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1426" w14:textId="4cc1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учебников, учебно-методических комплексов, пособий и другой дополнительной литературы, в том числе на электронных носителях</w:t>
      </w:r>
    </w:p>
    <w:p>
      <w:pPr>
        <w:spacing w:after="0"/>
        <w:ind w:left="0"/>
        <w:jc w:val="both"/>
      </w:pPr>
      <w:r>
        <w:rPr>
          <w:rFonts w:ascii="Times New Roman"/>
          <w:b w:val="false"/>
          <w:i w:val="false"/>
          <w:color w:val="000000"/>
          <w:sz w:val="28"/>
        </w:rPr>
        <w:t>Приказ Министра образования и науки Республики Казахстан от 17 мая 2019 года № 217. Зарегистрирован в Министерстве юстиции Республики Казахстан 17 мая 2019 года № 18696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учебников, учебно-методических комплексов, пособий и другой дополнительной литературы, в том числе на электронных носителях,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 </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Управлениям образования областей, городов Нур-Султан, Алматы и Шымкент обеспечить приобретение и доставку учебных изданий, разрешенных к использованию в организациях образования, настоящим приказом.</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образования и науки Республики Казахстан Суханбердиеву Э.А.</w:t>
      </w:r>
    </w:p>
    <w:bookmarkEnd w:id="9"/>
    <w:bookmarkStart w:name="z14" w:id="10"/>
    <w:p>
      <w:pPr>
        <w:spacing w:after="0"/>
        <w:ind w:left="0"/>
        <w:jc w:val="both"/>
      </w:pPr>
      <w:r>
        <w:rPr>
          <w:rFonts w:ascii="Times New Roman"/>
          <w:b w:val="false"/>
          <w:i w:val="false"/>
          <w:color w:val="000000"/>
          <w:sz w:val="28"/>
        </w:rPr>
        <w:t>
      6.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2019 года № 217</w:t>
            </w:r>
          </w:p>
        </w:tc>
      </w:tr>
    </w:tbl>
    <w:bookmarkStart w:name="z16" w:id="11"/>
    <w:p>
      <w:pPr>
        <w:spacing w:after="0"/>
        <w:ind w:left="0"/>
        <w:jc w:val="left"/>
      </w:pPr>
      <w:r>
        <w:rPr>
          <w:rFonts w:ascii="Times New Roman"/>
          <w:b/>
          <w:i w:val="false"/>
          <w:color w:val="000000"/>
        </w:rPr>
        <w:t xml:space="preserve"> Перечень учебников, учебно-методических комплексов, пособий и другой дополнительной литературы, в том числе на электронных носителях</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961"/>
        <w:gridCol w:w="2384"/>
        <w:gridCol w:w="641"/>
        <w:gridCol w:w="1739"/>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Учебники и учебно-методические комплексы для 1-11 классов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Сауат ашу. Оқулық.</w:t>
            </w:r>
            <w:r>
              <w:br/>
            </w:r>
            <w:r>
              <w:rPr>
                <w:rFonts w:ascii="Times New Roman"/>
                <w:b w:val="false"/>
                <w:i w:val="false"/>
                <w:color w:val="000000"/>
                <w:sz w:val="20"/>
              </w:rPr>
              <w:t>
І бөлім + CD, ІІ бөлім</w:t>
            </w:r>
          </w:p>
          <w:bookmarkEnd w:id="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w:t>
            </w:r>
            <w:r>
              <w:rPr>
                <w:rFonts w:ascii="Times New Roman"/>
                <w:b w:val="false"/>
                <w:i w:val="false"/>
                <w:color w:val="000000"/>
                <w:sz w:val="20"/>
              </w:rPr>
              <w:t>Г. Уайсова,</w:t>
            </w:r>
            <w:r>
              <w:br/>
            </w:r>
            <w:r>
              <w:rPr>
                <w:rFonts w:ascii="Times New Roman"/>
                <w:b w:val="false"/>
                <w:i w:val="false"/>
                <w:color w:val="000000"/>
                <w:sz w:val="20"/>
              </w:rPr>
              <w:t>
</w:t>
            </w:r>
            <w:r>
              <w:rPr>
                <w:rFonts w:ascii="Times New Roman"/>
                <w:b w:val="false"/>
                <w:i w:val="false"/>
                <w:color w:val="000000"/>
                <w:sz w:val="20"/>
              </w:rPr>
              <w:t>Г. Сәдуақас,</w:t>
            </w:r>
            <w:r>
              <w:br/>
            </w:r>
            <w:r>
              <w:rPr>
                <w:rFonts w:ascii="Times New Roman"/>
                <w:b w:val="false"/>
                <w:i w:val="false"/>
                <w:color w:val="000000"/>
                <w:sz w:val="20"/>
              </w:rPr>
              <w:t>
М. Оспанбекова</w:t>
            </w:r>
          </w:p>
          <w:bookmarkEnd w:id="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Оқыту әдістемесі. І, ІІ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bookmarkEnd w:id="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І бөлім №1, 2,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 ІІ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Жекеева</w:t>
            </w:r>
          </w:p>
          <w:bookmarkEnd w:id="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bookmarkEnd w:id="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Гунько Н.,</w:t>
            </w:r>
            <w:r>
              <w:br/>
            </w:r>
            <w:r>
              <w:rPr>
                <w:rFonts w:ascii="Times New Roman"/>
                <w:b w:val="false"/>
                <w:i w:val="false"/>
                <w:color w:val="000000"/>
                <w:sz w:val="20"/>
              </w:rPr>
              <w:t>
</w:t>
            </w:r>
            <w:r>
              <w:rPr>
                <w:rFonts w:ascii="Times New Roman"/>
                <w:b w:val="false"/>
                <w:i w:val="false"/>
                <w:color w:val="000000"/>
                <w:sz w:val="20"/>
              </w:rPr>
              <w:t>Карлова О.,</w:t>
            </w:r>
            <w:r>
              <w:br/>
            </w:r>
            <w:r>
              <w:rPr>
                <w:rFonts w:ascii="Times New Roman"/>
                <w:b w:val="false"/>
                <w:i w:val="false"/>
                <w:color w:val="000000"/>
                <w:sz w:val="20"/>
              </w:rPr>
              <w:t>
Тренина С.</w:t>
            </w:r>
          </w:p>
          <w:bookmarkEnd w:id="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Рабочие тетради № 1, 2</w:t>
            </w:r>
          </w:p>
          <w:bookmarkEnd w:id="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bookmarkEnd w:id="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bookmarkEnd w:id="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Уакбаева,</w:t>
            </w:r>
            <w:r>
              <w:br/>
            </w:r>
            <w:r>
              <w:rPr>
                <w:rFonts w:ascii="Times New Roman"/>
                <w:b w:val="false"/>
                <w:i w:val="false"/>
                <w:color w:val="000000"/>
                <w:sz w:val="20"/>
              </w:rPr>
              <w:t>
</w:t>
            </w:r>
            <w:r>
              <w:rPr>
                <w:rFonts w:ascii="Times New Roman"/>
                <w:b w:val="false"/>
                <w:i w:val="false"/>
                <w:color w:val="000000"/>
                <w:sz w:val="20"/>
              </w:rPr>
              <w:t>А. Мадхалыкова,</w:t>
            </w:r>
            <w:r>
              <w:br/>
            </w:r>
            <w:r>
              <w:rPr>
                <w:rFonts w:ascii="Times New Roman"/>
                <w:b w:val="false"/>
                <w:i w:val="false"/>
                <w:color w:val="000000"/>
                <w:sz w:val="20"/>
              </w:rPr>
              <w:t>
</w:t>
            </w:r>
            <w:r>
              <w:rPr>
                <w:rFonts w:ascii="Times New Roman"/>
                <w:b w:val="false"/>
                <w:i w:val="false"/>
                <w:color w:val="000000"/>
                <w:sz w:val="20"/>
              </w:rPr>
              <w:t>Н. Иманбаева,</w:t>
            </w:r>
            <w:r>
              <w:br/>
            </w:r>
            <w:r>
              <w:rPr>
                <w:rFonts w:ascii="Times New Roman"/>
                <w:b w:val="false"/>
                <w:i w:val="false"/>
                <w:color w:val="000000"/>
                <w:sz w:val="20"/>
              </w:rPr>
              <w:t>
А. Мукашева</w:t>
            </w:r>
          </w:p>
          <w:bookmarkEnd w:id="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Мұғалімге арналған нұсқаулық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Уакбаева,</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А. Мадхалыкова,</w:t>
            </w:r>
            <w:r>
              <w:br/>
            </w:r>
            <w:r>
              <w:rPr>
                <w:rFonts w:ascii="Times New Roman"/>
                <w:b w:val="false"/>
                <w:i w:val="false"/>
                <w:color w:val="000000"/>
                <w:sz w:val="20"/>
              </w:rPr>
              <w:t>
Н. Иманбаева</w:t>
            </w:r>
          </w:p>
          <w:bookmarkEnd w:id="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1, 2-бөлім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Уакбаева,</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А. Мадхалыкова,</w:t>
            </w:r>
            <w:r>
              <w:br/>
            </w:r>
            <w:r>
              <w:rPr>
                <w:rFonts w:ascii="Times New Roman"/>
                <w:b w:val="false"/>
                <w:i w:val="false"/>
                <w:color w:val="000000"/>
                <w:sz w:val="20"/>
              </w:rPr>
              <w:t>
Н. Иманбаева</w:t>
            </w:r>
          </w:p>
          <w:bookmarkEnd w:id="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w:t>
            </w:r>
            <w:r>
              <w:rPr>
                <w:rFonts w:ascii="Times New Roman"/>
                <w:b w:val="false"/>
                <w:i w:val="false"/>
                <w:color w:val="000000"/>
                <w:sz w:val="20"/>
              </w:rPr>
              <w:t>Д. Сапаков,</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А. Жамиева,</w:t>
            </w:r>
            <w:r>
              <w:br/>
            </w:r>
            <w:r>
              <w:rPr>
                <w:rFonts w:ascii="Times New Roman"/>
                <w:b w:val="false"/>
                <w:i w:val="false"/>
                <w:color w:val="000000"/>
                <w:sz w:val="20"/>
              </w:rPr>
              <w:t>
</w:t>
            </w:r>
            <w:r>
              <w:rPr>
                <w:rFonts w:ascii="Times New Roman"/>
                <w:b w:val="false"/>
                <w:i w:val="false"/>
                <w:color w:val="000000"/>
                <w:sz w:val="20"/>
              </w:rPr>
              <w:t>М. Кусаинова,</w:t>
            </w:r>
            <w:r>
              <w:br/>
            </w:r>
            <w:r>
              <w:rPr>
                <w:rFonts w:ascii="Times New Roman"/>
                <w:b w:val="false"/>
                <w:i w:val="false"/>
                <w:color w:val="000000"/>
                <w:sz w:val="20"/>
              </w:rPr>
              <w:t>
М. Тасбулатова</w:t>
            </w:r>
          </w:p>
          <w:bookmarkEnd w:id="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w:t>
            </w:r>
            <w:r>
              <w:rPr>
                <w:rFonts w:ascii="Times New Roman"/>
                <w:b w:val="false"/>
                <w:i w:val="false"/>
                <w:color w:val="000000"/>
                <w:sz w:val="20"/>
              </w:rPr>
              <w:t>Д. Сапаков,</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А. Жамиева,</w:t>
            </w:r>
            <w:r>
              <w:br/>
            </w:r>
            <w:r>
              <w:rPr>
                <w:rFonts w:ascii="Times New Roman"/>
                <w:b w:val="false"/>
                <w:i w:val="false"/>
                <w:color w:val="000000"/>
                <w:sz w:val="20"/>
              </w:rPr>
              <w:t>
</w:t>
            </w:r>
            <w:r>
              <w:rPr>
                <w:rFonts w:ascii="Times New Roman"/>
                <w:b w:val="false"/>
                <w:i w:val="false"/>
                <w:color w:val="000000"/>
                <w:sz w:val="20"/>
              </w:rPr>
              <w:t>М. Кусаинова,</w:t>
            </w:r>
            <w:r>
              <w:br/>
            </w:r>
            <w:r>
              <w:rPr>
                <w:rFonts w:ascii="Times New Roman"/>
                <w:b w:val="false"/>
                <w:i w:val="false"/>
                <w:color w:val="000000"/>
                <w:sz w:val="20"/>
              </w:rPr>
              <w:t>
М. Тасбулатова</w:t>
            </w:r>
          </w:p>
          <w:bookmarkEnd w:id="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w:t>
            </w:r>
            <w:r>
              <w:rPr>
                <w:rFonts w:ascii="Times New Roman"/>
                <w:b w:val="false"/>
                <w:i w:val="false"/>
                <w:color w:val="000000"/>
                <w:sz w:val="20"/>
              </w:rPr>
              <w:t>Д. Сапаков,</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А. Жамиева,</w:t>
            </w:r>
            <w:r>
              <w:br/>
            </w:r>
            <w:r>
              <w:rPr>
                <w:rFonts w:ascii="Times New Roman"/>
                <w:b w:val="false"/>
                <w:i w:val="false"/>
                <w:color w:val="000000"/>
                <w:sz w:val="20"/>
              </w:rPr>
              <w:t>
</w:t>
            </w:r>
            <w:r>
              <w:rPr>
                <w:rFonts w:ascii="Times New Roman"/>
                <w:b w:val="false"/>
                <w:i w:val="false"/>
                <w:color w:val="000000"/>
                <w:sz w:val="20"/>
              </w:rPr>
              <w:t>М. Кусаинова,</w:t>
            </w:r>
            <w:r>
              <w:br/>
            </w:r>
            <w:r>
              <w:rPr>
                <w:rFonts w:ascii="Times New Roman"/>
                <w:b w:val="false"/>
                <w:i w:val="false"/>
                <w:color w:val="000000"/>
                <w:sz w:val="20"/>
              </w:rPr>
              <w:t>
М. Тасбулатова</w:t>
            </w:r>
          </w:p>
          <w:bookmarkEnd w:id="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7"/>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Е. Попова,</w:t>
            </w:r>
            <w:r>
              <w:br/>
            </w:r>
            <w:r>
              <w:rPr>
                <w:rFonts w:ascii="Times New Roman"/>
                <w:b w:val="false"/>
                <w:i w:val="false"/>
                <w:color w:val="000000"/>
                <w:sz w:val="20"/>
              </w:rPr>
              <w:t>
</w:t>
            </w:r>
            <w:r>
              <w:rPr>
                <w:rFonts w:ascii="Times New Roman"/>
                <w:b w:val="false"/>
                <w:i w:val="false"/>
                <w:color w:val="000000"/>
                <w:sz w:val="20"/>
              </w:rPr>
              <w:t>Ш. Саукатова,</w:t>
            </w:r>
            <w:r>
              <w:br/>
            </w:r>
            <w:r>
              <w:rPr>
                <w:rFonts w:ascii="Times New Roman"/>
                <w:b w:val="false"/>
                <w:i w:val="false"/>
                <w:color w:val="000000"/>
                <w:sz w:val="20"/>
              </w:rPr>
              <w:t>
</w:t>
            </w:r>
            <w:r>
              <w:rPr>
                <w:rFonts w:ascii="Times New Roman"/>
                <w:b w:val="false"/>
                <w:i w:val="false"/>
                <w:color w:val="000000"/>
                <w:sz w:val="20"/>
              </w:rPr>
              <w:t>Ж. Сейдахметова,</w:t>
            </w:r>
            <w:r>
              <w:br/>
            </w:r>
            <w:r>
              <w:rPr>
                <w:rFonts w:ascii="Times New Roman"/>
                <w:b w:val="false"/>
                <w:i w:val="false"/>
                <w:color w:val="000000"/>
                <w:sz w:val="20"/>
              </w:rPr>
              <w:t>
Л. Уфимцева</w:t>
            </w:r>
          </w:p>
          <w:bookmarkEnd w:id="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Мұғалімге арналған нұсқаулық</w:t>
            </w:r>
          </w:p>
          <w:bookmarkEnd w:id="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Е. Попова,</w:t>
            </w:r>
            <w:r>
              <w:br/>
            </w:r>
            <w:r>
              <w:rPr>
                <w:rFonts w:ascii="Times New Roman"/>
                <w:b w:val="false"/>
                <w:i w:val="false"/>
                <w:color w:val="000000"/>
                <w:sz w:val="20"/>
              </w:rPr>
              <w:t>
</w:t>
            </w:r>
            <w:r>
              <w:rPr>
                <w:rFonts w:ascii="Times New Roman"/>
                <w:b w:val="false"/>
                <w:i w:val="false"/>
                <w:color w:val="000000"/>
                <w:sz w:val="20"/>
              </w:rPr>
              <w:t>Ш. Саукатова,</w:t>
            </w:r>
            <w:r>
              <w:br/>
            </w:r>
            <w:r>
              <w:rPr>
                <w:rFonts w:ascii="Times New Roman"/>
                <w:b w:val="false"/>
                <w:i w:val="false"/>
                <w:color w:val="000000"/>
                <w:sz w:val="20"/>
              </w:rPr>
              <w:t>
</w:t>
            </w:r>
            <w:r>
              <w:rPr>
                <w:rFonts w:ascii="Times New Roman"/>
                <w:b w:val="false"/>
                <w:i w:val="false"/>
                <w:color w:val="000000"/>
                <w:sz w:val="20"/>
              </w:rPr>
              <w:t>Ж. Сейдахметова,</w:t>
            </w:r>
            <w:r>
              <w:br/>
            </w:r>
            <w:r>
              <w:rPr>
                <w:rFonts w:ascii="Times New Roman"/>
                <w:b w:val="false"/>
                <w:i w:val="false"/>
                <w:color w:val="000000"/>
                <w:sz w:val="20"/>
              </w:rPr>
              <w:t>
Л. Уфимцева</w:t>
            </w:r>
          </w:p>
          <w:bookmarkEnd w:id="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Жұмыс дәптері</w:t>
            </w:r>
          </w:p>
          <w:bookmarkEnd w:id="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Е. Попова,</w:t>
            </w:r>
            <w:r>
              <w:br/>
            </w:r>
            <w:r>
              <w:rPr>
                <w:rFonts w:ascii="Times New Roman"/>
                <w:b w:val="false"/>
                <w:i w:val="false"/>
                <w:color w:val="000000"/>
                <w:sz w:val="20"/>
              </w:rPr>
              <w:t>
</w:t>
            </w:r>
            <w:r>
              <w:rPr>
                <w:rFonts w:ascii="Times New Roman"/>
                <w:b w:val="false"/>
                <w:i w:val="false"/>
                <w:color w:val="000000"/>
                <w:sz w:val="20"/>
              </w:rPr>
              <w:t>Ш. Саукатова,</w:t>
            </w:r>
            <w:r>
              <w:br/>
            </w:r>
            <w:r>
              <w:rPr>
                <w:rFonts w:ascii="Times New Roman"/>
                <w:b w:val="false"/>
                <w:i w:val="false"/>
                <w:color w:val="000000"/>
                <w:sz w:val="20"/>
              </w:rPr>
              <w:t>
</w:t>
            </w:r>
            <w:r>
              <w:rPr>
                <w:rFonts w:ascii="Times New Roman"/>
                <w:b w:val="false"/>
                <w:i w:val="false"/>
                <w:color w:val="000000"/>
                <w:sz w:val="20"/>
              </w:rPr>
              <w:t>Ж. Сейдахметова,</w:t>
            </w:r>
            <w:r>
              <w:br/>
            </w:r>
            <w:r>
              <w:rPr>
                <w:rFonts w:ascii="Times New Roman"/>
                <w:b w:val="false"/>
                <w:i w:val="false"/>
                <w:color w:val="000000"/>
                <w:sz w:val="20"/>
              </w:rPr>
              <w:t>
Л. Уфимцева</w:t>
            </w:r>
          </w:p>
          <w:bookmarkEnd w:id="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2"/>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bookmarkEnd w:id="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3"/>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w:t>
            </w:r>
            <w:r>
              <w:rPr>
                <w:rFonts w:ascii="Times New Roman"/>
                <w:b w:val="false"/>
                <w:i w:val="false"/>
                <w:color w:val="000000"/>
                <w:sz w:val="20"/>
              </w:rPr>
              <w:t>Р. Ізғұттынова,</w:t>
            </w:r>
            <w:r>
              <w:br/>
            </w:r>
            <w:r>
              <w:rPr>
                <w:rFonts w:ascii="Times New Roman"/>
                <w:b w:val="false"/>
                <w:i w:val="false"/>
                <w:color w:val="000000"/>
                <w:sz w:val="20"/>
              </w:rPr>
              <w:t>
</w:t>
            </w:r>
            <w:r>
              <w:rPr>
                <w:rFonts w:ascii="Times New Roman"/>
                <w:b w:val="false"/>
                <w:i w:val="false"/>
                <w:color w:val="000000"/>
                <w:sz w:val="20"/>
              </w:rPr>
              <w:t>Ж. Әкімбаева,</w:t>
            </w:r>
            <w:r>
              <w:br/>
            </w:r>
            <w:r>
              <w:rPr>
                <w:rFonts w:ascii="Times New Roman"/>
                <w:b w:val="false"/>
                <w:i w:val="false"/>
                <w:color w:val="000000"/>
                <w:sz w:val="20"/>
              </w:rPr>
              <w:t>
Л. Жетпісбаева</w:t>
            </w:r>
          </w:p>
          <w:bookmarkEnd w:id="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4"/>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w:t>
            </w:r>
            <w:r>
              <w:rPr>
                <w:rFonts w:ascii="Times New Roman"/>
                <w:b w:val="false"/>
                <w:i w:val="false"/>
                <w:color w:val="000000"/>
                <w:sz w:val="20"/>
              </w:rPr>
              <w:t>Р. Ізғұттынова,</w:t>
            </w:r>
            <w:r>
              <w:br/>
            </w:r>
            <w:r>
              <w:rPr>
                <w:rFonts w:ascii="Times New Roman"/>
                <w:b w:val="false"/>
                <w:i w:val="false"/>
                <w:color w:val="000000"/>
                <w:sz w:val="20"/>
              </w:rPr>
              <w:t>
</w:t>
            </w:r>
            <w:r>
              <w:rPr>
                <w:rFonts w:ascii="Times New Roman"/>
                <w:b w:val="false"/>
                <w:i w:val="false"/>
                <w:color w:val="000000"/>
                <w:sz w:val="20"/>
              </w:rPr>
              <w:t>Ж .Әкімбаева,</w:t>
            </w:r>
            <w:r>
              <w:br/>
            </w:r>
            <w:r>
              <w:rPr>
                <w:rFonts w:ascii="Times New Roman"/>
                <w:b w:val="false"/>
                <w:i w:val="false"/>
                <w:color w:val="000000"/>
                <w:sz w:val="20"/>
              </w:rPr>
              <w:t>
Л. Жетпісбаева</w:t>
            </w:r>
          </w:p>
          <w:bookmarkEnd w:id="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5"/>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p>
          <w:bookmarkEnd w:id="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6"/>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w:t>
            </w:r>
            <w:r>
              <w:rPr>
                <w:rFonts w:ascii="Times New Roman"/>
                <w:b w:val="false"/>
                <w:i w:val="false"/>
                <w:color w:val="000000"/>
                <w:sz w:val="20"/>
              </w:rPr>
              <w:t>Р. Ізғұттынова,</w:t>
            </w:r>
            <w:r>
              <w:br/>
            </w:r>
            <w:r>
              <w:rPr>
                <w:rFonts w:ascii="Times New Roman"/>
                <w:b w:val="false"/>
                <w:i w:val="false"/>
                <w:color w:val="000000"/>
                <w:sz w:val="20"/>
              </w:rPr>
              <w:t>
</w:t>
            </w:r>
            <w:r>
              <w:rPr>
                <w:rFonts w:ascii="Times New Roman"/>
                <w:b w:val="false"/>
                <w:i w:val="false"/>
                <w:color w:val="000000"/>
                <w:sz w:val="20"/>
              </w:rPr>
              <w:t>Ж. Әкімбаева,</w:t>
            </w:r>
            <w:r>
              <w:br/>
            </w:r>
            <w:r>
              <w:rPr>
                <w:rFonts w:ascii="Times New Roman"/>
                <w:b w:val="false"/>
                <w:i w:val="false"/>
                <w:color w:val="000000"/>
                <w:sz w:val="20"/>
              </w:rPr>
              <w:t>
Л. Жетпісбаева</w:t>
            </w:r>
          </w:p>
          <w:bookmarkEnd w:id="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7"/>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bookmarkEnd w:id="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8"/>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bookmarkEnd w:id="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9"/>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bookmarkEnd w:id="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bookmarkEnd w:id="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1"/>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bookmarkEnd w:id="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2"/>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bookmarkEnd w:id="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3"/>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Жұмыс дәптері №1, 2</w:t>
            </w:r>
          </w:p>
          <w:bookmarkEnd w:id="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4"/>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 үнтаспа. 1, 2-бөлім</w:t>
            </w:r>
          </w:p>
          <w:bookmarkEnd w:id="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5"/>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w:t>
            </w:r>
            <w:r>
              <w:rPr>
                <w:rFonts w:ascii="Times New Roman"/>
                <w:b w:val="false"/>
                <w:i w:val="false"/>
                <w:color w:val="000000"/>
                <w:sz w:val="20"/>
              </w:rPr>
              <w:t xml:space="preserve">Г. Уайсова, </w:t>
            </w:r>
            <w:r>
              <w:br/>
            </w:r>
            <w:r>
              <w:rPr>
                <w:rFonts w:ascii="Times New Roman"/>
                <w:b w:val="false"/>
                <w:i w:val="false"/>
                <w:color w:val="000000"/>
                <w:sz w:val="20"/>
              </w:rPr>
              <w:t xml:space="preserve">
Г. Сәдуақас </w:t>
            </w:r>
          </w:p>
          <w:bookmarkEnd w:id="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Оқыту әдістемесі. </w:t>
            </w:r>
            <w:r>
              <w:br/>
            </w:r>
            <w:r>
              <w:rPr>
                <w:rFonts w:ascii="Times New Roman"/>
                <w:b w:val="false"/>
                <w:i w:val="false"/>
                <w:color w:val="000000"/>
                <w:sz w:val="20"/>
              </w:rPr>
              <w:t>
1, 2-бөлім</w:t>
            </w:r>
          </w:p>
          <w:bookmarkEnd w:id="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7"/>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bookmarkEnd w:id="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8"/>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№1, №2</w:t>
            </w:r>
          </w:p>
          <w:bookmarkEnd w:id="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9"/>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w:t>
            </w:r>
            <w:r>
              <w:rPr>
                <w:rFonts w:ascii="Times New Roman"/>
                <w:b w:val="false"/>
                <w:i w:val="false"/>
                <w:color w:val="000000"/>
                <w:sz w:val="20"/>
              </w:rPr>
              <w:t>А. Амирова,</w:t>
            </w:r>
            <w:r>
              <w:br/>
            </w:r>
            <w:r>
              <w:rPr>
                <w:rFonts w:ascii="Times New Roman"/>
                <w:b w:val="false"/>
                <w:i w:val="false"/>
                <w:color w:val="000000"/>
                <w:sz w:val="20"/>
              </w:rPr>
              <w:t>
М. Оспанбекова</w:t>
            </w:r>
          </w:p>
          <w:bookmarkEnd w:id="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0"/>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w:t>
            </w:r>
            <w:r>
              <w:rPr>
                <w:rFonts w:ascii="Times New Roman"/>
                <w:b w:val="false"/>
                <w:i w:val="false"/>
                <w:color w:val="000000"/>
                <w:sz w:val="20"/>
              </w:rPr>
              <w:t xml:space="preserve">Г. Уайсова, </w:t>
            </w:r>
            <w:r>
              <w:br/>
            </w:r>
            <w:r>
              <w:rPr>
                <w:rFonts w:ascii="Times New Roman"/>
                <w:b w:val="false"/>
                <w:i w:val="false"/>
                <w:color w:val="000000"/>
                <w:sz w:val="20"/>
              </w:rPr>
              <w:t>
А. Тұралбаева</w:t>
            </w:r>
          </w:p>
          <w:bookmarkEnd w:id="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 құралы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1"/>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2-бөлім</w:t>
            </w:r>
          </w:p>
          <w:bookmarkEnd w:id="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2"/>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Оқыту әдістемесі. 1, 2-бөлім</w:t>
            </w:r>
          </w:p>
          <w:bookmarkEnd w:id="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3"/>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bookmarkEnd w:id="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4"/>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№1, 2 жұмыс дәптері</w:t>
            </w:r>
          </w:p>
          <w:bookmarkEnd w:id="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Электрондық оқу құралы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5"/>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bookmarkEnd w:id="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 Часть 1, 2</w:t>
            </w:r>
          </w:p>
          <w:bookmarkEnd w:id="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7"/>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bookmarkEnd w:id="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8"/>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Карлова О.</w:t>
            </w:r>
          </w:p>
          <w:bookmarkEnd w:id="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9"/>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 2</w:t>
            </w:r>
          </w:p>
          <w:bookmarkEnd w:id="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0"/>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bookmarkEnd w:id="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1,2,3,4-бөлім </w:t>
            </w:r>
          </w:p>
          <w:bookmarkEnd w:id="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2"/>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Мыңжасарова</w:t>
            </w:r>
          </w:p>
          <w:bookmarkEnd w:id="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Әдістемелік құрал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3"/>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Т. Лихобабенко</w:t>
            </w:r>
          </w:p>
          <w:bookmarkEnd w:id="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1,2,3,4 жұмыс дәптері</w:t>
            </w:r>
          </w:p>
          <w:bookmarkEnd w:id="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5"/>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Мыңжасарова</w:t>
            </w:r>
          </w:p>
          <w:bookmarkEnd w:id="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6"/>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w:t>
            </w:r>
            <w:r>
              <w:rPr>
                <w:rFonts w:ascii="Times New Roman"/>
                <w:b w:val="false"/>
                <w:i w:val="false"/>
                <w:color w:val="000000"/>
                <w:sz w:val="20"/>
              </w:rPr>
              <w:t xml:space="preserve">Н. Жакупова, </w:t>
            </w:r>
            <w:r>
              <w:br/>
            </w:r>
            <w:r>
              <w:rPr>
                <w:rFonts w:ascii="Times New Roman"/>
                <w:b w:val="false"/>
                <w:i w:val="false"/>
                <w:color w:val="000000"/>
                <w:sz w:val="20"/>
              </w:rPr>
              <w:t>
</w:t>
            </w:r>
            <w:r>
              <w:rPr>
                <w:rFonts w:ascii="Times New Roman"/>
                <w:b w:val="false"/>
                <w:i w:val="false"/>
                <w:color w:val="000000"/>
                <w:sz w:val="20"/>
              </w:rPr>
              <w:t>Т. Андриянова,</w:t>
            </w:r>
            <w:r>
              <w:br/>
            </w:r>
            <w:r>
              <w:rPr>
                <w:rFonts w:ascii="Times New Roman"/>
                <w:b w:val="false"/>
                <w:i w:val="false"/>
                <w:color w:val="000000"/>
                <w:sz w:val="20"/>
              </w:rPr>
              <w:t xml:space="preserve">
А. Полежаева </w:t>
            </w:r>
          </w:p>
          <w:bookmarkEnd w:id="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7"/>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w:t>
            </w:r>
            <w:r>
              <w:rPr>
                <w:rFonts w:ascii="Times New Roman"/>
                <w:b w:val="false"/>
                <w:i w:val="false"/>
                <w:color w:val="000000"/>
                <w:sz w:val="20"/>
              </w:rPr>
              <w:t xml:space="preserve">Н. Жакупова, </w:t>
            </w:r>
            <w:r>
              <w:br/>
            </w:r>
            <w:r>
              <w:rPr>
                <w:rFonts w:ascii="Times New Roman"/>
                <w:b w:val="false"/>
                <w:i w:val="false"/>
                <w:color w:val="000000"/>
                <w:sz w:val="20"/>
              </w:rPr>
              <w:t>
</w:t>
            </w:r>
            <w:r>
              <w:rPr>
                <w:rFonts w:ascii="Times New Roman"/>
                <w:b w:val="false"/>
                <w:i w:val="false"/>
                <w:color w:val="000000"/>
                <w:sz w:val="20"/>
              </w:rPr>
              <w:t>Т. Андриянова,</w:t>
            </w:r>
            <w:r>
              <w:br/>
            </w:r>
            <w:r>
              <w:rPr>
                <w:rFonts w:ascii="Times New Roman"/>
                <w:b w:val="false"/>
                <w:i w:val="false"/>
                <w:color w:val="000000"/>
                <w:sz w:val="20"/>
              </w:rPr>
              <w:t>
А. Полежаева</w:t>
            </w:r>
          </w:p>
          <w:bookmarkEnd w:id="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8"/>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w:t>
            </w:r>
            <w:r>
              <w:rPr>
                <w:rFonts w:ascii="Times New Roman"/>
                <w:b w:val="false"/>
                <w:i w:val="false"/>
                <w:color w:val="000000"/>
                <w:sz w:val="20"/>
              </w:rPr>
              <w:t xml:space="preserve">Н. Жакупова, </w:t>
            </w:r>
            <w:r>
              <w:br/>
            </w:r>
            <w:r>
              <w:rPr>
                <w:rFonts w:ascii="Times New Roman"/>
                <w:b w:val="false"/>
                <w:i w:val="false"/>
                <w:color w:val="000000"/>
                <w:sz w:val="20"/>
              </w:rPr>
              <w:t>
</w:t>
            </w:r>
            <w:r>
              <w:rPr>
                <w:rFonts w:ascii="Times New Roman"/>
                <w:b w:val="false"/>
                <w:i w:val="false"/>
                <w:color w:val="000000"/>
                <w:sz w:val="20"/>
              </w:rPr>
              <w:t>Т. Андриянова,</w:t>
            </w:r>
            <w:r>
              <w:br/>
            </w:r>
            <w:r>
              <w:rPr>
                <w:rFonts w:ascii="Times New Roman"/>
                <w:b w:val="false"/>
                <w:i w:val="false"/>
                <w:color w:val="000000"/>
                <w:sz w:val="20"/>
              </w:rPr>
              <w:t>
А. Полежаева</w:t>
            </w:r>
          </w:p>
          <w:bookmarkEnd w:id="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9"/>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bookmarkEnd w:id="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0"/>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Т. Мирук</w:t>
            </w:r>
          </w:p>
          <w:bookmarkEnd w:id="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1"/>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w:t>
            </w:r>
          </w:p>
          <w:bookmarkEnd w:id="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2"/>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w:t>
            </w:r>
            <w:r>
              <w:rPr>
                <w:rFonts w:ascii="Times New Roman"/>
                <w:b w:val="false"/>
                <w:i w:val="false"/>
                <w:color w:val="000000"/>
                <w:sz w:val="20"/>
              </w:rPr>
              <w:t>С. Салиш,</w:t>
            </w:r>
            <w:r>
              <w:br/>
            </w:r>
            <w:r>
              <w:rPr>
                <w:rFonts w:ascii="Times New Roman"/>
                <w:b w:val="false"/>
                <w:i w:val="false"/>
                <w:color w:val="000000"/>
                <w:sz w:val="20"/>
              </w:rPr>
              <w:t>
Т. Мирук</w:t>
            </w:r>
          </w:p>
          <w:bookmarkEnd w:id="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3"/>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bookmarkEnd w:id="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4"/>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Т. Мирук</w:t>
            </w:r>
          </w:p>
          <w:bookmarkEnd w:id="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5"/>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bookmarkEnd w:id="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6"/>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Әкімбаева,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Н. Оналбаева,</w:t>
            </w:r>
            <w:r>
              <w:br/>
            </w:r>
            <w:r>
              <w:rPr>
                <w:rFonts w:ascii="Times New Roman"/>
                <w:b w:val="false"/>
                <w:i w:val="false"/>
                <w:color w:val="000000"/>
                <w:sz w:val="20"/>
              </w:rPr>
              <w:t>
Б. Ахатаева</w:t>
            </w:r>
          </w:p>
          <w:bookmarkEnd w:id="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7"/>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Мұғалімге арналған әдістемелік құрал</w:t>
            </w:r>
          </w:p>
          <w:bookmarkEnd w:id="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8"/>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Әкімбаева,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Ахатаева</w:t>
            </w:r>
          </w:p>
          <w:bookmarkEnd w:id="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9"/>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bookmarkEnd w:id="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0"/>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Әкімбаева,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Ахатаева</w:t>
            </w:r>
          </w:p>
          <w:bookmarkEnd w:id="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1"/>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bookmarkEnd w:id="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2"/>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bookmarkEnd w:id="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3"/>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М. Сауғабаева</w:t>
            </w:r>
          </w:p>
          <w:bookmarkEnd w:id="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дәптерлері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еңбек.Электрондық оқу құралы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4"/>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Т. Тоғжанов</w:t>
            </w:r>
          </w:p>
          <w:bookmarkEnd w:id="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5"/>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bookmarkEnd w:id="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6"/>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w:t>
            </w:r>
            <w:r>
              <w:rPr>
                <w:rFonts w:ascii="Times New Roman"/>
                <w:b w:val="false"/>
                <w:i w:val="false"/>
                <w:color w:val="000000"/>
                <w:sz w:val="20"/>
              </w:rPr>
              <w:t xml:space="preserve">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Н. Мирманов, </w:t>
            </w:r>
            <w:r>
              <w:br/>
            </w:r>
            <w:r>
              <w:rPr>
                <w:rFonts w:ascii="Times New Roman"/>
                <w:b w:val="false"/>
                <w:i w:val="false"/>
                <w:color w:val="000000"/>
                <w:sz w:val="20"/>
              </w:rPr>
              <w:t>
Ә. Бүшікова</w:t>
            </w:r>
          </w:p>
          <w:bookmarkEnd w:id="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7"/>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w:t>
            </w:r>
            <w:r>
              <w:rPr>
                <w:rFonts w:ascii="Times New Roman"/>
                <w:b w:val="false"/>
                <w:i w:val="false"/>
                <w:color w:val="000000"/>
                <w:sz w:val="20"/>
              </w:rPr>
              <w:t xml:space="preserve">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Н. Мирманов</w:t>
            </w:r>
          </w:p>
          <w:bookmarkEnd w:id="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8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Оқулық. </w:t>
            </w:r>
            <w:r>
              <w:br/>
            </w:r>
            <w:r>
              <w:rPr>
                <w:rFonts w:ascii="Times New Roman"/>
                <w:b w:val="false"/>
                <w:i w:val="false"/>
                <w:color w:val="000000"/>
                <w:sz w:val="20"/>
              </w:rPr>
              <w:t>
</w:t>
            </w:r>
            <w:r>
              <w:rPr>
                <w:rFonts w:ascii="Times New Roman"/>
                <w:b w:val="false"/>
                <w:i w:val="false"/>
                <w:color w:val="000000"/>
                <w:sz w:val="20"/>
              </w:rPr>
              <w:t xml:space="preserve">1, 2 бөлім </w:t>
            </w:r>
            <w:r>
              <w:br/>
            </w:r>
            <w:r>
              <w:rPr>
                <w:rFonts w:ascii="Times New Roman"/>
                <w:b w:val="false"/>
                <w:i w:val="false"/>
                <w:color w:val="000000"/>
                <w:sz w:val="20"/>
              </w:rPr>
              <w:t>
+ CD (1, 2 бөлім)</w:t>
            </w:r>
          </w:p>
          <w:bookmarkEnd w:id="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9"/>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w:t>
            </w:r>
            <w:r>
              <w:rPr>
                <w:rFonts w:ascii="Times New Roman"/>
                <w:b w:val="false"/>
                <w:i w:val="false"/>
                <w:color w:val="000000"/>
                <w:sz w:val="20"/>
              </w:rPr>
              <w:t xml:space="preserve">Г. Уайсова, </w:t>
            </w:r>
            <w:r>
              <w:br/>
            </w:r>
            <w:r>
              <w:rPr>
                <w:rFonts w:ascii="Times New Roman"/>
                <w:b w:val="false"/>
                <w:i w:val="false"/>
                <w:color w:val="000000"/>
                <w:sz w:val="20"/>
              </w:rPr>
              <w:t>
</w:t>
            </w:r>
            <w:r>
              <w:rPr>
                <w:rFonts w:ascii="Times New Roman"/>
                <w:b w:val="false"/>
                <w:i w:val="false"/>
                <w:color w:val="000000"/>
                <w:sz w:val="20"/>
              </w:rPr>
              <w:t xml:space="preserve">Г. Сәдуақас </w:t>
            </w:r>
            <w:r>
              <w:br/>
            </w:r>
            <w:r>
              <w:rPr>
                <w:rFonts w:ascii="Times New Roman"/>
                <w:b w:val="false"/>
                <w:i w:val="false"/>
                <w:color w:val="000000"/>
                <w:sz w:val="20"/>
              </w:rPr>
              <w:t>
(CD - Б. Сабденова)</w:t>
            </w:r>
          </w:p>
          <w:bookmarkEnd w:id="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Оқыту әдістемесі. </w:t>
            </w:r>
            <w:r>
              <w:br/>
            </w:r>
            <w:r>
              <w:rPr>
                <w:rFonts w:ascii="Times New Roman"/>
                <w:b w:val="false"/>
                <w:i w:val="false"/>
                <w:color w:val="000000"/>
                <w:sz w:val="20"/>
              </w:rPr>
              <w:t>
1, 2 бөлім</w:t>
            </w:r>
          </w:p>
          <w:bookmarkEnd w:id="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1"/>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bookmarkEnd w:id="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bookmarkEnd w:id="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3"/>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bookmarkEnd w:id="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2, 3, 4 жұмыс дәптері</w:t>
            </w:r>
          </w:p>
          <w:bookmarkEnd w:id="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5"/>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w:t>
            </w:r>
            <w:r>
              <w:rPr>
                <w:rFonts w:ascii="Times New Roman"/>
                <w:b w:val="false"/>
                <w:i w:val="false"/>
                <w:color w:val="000000"/>
                <w:sz w:val="20"/>
              </w:rPr>
              <w:t>А. Амирова,</w:t>
            </w:r>
            <w:r>
              <w:br/>
            </w:r>
            <w:r>
              <w:rPr>
                <w:rFonts w:ascii="Times New Roman"/>
                <w:b w:val="false"/>
                <w:i w:val="false"/>
                <w:color w:val="000000"/>
                <w:sz w:val="20"/>
              </w:rPr>
              <w:t xml:space="preserve">
М. Оспанбекова </w:t>
            </w:r>
          </w:p>
          <w:bookmarkEnd w:id="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6"/>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2 -бөлім + CD (1, 2бөлім)</w:t>
            </w:r>
          </w:p>
          <w:bookmarkEnd w:id="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7"/>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w:t>
            </w:r>
            <w:r>
              <w:rPr>
                <w:rFonts w:ascii="Times New Roman"/>
                <w:b w:val="false"/>
                <w:i w:val="false"/>
                <w:color w:val="000000"/>
                <w:sz w:val="20"/>
              </w:rPr>
              <w:t>У. Зейнетоллина,</w:t>
            </w:r>
            <w:r>
              <w:br/>
            </w:r>
            <w:r>
              <w:rPr>
                <w:rFonts w:ascii="Times New Roman"/>
                <w:b w:val="false"/>
                <w:i w:val="false"/>
                <w:color w:val="000000"/>
                <w:sz w:val="20"/>
              </w:rPr>
              <w:t>
В. Қалиева</w:t>
            </w:r>
          </w:p>
          <w:bookmarkEnd w:id="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8"/>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w:t>
            </w:r>
            <w:r>
              <w:rPr>
                <w:rFonts w:ascii="Times New Roman"/>
                <w:b w:val="false"/>
                <w:i w:val="false"/>
                <w:color w:val="000000"/>
                <w:sz w:val="20"/>
              </w:rPr>
              <w:t xml:space="preserve">Оқыту әдістемесі. </w:t>
            </w:r>
            <w:r>
              <w:br/>
            </w:r>
            <w:r>
              <w:rPr>
                <w:rFonts w:ascii="Times New Roman"/>
                <w:b w:val="false"/>
                <w:i w:val="false"/>
                <w:color w:val="000000"/>
                <w:sz w:val="20"/>
              </w:rPr>
              <w:t>
1, 2-бөлім</w:t>
            </w:r>
          </w:p>
          <w:bookmarkEnd w:id="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9"/>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xml:space="preserve">
В. Қалиева </w:t>
            </w:r>
          </w:p>
          <w:bookmarkEnd w:id="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0"/>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 1, 2 жұмыс дәптері</w:t>
            </w:r>
          </w:p>
          <w:bookmarkEnd w:id="1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1, 2 часть + CD</w:t>
            </w:r>
          </w:p>
          <w:bookmarkEnd w:id="1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2"/>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w:t>
            </w:r>
            <w:r>
              <w:rPr>
                <w:rFonts w:ascii="Times New Roman"/>
                <w:b w:val="false"/>
                <w:i w:val="false"/>
                <w:color w:val="000000"/>
                <w:sz w:val="20"/>
              </w:rPr>
              <w:t xml:space="preserve">Султанова А., </w:t>
            </w:r>
            <w:r>
              <w:br/>
            </w:r>
            <w:r>
              <w:rPr>
                <w:rFonts w:ascii="Times New Roman"/>
                <w:b w:val="false"/>
                <w:i w:val="false"/>
                <w:color w:val="000000"/>
                <w:sz w:val="20"/>
              </w:rPr>
              <w:t>
</w:t>
            </w:r>
            <w:r>
              <w:rPr>
                <w:rFonts w:ascii="Times New Roman"/>
                <w:b w:val="false"/>
                <w:i w:val="false"/>
                <w:color w:val="000000"/>
                <w:sz w:val="20"/>
              </w:rPr>
              <w:t>Беспалова Р. ,</w:t>
            </w:r>
            <w:r>
              <w:br/>
            </w:r>
            <w:r>
              <w:rPr>
                <w:rFonts w:ascii="Times New Roman"/>
                <w:b w:val="false"/>
                <w:i w:val="false"/>
                <w:color w:val="000000"/>
                <w:sz w:val="20"/>
              </w:rPr>
              <w:t>
Карпыкова Г.</w:t>
            </w:r>
          </w:p>
          <w:bookmarkEnd w:id="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3"/>
          <w:p>
            <w:pPr>
              <w:spacing w:after="20"/>
              <w:ind w:left="20"/>
              <w:jc w:val="both"/>
            </w:pPr>
            <w:r>
              <w:rPr>
                <w:rFonts w:ascii="Times New Roman"/>
                <w:b w:val="false"/>
                <w:i w:val="false"/>
                <w:color w:val="000000"/>
                <w:sz w:val="20"/>
              </w:rPr>
              <w:t>
Русский язык. Методическое руководство.</w:t>
            </w:r>
            <w:r>
              <w:br/>
            </w:r>
            <w:r>
              <w:rPr>
                <w:rFonts w:ascii="Times New Roman"/>
                <w:b w:val="false"/>
                <w:i w:val="false"/>
                <w:color w:val="000000"/>
                <w:sz w:val="20"/>
              </w:rPr>
              <w:t>
Электронный вариант</w:t>
            </w:r>
          </w:p>
          <w:bookmarkEnd w:id="1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4"/>
          <w:p>
            <w:pPr>
              <w:spacing w:after="20"/>
              <w:ind w:left="20"/>
              <w:jc w:val="both"/>
            </w:pPr>
            <w:r>
              <w:rPr>
                <w:rFonts w:ascii="Times New Roman"/>
                <w:b w:val="false"/>
                <w:i w:val="false"/>
                <w:color w:val="000000"/>
                <w:sz w:val="20"/>
              </w:rPr>
              <w:t>
Карлова О.,</w:t>
            </w:r>
            <w:r>
              <w:br/>
            </w:r>
            <w:r>
              <w:rPr>
                <w:rFonts w:ascii="Times New Roman"/>
                <w:b w:val="false"/>
                <w:i w:val="false"/>
                <w:color w:val="000000"/>
                <w:sz w:val="20"/>
              </w:rPr>
              <w:t>
Гунько Н.</w:t>
            </w:r>
          </w:p>
          <w:bookmarkEnd w:id="1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5"/>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 2</w:t>
            </w:r>
          </w:p>
          <w:bookmarkEnd w:id="1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6"/>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bookmarkEnd w:id="1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Оқулық + CD. </w:t>
            </w:r>
            <w:r>
              <w:br/>
            </w:r>
            <w:r>
              <w:rPr>
                <w:rFonts w:ascii="Times New Roman"/>
                <w:b w:val="false"/>
                <w:i w:val="false"/>
                <w:color w:val="000000"/>
                <w:sz w:val="20"/>
              </w:rPr>
              <w:t>
1, 2, 3, 4 бөлім</w:t>
            </w:r>
          </w:p>
          <w:bookmarkEnd w:id="1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8"/>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Т. Лихобабенко</w:t>
            </w:r>
          </w:p>
          <w:bookmarkEnd w:id="1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9"/>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 CD. Электронды нұсқа</w:t>
            </w:r>
          </w:p>
          <w:bookmarkEnd w:id="1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0"/>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Т. Лихобабенко</w:t>
            </w:r>
          </w:p>
          <w:bookmarkEnd w:id="1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1"/>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bookmarkEnd w:id="1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2"/>
          <w:p>
            <w:pPr>
              <w:spacing w:after="20"/>
              <w:ind w:left="20"/>
              <w:jc w:val="both"/>
            </w:pPr>
            <w:r>
              <w:rPr>
                <w:rFonts w:ascii="Times New Roman"/>
                <w:b w:val="false"/>
                <w:i w:val="false"/>
                <w:color w:val="000000"/>
                <w:sz w:val="20"/>
              </w:rPr>
              <w:t xml:space="preserve">
А. Ақпаева,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М. Мыңжасарова</w:t>
            </w:r>
          </w:p>
          <w:bookmarkEnd w:id="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3"/>
          <w:p>
            <w:pPr>
              <w:spacing w:after="20"/>
              <w:ind w:left="20"/>
              <w:jc w:val="both"/>
            </w:pPr>
            <w:r>
              <w:rPr>
                <w:rFonts w:ascii="Times New Roman"/>
                <w:b w:val="false"/>
                <w:i w:val="false"/>
                <w:color w:val="000000"/>
                <w:sz w:val="20"/>
              </w:rPr>
              <w:t xml:space="preserve">
Ақпараттық – коммуникациялық технологиялар. </w:t>
            </w:r>
            <w:r>
              <w:br/>
            </w:r>
            <w:r>
              <w:rPr>
                <w:rFonts w:ascii="Times New Roman"/>
                <w:b w:val="false"/>
                <w:i w:val="false"/>
                <w:color w:val="000000"/>
                <w:sz w:val="20"/>
              </w:rPr>
              <w:t>
Оқулық + CD</w:t>
            </w:r>
          </w:p>
          <w:bookmarkEnd w:id="1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4"/>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bookmarkEnd w:id="1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5"/>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xml:space="preserve">
Мұғалім кітабы </w:t>
            </w:r>
          </w:p>
          <w:bookmarkEnd w:id="1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6"/>
          <w:p>
            <w:pPr>
              <w:spacing w:after="20"/>
              <w:ind w:left="20"/>
              <w:jc w:val="both"/>
            </w:pPr>
            <w:r>
              <w:rPr>
                <w:rFonts w:ascii="Times New Roman"/>
                <w:b w:val="false"/>
                <w:i w:val="false"/>
                <w:color w:val="000000"/>
                <w:sz w:val="20"/>
              </w:rPr>
              <w:t>
Ақпараттық – коммуникациялық технология.</w:t>
            </w:r>
            <w:r>
              <w:br/>
            </w:r>
            <w:r>
              <w:rPr>
                <w:rFonts w:ascii="Times New Roman"/>
                <w:b w:val="false"/>
                <w:i w:val="false"/>
                <w:color w:val="000000"/>
                <w:sz w:val="20"/>
              </w:rPr>
              <w:t>
Жұмыс дәптері</w:t>
            </w:r>
          </w:p>
          <w:bookmarkEnd w:id="1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7"/>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bookmarkEnd w:id="1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8"/>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w:t>
            </w:r>
            <w:r>
              <w:rPr>
                <w:rFonts w:ascii="Times New Roman"/>
                <w:b w:val="false"/>
                <w:i w:val="false"/>
                <w:color w:val="000000"/>
                <w:sz w:val="20"/>
              </w:rPr>
              <w:t xml:space="preserve">В. Беркало, </w:t>
            </w:r>
            <w:r>
              <w:br/>
            </w:r>
            <w:r>
              <w:rPr>
                <w:rFonts w:ascii="Times New Roman"/>
                <w:b w:val="false"/>
                <w:i w:val="false"/>
                <w:color w:val="000000"/>
                <w:sz w:val="20"/>
              </w:rPr>
              <w:t>
</w:t>
            </w:r>
            <w:r>
              <w:rPr>
                <w:rFonts w:ascii="Times New Roman"/>
                <w:b w:val="false"/>
                <w:i w:val="false"/>
                <w:color w:val="000000"/>
                <w:sz w:val="20"/>
              </w:rPr>
              <w:t xml:space="preserve">Н. Жакупова, </w:t>
            </w:r>
            <w:r>
              <w:br/>
            </w:r>
            <w:r>
              <w:rPr>
                <w:rFonts w:ascii="Times New Roman"/>
                <w:b w:val="false"/>
                <w:i w:val="false"/>
                <w:color w:val="000000"/>
                <w:sz w:val="20"/>
              </w:rPr>
              <w:t>
</w:t>
            </w:r>
            <w:r>
              <w:rPr>
                <w:rFonts w:ascii="Times New Roman"/>
                <w:b w:val="false"/>
                <w:i w:val="false"/>
                <w:color w:val="000000"/>
                <w:sz w:val="20"/>
              </w:rPr>
              <w:t>С. Кузнецова,</w:t>
            </w:r>
            <w:r>
              <w:br/>
            </w:r>
            <w:r>
              <w:rPr>
                <w:rFonts w:ascii="Times New Roman"/>
                <w:b w:val="false"/>
                <w:i w:val="false"/>
                <w:color w:val="000000"/>
                <w:sz w:val="20"/>
              </w:rPr>
              <w:t xml:space="preserve">
А. Полежаева </w:t>
            </w:r>
          </w:p>
          <w:bookmarkEnd w:id="1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9"/>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bookmarkEnd w:id="1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0"/>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w:t>
            </w:r>
            <w:r>
              <w:rPr>
                <w:rFonts w:ascii="Times New Roman"/>
                <w:b w:val="false"/>
                <w:i w:val="false"/>
                <w:color w:val="000000"/>
                <w:sz w:val="20"/>
              </w:rPr>
              <w:t xml:space="preserve">В. Беркало, </w:t>
            </w:r>
            <w:r>
              <w:br/>
            </w:r>
            <w:r>
              <w:rPr>
                <w:rFonts w:ascii="Times New Roman"/>
                <w:b w:val="false"/>
                <w:i w:val="false"/>
                <w:color w:val="000000"/>
                <w:sz w:val="20"/>
              </w:rPr>
              <w:t>
</w:t>
            </w:r>
            <w:r>
              <w:rPr>
                <w:rFonts w:ascii="Times New Roman"/>
                <w:b w:val="false"/>
                <w:i w:val="false"/>
                <w:color w:val="000000"/>
                <w:sz w:val="20"/>
              </w:rPr>
              <w:t xml:space="preserve">Н. Жакупова, </w:t>
            </w:r>
            <w:r>
              <w:br/>
            </w:r>
            <w:r>
              <w:rPr>
                <w:rFonts w:ascii="Times New Roman"/>
                <w:b w:val="false"/>
                <w:i w:val="false"/>
                <w:color w:val="000000"/>
                <w:sz w:val="20"/>
              </w:rPr>
              <w:t>
</w:t>
            </w:r>
            <w:r>
              <w:rPr>
                <w:rFonts w:ascii="Times New Roman"/>
                <w:b w:val="false"/>
                <w:i w:val="false"/>
                <w:color w:val="000000"/>
                <w:sz w:val="20"/>
              </w:rPr>
              <w:t>С. Кузнецова,</w:t>
            </w:r>
            <w:r>
              <w:br/>
            </w:r>
            <w:r>
              <w:rPr>
                <w:rFonts w:ascii="Times New Roman"/>
                <w:b w:val="false"/>
                <w:i w:val="false"/>
                <w:color w:val="000000"/>
                <w:sz w:val="20"/>
              </w:rPr>
              <w:t>
А. Полежаева</w:t>
            </w:r>
          </w:p>
          <w:bookmarkEnd w:id="1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1"/>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w:t>
            </w:r>
            <w:r>
              <w:rPr>
                <w:rFonts w:ascii="Times New Roman"/>
                <w:b w:val="false"/>
                <w:i w:val="false"/>
                <w:color w:val="000000"/>
                <w:sz w:val="20"/>
              </w:rPr>
              <w:t xml:space="preserve">Жұмыс дәптері. </w:t>
            </w:r>
            <w:r>
              <w:br/>
            </w:r>
            <w:r>
              <w:rPr>
                <w:rFonts w:ascii="Times New Roman"/>
                <w:b w:val="false"/>
                <w:i w:val="false"/>
                <w:color w:val="000000"/>
                <w:sz w:val="20"/>
              </w:rPr>
              <w:t>
1, 2 бөлім</w:t>
            </w:r>
          </w:p>
          <w:bookmarkEnd w:id="1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2"/>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w:t>
            </w:r>
            <w:r>
              <w:rPr>
                <w:rFonts w:ascii="Times New Roman"/>
                <w:b w:val="false"/>
                <w:i w:val="false"/>
                <w:color w:val="000000"/>
                <w:sz w:val="20"/>
              </w:rPr>
              <w:t xml:space="preserve">В. Беркало, </w:t>
            </w:r>
            <w:r>
              <w:br/>
            </w:r>
            <w:r>
              <w:rPr>
                <w:rFonts w:ascii="Times New Roman"/>
                <w:b w:val="false"/>
                <w:i w:val="false"/>
                <w:color w:val="000000"/>
                <w:sz w:val="20"/>
              </w:rPr>
              <w:t>
</w:t>
            </w:r>
            <w:r>
              <w:rPr>
                <w:rFonts w:ascii="Times New Roman"/>
                <w:b w:val="false"/>
                <w:i w:val="false"/>
                <w:color w:val="000000"/>
                <w:sz w:val="20"/>
              </w:rPr>
              <w:t xml:space="preserve">Н. Жакупова, </w:t>
            </w:r>
            <w:r>
              <w:br/>
            </w:r>
            <w:r>
              <w:rPr>
                <w:rFonts w:ascii="Times New Roman"/>
                <w:b w:val="false"/>
                <w:i w:val="false"/>
                <w:color w:val="000000"/>
                <w:sz w:val="20"/>
              </w:rPr>
              <w:t>
</w:t>
            </w:r>
            <w:r>
              <w:rPr>
                <w:rFonts w:ascii="Times New Roman"/>
                <w:b w:val="false"/>
                <w:i w:val="false"/>
                <w:color w:val="000000"/>
                <w:sz w:val="20"/>
              </w:rPr>
              <w:t>С. Кузнецова,</w:t>
            </w:r>
            <w:r>
              <w:br/>
            </w:r>
            <w:r>
              <w:rPr>
                <w:rFonts w:ascii="Times New Roman"/>
                <w:b w:val="false"/>
                <w:i w:val="false"/>
                <w:color w:val="000000"/>
                <w:sz w:val="20"/>
              </w:rPr>
              <w:t>
А. Полежаева</w:t>
            </w:r>
          </w:p>
          <w:bookmarkEnd w:id="1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3"/>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xml:space="preserve">
В. Пугач </w:t>
            </w:r>
          </w:p>
          <w:bookmarkEnd w:id="1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4"/>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bookmarkEnd w:id="1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5"/>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В. Пугач</w:t>
            </w:r>
          </w:p>
          <w:bookmarkEnd w:id="1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6"/>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bookmarkEnd w:id="1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7"/>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В. Пугач</w:t>
            </w:r>
          </w:p>
          <w:bookmarkEnd w:id="1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8"/>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Т. Тоқжанов,</w:t>
            </w:r>
            <w:r>
              <w:br/>
            </w:r>
            <w:r>
              <w:rPr>
                <w:rFonts w:ascii="Times New Roman"/>
                <w:b w:val="false"/>
                <w:i w:val="false"/>
                <w:color w:val="000000"/>
                <w:sz w:val="20"/>
              </w:rPr>
              <w:t xml:space="preserve">
Ж. Махамбетова </w:t>
            </w:r>
          </w:p>
          <w:bookmarkEnd w:id="1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bookmarkEnd w:id="1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0"/>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p>
          <w:bookmarkEnd w:id="1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bookmarkEnd w:id="1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2"/>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Н. Мирманов</w:t>
            </w:r>
          </w:p>
          <w:bookmarkEnd w:id="1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3"/>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bookmarkEnd w:id="1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4"/>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Ш. Құлманова,</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Н. Мирманов, </w:t>
            </w:r>
            <w:r>
              <w:br/>
            </w:r>
            <w:r>
              <w:rPr>
                <w:rFonts w:ascii="Times New Roman"/>
                <w:b w:val="false"/>
                <w:i w:val="false"/>
                <w:color w:val="000000"/>
                <w:sz w:val="20"/>
              </w:rPr>
              <w:t xml:space="preserve">
Ә. Бүшікова </w:t>
            </w:r>
          </w:p>
          <w:bookmarkEnd w:id="1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5"/>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bookmarkEnd w:id="1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6"/>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r>
              <w:rPr>
                <w:rFonts w:ascii="Times New Roman"/>
                <w:b w:val="false"/>
                <w:i w:val="false"/>
                <w:color w:val="000000"/>
                <w:sz w:val="20"/>
              </w:rPr>
              <w:t xml:space="preserve">Ә. Төлебиев, </w:t>
            </w:r>
            <w:r>
              <w:br/>
            </w:r>
            <w:r>
              <w:rPr>
                <w:rFonts w:ascii="Times New Roman"/>
                <w:b w:val="false"/>
                <w:i w:val="false"/>
                <w:color w:val="000000"/>
                <w:sz w:val="20"/>
              </w:rPr>
              <w:t xml:space="preserve">
Е. Дашкевич </w:t>
            </w:r>
          </w:p>
          <w:bookmarkEnd w:id="1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7"/>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 + CD</w:t>
            </w:r>
          </w:p>
          <w:bookmarkEnd w:id="1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8"/>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bookmarkEnd w:id="1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9"/>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bookmarkEnd w:id="1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0"/>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Ә. Оралбекова</w:t>
            </w:r>
          </w:p>
          <w:bookmarkEnd w:id="1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41"/>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Ә.Оралбекова</w:t>
            </w:r>
          </w:p>
          <w:bookmarkEnd w:id="1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2"/>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bookmarkEnd w:id="1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43"/>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Ә. Оралбекова</w:t>
            </w:r>
          </w:p>
          <w:bookmarkEnd w:id="1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4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Оқулық. </w:t>
            </w:r>
            <w:r>
              <w:br/>
            </w:r>
            <w:r>
              <w:rPr>
                <w:rFonts w:ascii="Times New Roman"/>
                <w:b w:val="false"/>
                <w:i w:val="false"/>
                <w:color w:val="000000"/>
                <w:sz w:val="20"/>
              </w:rPr>
              <w:t>
</w:t>
            </w:r>
            <w:r>
              <w:rPr>
                <w:rFonts w:ascii="Times New Roman"/>
                <w:b w:val="false"/>
                <w:i w:val="false"/>
                <w:color w:val="000000"/>
                <w:sz w:val="20"/>
              </w:rPr>
              <w:t xml:space="preserve">1, 2 бөлім </w:t>
            </w:r>
            <w:r>
              <w:br/>
            </w:r>
            <w:r>
              <w:rPr>
                <w:rFonts w:ascii="Times New Roman"/>
                <w:b w:val="false"/>
                <w:i w:val="false"/>
                <w:color w:val="000000"/>
                <w:sz w:val="20"/>
              </w:rPr>
              <w:t>
+ Үнтаспа 1, 2 бөлім</w:t>
            </w:r>
          </w:p>
          <w:bookmarkEnd w:id="1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5"/>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w:t>
            </w:r>
            <w:r>
              <w:rPr>
                <w:rFonts w:ascii="Times New Roman"/>
                <w:b w:val="false"/>
                <w:i w:val="false"/>
                <w:color w:val="000000"/>
                <w:sz w:val="20"/>
              </w:rPr>
              <w:t xml:space="preserve">Г. Уайсова, </w:t>
            </w:r>
            <w:r>
              <w:br/>
            </w:r>
            <w:r>
              <w:rPr>
                <w:rFonts w:ascii="Times New Roman"/>
                <w:b w:val="false"/>
                <w:i w:val="false"/>
                <w:color w:val="000000"/>
                <w:sz w:val="20"/>
              </w:rPr>
              <w:t>
</w:t>
            </w:r>
            <w:r>
              <w:rPr>
                <w:rFonts w:ascii="Times New Roman"/>
                <w:b w:val="false"/>
                <w:i w:val="false"/>
                <w:color w:val="000000"/>
                <w:sz w:val="20"/>
              </w:rPr>
              <w:t xml:space="preserve">Г. Сәдуақас </w:t>
            </w:r>
            <w:r>
              <w:br/>
            </w:r>
            <w:r>
              <w:rPr>
                <w:rFonts w:ascii="Times New Roman"/>
                <w:b w:val="false"/>
                <w:i w:val="false"/>
                <w:color w:val="000000"/>
                <w:sz w:val="20"/>
              </w:rPr>
              <w:t>
(Үнтаспа - Б. Сабденова)</w:t>
            </w:r>
          </w:p>
          <w:bookmarkEnd w:id="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bookmarkEnd w:id="1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7"/>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 М. Данабаева</w:t>
            </w:r>
          </w:p>
          <w:bookmarkEnd w:id="1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bookmarkEnd w:id="1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9"/>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bookmarkEnd w:id="1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0"/>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 1, 2, 3, 4 жұмыс дәптері</w:t>
            </w:r>
          </w:p>
          <w:bookmarkEnd w:id="1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1"/>
          <w:p>
            <w:pPr>
              <w:spacing w:after="20"/>
              <w:ind w:left="20"/>
              <w:jc w:val="both"/>
            </w:pPr>
            <w:r>
              <w:rPr>
                <w:rFonts w:ascii="Times New Roman"/>
                <w:b w:val="false"/>
                <w:i w:val="false"/>
                <w:color w:val="000000"/>
                <w:sz w:val="20"/>
              </w:rPr>
              <w:t xml:space="preserve">
А. Жұмабаева, </w:t>
            </w:r>
            <w:r>
              <w:br/>
            </w:r>
            <w:r>
              <w:rPr>
                <w:rFonts w:ascii="Times New Roman"/>
                <w:b w:val="false"/>
                <w:i w:val="false"/>
                <w:color w:val="000000"/>
                <w:sz w:val="20"/>
              </w:rPr>
              <w:t>
</w:t>
            </w:r>
            <w:r>
              <w:rPr>
                <w:rFonts w:ascii="Times New Roman"/>
                <w:b w:val="false"/>
                <w:i w:val="false"/>
                <w:color w:val="000000"/>
                <w:sz w:val="20"/>
              </w:rPr>
              <w:t>А. Амирова,</w:t>
            </w:r>
            <w:r>
              <w:br/>
            </w:r>
            <w:r>
              <w:rPr>
                <w:rFonts w:ascii="Times New Roman"/>
                <w:b w:val="false"/>
                <w:i w:val="false"/>
                <w:color w:val="000000"/>
                <w:sz w:val="20"/>
              </w:rPr>
              <w:t xml:space="preserve">
М. Оспанбекова </w:t>
            </w:r>
          </w:p>
          <w:bookmarkEnd w:id="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2"/>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w:t>
            </w:r>
            <w:r>
              <w:rPr>
                <w:rFonts w:ascii="Times New Roman"/>
                <w:b w:val="false"/>
                <w:i w:val="false"/>
                <w:color w:val="000000"/>
                <w:sz w:val="20"/>
              </w:rPr>
              <w:t>Оқулық + CD.</w:t>
            </w:r>
            <w:r>
              <w:br/>
            </w:r>
            <w:r>
              <w:rPr>
                <w:rFonts w:ascii="Times New Roman"/>
                <w:b w:val="false"/>
                <w:i w:val="false"/>
                <w:color w:val="000000"/>
                <w:sz w:val="20"/>
              </w:rPr>
              <w:t xml:space="preserve">
1, 2, 3 бөлім </w:t>
            </w:r>
          </w:p>
          <w:bookmarkEnd w:id="1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3"/>
          <w:p>
            <w:pPr>
              <w:spacing w:after="20"/>
              <w:ind w:left="20"/>
              <w:jc w:val="both"/>
            </w:pPr>
            <w:r>
              <w:rPr>
                <w:rFonts w:ascii="Times New Roman"/>
                <w:b w:val="false"/>
                <w:i w:val="false"/>
                <w:color w:val="000000"/>
                <w:sz w:val="20"/>
              </w:rPr>
              <w:t>
З. Мүфтибекова,</w:t>
            </w:r>
            <w:r>
              <w:br/>
            </w:r>
            <w:r>
              <w:rPr>
                <w:rFonts w:ascii="Times New Roman"/>
                <w:b w:val="false"/>
                <w:i w:val="false"/>
                <w:color w:val="000000"/>
                <w:sz w:val="20"/>
              </w:rPr>
              <w:t>
Ә. Рысқұлбекова</w:t>
            </w:r>
          </w:p>
          <w:bookmarkEnd w:id="1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4"/>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Әдістемелік нұсқау (электронды нұсқа)</w:t>
            </w:r>
          </w:p>
          <w:bookmarkEnd w:id="1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5"/>
          <w:p>
            <w:pPr>
              <w:spacing w:after="20"/>
              <w:ind w:left="20"/>
              <w:jc w:val="both"/>
            </w:pPr>
            <w:r>
              <w:rPr>
                <w:rFonts w:ascii="Times New Roman"/>
                <w:b w:val="false"/>
                <w:i w:val="false"/>
                <w:color w:val="000000"/>
                <w:sz w:val="20"/>
              </w:rPr>
              <w:t xml:space="preserve">
Ә. Рысқұлбекова, </w:t>
            </w:r>
            <w:r>
              <w:br/>
            </w:r>
            <w:r>
              <w:rPr>
                <w:rFonts w:ascii="Times New Roman"/>
                <w:b w:val="false"/>
                <w:i w:val="false"/>
                <w:color w:val="000000"/>
                <w:sz w:val="20"/>
              </w:rPr>
              <w:t>
</w:t>
            </w:r>
            <w:r>
              <w:rPr>
                <w:rFonts w:ascii="Times New Roman"/>
                <w:b w:val="false"/>
                <w:i w:val="false"/>
                <w:color w:val="000000"/>
                <w:sz w:val="20"/>
              </w:rPr>
              <w:t xml:space="preserve">К. Сейсенбаева, </w:t>
            </w:r>
            <w:r>
              <w:br/>
            </w:r>
            <w:r>
              <w:rPr>
                <w:rFonts w:ascii="Times New Roman"/>
                <w:b w:val="false"/>
                <w:i w:val="false"/>
                <w:color w:val="000000"/>
                <w:sz w:val="20"/>
              </w:rPr>
              <w:t>
</w:t>
            </w:r>
            <w:r>
              <w:rPr>
                <w:rFonts w:ascii="Times New Roman"/>
                <w:b w:val="false"/>
                <w:i w:val="false"/>
                <w:color w:val="000000"/>
                <w:sz w:val="20"/>
              </w:rPr>
              <w:t xml:space="preserve">Д. Отыншинова, </w:t>
            </w:r>
            <w:r>
              <w:br/>
            </w:r>
            <w:r>
              <w:rPr>
                <w:rFonts w:ascii="Times New Roman"/>
                <w:b w:val="false"/>
                <w:i w:val="false"/>
                <w:color w:val="000000"/>
                <w:sz w:val="20"/>
              </w:rPr>
              <w:t xml:space="preserve">
А. Жұмашева </w:t>
            </w:r>
          </w:p>
          <w:bookmarkEnd w:id="1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56"/>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Жұмыс дәптері № 1, 2</w:t>
            </w:r>
          </w:p>
          <w:bookmarkEnd w:id="1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7"/>
          <w:p>
            <w:pPr>
              <w:spacing w:after="20"/>
              <w:ind w:left="20"/>
              <w:jc w:val="both"/>
            </w:pPr>
            <w:r>
              <w:rPr>
                <w:rFonts w:ascii="Times New Roman"/>
                <w:b w:val="false"/>
                <w:i w:val="false"/>
                <w:color w:val="000000"/>
                <w:sz w:val="20"/>
              </w:rPr>
              <w:t>
З. Мүфтибекова,</w:t>
            </w:r>
            <w:r>
              <w:br/>
            </w:r>
            <w:r>
              <w:rPr>
                <w:rFonts w:ascii="Times New Roman"/>
                <w:b w:val="false"/>
                <w:i w:val="false"/>
                <w:color w:val="000000"/>
                <w:sz w:val="20"/>
              </w:rPr>
              <w:t>
Ә. Рысқұлбекова</w:t>
            </w:r>
          </w:p>
          <w:bookmarkEnd w:id="1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58"/>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Учебник </w:t>
            </w:r>
            <w:r>
              <w:br/>
            </w:r>
            <w:r>
              <w:rPr>
                <w:rFonts w:ascii="Times New Roman"/>
                <w:b w:val="false"/>
                <w:i w:val="false"/>
                <w:color w:val="000000"/>
                <w:sz w:val="20"/>
              </w:rPr>
              <w:t>
1, 2 часть + CD</w:t>
            </w:r>
          </w:p>
          <w:bookmarkEnd w:id="1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59"/>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w:t>
            </w:r>
            <w:r>
              <w:rPr>
                <w:rFonts w:ascii="Times New Roman"/>
                <w:b w:val="false"/>
                <w:i w:val="false"/>
                <w:color w:val="000000"/>
                <w:sz w:val="20"/>
              </w:rPr>
              <w:t xml:space="preserve">Султанова А., </w:t>
            </w:r>
            <w:r>
              <w:br/>
            </w:r>
            <w:r>
              <w:rPr>
                <w:rFonts w:ascii="Times New Roman"/>
                <w:b w:val="false"/>
                <w:i w:val="false"/>
                <w:color w:val="000000"/>
                <w:sz w:val="20"/>
              </w:rPr>
              <w:t>
</w:t>
            </w:r>
            <w:r>
              <w:rPr>
                <w:rFonts w:ascii="Times New Roman"/>
                <w:b w:val="false"/>
                <w:i w:val="false"/>
                <w:color w:val="000000"/>
                <w:sz w:val="20"/>
              </w:rPr>
              <w:t xml:space="preserve">Беспалова Р., </w:t>
            </w:r>
            <w:r>
              <w:br/>
            </w:r>
            <w:r>
              <w:rPr>
                <w:rFonts w:ascii="Times New Roman"/>
                <w:b w:val="false"/>
                <w:i w:val="false"/>
                <w:color w:val="000000"/>
                <w:sz w:val="20"/>
              </w:rPr>
              <w:t>
</w:t>
            </w:r>
            <w:r>
              <w:rPr>
                <w:rFonts w:ascii="Times New Roman"/>
                <w:b w:val="false"/>
                <w:i w:val="false"/>
                <w:color w:val="000000"/>
                <w:sz w:val="20"/>
              </w:rPr>
              <w:t>Гунько Н.,</w:t>
            </w:r>
            <w:r>
              <w:br/>
            </w:r>
            <w:r>
              <w:rPr>
                <w:rFonts w:ascii="Times New Roman"/>
                <w:b w:val="false"/>
                <w:i w:val="false"/>
                <w:color w:val="000000"/>
                <w:sz w:val="20"/>
              </w:rPr>
              <w:t>
Карлова О., Бектурганова Р.</w:t>
            </w:r>
          </w:p>
          <w:bookmarkEnd w:id="1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0"/>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руководство (электронная версия) </w:t>
            </w:r>
          </w:p>
          <w:bookmarkEnd w:id="1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1"/>
          <w:p>
            <w:pPr>
              <w:spacing w:after="20"/>
              <w:ind w:left="20"/>
              <w:jc w:val="both"/>
            </w:pPr>
            <w:r>
              <w:rPr>
                <w:rFonts w:ascii="Times New Roman"/>
                <w:b w:val="false"/>
                <w:i w:val="false"/>
                <w:color w:val="000000"/>
                <w:sz w:val="20"/>
              </w:rPr>
              <w:t xml:space="preserve">
Карлова О., </w:t>
            </w:r>
            <w:r>
              <w:br/>
            </w:r>
            <w:r>
              <w:rPr>
                <w:rFonts w:ascii="Times New Roman"/>
                <w:b w:val="false"/>
                <w:i w:val="false"/>
                <w:color w:val="000000"/>
                <w:sz w:val="20"/>
              </w:rPr>
              <w:t>
Гунько Н.</w:t>
            </w:r>
          </w:p>
          <w:bookmarkEnd w:id="1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 2</w:t>
            </w:r>
          </w:p>
          <w:bookmarkEnd w:id="1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3"/>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bookmarkEnd w:id="1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Оқулық + CD. </w:t>
            </w:r>
            <w:r>
              <w:br/>
            </w:r>
            <w:r>
              <w:rPr>
                <w:rFonts w:ascii="Times New Roman"/>
                <w:b w:val="false"/>
                <w:i w:val="false"/>
                <w:color w:val="000000"/>
                <w:sz w:val="20"/>
              </w:rPr>
              <w:t>
1, 2, 3, 4 бөлім</w:t>
            </w:r>
          </w:p>
          <w:bookmarkEnd w:id="1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5"/>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Т. Лихобабенко</w:t>
            </w:r>
          </w:p>
          <w:bookmarkEnd w:id="1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6"/>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(электрондық нұсқа)</w:t>
            </w:r>
          </w:p>
          <w:bookmarkEnd w:id="1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7"/>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Т. Лихобабенко</w:t>
            </w:r>
          </w:p>
          <w:bookmarkEnd w:id="1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68"/>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bookmarkEnd w:id="1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9"/>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bookmarkEnd w:id="1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0"/>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xml:space="preserve">
Оқулық +CD </w:t>
            </w:r>
          </w:p>
          <w:bookmarkEnd w:id="1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1"/>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w:t>
            </w:r>
            <w:r>
              <w:rPr>
                <w:rFonts w:ascii="Times New Roman"/>
                <w:b w:val="false"/>
                <w:i w:val="false"/>
                <w:color w:val="000000"/>
                <w:sz w:val="20"/>
              </w:rPr>
              <w:t xml:space="preserve">Г. Көпеева, </w:t>
            </w:r>
            <w:r>
              <w:br/>
            </w:r>
            <w:r>
              <w:rPr>
                <w:rFonts w:ascii="Times New Roman"/>
                <w:b w:val="false"/>
                <w:i w:val="false"/>
                <w:color w:val="000000"/>
                <w:sz w:val="20"/>
              </w:rPr>
              <w:t>
</w:t>
            </w:r>
            <w:r>
              <w:rPr>
                <w:rFonts w:ascii="Times New Roman"/>
                <w:b w:val="false"/>
                <w:i w:val="false"/>
                <w:color w:val="000000"/>
                <w:sz w:val="20"/>
              </w:rPr>
              <w:t xml:space="preserve">А. Қаптағаева, </w:t>
            </w:r>
            <w:r>
              <w:br/>
            </w:r>
            <w:r>
              <w:rPr>
                <w:rFonts w:ascii="Times New Roman"/>
                <w:b w:val="false"/>
                <w:i w:val="false"/>
                <w:color w:val="000000"/>
                <w:sz w:val="20"/>
              </w:rPr>
              <w:t xml:space="preserve">
А. Юсупова </w:t>
            </w:r>
          </w:p>
          <w:bookmarkEnd w:id="1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2"/>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Мұғалім кітабы</w:t>
            </w:r>
          </w:p>
          <w:bookmarkEnd w:id="1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3"/>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w:t>
            </w:r>
            <w:r>
              <w:rPr>
                <w:rFonts w:ascii="Times New Roman"/>
                <w:b w:val="false"/>
                <w:i w:val="false"/>
                <w:color w:val="000000"/>
                <w:sz w:val="20"/>
              </w:rPr>
              <w:t xml:space="preserve">А. Қаптағаева, </w:t>
            </w:r>
            <w:r>
              <w:br/>
            </w:r>
            <w:r>
              <w:rPr>
                <w:rFonts w:ascii="Times New Roman"/>
                <w:b w:val="false"/>
                <w:i w:val="false"/>
                <w:color w:val="000000"/>
                <w:sz w:val="20"/>
              </w:rPr>
              <w:t xml:space="preserve">
А. Юсупова </w:t>
            </w:r>
          </w:p>
          <w:bookmarkEnd w:id="1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4"/>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Жұмыс дәптері</w:t>
            </w:r>
          </w:p>
          <w:bookmarkEnd w:id="1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5"/>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w:t>
            </w:r>
            <w:r>
              <w:rPr>
                <w:rFonts w:ascii="Times New Roman"/>
                <w:b w:val="false"/>
                <w:i w:val="false"/>
                <w:color w:val="000000"/>
                <w:sz w:val="20"/>
              </w:rPr>
              <w:t xml:space="preserve">А. Қаптағаева, </w:t>
            </w:r>
            <w:r>
              <w:br/>
            </w:r>
            <w:r>
              <w:rPr>
                <w:rFonts w:ascii="Times New Roman"/>
                <w:b w:val="false"/>
                <w:i w:val="false"/>
                <w:color w:val="000000"/>
                <w:sz w:val="20"/>
              </w:rPr>
              <w:t xml:space="preserve">
А. Юсупова </w:t>
            </w:r>
          </w:p>
          <w:bookmarkEnd w:id="1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bookmarkEnd w:id="1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7"/>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bookmarkEnd w:id="1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8"/>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w:t>
            </w:r>
            <w:r>
              <w:rPr>
                <w:rFonts w:ascii="Times New Roman"/>
                <w:b w:val="false"/>
                <w:i w:val="false"/>
                <w:color w:val="000000"/>
                <w:sz w:val="20"/>
              </w:rPr>
              <w:t xml:space="preserve">А. Жаманкулова, </w:t>
            </w:r>
            <w:r>
              <w:br/>
            </w:r>
            <w:r>
              <w:rPr>
                <w:rFonts w:ascii="Times New Roman"/>
                <w:b w:val="false"/>
                <w:i w:val="false"/>
                <w:color w:val="000000"/>
                <w:sz w:val="20"/>
              </w:rPr>
              <w:t>
</w:t>
            </w:r>
            <w:r>
              <w:rPr>
                <w:rFonts w:ascii="Times New Roman"/>
                <w:b w:val="false"/>
                <w:i w:val="false"/>
                <w:color w:val="000000"/>
                <w:sz w:val="20"/>
              </w:rPr>
              <w:t xml:space="preserve">Э. Кажекенова, </w:t>
            </w:r>
            <w:r>
              <w:br/>
            </w:r>
            <w:r>
              <w:rPr>
                <w:rFonts w:ascii="Times New Roman"/>
                <w:b w:val="false"/>
                <w:i w:val="false"/>
                <w:color w:val="000000"/>
                <w:sz w:val="20"/>
              </w:rPr>
              <w:t>
</w:t>
            </w:r>
            <w:r>
              <w:rPr>
                <w:rFonts w:ascii="Times New Roman"/>
                <w:b w:val="false"/>
                <w:i w:val="false"/>
                <w:color w:val="000000"/>
                <w:sz w:val="20"/>
              </w:rPr>
              <w:t>Г. Тураканова,</w:t>
            </w:r>
            <w:r>
              <w:br/>
            </w:r>
            <w:r>
              <w:rPr>
                <w:rFonts w:ascii="Times New Roman"/>
                <w:b w:val="false"/>
                <w:i w:val="false"/>
                <w:color w:val="000000"/>
                <w:sz w:val="20"/>
              </w:rPr>
              <w:t xml:space="preserve">
М. Хонтай </w:t>
            </w:r>
          </w:p>
          <w:bookmarkEnd w:id="1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9"/>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 1,2 бөлім</w:t>
            </w:r>
          </w:p>
          <w:bookmarkEnd w:id="1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0"/>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w:t>
            </w:r>
            <w:r>
              <w:rPr>
                <w:rFonts w:ascii="Times New Roman"/>
                <w:b w:val="false"/>
                <w:i w:val="false"/>
                <w:color w:val="000000"/>
                <w:sz w:val="20"/>
              </w:rPr>
              <w:t xml:space="preserve">А. Жаманкулова, </w:t>
            </w:r>
            <w:r>
              <w:br/>
            </w:r>
            <w:r>
              <w:rPr>
                <w:rFonts w:ascii="Times New Roman"/>
                <w:b w:val="false"/>
                <w:i w:val="false"/>
                <w:color w:val="000000"/>
                <w:sz w:val="20"/>
              </w:rPr>
              <w:t>
</w:t>
            </w:r>
            <w:r>
              <w:rPr>
                <w:rFonts w:ascii="Times New Roman"/>
                <w:b w:val="false"/>
                <w:i w:val="false"/>
                <w:color w:val="000000"/>
                <w:sz w:val="20"/>
              </w:rPr>
              <w:t xml:space="preserve">Э. Кажекенова, </w:t>
            </w:r>
            <w:r>
              <w:br/>
            </w:r>
            <w:r>
              <w:rPr>
                <w:rFonts w:ascii="Times New Roman"/>
                <w:b w:val="false"/>
                <w:i w:val="false"/>
                <w:color w:val="000000"/>
                <w:sz w:val="20"/>
              </w:rPr>
              <w:t>
</w:t>
            </w:r>
            <w:r>
              <w:rPr>
                <w:rFonts w:ascii="Times New Roman"/>
                <w:b w:val="false"/>
                <w:i w:val="false"/>
                <w:color w:val="000000"/>
                <w:sz w:val="20"/>
              </w:rPr>
              <w:t>Г. Тураканова,</w:t>
            </w:r>
            <w:r>
              <w:br/>
            </w:r>
            <w:r>
              <w:rPr>
                <w:rFonts w:ascii="Times New Roman"/>
                <w:b w:val="false"/>
                <w:i w:val="false"/>
                <w:color w:val="000000"/>
                <w:sz w:val="20"/>
              </w:rPr>
              <w:t xml:space="preserve">
М. Хонтай </w:t>
            </w:r>
          </w:p>
          <w:bookmarkEnd w:id="1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1"/>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bookmarkEnd w:id="1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2"/>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xml:space="preserve">
В. Пугач </w:t>
            </w:r>
          </w:p>
          <w:bookmarkEnd w:id="1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3"/>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bookmarkEnd w:id="1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4"/>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В. Пугач</w:t>
            </w:r>
          </w:p>
          <w:bookmarkEnd w:id="1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5"/>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bookmarkEnd w:id="1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6"/>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В. Пугач</w:t>
            </w:r>
          </w:p>
          <w:bookmarkEnd w:id="1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7"/>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bookmarkEnd w:id="1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8"/>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Қ. Тәттімбетова</w:t>
            </w:r>
          </w:p>
          <w:bookmarkEnd w:id="1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9"/>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bookmarkEnd w:id="1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0"/>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Ә. Оралбекова, Қ. Тәттімбетова</w:t>
            </w:r>
          </w:p>
          <w:bookmarkEnd w:id="1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91"/>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bookmarkEnd w:id="1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2"/>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w:t>
            </w:r>
            <w:r>
              <w:rPr>
                <w:rFonts w:ascii="Times New Roman"/>
                <w:b w:val="false"/>
                <w:i w:val="false"/>
                <w:color w:val="000000"/>
                <w:sz w:val="20"/>
              </w:rPr>
              <w:t>Ә. Оралбекова,</w:t>
            </w:r>
            <w:r>
              <w:br/>
            </w:r>
            <w:r>
              <w:rPr>
                <w:rFonts w:ascii="Times New Roman"/>
                <w:b w:val="false"/>
                <w:i w:val="false"/>
                <w:color w:val="000000"/>
                <w:sz w:val="20"/>
              </w:rPr>
              <w:t>
Қ. Тәттімбетова</w:t>
            </w:r>
          </w:p>
          <w:bookmarkEnd w:id="1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3"/>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bookmarkEnd w:id="1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4"/>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Т. Тоқжанов</w:t>
            </w:r>
          </w:p>
          <w:bookmarkEnd w:id="1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bookmarkEnd w:id="1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6"/>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p>
          <w:bookmarkEnd w:id="1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bookmarkEnd w:id="1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8"/>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Н. Мирманов</w:t>
            </w:r>
          </w:p>
          <w:bookmarkEnd w:id="1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bookmarkEnd w:id="1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0"/>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Н. Мирманов, </w:t>
            </w:r>
            <w:r>
              <w:br/>
            </w:r>
            <w:r>
              <w:rPr>
                <w:rFonts w:ascii="Times New Roman"/>
                <w:b w:val="false"/>
                <w:i w:val="false"/>
                <w:color w:val="000000"/>
                <w:sz w:val="20"/>
              </w:rPr>
              <w:t>
Т. Тоқжанов</w:t>
            </w:r>
          </w:p>
          <w:bookmarkEnd w:id="2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1"/>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bookmarkEnd w:id="2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2"/>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bookmarkEnd w:id="2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3"/>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Оқыту әдістемесі+СД </w:t>
            </w:r>
          </w:p>
          <w:bookmarkEnd w:id="2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4"/>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Оқулық+аудиодиск</w:t>
            </w:r>
          </w:p>
          <w:bookmarkEnd w:id="2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5"/>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w:t>
            </w:r>
            <w:r>
              <w:rPr>
                <w:rFonts w:ascii="Times New Roman"/>
                <w:b w:val="false"/>
                <w:i w:val="false"/>
                <w:color w:val="000000"/>
                <w:sz w:val="20"/>
              </w:rPr>
              <w:t xml:space="preserve">М. Жолшаева, </w:t>
            </w:r>
            <w:r>
              <w:br/>
            </w:r>
            <w:r>
              <w:rPr>
                <w:rFonts w:ascii="Times New Roman"/>
                <w:b w:val="false"/>
                <w:i w:val="false"/>
                <w:color w:val="000000"/>
                <w:sz w:val="20"/>
              </w:rPr>
              <w:t>
Т. Мадиева</w:t>
            </w:r>
          </w:p>
          <w:bookmarkEnd w:id="2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6"/>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Әдiстемелiк нұсқау</w:t>
            </w:r>
          </w:p>
          <w:bookmarkEnd w:id="2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7"/>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М. Жолшаева</w:t>
            </w:r>
          </w:p>
          <w:bookmarkEnd w:id="2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bookmarkEnd w:id="2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9"/>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Ж. Отарбекова,</w:t>
            </w:r>
            <w:r>
              <w:br/>
            </w:r>
            <w:r>
              <w:rPr>
                <w:rFonts w:ascii="Times New Roman"/>
                <w:b w:val="false"/>
                <w:i w:val="false"/>
                <w:color w:val="000000"/>
                <w:sz w:val="20"/>
              </w:rPr>
              <w:t>
Р. Мұнасаева</w:t>
            </w:r>
          </w:p>
          <w:bookmarkEnd w:id="2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2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1"/>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 xml:space="preserve">Ж. Отарбекова, </w:t>
            </w:r>
            <w:r>
              <w:br/>
            </w:r>
            <w:r>
              <w:rPr>
                <w:rFonts w:ascii="Times New Roman"/>
                <w:b w:val="false"/>
                <w:i w:val="false"/>
                <w:color w:val="000000"/>
                <w:sz w:val="20"/>
              </w:rPr>
              <w:t>
Р. Мұнасаева</w:t>
            </w:r>
          </w:p>
          <w:bookmarkEnd w:id="2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2"/>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С. Оданова,</w:t>
            </w:r>
            <w:r>
              <w:br/>
            </w:r>
            <w:r>
              <w:rPr>
                <w:rFonts w:ascii="Times New Roman"/>
                <w:b w:val="false"/>
                <w:i w:val="false"/>
                <w:color w:val="000000"/>
                <w:sz w:val="20"/>
              </w:rPr>
              <w:t>
Ғ. Шойбекова</w:t>
            </w:r>
          </w:p>
          <w:bookmarkEnd w:id="2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bookmarkEnd w:id="2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4"/>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Ж. Отарбекова,</w:t>
            </w:r>
            <w:r>
              <w:br/>
            </w:r>
            <w:r>
              <w:rPr>
                <w:rFonts w:ascii="Times New Roman"/>
                <w:b w:val="false"/>
                <w:i w:val="false"/>
                <w:color w:val="000000"/>
                <w:sz w:val="20"/>
              </w:rPr>
              <w:t>
С. Оданова</w:t>
            </w:r>
          </w:p>
          <w:bookmarkEnd w:id="2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Оқулық+аудиодиск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5"/>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p>
          <w:bookmarkEnd w:id="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Оқыту әдістемесі.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6"/>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w:t>
            </w:r>
            <w:r>
              <w:rPr>
                <w:rFonts w:ascii="Times New Roman"/>
                <w:b w:val="false"/>
                <w:i w:val="false"/>
                <w:color w:val="000000"/>
                <w:sz w:val="20"/>
              </w:rPr>
              <w:t>Г. Қосымова,</w:t>
            </w:r>
            <w:r>
              <w:br/>
            </w:r>
            <w:r>
              <w:rPr>
                <w:rFonts w:ascii="Times New Roman"/>
                <w:b w:val="false"/>
                <w:i w:val="false"/>
                <w:color w:val="000000"/>
                <w:sz w:val="20"/>
              </w:rPr>
              <w:t>
П. Юсуп</w:t>
            </w:r>
          </w:p>
          <w:bookmarkEnd w:id="2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Оқулық+аудиодиск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17"/>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bookmarkEnd w:id="2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18"/>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bookmarkEnd w:id="2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19"/>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bookmarkEnd w:id="2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0"/>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bookmarkEnd w:id="2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1"/>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bookmarkEnd w:id="2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22"/>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Жундибаева </w:t>
            </w:r>
          </w:p>
          <w:bookmarkEnd w:id="2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3"/>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bookmarkEnd w:id="2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24"/>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bookmarkEnd w:id="2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5"/>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w:t>
            </w:r>
            <w:r>
              <w:rPr>
                <w:rFonts w:ascii="Times New Roman"/>
                <w:b w:val="false"/>
                <w:i w:val="false"/>
                <w:color w:val="000000"/>
                <w:sz w:val="20"/>
              </w:rPr>
              <w:t>Р. Зайкенова,</w:t>
            </w:r>
            <w:r>
              <w:br/>
            </w:r>
            <w:r>
              <w:rPr>
                <w:rFonts w:ascii="Times New Roman"/>
                <w:b w:val="false"/>
                <w:i w:val="false"/>
                <w:color w:val="000000"/>
                <w:sz w:val="20"/>
              </w:rPr>
              <w:t>
К. Жабаева</w:t>
            </w:r>
          </w:p>
          <w:bookmarkEnd w:id="2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6"/>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bookmarkEnd w:id="2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27"/>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bookmarkEnd w:id="2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28"/>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bookmarkEnd w:id="2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9"/>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bookmarkEnd w:id="2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30"/>
          <w:p>
            <w:pPr>
              <w:spacing w:after="20"/>
              <w:ind w:left="20"/>
              <w:jc w:val="both"/>
            </w:pPr>
            <w:r>
              <w:rPr>
                <w:rFonts w:ascii="Times New Roman"/>
                <w:b w:val="false"/>
                <w:i w:val="false"/>
                <w:color w:val="000000"/>
                <w:sz w:val="20"/>
              </w:rPr>
              <w:t>
Жанпеис У.,</w:t>
            </w:r>
            <w:r>
              <w:br/>
            </w:r>
            <w:r>
              <w:rPr>
                <w:rFonts w:ascii="Times New Roman"/>
                <w:b w:val="false"/>
                <w:i w:val="false"/>
                <w:color w:val="000000"/>
                <w:sz w:val="20"/>
              </w:rPr>
              <w:t>
Озекбаева Н.</w:t>
            </w:r>
          </w:p>
          <w:bookmarkEnd w:id="2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3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bookmarkEnd w:id="2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32"/>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w:t>
            </w:r>
            <w:r>
              <w:rPr>
                <w:rFonts w:ascii="Times New Roman"/>
                <w:b w:val="false"/>
                <w:i w:val="false"/>
                <w:color w:val="000000"/>
                <w:sz w:val="20"/>
              </w:rPr>
              <w:t xml:space="preserve">Қ. Байшоланова, </w:t>
            </w:r>
            <w:r>
              <w:br/>
            </w:r>
            <w:r>
              <w:rPr>
                <w:rFonts w:ascii="Times New Roman"/>
                <w:b w:val="false"/>
                <w:i w:val="false"/>
                <w:color w:val="000000"/>
                <w:sz w:val="20"/>
              </w:rPr>
              <w:t>
Е. Байшоланов</w:t>
            </w:r>
          </w:p>
          <w:bookmarkEnd w:id="2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3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әдiстемесi</w:t>
            </w:r>
          </w:p>
          <w:bookmarkEnd w:id="2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34"/>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С. Әбдібаева</w:t>
            </w:r>
          </w:p>
          <w:bookmarkEnd w:id="2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Логикалық есептер мен тапсырмалар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3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bookmarkEnd w:id="2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6"/>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xml:space="preserve">
З. Жұмағұлова </w:t>
            </w:r>
          </w:p>
          <w:bookmarkEnd w:id="2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37"/>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bookmarkEnd w:id="2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38"/>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bookmarkEnd w:id="2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39"/>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w:t>
            </w:r>
            <w:r>
              <w:rPr>
                <w:rFonts w:ascii="Times New Roman"/>
                <w:b w:val="false"/>
                <w:i w:val="false"/>
                <w:color w:val="000000"/>
                <w:sz w:val="20"/>
              </w:rPr>
              <w:t xml:space="preserve">З. Жұмағулова, </w:t>
            </w:r>
            <w:r>
              <w:br/>
            </w:r>
            <w:r>
              <w:rPr>
                <w:rFonts w:ascii="Times New Roman"/>
                <w:b w:val="false"/>
                <w:i w:val="false"/>
                <w:color w:val="000000"/>
                <w:sz w:val="20"/>
              </w:rPr>
              <w:t>
М. Дюсов</w:t>
            </w:r>
          </w:p>
          <w:bookmarkEnd w:id="2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0"/>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bookmarkEnd w:id="2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1"/>
          <w:p>
            <w:pPr>
              <w:spacing w:after="20"/>
              <w:ind w:left="20"/>
              <w:jc w:val="both"/>
            </w:pPr>
            <w:r>
              <w:rPr>
                <w:rFonts w:ascii="Times New Roman"/>
                <w:b w:val="false"/>
                <w:i w:val="false"/>
                <w:color w:val="000000"/>
                <w:sz w:val="20"/>
              </w:rPr>
              <w:t>
Г. Сулейменова,</w:t>
            </w:r>
            <w:r>
              <w:br/>
            </w:r>
            <w:r>
              <w:rPr>
                <w:rFonts w:ascii="Times New Roman"/>
                <w:b w:val="false"/>
                <w:i w:val="false"/>
                <w:color w:val="000000"/>
                <w:sz w:val="20"/>
              </w:rPr>
              <w:t>
Н. Бошакова</w:t>
            </w:r>
          </w:p>
          <w:bookmarkEnd w:id="2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2"/>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bookmarkEnd w:id="2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43"/>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Атлас кескін карта</w:t>
            </w:r>
          </w:p>
          <w:bookmarkEnd w:id="2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4"/>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К. Ысқақова</w:t>
            </w:r>
          </w:p>
          <w:bookmarkEnd w:id="2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45"/>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w:t>
            </w:r>
            <w:r>
              <w:rPr>
                <w:rFonts w:ascii="Times New Roman"/>
                <w:b w:val="false"/>
                <w:i w:val="false"/>
                <w:color w:val="000000"/>
                <w:sz w:val="20"/>
              </w:rPr>
              <w:t>А. Костюченко,</w:t>
            </w:r>
            <w:r>
              <w:br/>
            </w:r>
            <w:r>
              <w:rPr>
                <w:rFonts w:ascii="Times New Roman"/>
                <w:b w:val="false"/>
                <w:i w:val="false"/>
                <w:color w:val="000000"/>
                <w:sz w:val="20"/>
              </w:rPr>
              <w:t>
М. Ушакова</w:t>
            </w:r>
          </w:p>
          <w:bookmarkEnd w:id="2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46"/>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w:t>
            </w:r>
            <w:r>
              <w:rPr>
                <w:rFonts w:ascii="Times New Roman"/>
                <w:b w:val="false"/>
                <w:i w:val="false"/>
                <w:color w:val="000000"/>
                <w:sz w:val="20"/>
              </w:rPr>
              <w:t>А. Костюченко,</w:t>
            </w:r>
            <w:r>
              <w:br/>
            </w:r>
            <w:r>
              <w:rPr>
                <w:rFonts w:ascii="Times New Roman"/>
                <w:b w:val="false"/>
                <w:i w:val="false"/>
                <w:color w:val="000000"/>
                <w:sz w:val="20"/>
              </w:rPr>
              <w:t>
М. Ушакова</w:t>
            </w:r>
          </w:p>
          <w:bookmarkEnd w:id="2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4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bookmarkEnd w:id="2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48"/>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bookmarkEnd w:id="2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4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2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50"/>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bookmarkEnd w:id="2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51"/>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М. Ноғайбаева</w:t>
            </w:r>
          </w:p>
          <w:bookmarkEnd w:id="2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Әдiстемелiк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52"/>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М. Ноғайбаева</w:t>
            </w:r>
          </w:p>
          <w:bookmarkEnd w:id="2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53"/>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bookmarkEnd w:id="2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54"/>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w:t>
            </w:r>
            <w:r>
              <w:rPr>
                <w:rFonts w:ascii="Times New Roman"/>
                <w:b w:val="false"/>
                <w:i w:val="false"/>
                <w:color w:val="000000"/>
                <w:sz w:val="20"/>
              </w:rPr>
              <w:t xml:space="preserve">Т. Жұмағанбетов, </w:t>
            </w:r>
            <w:r>
              <w:br/>
            </w:r>
            <w:r>
              <w:rPr>
                <w:rFonts w:ascii="Times New Roman"/>
                <w:b w:val="false"/>
                <w:i w:val="false"/>
                <w:color w:val="000000"/>
                <w:sz w:val="20"/>
              </w:rPr>
              <w:t xml:space="preserve">
К. Игілікова </w:t>
            </w:r>
          </w:p>
          <w:bookmarkEnd w:id="2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5"/>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w:t>
            </w:r>
            <w:r>
              <w:rPr>
                <w:rFonts w:ascii="Times New Roman"/>
                <w:b w:val="false"/>
                <w:i w:val="false"/>
                <w:color w:val="000000"/>
                <w:sz w:val="20"/>
              </w:rPr>
              <w:t xml:space="preserve">Т. Жұмағанбетов, </w:t>
            </w:r>
            <w:r>
              <w:br/>
            </w:r>
            <w:r>
              <w:rPr>
                <w:rFonts w:ascii="Times New Roman"/>
                <w:b w:val="false"/>
                <w:i w:val="false"/>
                <w:color w:val="000000"/>
                <w:sz w:val="20"/>
              </w:rPr>
              <w:t xml:space="preserve">
К. Игілікова </w:t>
            </w:r>
          </w:p>
          <w:bookmarkEnd w:id="2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56"/>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w:t>
            </w:r>
            <w:r>
              <w:rPr>
                <w:rFonts w:ascii="Times New Roman"/>
                <w:b w:val="false"/>
                <w:i w:val="false"/>
                <w:color w:val="000000"/>
                <w:sz w:val="20"/>
              </w:rPr>
              <w:t xml:space="preserve">Т. Жұмағанбетов, </w:t>
            </w:r>
            <w:r>
              <w:br/>
            </w:r>
            <w:r>
              <w:rPr>
                <w:rFonts w:ascii="Times New Roman"/>
                <w:b w:val="false"/>
                <w:i w:val="false"/>
                <w:color w:val="000000"/>
                <w:sz w:val="20"/>
              </w:rPr>
              <w:t xml:space="preserve">
К. Игілікова </w:t>
            </w:r>
          </w:p>
          <w:bookmarkEnd w:id="2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57"/>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w:t>
            </w:r>
            <w:r>
              <w:rPr>
                <w:rFonts w:ascii="Times New Roman"/>
                <w:b w:val="false"/>
                <w:i w:val="false"/>
                <w:color w:val="000000"/>
                <w:sz w:val="20"/>
              </w:rPr>
              <w:t xml:space="preserve">Т. Жұмағанбетов, </w:t>
            </w:r>
            <w:r>
              <w:br/>
            </w:r>
            <w:r>
              <w:rPr>
                <w:rFonts w:ascii="Times New Roman"/>
                <w:b w:val="false"/>
                <w:i w:val="false"/>
                <w:color w:val="000000"/>
                <w:sz w:val="20"/>
              </w:rPr>
              <w:t xml:space="preserve">
К. Игілікова </w:t>
            </w:r>
          </w:p>
          <w:bookmarkEnd w:id="2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58"/>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w:t>
            </w:r>
            <w:r>
              <w:rPr>
                <w:rFonts w:ascii="Times New Roman"/>
                <w:b w:val="false"/>
                <w:i w:val="false"/>
                <w:color w:val="000000"/>
                <w:sz w:val="20"/>
              </w:rPr>
              <w:t xml:space="preserve">А. Ибраева, </w:t>
            </w:r>
            <w:r>
              <w:br/>
            </w:r>
            <w:r>
              <w:rPr>
                <w:rFonts w:ascii="Times New Roman"/>
                <w:b w:val="false"/>
                <w:i w:val="false"/>
                <w:color w:val="000000"/>
                <w:sz w:val="20"/>
              </w:rPr>
              <w:t>
</w:t>
            </w:r>
            <w:r>
              <w:rPr>
                <w:rFonts w:ascii="Times New Roman"/>
                <w:b w:val="false"/>
                <w:i w:val="false"/>
                <w:color w:val="000000"/>
                <w:sz w:val="20"/>
              </w:rPr>
              <w:t xml:space="preserve">А. Құлымбетова, </w:t>
            </w:r>
            <w:r>
              <w:br/>
            </w:r>
            <w:r>
              <w:rPr>
                <w:rFonts w:ascii="Times New Roman"/>
                <w:b w:val="false"/>
                <w:i w:val="false"/>
                <w:color w:val="000000"/>
                <w:sz w:val="20"/>
              </w:rPr>
              <w:t>
</w:t>
            </w:r>
            <w:r>
              <w:rPr>
                <w:rFonts w:ascii="Times New Roman"/>
                <w:b w:val="false"/>
                <w:i w:val="false"/>
                <w:color w:val="000000"/>
                <w:sz w:val="20"/>
              </w:rPr>
              <w:t xml:space="preserve">А. Мағзұмова, </w:t>
            </w:r>
            <w:r>
              <w:br/>
            </w:r>
            <w:r>
              <w:rPr>
                <w:rFonts w:ascii="Times New Roman"/>
                <w:b w:val="false"/>
                <w:i w:val="false"/>
                <w:color w:val="000000"/>
                <w:sz w:val="20"/>
              </w:rPr>
              <w:t>
А. Марқабаева</w:t>
            </w:r>
          </w:p>
          <w:bookmarkEnd w:id="2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Мұғалімге арналған нұсқаулық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59"/>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w:t>
            </w:r>
            <w:r>
              <w:rPr>
                <w:rFonts w:ascii="Times New Roman"/>
                <w:b w:val="false"/>
                <w:i w:val="false"/>
                <w:color w:val="000000"/>
                <w:sz w:val="20"/>
              </w:rPr>
              <w:t xml:space="preserve">А. Ибраева, </w:t>
            </w:r>
            <w:r>
              <w:br/>
            </w:r>
            <w:r>
              <w:rPr>
                <w:rFonts w:ascii="Times New Roman"/>
                <w:b w:val="false"/>
                <w:i w:val="false"/>
                <w:color w:val="000000"/>
                <w:sz w:val="20"/>
              </w:rPr>
              <w:t>
</w:t>
            </w:r>
            <w:r>
              <w:rPr>
                <w:rFonts w:ascii="Times New Roman"/>
                <w:b w:val="false"/>
                <w:i w:val="false"/>
                <w:color w:val="000000"/>
                <w:sz w:val="20"/>
              </w:rPr>
              <w:t xml:space="preserve">А. Құлымбетова, </w:t>
            </w:r>
            <w:r>
              <w:br/>
            </w:r>
            <w:r>
              <w:rPr>
                <w:rFonts w:ascii="Times New Roman"/>
                <w:b w:val="false"/>
                <w:i w:val="false"/>
                <w:color w:val="000000"/>
                <w:sz w:val="20"/>
              </w:rPr>
              <w:t>
</w:t>
            </w:r>
            <w:r>
              <w:rPr>
                <w:rFonts w:ascii="Times New Roman"/>
                <w:b w:val="false"/>
                <w:i w:val="false"/>
                <w:color w:val="000000"/>
                <w:sz w:val="20"/>
              </w:rPr>
              <w:t xml:space="preserve">А. Мағзұмова, </w:t>
            </w:r>
            <w:r>
              <w:br/>
            </w:r>
            <w:r>
              <w:rPr>
                <w:rFonts w:ascii="Times New Roman"/>
                <w:b w:val="false"/>
                <w:i w:val="false"/>
                <w:color w:val="000000"/>
                <w:sz w:val="20"/>
              </w:rPr>
              <w:t xml:space="preserve">
А. Марқабаева </w:t>
            </w:r>
          </w:p>
          <w:bookmarkEnd w:id="2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60"/>
          <w:p>
            <w:pPr>
              <w:spacing w:after="20"/>
              <w:ind w:left="20"/>
              <w:jc w:val="both"/>
            </w:pPr>
            <w:r>
              <w:rPr>
                <w:rFonts w:ascii="Times New Roman"/>
                <w:b w:val="false"/>
                <w:i w:val="false"/>
                <w:color w:val="000000"/>
                <w:sz w:val="20"/>
              </w:rPr>
              <w:t>
Б. Букаева,</w:t>
            </w:r>
            <w:r>
              <w:br/>
            </w:r>
            <w:r>
              <w:rPr>
                <w:rFonts w:ascii="Times New Roman"/>
                <w:b w:val="false"/>
                <w:i w:val="false"/>
                <w:color w:val="000000"/>
                <w:sz w:val="20"/>
              </w:rPr>
              <w:t>
</w:t>
            </w:r>
            <w:r>
              <w:rPr>
                <w:rFonts w:ascii="Times New Roman"/>
                <w:b w:val="false"/>
                <w:i w:val="false"/>
                <w:color w:val="000000"/>
                <w:sz w:val="20"/>
              </w:rPr>
              <w:t xml:space="preserve">Г. Зикирина, </w:t>
            </w:r>
            <w:r>
              <w:br/>
            </w:r>
            <w:r>
              <w:rPr>
                <w:rFonts w:ascii="Times New Roman"/>
                <w:b w:val="false"/>
                <w:i w:val="false"/>
                <w:color w:val="000000"/>
                <w:sz w:val="20"/>
              </w:rPr>
              <w:t>
</w:t>
            </w:r>
            <w:r>
              <w:rPr>
                <w:rFonts w:ascii="Times New Roman"/>
                <w:b w:val="false"/>
                <w:i w:val="false"/>
                <w:color w:val="000000"/>
                <w:sz w:val="20"/>
              </w:rPr>
              <w:t xml:space="preserve">Ж. Макашева, </w:t>
            </w:r>
            <w:r>
              <w:br/>
            </w:r>
            <w:r>
              <w:rPr>
                <w:rFonts w:ascii="Times New Roman"/>
                <w:b w:val="false"/>
                <w:i w:val="false"/>
                <w:color w:val="000000"/>
                <w:sz w:val="20"/>
              </w:rPr>
              <w:t>
</w:t>
            </w:r>
            <w:r>
              <w:rPr>
                <w:rFonts w:ascii="Times New Roman"/>
                <w:b w:val="false"/>
                <w:i w:val="false"/>
                <w:color w:val="000000"/>
                <w:sz w:val="20"/>
              </w:rPr>
              <w:t>Д. Мукатаева,</w:t>
            </w:r>
            <w:r>
              <w:br/>
            </w:r>
            <w:r>
              <w:rPr>
                <w:rFonts w:ascii="Times New Roman"/>
                <w:b w:val="false"/>
                <w:i w:val="false"/>
                <w:color w:val="000000"/>
                <w:sz w:val="20"/>
              </w:rPr>
              <w:t>
И. Тен</w:t>
            </w:r>
          </w:p>
          <w:bookmarkEnd w:id="2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61"/>
          <w:p>
            <w:pPr>
              <w:spacing w:after="20"/>
              <w:ind w:left="20"/>
              <w:jc w:val="both"/>
            </w:pPr>
            <w:r>
              <w:rPr>
                <w:rFonts w:ascii="Times New Roman"/>
                <w:b w:val="false"/>
                <w:i w:val="false"/>
                <w:color w:val="000000"/>
                <w:sz w:val="20"/>
              </w:rPr>
              <w:t xml:space="preserve">
Б. Букаева, </w:t>
            </w:r>
            <w:r>
              <w:br/>
            </w:r>
            <w:r>
              <w:rPr>
                <w:rFonts w:ascii="Times New Roman"/>
                <w:b w:val="false"/>
                <w:i w:val="false"/>
                <w:color w:val="000000"/>
                <w:sz w:val="20"/>
              </w:rPr>
              <w:t>
</w:t>
            </w:r>
            <w:r>
              <w:rPr>
                <w:rFonts w:ascii="Times New Roman"/>
                <w:b w:val="false"/>
                <w:i w:val="false"/>
                <w:color w:val="000000"/>
                <w:sz w:val="20"/>
              </w:rPr>
              <w:t xml:space="preserve">Г. Зикирина, </w:t>
            </w:r>
            <w:r>
              <w:br/>
            </w:r>
            <w:r>
              <w:rPr>
                <w:rFonts w:ascii="Times New Roman"/>
                <w:b w:val="false"/>
                <w:i w:val="false"/>
                <w:color w:val="000000"/>
                <w:sz w:val="20"/>
              </w:rPr>
              <w:t>
</w:t>
            </w:r>
            <w:r>
              <w:rPr>
                <w:rFonts w:ascii="Times New Roman"/>
                <w:b w:val="false"/>
                <w:i w:val="false"/>
                <w:color w:val="000000"/>
                <w:sz w:val="20"/>
              </w:rPr>
              <w:t xml:space="preserve">Ж. Макашева, </w:t>
            </w:r>
            <w:r>
              <w:br/>
            </w:r>
            <w:r>
              <w:rPr>
                <w:rFonts w:ascii="Times New Roman"/>
                <w:b w:val="false"/>
                <w:i w:val="false"/>
                <w:color w:val="000000"/>
                <w:sz w:val="20"/>
              </w:rPr>
              <w:t>
</w:t>
            </w:r>
            <w:r>
              <w:rPr>
                <w:rFonts w:ascii="Times New Roman"/>
                <w:b w:val="false"/>
                <w:i w:val="false"/>
                <w:color w:val="000000"/>
                <w:sz w:val="20"/>
              </w:rPr>
              <w:t xml:space="preserve">Д. Мукатаева, </w:t>
            </w:r>
            <w:r>
              <w:br/>
            </w:r>
            <w:r>
              <w:rPr>
                <w:rFonts w:ascii="Times New Roman"/>
                <w:b w:val="false"/>
                <w:i w:val="false"/>
                <w:color w:val="000000"/>
                <w:sz w:val="20"/>
              </w:rPr>
              <w:t>
И. Тен</w:t>
            </w:r>
          </w:p>
          <w:bookmarkEnd w:id="2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62"/>
          <w:p>
            <w:pPr>
              <w:spacing w:after="20"/>
              <w:ind w:left="20"/>
              <w:jc w:val="both"/>
            </w:pPr>
            <w:r>
              <w:rPr>
                <w:rFonts w:ascii="Times New Roman"/>
                <w:b w:val="false"/>
                <w:i w:val="false"/>
                <w:color w:val="000000"/>
                <w:sz w:val="20"/>
              </w:rPr>
              <w:t>
Т. Төлебаев,</w:t>
            </w:r>
            <w:r>
              <w:br/>
            </w:r>
            <w:r>
              <w:rPr>
                <w:rFonts w:ascii="Times New Roman"/>
                <w:b w:val="false"/>
                <w:i w:val="false"/>
                <w:color w:val="000000"/>
                <w:sz w:val="20"/>
              </w:rPr>
              <w:t>
</w:t>
            </w:r>
            <w:r>
              <w:rPr>
                <w:rFonts w:ascii="Times New Roman"/>
                <w:b w:val="false"/>
                <w:i w:val="false"/>
                <w:color w:val="000000"/>
                <w:sz w:val="20"/>
              </w:rPr>
              <w:t xml:space="preserve">Л. Момынтаева, </w:t>
            </w:r>
            <w:r>
              <w:br/>
            </w:r>
            <w:r>
              <w:rPr>
                <w:rFonts w:ascii="Times New Roman"/>
                <w:b w:val="false"/>
                <w:i w:val="false"/>
                <w:color w:val="000000"/>
                <w:sz w:val="20"/>
              </w:rPr>
              <w:t xml:space="preserve">
Л. Төлбаева </w:t>
            </w:r>
          </w:p>
          <w:bookmarkEnd w:id="2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Оқыту әдістемесі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63"/>
          <w:p>
            <w:pPr>
              <w:spacing w:after="20"/>
              <w:ind w:left="20"/>
              <w:jc w:val="both"/>
            </w:pPr>
            <w:r>
              <w:rPr>
                <w:rFonts w:ascii="Times New Roman"/>
                <w:b w:val="false"/>
                <w:i w:val="false"/>
                <w:color w:val="000000"/>
                <w:sz w:val="20"/>
              </w:rPr>
              <w:t>
Л. Төлбаева,</w:t>
            </w:r>
            <w:r>
              <w:br/>
            </w:r>
            <w:r>
              <w:rPr>
                <w:rFonts w:ascii="Times New Roman"/>
                <w:b w:val="false"/>
                <w:i w:val="false"/>
                <w:color w:val="000000"/>
                <w:sz w:val="20"/>
              </w:rPr>
              <w:t>
</w:t>
            </w:r>
            <w:r>
              <w:rPr>
                <w:rFonts w:ascii="Times New Roman"/>
                <w:b w:val="false"/>
                <w:i w:val="false"/>
                <w:color w:val="000000"/>
                <w:sz w:val="20"/>
              </w:rPr>
              <w:t xml:space="preserve">Л. Момынтаева, </w:t>
            </w:r>
            <w:r>
              <w:br/>
            </w:r>
            <w:r>
              <w:rPr>
                <w:rFonts w:ascii="Times New Roman"/>
                <w:b w:val="false"/>
                <w:i w:val="false"/>
                <w:color w:val="000000"/>
                <w:sz w:val="20"/>
              </w:rPr>
              <w:t>
А. Махаева</w:t>
            </w:r>
          </w:p>
          <w:bookmarkEnd w:id="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64"/>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bookmarkEnd w:id="2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65"/>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w:t>
            </w:r>
            <w:r>
              <w:rPr>
                <w:rFonts w:ascii="Times New Roman"/>
                <w:b w:val="false"/>
                <w:i w:val="false"/>
                <w:color w:val="000000"/>
                <w:sz w:val="20"/>
              </w:rPr>
              <w:t>Б. Алиев,</w:t>
            </w:r>
            <w:r>
              <w:br/>
            </w:r>
            <w:r>
              <w:rPr>
                <w:rFonts w:ascii="Times New Roman"/>
                <w:b w:val="false"/>
                <w:i w:val="false"/>
                <w:color w:val="000000"/>
                <w:sz w:val="20"/>
              </w:rPr>
              <w:t>
Г. Көшкеева</w:t>
            </w:r>
          </w:p>
          <w:bookmarkEnd w:id="2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66"/>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w:t>
            </w:r>
            <w:r>
              <w:rPr>
                <w:rFonts w:ascii="Times New Roman"/>
                <w:b w:val="false"/>
                <w:i w:val="false"/>
                <w:color w:val="000000"/>
                <w:sz w:val="20"/>
              </w:rPr>
              <w:t xml:space="preserve">Б. Алиев, </w:t>
            </w:r>
            <w:r>
              <w:br/>
            </w:r>
            <w:r>
              <w:rPr>
                <w:rFonts w:ascii="Times New Roman"/>
                <w:b w:val="false"/>
                <w:i w:val="false"/>
                <w:color w:val="000000"/>
                <w:sz w:val="20"/>
              </w:rPr>
              <w:t>
Г. Көшкеева</w:t>
            </w:r>
          </w:p>
          <w:bookmarkEnd w:id="2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6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bookmarkEnd w:id="2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68"/>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Т. Тоқжанов</w:t>
            </w:r>
          </w:p>
          <w:bookmarkEnd w:id="2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6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bookmarkEnd w:id="2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70"/>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bookmarkEnd w:id="2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7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bookmarkEnd w:id="2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72"/>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 xml:space="preserve">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Т. Тоғжанов,</w:t>
            </w:r>
            <w:r>
              <w:br/>
            </w:r>
            <w:r>
              <w:rPr>
                <w:rFonts w:ascii="Times New Roman"/>
                <w:b w:val="false"/>
                <w:i w:val="false"/>
                <w:color w:val="000000"/>
                <w:sz w:val="20"/>
              </w:rPr>
              <w:t>
Н. Мирманов</w:t>
            </w:r>
          </w:p>
          <w:bookmarkEnd w:id="2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73"/>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 xml:space="preserve">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Н. Мирманов</w:t>
            </w:r>
          </w:p>
          <w:bookmarkEnd w:id="2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74"/>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(ұл балаларға арналған).</w:t>
            </w:r>
            <w:r>
              <w:br/>
            </w:r>
            <w:r>
              <w:rPr>
                <w:rFonts w:ascii="Times New Roman"/>
                <w:b w:val="false"/>
                <w:i w:val="false"/>
                <w:color w:val="000000"/>
                <w:sz w:val="20"/>
              </w:rPr>
              <w:t>
 Оқулық +CD</w:t>
            </w:r>
          </w:p>
          <w:bookmarkEnd w:id="2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75"/>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76"/>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(ұл балаларға арналған нұсқа). </w:t>
            </w:r>
            <w:r>
              <w:br/>
            </w:r>
            <w:r>
              <w:rPr>
                <w:rFonts w:ascii="Times New Roman"/>
                <w:b w:val="false"/>
                <w:i w:val="false"/>
                <w:color w:val="000000"/>
                <w:sz w:val="20"/>
              </w:rPr>
              <w:t>
Әдістемелік нұсқау+CD</w:t>
            </w:r>
          </w:p>
          <w:bookmarkEnd w:id="2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77"/>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Х. Танбаев,</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78"/>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(қыз балаларға арналған нұсқа). </w:t>
            </w:r>
            <w:r>
              <w:br/>
            </w:r>
            <w:r>
              <w:rPr>
                <w:rFonts w:ascii="Times New Roman"/>
                <w:b w:val="false"/>
                <w:i w:val="false"/>
                <w:color w:val="000000"/>
                <w:sz w:val="20"/>
              </w:rPr>
              <w:t>
Оқулық+CD</w:t>
            </w:r>
          </w:p>
          <w:bookmarkEnd w:id="2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9"/>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Н. Якупова,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80"/>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(қыз балаларға арналған нұсқа). </w:t>
            </w:r>
            <w:r>
              <w:br/>
            </w:r>
            <w:r>
              <w:rPr>
                <w:rFonts w:ascii="Times New Roman"/>
                <w:b w:val="false"/>
                <w:i w:val="false"/>
                <w:color w:val="000000"/>
                <w:sz w:val="20"/>
              </w:rPr>
              <w:t>
Әдістемелік нұсқау +CD</w:t>
            </w:r>
          </w:p>
          <w:bookmarkEnd w:id="2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81"/>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Н. Якупова,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2"/>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w:t>
            </w:r>
            <w:r>
              <w:rPr>
                <w:rFonts w:ascii="Times New Roman"/>
                <w:b w:val="false"/>
                <w:i w:val="false"/>
                <w:color w:val="000000"/>
                <w:sz w:val="20"/>
              </w:rPr>
              <w:t xml:space="preserve">Г. Раева, </w:t>
            </w:r>
            <w:r>
              <w:br/>
            </w:r>
            <w:r>
              <w:rPr>
                <w:rFonts w:ascii="Times New Roman"/>
                <w:b w:val="false"/>
                <w:i w:val="false"/>
                <w:color w:val="000000"/>
                <w:sz w:val="20"/>
              </w:rPr>
              <w:t>
</w:t>
            </w:r>
            <w:r>
              <w:rPr>
                <w:rFonts w:ascii="Times New Roman"/>
                <w:b w:val="false"/>
                <w:i w:val="false"/>
                <w:color w:val="000000"/>
                <w:sz w:val="20"/>
              </w:rPr>
              <w:t>Г. Кәрімова,</w:t>
            </w:r>
            <w:r>
              <w:br/>
            </w:r>
            <w:r>
              <w:rPr>
                <w:rFonts w:ascii="Times New Roman"/>
                <w:b w:val="false"/>
                <w:i w:val="false"/>
                <w:color w:val="000000"/>
                <w:sz w:val="20"/>
              </w:rPr>
              <w:t xml:space="preserve">
Л. Жұмекенова </w:t>
            </w:r>
          </w:p>
          <w:bookmarkEnd w:id="2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83"/>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w:t>
            </w:r>
            <w:r>
              <w:rPr>
                <w:rFonts w:ascii="Times New Roman"/>
                <w:b w:val="false"/>
                <w:i w:val="false"/>
                <w:color w:val="000000"/>
                <w:sz w:val="20"/>
              </w:rPr>
              <w:t xml:space="preserve">Г. Раева, </w:t>
            </w:r>
            <w:r>
              <w:br/>
            </w:r>
            <w:r>
              <w:rPr>
                <w:rFonts w:ascii="Times New Roman"/>
                <w:b w:val="false"/>
                <w:i w:val="false"/>
                <w:color w:val="000000"/>
                <w:sz w:val="20"/>
              </w:rPr>
              <w:t>
Г. Кәрімова</w:t>
            </w:r>
          </w:p>
          <w:bookmarkEnd w:id="2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84"/>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w:t>
            </w:r>
            <w:r>
              <w:rPr>
                <w:rFonts w:ascii="Times New Roman"/>
                <w:b w:val="false"/>
                <w:i w:val="false"/>
                <w:color w:val="000000"/>
                <w:sz w:val="20"/>
              </w:rPr>
              <w:t xml:space="preserve">Ғ. Отарбаева, </w:t>
            </w:r>
            <w:r>
              <w:br/>
            </w:r>
            <w:r>
              <w:rPr>
                <w:rFonts w:ascii="Times New Roman"/>
                <w:b w:val="false"/>
                <w:i w:val="false"/>
                <w:color w:val="000000"/>
                <w:sz w:val="20"/>
              </w:rPr>
              <w:t>
Г. Нұрманова</w:t>
            </w:r>
          </w:p>
          <w:bookmarkEnd w:id="2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5"/>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w:t>
            </w:r>
            <w:r>
              <w:rPr>
                <w:rFonts w:ascii="Times New Roman"/>
                <w:b w:val="false"/>
                <w:i w:val="false"/>
                <w:color w:val="000000"/>
                <w:sz w:val="20"/>
              </w:rPr>
              <w:t xml:space="preserve">Ғ. Отарбаева, </w:t>
            </w:r>
            <w:r>
              <w:br/>
            </w:r>
            <w:r>
              <w:rPr>
                <w:rFonts w:ascii="Times New Roman"/>
                <w:b w:val="false"/>
                <w:i w:val="false"/>
                <w:color w:val="000000"/>
                <w:sz w:val="20"/>
              </w:rPr>
              <w:t>
Г. Нұрманова</w:t>
            </w:r>
          </w:p>
          <w:bookmarkEnd w:id="2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6"/>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bookmarkEnd w:id="2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7"/>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Ж. Отарбекова, </w:t>
            </w:r>
            <w:r>
              <w:br/>
            </w:r>
            <w:r>
              <w:rPr>
                <w:rFonts w:ascii="Times New Roman"/>
                <w:b w:val="false"/>
                <w:i w:val="false"/>
                <w:color w:val="000000"/>
                <w:sz w:val="20"/>
              </w:rPr>
              <w:t>
Г. Тоқтыбаева</w:t>
            </w:r>
          </w:p>
          <w:bookmarkEnd w:id="2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88"/>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bookmarkEnd w:id="2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89"/>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К. Бертілеуова, </w:t>
            </w:r>
            <w:r>
              <w:br/>
            </w:r>
            <w:r>
              <w:rPr>
                <w:rFonts w:ascii="Times New Roman"/>
                <w:b w:val="false"/>
                <w:i w:val="false"/>
                <w:color w:val="000000"/>
                <w:sz w:val="20"/>
              </w:rPr>
              <w:t xml:space="preserve">
Г. Тоқтыбаева </w:t>
            </w:r>
          </w:p>
          <w:bookmarkEnd w:id="2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0"/>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bookmarkEnd w:id="2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1"/>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Ж. Отарбекова, </w:t>
            </w:r>
            <w:r>
              <w:br/>
            </w:r>
            <w:r>
              <w:rPr>
                <w:rFonts w:ascii="Times New Roman"/>
                <w:b w:val="false"/>
                <w:i w:val="false"/>
                <w:color w:val="000000"/>
                <w:sz w:val="20"/>
              </w:rPr>
              <w:t>
Г. Тоқтыбаева</w:t>
            </w:r>
          </w:p>
          <w:bookmarkEnd w:id="2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2"/>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мен мазмұндамалар жинағы</w:t>
            </w:r>
          </w:p>
          <w:bookmarkEnd w:id="2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93"/>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Ж. Отарбекова, </w:t>
            </w:r>
            <w:r>
              <w:br/>
            </w:r>
            <w:r>
              <w:rPr>
                <w:rFonts w:ascii="Times New Roman"/>
                <w:b w:val="false"/>
                <w:i w:val="false"/>
                <w:color w:val="000000"/>
                <w:sz w:val="20"/>
              </w:rPr>
              <w:t>
Г. Тоқтыбаева</w:t>
            </w:r>
          </w:p>
          <w:bookmarkEnd w:id="2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94"/>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w:t>
            </w:r>
            <w:r>
              <w:rPr>
                <w:rFonts w:ascii="Times New Roman"/>
                <w:b w:val="false"/>
                <w:i w:val="false"/>
                <w:color w:val="000000"/>
                <w:sz w:val="20"/>
              </w:rPr>
              <w:t>А. Жүндібаева,</w:t>
            </w:r>
            <w:r>
              <w:br/>
            </w:r>
            <w:r>
              <w:rPr>
                <w:rFonts w:ascii="Times New Roman"/>
                <w:b w:val="false"/>
                <w:i w:val="false"/>
                <w:color w:val="000000"/>
                <w:sz w:val="20"/>
              </w:rPr>
              <w:t>
Л. Жұмекенова</w:t>
            </w:r>
          </w:p>
          <w:bookmarkEnd w:id="2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5"/>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bookmarkEnd w:id="2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96"/>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bookmarkEnd w:id="2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97"/>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2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98"/>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bookmarkEnd w:id="2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99"/>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CD</w:t>
            </w:r>
          </w:p>
          <w:bookmarkEnd w:id="2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00"/>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bookmarkEnd w:id="3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1"/>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bookmarkEnd w:id="3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02"/>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bookmarkEnd w:id="3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3"/>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bookmarkEnd w:id="3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4"/>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bookmarkEnd w:id="3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05"/>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CD</w:t>
            </w:r>
          </w:p>
          <w:bookmarkEnd w:id="3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6"/>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А. Тиынтай</w:t>
            </w:r>
          </w:p>
          <w:bookmarkEnd w:id="3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07"/>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3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08"/>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А. Тиынтай</w:t>
            </w:r>
          </w:p>
          <w:bookmarkEnd w:id="3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0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3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10"/>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А. Тиынтай</w:t>
            </w:r>
          </w:p>
          <w:bookmarkEnd w:id="3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11"/>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bookmarkEnd w:id="3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12"/>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bookmarkEnd w:id="3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13"/>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w:t>
            </w:r>
            <w:r>
              <w:rPr>
                <w:rFonts w:ascii="Times New Roman"/>
                <w:b w:val="false"/>
                <w:i w:val="false"/>
                <w:color w:val="000000"/>
                <w:sz w:val="20"/>
              </w:rPr>
              <w:t xml:space="preserve">М. Иманбаева, </w:t>
            </w:r>
            <w:r>
              <w:br/>
            </w:r>
            <w:r>
              <w:rPr>
                <w:rFonts w:ascii="Times New Roman"/>
                <w:b w:val="false"/>
                <w:i w:val="false"/>
                <w:color w:val="000000"/>
                <w:sz w:val="20"/>
              </w:rPr>
              <w:t>
С. Қайыпжанқызы</w:t>
            </w:r>
          </w:p>
          <w:bookmarkEnd w:id="3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14"/>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bookmarkEnd w:id="3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15"/>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bookmarkEnd w:id="3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16"/>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bookmarkEnd w:id="3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17"/>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w:t>
            </w:r>
            <w:r>
              <w:rPr>
                <w:rFonts w:ascii="Times New Roman"/>
                <w:b w:val="false"/>
                <w:i w:val="false"/>
                <w:color w:val="000000"/>
                <w:sz w:val="20"/>
              </w:rPr>
              <w:t>Есетова А.,</w:t>
            </w:r>
            <w:r>
              <w:br/>
            </w:r>
            <w:r>
              <w:rPr>
                <w:rFonts w:ascii="Times New Roman"/>
                <w:b w:val="false"/>
                <w:i w:val="false"/>
                <w:color w:val="000000"/>
                <w:sz w:val="20"/>
              </w:rPr>
              <w:t>
</w:t>
            </w:r>
            <w:r>
              <w:rPr>
                <w:rFonts w:ascii="Times New Roman"/>
                <w:b w:val="false"/>
                <w:i w:val="false"/>
                <w:color w:val="000000"/>
                <w:sz w:val="20"/>
              </w:rPr>
              <w:t xml:space="preserve">Озекбаева Н., </w:t>
            </w:r>
            <w:r>
              <w:br/>
            </w:r>
            <w:r>
              <w:rPr>
                <w:rFonts w:ascii="Times New Roman"/>
                <w:b w:val="false"/>
                <w:i w:val="false"/>
                <w:color w:val="000000"/>
                <w:sz w:val="20"/>
              </w:rPr>
              <w:t>
Ерболатова А.</w:t>
            </w:r>
          </w:p>
          <w:bookmarkEnd w:id="3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18"/>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w:t>
            </w:r>
            <w:r>
              <w:rPr>
                <w:rFonts w:ascii="Times New Roman"/>
                <w:b w:val="false"/>
                <w:i w:val="false"/>
                <w:color w:val="000000"/>
                <w:sz w:val="20"/>
              </w:rPr>
              <w:t xml:space="preserve">Озекбаева Н., </w:t>
            </w:r>
            <w:r>
              <w:br/>
            </w:r>
            <w:r>
              <w:rPr>
                <w:rFonts w:ascii="Times New Roman"/>
                <w:b w:val="false"/>
                <w:i w:val="false"/>
                <w:color w:val="000000"/>
                <w:sz w:val="20"/>
              </w:rPr>
              <w:t>
Ерболатова А.</w:t>
            </w:r>
          </w:p>
          <w:bookmarkEnd w:id="3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19"/>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+СD</w:t>
            </w:r>
          </w:p>
          <w:bookmarkEnd w:id="3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20"/>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bookmarkEnd w:id="3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21"/>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Книга для учителя</w:t>
            </w:r>
          </w:p>
          <w:bookmarkEnd w:id="3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22"/>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bookmarkEnd w:id="3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23"/>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bookmarkEnd w:id="3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24"/>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bookmarkEnd w:id="3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25"/>
          <w:p>
            <w:pPr>
              <w:spacing w:after="20"/>
              <w:ind w:left="20"/>
              <w:jc w:val="both"/>
            </w:pPr>
            <w:r>
              <w:rPr>
                <w:rFonts w:ascii="Times New Roman"/>
                <w:b w:val="false"/>
                <w:i w:val="false"/>
                <w:color w:val="000000"/>
                <w:sz w:val="20"/>
              </w:rPr>
              <w:t>
Кабдулова К.,</w:t>
            </w:r>
            <w:r>
              <w:br/>
            </w:r>
            <w:r>
              <w:rPr>
                <w:rFonts w:ascii="Times New Roman"/>
                <w:b w:val="false"/>
                <w:i w:val="false"/>
                <w:color w:val="000000"/>
                <w:sz w:val="20"/>
              </w:rPr>
              <w:t>
Аульбекова Г.</w:t>
            </w:r>
          </w:p>
          <w:bookmarkEnd w:id="3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26"/>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bookmarkEnd w:id="3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27"/>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w:t>
            </w:r>
            <w:r>
              <w:rPr>
                <w:rFonts w:ascii="Times New Roman"/>
                <w:b w:val="false"/>
                <w:i w:val="false"/>
                <w:color w:val="000000"/>
                <w:sz w:val="20"/>
              </w:rPr>
              <w:t>Аульбекова Г.,</w:t>
            </w:r>
            <w:r>
              <w:br/>
            </w:r>
            <w:r>
              <w:rPr>
                <w:rFonts w:ascii="Times New Roman"/>
                <w:b w:val="false"/>
                <w:i w:val="false"/>
                <w:color w:val="000000"/>
                <w:sz w:val="20"/>
              </w:rPr>
              <w:t>
Сырымбетова А.</w:t>
            </w:r>
          </w:p>
          <w:bookmarkEnd w:id="3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28"/>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w:t>
            </w:r>
            <w:r>
              <w:rPr>
                <w:rFonts w:ascii="Times New Roman"/>
                <w:b w:val="false"/>
                <w:i w:val="false"/>
                <w:color w:val="000000"/>
                <w:sz w:val="20"/>
              </w:rPr>
              <w:t xml:space="preserve">Аульбекова Г., </w:t>
            </w:r>
            <w:r>
              <w:br/>
            </w:r>
            <w:r>
              <w:rPr>
                <w:rFonts w:ascii="Times New Roman"/>
                <w:b w:val="false"/>
                <w:i w:val="false"/>
                <w:color w:val="000000"/>
                <w:sz w:val="20"/>
              </w:rPr>
              <w:t>
Сырымбетова А.</w:t>
            </w:r>
          </w:p>
          <w:bookmarkEnd w:id="3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29"/>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Рабочая тетрадь № 1, 2</w:t>
            </w:r>
          </w:p>
          <w:bookmarkEnd w:id="3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30"/>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bookmarkEnd w:id="3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31"/>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bookmarkEnd w:id="3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2"/>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w:t>
            </w:r>
            <w:r>
              <w:rPr>
                <w:rFonts w:ascii="Times New Roman"/>
                <w:b w:val="false"/>
                <w:i w:val="false"/>
                <w:color w:val="000000"/>
                <w:sz w:val="20"/>
              </w:rPr>
              <w:t>Сулейменова Э.,</w:t>
            </w:r>
            <w:r>
              <w:br/>
            </w:r>
            <w:r>
              <w:rPr>
                <w:rFonts w:ascii="Times New Roman"/>
                <w:b w:val="false"/>
                <w:i w:val="false"/>
                <w:color w:val="000000"/>
                <w:sz w:val="20"/>
              </w:rPr>
              <w:t>
Уразаева К.</w:t>
            </w:r>
          </w:p>
          <w:bookmarkEnd w:id="3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33"/>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Книга для учителя </w:t>
            </w:r>
          </w:p>
          <w:bookmarkEnd w:id="3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34"/>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w:t>
            </w:r>
            <w:r>
              <w:rPr>
                <w:rFonts w:ascii="Times New Roman"/>
                <w:b w:val="false"/>
                <w:i w:val="false"/>
                <w:color w:val="000000"/>
                <w:sz w:val="20"/>
              </w:rPr>
              <w:t>Сулейменова Э.,</w:t>
            </w:r>
            <w:r>
              <w:br/>
            </w:r>
            <w:r>
              <w:rPr>
                <w:rFonts w:ascii="Times New Roman"/>
                <w:b w:val="false"/>
                <w:i w:val="false"/>
                <w:color w:val="000000"/>
                <w:sz w:val="20"/>
              </w:rPr>
              <w:t>
Уразаева К.</w:t>
            </w:r>
          </w:p>
          <w:bookmarkEnd w:id="3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35"/>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Рабочая тетрадь № 1, 2 </w:t>
            </w:r>
          </w:p>
          <w:bookmarkEnd w:id="3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36"/>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w:t>
            </w:r>
            <w:r>
              <w:rPr>
                <w:rFonts w:ascii="Times New Roman"/>
                <w:b w:val="false"/>
                <w:i w:val="false"/>
                <w:color w:val="000000"/>
                <w:sz w:val="20"/>
              </w:rPr>
              <w:t>Сулейменова Э.,</w:t>
            </w:r>
            <w:r>
              <w:br/>
            </w:r>
            <w:r>
              <w:rPr>
                <w:rFonts w:ascii="Times New Roman"/>
                <w:b w:val="false"/>
                <w:i w:val="false"/>
                <w:color w:val="000000"/>
                <w:sz w:val="20"/>
              </w:rPr>
              <w:t>
Уразаева К.</w:t>
            </w:r>
          </w:p>
          <w:bookmarkEnd w:id="3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3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bookmarkEnd w:id="3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38"/>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w:t>
            </w:r>
            <w:r>
              <w:rPr>
                <w:rFonts w:ascii="Times New Roman"/>
                <w:b w:val="false"/>
                <w:i w:val="false"/>
                <w:color w:val="000000"/>
                <w:sz w:val="20"/>
              </w:rPr>
              <w:t xml:space="preserve">Қ. Байшоланова, </w:t>
            </w:r>
            <w:r>
              <w:br/>
            </w:r>
            <w:r>
              <w:rPr>
                <w:rFonts w:ascii="Times New Roman"/>
                <w:b w:val="false"/>
                <w:i w:val="false"/>
                <w:color w:val="000000"/>
                <w:sz w:val="20"/>
              </w:rPr>
              <w:t xml:space="preserve">
Е. Байшоланов </w:t>
            </w:r>
          </w:p>
          <w:bookmarkEnd w:id="3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3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p>
          <w:bookmarkEnd w:id="3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40"/>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w:t>
            </w:r>
            <w:r>
              <w:rPr>
                <w:rFonts w:ascii="Times New Roman"/>
                <w:b w:val="false"/>
                <w:i w:val="false"/>
                <w:color w:val="000000"/>
                <w:sz w:val="20"/>
              </w:rPr>
              <w:t xml:space="preserve">А. Бейсенбаева, </w:t>
            </w:r>
            <w:r>
              <w:br/>
            </w:r>
            <w:r>
              <w:rPr>
                <w:rFonts w:ascii="Times New Roman"/>
                <w:b w:val="false"/>
                <w:i w:val="false"/>
                <w:color w:val="000000"/>
                <w:sz w:val="20"/>
              </w:rPr>
              <w:t xml:space="preserve">
Қ. Байшоланова </w:t>
            </w:r>
          </w:p>
          <w:bookmarkEnd w:id="3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4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Олимпиадаға дайындық есептер жинағы (5-6-сыныптар)</w:t>
            </w:r>
          </w:p>
          <w:bookmarkEnd w:id="3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2"/>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w:t>
            </w:r>
            <w:r>
              <w:rPr>
                <w:rFonts w:ascii="Times New Roman"/>
                <w:b w:val="false"/>
                <w:i w:val="false"/>
                <w:color w:val="000000"/>
                <w:sz w:val="20"/>
              </w:rPr>
              <w:t xml:space="preserve">Т. Байшоланов </w:t>
            </w:r>
            <w:r>
              <w:br/>
            </w:r>
            <w:r>
              <w:rPr>
                <w:rFonts w:ascii="Times New Roman"/>
                <w:b w:val="false"/>
                <w:i w:val="false"/>
                <w:color w:val="000000"/>
                <w:sz w:val="20"/>
              </w:rPr>
              <w:t>
Е. Байшоланов</w:t>
            </w:r>
          </w:p>
          <w:bookmarkEnd w:id="3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4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bookmarkEnd w:id="3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44"/>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xml:space="preserve">
З. Жұмағұлова </w:t>
            </w:r>
          </w:p>
          <w:bookmarkEnd w:id="3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4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 + CD</w:t>
            </w:r>
          </w:p>
          <w:bookmarkEnd w:id="3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46"/>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bookmarkEnd w:id="3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bookmarkEnd w:id="3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48"/>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w:t>
            </w:r>
            <w:r>
              <w:rPr>
                <w:rFonts w:ascii="Times New Roman"/>
                <w:b w:val="false"/>
                <w:i w:val="false"/>
                <w:color w:val="000000"/>
                <w:sz w:val="20"/>
              </w:rPr>
              <w:t xml:space="preserve">З. Жұмағұлова, </w:t>
            </w:r>
            <w:r>
              <w:br/>
            </w:r>
            <w:r>
              <w:rPr>
                <w:rFonts w:ascii="Times New Roman"/>
                <w:b w:val="false"/>
                <w:i w:val="false"/>
                <w:color w:val="000000"/>
                <w:sz w:val="20"/>
              </w:rPr>
              <w:t>
Я. Белошистова</w:t>
            </w:r>
          </w:p>
          <w:bookmarkEnd w:id="3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4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bookmarkEnd w:id="3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50"/>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w:t>
            </w:r>
            <w:r>
              <w:rPr>
                <w:rFonts w:ascii="Times New Roman"/>
                <w:b w:val="false"/>
                <w:i w:val="false"/>
                <w:color w:val="000000"/>
                <w:sz w:val="20"/>
              </w:rPr>
              <w:t xml:space="preserve">З. Жұмағұлова, </w:t>
            </w:r>
            <w:r>
              <w:br/>
            </w:r>
            <w:r>
              <w:rPr>
                <w:rFonts w:ascii="Times New Roman"/>
                <w:b w:val="false"/>
                <w:i w:val="false"/>
                <w:color w:val="000000"/>
                <w:sz w:val="20"/>
              </w:rPr>
              <w:t>
Я. Белошистова</w:t>
            </w:r>
          </w:p>
          <w:bookmarkEnd w:id="3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5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bookmarkEnd w:id="3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52"/>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w:t>
            </w:r>
            <w:r>
              <w:rPr>
                <w:rFonts w:ascii="Times New Roman"/>
                <w:b w:val="false"/>
                <w:i w:val="false"/>
                <w:color w:val="000000"/>
                <w:sz w:val="20"/>
              </w:rPr>
              <w:t xml:space="preserve">А. Тен, </w:t>
            </w:r>
            <w:r>
              <w:br/>
            </w:r>
            <w:r>
              <w:rPr>
                <w:rFonts w:ascii="Times New Roman"/>
                <w:b w:val="false"/>
                <w:i w:val="false"/>
                <w:color w:val="000000"/>
                <w:sz w:val="20"/>
              </w:rPr>
              <w:t xml:space="preserve">
Ө. Қыдырбек </w:t>
            </w:r>
          </w:p>
          <w:bookmarkEnd w:id="3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5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bookmarkEnd w:id="3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54"/>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w:t>
            </w:r>
            <w:r>
              <w:rPr>
                <w:rFonts w:ascii="Times New Roman"/>
                <w:b w:val="false"/>
                <w:i w:val="false"/>
                <w:color w:val="000000"/>
                <w:sz w:val="20"/>
              </w:rPr>
              <w:t xml:space="preserve">А. Тен, </w:t>
            </w:r>
            <w:r>
              <w:br/>
            </w:r>
            <w:r>
              <w:rPr>
                <w:rFonts w:ascii="Times New Roman"/>
                <w:b w:val="false"/>
                <w:i w:val="false"/>
                <w:color w:val="000000"/>
                <w:sz w:val="20"/>
              </w:rPr>
              <w:t>
</w:t>
            </w:r>
            <w:r>
              <w:rPr>
                <w:rFonts w:ascii="Times New Roman"/>
                <w:b w:val="false"/>
                <w:i w:val="false"/>
                <w:color w:val="000000"/>
                <w:sz w:val="20"/>
              </w:rPr>
              <w:t>Г. Рахметова,</w:t>
            </w:r>
            <w:r>
              <w:br/>
            </w:r>
            <w:r>
              <w:rPr>
                <w:rFonts w:ascii="Times New Roman"/>
                <w:b w:val="false"/>
                <w:i w:val="false"/>
                <w:color w:val="000000"/>
                <w:sz w:val="20"/>
              </w:rPr>
              <w:t xml:space="preserve">
Л. Одинцова </w:t>
            </w:r>
          </w:p>
          <w:bookmarkEnd w:id="3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55"/>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Г. Илиясова, </w:t>
            </w:r>
            <w:r>
              <w:br/>
            </w:r>
            <w:r>
              <w:rPr>
                <w:rFonts w:ascii="Times New Roman"/>
                <w:b w:val="false"/>
                <w:i w:val="false"/>
                <w:color w:val="000000"/>
                <w:sz w:val="20"/>
              </w:rPr>
              <w:t>
А. Маханова</w:t>
            </w:r>
          </w:p>
          <w:bookmarkEnd w:id="3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5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3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57"/>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w:t>
            </w:r>
            <w:r>
              <w:rPr>
                <w:rFonts w:ascii="Times New Roman"/>
                <w:b w:val="false"/>
                <w:i w:val="false"/>
                <w:color w:val="000000"/>
                <w:sz w:val="20"/>
              </w:rPr>
              <w:t xml:space="preserve">Г. Илиясова, </w:t>
            </w:r>
            <w:r>
              <w:br/>
            </w:r>
            <w:r>
              <w:rPr>
                <w:rFonts w:ascii="Times New Roman"/>
                <w:b w:val="false"/>
                <w:i w:val="false"/>
                <w:color w:val="000000"/>
                <w:sz w:val="20"/>
              </w:rPr>
              <w:t>
А. Маханова</w:t>
            </w:r>
          </w:p>
          <w:bookmarkEnd w:id="3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8"/>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bookmarkEnd w:id="3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59"/>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w:t>
            </w:r>
            <w:r>
              <w:rPr>
                <w:rFonts w:ascii="Times New Roman"/>
                <w:b w:val="false"/>
                <w:i w:val="false"/>
                <w:color w:val="000000"/>
                <w:sz w:val="20"/>
              </w:rPr>
              <w:t xml:space="preserve">Н. Жанақова, </w:t>
            </w:r>
            <w:r>
              <w:br/>
            </w:r>
            <w:r>
              <w:rPr>
                <w:rFonts w:ascii="Times New Roman"/>
                <w:b w:val="false"/>
                <w:i w:val="false"/>
                <w:color w:val="000000"/>
                <w:sz w:val="20"/>
              </w:rPr>
              <w:t xml:space="preserve">
К. Сүлейменова </w:t>
            </w:r>
          </w:p>
          <w:bookmarkEnd w:id="3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60"/>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bookmarkEnd w:id="3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61"/>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w:t>
            </w:r>
            <w:r>
              <w:rPr>
                <w:rFonts w:ascii="Times New Roman"/>
                <w:b w:val="false"/>
                <w:i w:val="false"/>
                <w:color w:val="000000"/>
                <w:sz w:val="20"/>
              </w:rPr>
              <w:t xml:space="preserve">Н. Жанақова, </w:t>
            </w:r>
            <w:r>
              <w:br/>
            </w:r>
            <w:r>
              <w:rPr>
                <w:rFonts w:ascii="Times New Roman"/>
                <w:b w:val="false"/>
                <w:i w:val="false"/>
                <w:color w:val="000000"/>
                <w:sz w:val="20"/>
              </w:rPr>
              <w:t>
</w:t>
            </w:r>
            <w:r>
              <w:rPr>
                <w:rFonts w:ascii="Times New Roman"/>
                <w:b w:val="false"/>
                <w:i w:val="false"/>
                <w:color w:val="000000"/>
                <w:sz w:val="20"/>
              </w:rPr>
              <w:t xml:space="preserve">О. Соскин, </w:t>
            </w:r>
            <w:r>
              <w:br/>
            </w:r>
            <w:r>
              <w:rPr>
                <w:rFonts w:ascii="Times New Roman"/>
                <w:b w:val="false"/>
                <w:i w:val="false"/>
                <w:color w:val="000000"/>
                <w:sz w:val="20"/>
              </w:rPr>
              <w:t>
Н. Гвоздева</w:t>
            </w:r>
          </w:p>
          <w:bookmarkEnd w:id="3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62"/>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w:t>
            </w:r>
            <w:r>
              <w:rPr>
                <w:rFonts w:ascii="Times New Roman"/>
                <w:b w:val="false"/>
                <w:i w:val="false"/>
                <w:color w:val="000000"/>
                <w:sz w:val="20"/>
              </w:rPr>
              <w:t xml:space="preserve">Н. Жанақова, </w:t>
            </w:r>
            <w:r>
              <w:br/>
            </w:r>
            <w:r>
              <w:rPr>
                <w:rFonts w:ascii="Times New Roman"/>
                <w:b w:val="false"/>
                <w:i w:val="false"/>
                <w:color w:val="000000"/>
                <w:sz w:val="20"/>
              </w:rPr>
              <w:t>
</w:t>
            </w:r>
            <w:r>
              <w:rPr>
                <w:rFonts w:ascii="Times New Roman"/>
                <w:b w:val="false"/>
                <w:i w:val="false"/>
                <w:color w:val="000000"/>
                <w:sz w:val="20"/>
              </w:rPr>
              <w:t>С. Митинева,</w:t>
            </w:r>
            <w:r>
              <w:br/>
            </w:r>
            <w:r>
              <w:rPr>
                <w:rFonts w:ascii="Times New Roman"/>
                <w:b w:val="false"/>
                <w:i w:val="false"/>
                <w:color w:val="000000"/>
                <w:sz w:val="20"/>
              </w:rPr>
              <w:t xml:space="preserve">
Н. Лукина </w:t>
            </w:r>
          </w:p>
          <w:bookmarkEnd w:id="3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63"/>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bookmarkEnd w:id="3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64"/>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М. Ноғайбаева</w:t>
            </w:r>
          </w:p>
          <w:bookmarkEnd w:id="3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5"/>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bookmarkEnd w:id="3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66"/>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w:t>
            </w:r>
            <w:r>
              <w:rPr>
                <w:rFonts w:ascii="Times New Roman"/>
                <w:b w:val="false"/>
                <w:i w:val="false"/>
                <w:color w:val="000000"/>
                <w:sz w:val="20"/>
              </w:rPr>
              <w:t>Ә. Қасымова,</w:t>
            </w:r>
            <w:r>
              <w:br/>
            </w:r>
            <w:r>
              <w:rPr>
                <w:rFonts w:ascii="Times New Roman"/>
                <w:b w:val="false"/>
                <w:i w:val="false"/>
                <w:color w:val="000000"/>
                <w:sz w:val="20"/>
              </w:rPr>
              <w:t>
А. Ешмұқамбетов</w:t>
            </w:r>
          </w:p>
          <w:bookmarkEnd w:id="3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67"/>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Оқыту әдістемесі</w:t>
            </w:r>
          </w:p>
          <w:bookmarkEnd w:id="3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68"/>
          <w:p>
            <w:pPr>
              <w:spacing w:after="20"/>
              <w:ind w:left="20"/>
              <w:jc w:val="both"/>
            </w:pPr>
            <w:r>
              <w:rPr>
                <w:rFonts w:ascii="Times New Roman"/>
                <w:b w:val="false"/>
                <w:i w:val="false"/>
                <w:color w:val="000000"/>
                <w:sz w:val="20"/>
              </w:rPr>
              <w:t xml:space="preserve">
Ә. Қасымова, </w:t>
            </w:r>
            <w:r>
              <w:br/>
            </w:r>
            <w:r>
              <w:rPr>
                <w:rFonts w:ascii="Times New Roman"/>
                <w:b w:val="false"/>
                <w:i w:val="false"/>
                <w:color w:val="000000"/>
                <w:sz w:val="20"/>
              </w:rPr>
              <w:t xml:space="preserve">
А. Ешмұқамбетов </w:t>
            </w:r>
          </w:p>
          <w:bookmarkEnd w:id="3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69"/>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Хрестоматия</w:t>
            </w:r>
          </w:p>
          <w:bookmarkEnd w:id="3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70"/>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w:t>
            </w:r>
            <w:r>
              <w:rPr>
                <w:rFonts w:ascii="Times New Roman"/>
                <w:b w:val="false"/>
                <w:i w:val="false"/>
                <w:color w:val="000000"/>
                <w:sz w:val="20"/>
              </w:rPr>
              <w:t>М. Мәженова,</w:t>
            </w:r>
            <w:r>
              <w:br/>
            </w:r>
            <w:r>
              <w:rPr>
                <w:rFonts w:ascii="Times New Roman"/>
                <w:b w:val="false"/>
                <w:i w:val="false"/>
                <w:color w:val="000000"/>
                <w:sz w:val="20"/>
              </w:rPr>
              <w:t>
С. Тортаев</w:t>
            </w:r>
          </w:p>
          <w:bookmarkEnd w:id="3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71"/>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bookmarkEnd w:id="3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72"/>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w:t>
            </w:r>
            <w:r>
              <w:rPr>
                <w:rFonts w:ascii="Times New Roman"/>
                <w:b w:val="false"/>
                <w:i w:val="false"/>
                <w:color w:val="000000"/>
                <w:sz w:val="20"/>
              </w:rPr>
              <w:t xml:space="preserve">Р. Мырзабекова, </w:t>
            </w:r>
            <w:r>
              <w:br/>
            </w:r>
            <w:r>
              <w:rPr>
                <w:rFonts w:ascii="Times New Roman"/>
                <w:b w:val="false"/>
                <w:i w:val="false"/>
                <w:color w:val="000000"/>
                <w:sz w:val="20"/>
              </w:rPr>
              <w:t xml:space="preserve">
Е. Қартабаева </w:t>
            </w:r>
          </w:p>
          <w:bookmarkEnd w:id="3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73"/>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Әдiстемелiк нұсқау</w:t>
            </w:r>
          </w:p>
          <w:bookmarkEnd w:id="3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74"/>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Ж. Жұматаева </w:t>
            </w:r>
          </w:p>
          <w:bookmarkEnd w:id="3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75"/>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bookmarkEnd w:id="3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76"/>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w:t>
            </w:r>
            <w:r>
              <w:rPr>
                <w:rFonts w:ascii="Times New Roman"/>
                <w:b w:val="false"/>
                <w:i w:val="false"/>
                <w:color w:val="000000"/>
                <w:sz w:val="20"/>
              </w:rPr>
              <w:t xml:space="preserve">Р. Мырзабекова, </w:t>
            </w:r>
            <w:r>
              <w:br/>
            </w:r>
            <w:r>
              <w:rPr>
                <w:rFonts w:ascii="Times New Roman"/>
                <w:b w:val="false"/>
                <w:i w:val="false"/>
                <w:color w:val="000000"/>
                <w:sz w:val="20"/>
              </w:rPr>
              <w:t xml:space="preserve">
Е. Қартабаева </w:t>
            </w:r>
          </w:p>
          <w:bookmarkEnd w:id="3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77"/>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bookmarkEnd w:id="3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78"/>
          <w:p>
            <w:pPr>
              <w:spacing w:after="20"/>
              <w:ind w:left="20"/>
              <w:jc w:val="both"/>
            </w:pPr>
            <w:r>
              <w:rPr>
                <w:rFonts w:ascii="Times New Roman"/>
                <w:b w:val="false"/>
                <w:i w:val="false"/>
                <w:color w:val="000000"/>
                <w:sz w:val="20"/>
              </w:rPr>
              <w:t xml:space="preserve">
Б. Әбдіманапов </w:t>
            </w:r>
            <w:r>
              <w:br/>
            </w:r>
            <w:r>
              <w:rPr>
                <w:rFonts w:ascii="Times New Roman"/>
                <w:b w:val="false"/>
                <w:i w:val="false"/>
                <w:color w:val="000000"/>
                <w:sz w:val="20"/>
              </w:rPr>
              <w:t>
</w:t>
            </w:r>
            <w:r>
              <w:rPr>
                <w:rFonts w:ascii="Times New Roman"/>
                <w:b w:val="false"/>
                <w:i w:val="false"/>
                <w:color w:val="000000"/>
                <w:sz w:val="20"/>
              </w:rPr>
              <w:t xml:space="preserve">С. Нүркенова, </w:t>
            </w:r>
            <w:r>
              <w:br/>
            </w:r>
            <w:r>
              <w:rPr>
                <w:rFonts w:ascii="Times New Roman"/>
                <w:b w:val="false"/>
                <w:i w:val="false"/>
                <w:color w:val="000000"/>
                <w:sz w:val="20"/>
              </w:rPr>
              <w:t>
</w:t>
            </w:r>
            <w:r>
              <w:rPr>
                <w:rFonts w:ascii="Times New Roman"/>
                <w:b w:val="false"/>
                <w:i w:val="false"/>
                <w:color w:val="000000"/>
                <w:sz w:val="20"/>
              </w:rPr>
              <w:t>А. Әбілғазиев,</w:t>
            </w:r>
            <w:r>
              <w:br/>
            </w:r>
            <w:r>
              <w:rPr>
                <w:rFonts w:ascii="Times New Roman"/>
                <w:b w:val="false"/>
                <w:i w:val="false"/>
                <w:color w:val="000000"/>
                <w:sz w:val="20"/>
              </w:rPr>
              <w:t xml:space="preserve">
Г. Әуезова </w:t>
            </w:r>
          </w:p>
          <w:bookmarkEnd w:id="3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79"/>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bookmarkEnd w:id="3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0"/>
          <w:p>
            <w:pPr>
              <w:spacing w:after="20"/>
              <w:ind w:left="20"/>
              <w:jc w:val="both"/>
            </w:pPr>
            <w:r>
              <w:rPr>
                <w:rFonts w:ascii="Times New Roman"/>
                <w:b w:val="false"/>
                <w:i w:val="false"/>
                <w:color w:val="000000"/>
                <w:sz w:val="20"/>
              </w:rPr>
              <w:t xml:space="preserve">
Г. Сүлейменова, </w:t>
            </w:r>
            <w:r>
              <w:br/>
            </w:r>
            <w:r>
              <w:rPr>
                <w:rFonts w:ascii="Times New Roman"/>
                <w:b w:val="false"/>
                <w:i w:val="false"/>
                <w:color w:val="000000"/>
                <w:sz w:val="20"/>
              </w:rPr>
              <w:t xml:space="preserve">
С. Касимова </w:t>
            </w:r>
          </w:p>
          <w:bookmarkEnd w:id="3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81"/>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bookmarkEnd w:id="3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82"/>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w:t>
            </w:r>
            <w:r>
              <w:rPr>
                <w:rFonts w:ascii="Times New Roman"/>
                <w:b w:val="false"/>
                <w:i w:val="false"/>
                <w:color w:val="000000"/>
                <w:sz w:val="20"/>
              </w:rPr>
              <w:t xml:space="preserve">Т. Белоусова, </w:t>
            </w:r>
            <w:r>
              <w:br/>
            </w:r>
            <w:r>
              <w:rPr>
                <w:rFonts w:ascii="Times New Roman"/>
                <w:b w:val="false"/>
                <w:i w:val="false"/>
                <w:color w:val="000000"/>
                <w:sz w:val="20"/>
              </w:rPr>
              <w:t>
</w:t>
            </w:r>
            <w:r>
              <w:rPr>
                <w:rFonts w:ascii="Times New Roman"/>
                <w:b w:val="false"/>
                <w:i w:val="false"/>
                <w:color w:val="000000"/>
                <w:sz w:val="20"/>
              </w:rPr>
              <w:t xml:space="preserve">Н. Паимцева, </w:t>
            </w:r>
            <w:r>
              <w:br/>
            </w:r>
            <w:r>
              <w:rPr>
                <w:rFonts w:ascii="Times New Roman"/>
                <w:b w:val="false"/>
                <w:i w:val="false"/>
                <w:color w:val="000000"/>
                <w:sz w:val="20"/>
              </w:rPr>
              <w:t>
В. Ударцева</w:t>
            </w:r>
          </w:p>
          <w:bookmarkEnd w:id="3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83"/>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Әдiстемелiк нұсқау</w:t>
            </w:r>
          </w:p>
          <w:bookmarkEnd w:id="3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84"/>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w:t>
            </w:r>
            <w:r>
              <w:rPr>
                <w:rFonts w:ascii="Times New Roman"/>
                <w:b w:val="false"/>
                <w:i w:val="false"/>
                <w:color w:val="000000"/>
                <w:sz w:val="20"/>
              </w:rPr>
              <w:t xml:space="preserve">Т. Белоусова, </w:t>
            </w:r>
            <w:r>
              <w:br/>
            </w:r>
            <w:r>
              <w:rPr>
                <w:rFonts w:ascii="Times New Roman"/>
                <w:b w:val="false"/>
                <w:i w:val="false"/>
                <w:color w:val="000000"/>
                <w:sz w:val="20"/>
              </w:rPr>
              <w:t>
</w:t>
            </w:r>
            <w:r>
              <w:rPr>
                <w:rFonts w:ascii="Times New Roman"/>
                <w:b w:val="false"/>
                <w:i w:val="false"/>
                <w:color w:val="000000"/>
                <w:sz w:val="20"/>
              </w:rPr>
              <w:t xml:space="preserve">Н. Паимцева, </w:t>
            </w:r>
            <w:r>
              <w:br/>
            </w:r>
            <w:r>
              <w:rPr>
                <w:rFonts w:ascii="Times New Roman"/>
                <w:b w:val="false"/>
                <w:i w:val="false"/>
                <w:color w:val="000000"/>
                <w:sz w:val="20"/>
              </w:rPr>
              <w:t>
В. Ударцева</w:t>
            </w:r>
          </w:p>
          <w:bookmarkEnd w:id="3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85"/>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Оқулық. 1, 2 бөлім</w:t>
            </w:r>
          </w:p>
          <w:bookmarkEnd w:id="3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86"/>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w:t>
            </w:r>
            <w:r>
              <w:rPr>
                <w:rFonts w:ascii="Times New Roman"/>
                <w:b w:val="false"/>
                <w:i w:val="false"/>
                <w:color w:val="000000"/>
                <w:sz w:val="20"/>
              </w:rPr>
              <w:t>Л. Верховцева,</w:t>
            </w:r>
            <w:r>
              <w:br/>
            </w:r>
            <w:r>
              <w:rPr>
                <w:rFonts w:ascii="Times New Roman"/>
                <w:b w:val="false"/>
                <w:i w:val="false"/>
                <w:color w:val="000000"/>
                <w:sz w:val="20"/>
              </w:rPr>
              <w:t>
</w:t>
            </w:r>
            <w:r>
              <w:rPr>
                <w:rFonts w:ascii="Times New Roman"/>
                <w:b w:val="false"/>
                <w:i w:val="false"/>
                <w:color w:val="000000"/>
                <w:sz w:val="20"/>
              </w:rPr>
              <w:t xml:space="preserve">О. Костюченко, </w:t>
            </w:r>
            <w:r>
              <w:br/>
            </w:r>
            <w:r>
              <w:rPr>
                <w:rFonts w:ascii="Times New Roman"/>
                <w:b w:val="false"/>
                <w:i w:val="false"/>
                <w:color w:val="000000"/>
                <w:sz w:val="20"/>
              </w:rPr>
              <w:t>
</w:t>
            </w:r>
            <w:r>
              <w:rPr>
                <w:rFonts w:ascii="Times New Roman"/>
                <w:b w:val="false"/>
                <w:i w:val="false"/>
                <w:color w:val="000000"/>
                <w:sz w:val="20"/>
              </w:rPr>
              <w:t xml:space="preserve">В. Прахнау, </w:t>
            </w:r>
            <w:r>
              <w:br/>
            </w:r>
            <w:r>
              <w:rPr>
                <w:rFonts w:ascii="Times New Roman"/>
                <w:b w:val="false"/>
                <w:i w:val="false"/>
                <w:color w:val="000000"/>
                <w:sz w:val="20"/>
              </w:rPr>
              <w:t>
</w:t>
            </w:r>
            <w:r>
              <w:rPr>
                <w:rFonts w:ascii="Times New Roman"/>
                <w:b w:val="false"/>
                <w:i w:val="false"/>
                <w:color w:val="000000"/>
                <w:sz w:val="20"/>
              </w:rPr>
              <w:t xml:space="preserve">Г. Бойко, </w:t>
            </w:r>
            <w:r>
              <w:br/>
            </w:r>
            <w:r>
              <w:rPr>
                <w:rFonts w:ascii="Times New Roman"/>
                <w:b w:val="false"/>
                <w:i w:val="false"/>
                <w:color w:val="000000"/>
                <w:sz w:val="20"/>
              </w:rPr>
              <w:t>
</w:t>
            </w:r>
            <w:r>
              <w:rPr>
                <w:rFonts w:ascii="Times New Roman"/>
                <w:b w:val="false"/>
                <w:i w:val="false"/>
                <w:color w:val="000000"/>
                <w:sz w:val="20"/>
              </w:rPr>
              <w:t xml:space="preserve">С. Матвеева, </w:t>
            </w:r>
            <w:r>
              <w:br/>
            </w:r>
            <w:r>
              <w:rPr>
                <w:rFonts w:ascii="Times New Roman"/>
                <w:b w:val="false"/>
                <w:i w:val="false"/>
                <w:color w:val="000000"/>
                <w:sz w:val="20"/>
              </w:rPr>
              <w:t>
М. Мұсабаева</w:t>
            </w:r>
          </w:p>
          <w:bookmarkEnd w:id="3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87"/>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w:t>
            </w:r>
            <w:r>
              <w:rPr>
                <w:rFonts w:ascii="Times New Roman"/>
                <w:b w:val="false"/>
                <w:i w:val="false"/>
                <w:color w:val="000000"/>
                <w:sz w:val="20"/>
              </w:rPr>
              <w:t>Әдістемелік құрал.</w:t>
            </w:r>
            <w:r>
              <w:br/>
            </w:r>
            <w:r>
              <w:rPr>
                <w:rFonts w:ascii="Times New Roman"/>
                <w:b w:val="false"/>
                <w:i w:val="false"/>
                <w:color w:val="000000"/>
                <w:sz w:val="20"/>
              </w:rPr>
              <w:t>
Электронды нұсқа</w:t>
            </w:r>
          </w:p>
          <w:bookmarkEnd w:id="3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88"/>
          <w:p>
            <w:pPr>
              <w:spacing w:after="20"/>
              <w:ind w:left="20"/>
              <w:jc w:val="both"/>
            </w:pPr>
            <w:r>
              <w:rPr>
                <w:rFonts w:ascii="Times New Roman"/>
                <w:b w:val="false"/>
                <w:i w:val="false"/>
                <w:color w:val="000000"/>
                <w:sz w:val="20"/>
              </w:rPr>
              <w:t>
Г. Бойко,</w:t>
            </w:r>
            <w:r>
              <w:br/>
            </w:r>
            <w:r>
              <w:rPr>
                <w:rFonts w:ascii="Times New Roman"/>
                <w:b w:val="false"/>
                <w:i w:val="false"/>
                <w:color w:val="000000"/>
                <w:sz w:val="20"/>
              </w:rPr>
              <w:t>
</w:t>
            </w:r>
            <w:r>
              <w:rPr>
                <w:rFonts w:ascii="Times New Roman"/>
                <w:b w:val="false"/>
                <w:i w:val="false"/>
                <w:color w:val="000000"/>
                <w:sz w:val="20"/>
              </w:rPr>
              <w:t>Л. Верховцева,</w:t>
            </w:r>
            <w:r>
              <w:br/>
            </w:r>
            <w:r>
              <w:rPr>
                <w:rFonts w:ascii="Times New Roman"/>
                <w:b w:val="false"/>
                <w:i w:val="false"/>
                <w:color w:val="000000"/>
                <w:sz w:val="20"/>
              </w:rPr>
              <w:t>
</w:t>
            </w:r>
            <w:r>
              <w:rPr>
                <w:rFonts w:ascii="Times New Roman"/>
                <w:b w:val="false"/>
                <w:i w:val="false"/>
                <w:color w:val="000000"/>
                <w:sz w:val="20"/>
              </w:rPr>
              <w:t xml:space="preserve">О. Костюченко, </w:t>
            </w:r>
            <w:r>
              <w:br/>
            </w:r>
            <w:r>
              <w:rPr>
                <w:rFonts w:ascii="Times New Roman"/>
                <w:b w:val="false"/>
                <w:i w:val="false"/>
                <w:color w:val="000000"/>
                <w:sz w:val="20"/>
              </w:rPr>
              <w:t>
</w:t>
            </w:r>
            <w:r>
              <w:rPr>
                <w:rFonts w:ascii="Times New Roman"/>
                <w:b w:val="false"/>
                <w:i w:val="false"/>
                <w:color w:val="000000"/>
                <w:sz w:val="20"/>
              </w:rPr>
              <w:t>С. Матвеева</w:t>
            </w:r>
            <w:r>
              <w:br/>
            </w:r>
            <w:r>
              <w:rPr>
                <w:rFonts w:ascii="Times New Roman"/>
                <w:b w:val="false"/>
                <w:i w:val="false"/>
                <w:color w:val="000000"/>
                <w:sz w:val="20"/>
              </w:rPr>
              <w:t>
В. Прахнау</w:t>
            </w:r>
          </w:p>
          <w:bookmarkEnd w:id="3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9"/>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bookmarkEnd w:id="3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90"/>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w:t>
            </w:r>
            <w:r>
              <w:rPr>
                <w:rFonts w:ascii="Times New Roman"/>
                <w:b w:val="false"/>
                <w:i w:val="false"/>
                <w:color w:val="000000"/>
                <w:sz w:val="20"/>
              </w:rPr>
              <w:t>Б. Әлиев,</w:t>
            </w:r>
            <w:r>
              <w:br/>
            </w:r>
            <w:r>
              <w:rPr>
                <w:rFonts w:ascii="Times New Roman"/>
                <w:b w:val="false"/>
                <w:i w:val="false"/>
                <w:color w:val="000000"/>
                <w:sz w:val="20"/>
              </w:rPr>
              <w:t xml:space="preserve">
Е. Бақаш </w:t>
            </w:r>
          </w:p>
          <w:bookmarkEnd w:id="3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Мұғалімге арналған әдістемелік құрал.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91"/>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w:t>
            </w:r>
            <w:r>
              <w:rPr>
                <w:rFonts w:ascii="Times New Roman"/>
                <w:b w:val="false"/>
                <w:i w:val="false"/>
                <w:color w:val="000000"/>
                <w:sz w:val="20"/>
              </w:rPr>
              <w:t>Б. Әлиев,</w:t>
            </w:r>
            <w:r>
              <w:br/>
            </w:r>
            <w:r>
              <w:rPr>
                <w:rFonts w:ascii="Times New Roman"/>
                <w:b w:val="false"/>
                <w:i w:val="false"/>
                <w:color w:val="000000"/>
                <w:sz w:val="20"/>
              </w:rPr>
              <w:t>
Е. Бақаш</w:t>
            </w:r>
          </w:p>
          <w:bookmarkEnd w:id="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92"/>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+СD (қыз балаларға арналған нұсқа)</w:t>
            </w:r>
          </w:p>
          <w:bookmarkEnd w:id="3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93"/>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4"/>
          <w:p>
            <w:pPr>
              <w:spacing w:after="20"/>
              <w:ind w:left="20"/>
              <w:jc w:val="both"/>
            </w:pPr>
            <w:r>
              <w:rPr>
                <w:rFonts w:ascii="Times New Roman"/>
                <w:b w:val="false"/>
                <w:i w:val="false"/>
                <w:color w:val="000000"/>
                <w:sz w:val="20"/>
              </w:rPr>
              <w:t xml:space="preserve">
Көркем еңбек. Әдістемелік нұсқау. </w:t>
            </w:r>
            <w:r>
              <w:br/>
            </w:r>
            <w:r>
              <w:rPr>
                <w:rFonts w:ascii="Times New Roman"/>
                <w:b w:val="false"/>
                <w:i w:val="false"/>
                <w:color w:val="000000"/>
                <w:sz w:val="20"/>
              </w:rPr>
              <w:t>
(қыз балаларға арналған нұсқа)</w:t>
            </w:r>
          </w:p>
          <w:bookmarkEnd w:id="3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95"/>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Көрнекі құралдар топтамасы (қыз балаларға арналған нұсқа)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96"/>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Оқулық + СD </w:t>
            </w:r>
            <w:r>
              <w:br/>
            </w:r>
            <w:r>
              <w:rPr>
                <w:rFonts w:ascii="Times New Roman"/>
                <w:b w:val="false"/>
                <w:i w:val="false"/>
                <w:color w:val="000000"/>
                <w:sz w:val="20"/>
              </w:rPr>
              <w:t xml:space="preserve">
(ұл балаларға арналған нұсқа) </w:t>
            </w:r>
          </w:p>
          <w:bookmarkEnd w:id="3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97"/>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О. Лосенко</w:t>
            </w:r>
          </w:p>
          <w:bookmarkEnd w:id="3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нұсқау(ұл балаларға арналған нұсқа)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98"/>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О. Лосенко</w:t>
            </w:r>
          </w:p>
          <w:bookmarkEnd w:id="3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9"/>
          <w:p>
            <w:pPr>
              <w:spacing w:after="20"/>
              <w:ind w:left="20"/>
              <w:jc w:val="both"/>
            </w:pPr>
            <w:r>
              <w:rPr>
                <w:rFonts w:ascii="Times New Roman"/>
                <w:b w:val="false"/>
                <w:i w:val="false"/>
                <w:color w:val="000000"/>
                <w:sz w:val="20"/>
              </w:rPr>
              <w:t xml:space="preserve">
А. Мұсақожаева, </w:t>
            </w:r>
            <w:r>
              <w:br/>
            </w:r>
            <w:r>
              <w:rPr>
                <w:rFonts w:ascii="Times New Roman"/>
                <w:b w:val="false"/>
                <w:i w:val="false"/>
                <w:color w:val="000000"/>
                <w:sz w:val="20"/>
              </w:rPr>
              <w:t>
</w:t>
            </w:r>
            <w:r>
              <w:rPr>
                <w:rFonts w:ascii="Times New Roman"/>
                <w:b w:val="false"/>
                <w:i w:val="false"/>
                <w:color w:val="000000"/>
                <w:sz w:val="20"/>
              </w:rPr>
              <w:t>Ә. Сабырова,</w:t>
            </w:r>
            <w:r>
              <w:br/>
            </w:r>
            <w:r>
              <w:rPr>
                <w:rFonts w:ascii="Times New Roman"/>
                <w:b w:val="false"/>
                <w:i w:val="false"/>
                <w:color w:val="000000"/>
                <w:sz w:val="20"/>
              </w:rPr>
              <w:t>
</w:t>
            </w:r>
            <w:r>
              <w:rPr>
                <w:rFonts w:ascii="Times New Roman"/>
                <w:b w:val="false"/>
                <w:i w:val="false"/>
                <w:color w:val="000000"/>
                <w:sz w:val="20"/>
              </w:rPr>
              <w:t>М. Әбуғазы,</w:t>
            </w:r>
            <w:r>
              <w:br/>
            </w:r>
            <w:r>
              <w:rPr>
                <w:rFonts w:ascii="Times New Roman"/>
                <w:b w:val="false"/>
                <w:i w:val="false"/>
                <w:color w:val="000000"/>
                <w:sz w:val="20"/>
              </w:rPr>
              <w:t>
Г. Ғизатова</w:t>
            </w:r>
          </w:p>
          <w:bookmarkEnd w:id="3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00"/>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 аудиодиск</w:t>
            </w:r>
          </w:p>
          <w:bookmarkEnd w:id="4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01"/>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w:t>
            </w:r>
            <w:r>
              <w:rPr>
                <w:rFonts w:ascii="Times New Roman"/>
                <w:b w:val="false"/>
                <w:i w:val="false"/>
                <w:color w:val="000000"/>
                <w:sz w:val="20"/>
              </w:rPr>
              <w:t xml:space="preserve">С. Жантасова, </w:t>
            </w:r>
            <w:r>
              <w:br/>
            </w:r>
            <w:r>
              <w:rPr>
                <w:rFonts w:ascii="Times New Roman"/>
                <w:b w:val="false"/>
                <w:i w:val="false"/>
                <w:color w:val="000000"/>
                <w:sz w:val="20"/>
              </w:rPr>
              <w:t>
Т. Мадиева</w:t>
            </w:r>
          </w:p>
          <w:bookmarkEnd w:id="4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02"/>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bookmarkEnd w:id="4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03"/>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С. Жантасова</w:t>
            </w:r>
          </w:p>
          <w:bookmarkEnd w:id="4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0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w:t>
            </w:r>
          </w:p>
          <w:bookmarkEnd w:id="4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05"/>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Р. Рахметова </w:t>
            </w:r>
          </w:p>
          <w:bookmarkEnd w:id="4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0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bookmarkEnd w:id="4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7"/>
          <w:p>
            <w:pPr>
              <w:spacing w:after="20"/>
              <w:ind w:left="20"/>
              <w:jc w:val="both"/>
            </w:pPr>
            <w:r>
              <w:rPr>
                <w:rFonts w:ascii="Times New Roman"/>
                <w:b w:val="false"/>
                <w:i w:val="false"/>
                <w:color w:val="000000"/>
                <w:sz w:val="20"/>
              </w:rPr>
              <w:t>
Г. Косымова,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xml:space="preserve">
А. Юсуп </w:t>
            </w:r>
          </w:p>
          <w:bookmarkEnd w:id="4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0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bookmarkEnd w:id="4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9"/>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Н. Ильясова,</w:t>
            </w:r>
            <w:r>
              <w:br/>
            </w:r>
            <w:r>
              <w:rPr>
                <w:rFonts w:ascii="Times New Roman"/>
                <w:b w:val="false"/>
                <w:i w:val="false"/>
                <w:color w:val="000000"/>
                <w:sz w:val="20"/>
              </w:rPr>
              <w:t>
Г. Тоқтыбаева</w:t>
            </w:r>
          </w:p>
          <w:bookmarkEnd w:id="4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1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4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11"/>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Н. Ильясова,</w:t>
            </w:r>
            <w:r>
              <w:br/>
            </w:r>
            <w:r>
              <w:rPr>
                <w:rFonts w:ascii="Times New Roman"/>
                <w:b w:val="false"/>
                <w:i w:val="false"/>
                <w:color w:val="000000"/>
                <w:sz w:val="20"/>
              </w:rPr>
              <w:t>
</w:t>
            </w:r>
            <w:r>
              <w:rPr>
                <w:rFonts w:ascii="Times New Roman"/>
                <w:b w:val="false"/>
                <w:i w:val="false"/>
                <w:color w:val="000000"/>
                <w:sz w:val="20"/>
              </w:rPr>
              <w:t>Г. Тоқтыбаева,</w:t>
            </w:r>
            <w:r>
              <w:br/>
            </w:r>
            <w:r>
              <w:rPr>
                <w:rFonts w:ascii="Times New Roman"/>
                <w:b w:val="false"/>
                <w:i w:val="false"/>
                <w:color w:val="000000"/>
                <w:sz w:val="20"/>
              </w:rPr>
              <w:t>
К. Бертілеуова</w:t>
            </w:r>
          </w:p>
          <w:bookmarkEnd w:id="4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2"/>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 xml:space="preserve">Г. Абдирасилова, </w:t>
            </w:r>
            <w:r>
              <w:br/>
            </w:r>
            <w:r>
              <w:rPr>
                <w:rFonts w:ascii="Times New Roman"/>
                <w:b w:val="false"/>
                <w:i w:val="false"/>
                <w:color w:val="000000"/>
                <w:sz w:val="20"/>
              </w:rPr>
              <w:t>
</w:t>
            </w:r>
            <w:r>
              <w:rPr>
                <w:rFonts w:ascii="Times New Roman"/>
                <w:b w:val="false"/>
                <w:i w:val="false"/>
                <w:color w:val="000000"/>
                <w:sz w:val="20"/>
              </w:rPr>
              <w:t>С. Оданова,</w:t>
            </w:r>
            <w:r>
              <w:br/>
            </w:r>
            <w:r>
              <w:rPr>
                <w:rFonts w:ascii="Times New Roman"/>
                <w:b w:val="false"/>
                <w:i w:val="false"/>
                <w:color w:val="000000"/>
                <w:sz w:val="20"/>
              </w:rPr>
              <w:t>
Р. Мунасаева</w:t>
            </w:r>
          </w:p>
          <w:bookmarkEnd w:id="4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bookmarkEnd w:id="4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4"/>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С. Оданова,</w:t>
            </w:r>
            <w:r>
              <w:br/>
            </w:r>
            <w:r>
              <w:rPr>
                <w:rFonts w:ascii="Times New Roman"/>
                <w:b w:val="false"/>
                <w:i w:val="false"/>
                <w:color w:val="000000"/>
                <w:sz w:val="20"/>
              </w:rPr>
              <w:t>
К. Бертілеуова</w:t>
            </w:r>
          </w:p>
          <w:bookmarkEnd w:id="4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15"/>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аудиодиск</w:t>
            </w:r>
          </w:p>
          <w:bookmarkEnd w:id="4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16"/>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bookmarkEnd w:id="4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17"/>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bookmarkEnd w:id="4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18"/>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bookmarkEnd w:id="4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19"/>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bookmarkEnd w:id="4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20"/>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bookmarkEnd w:id="4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1"/>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 CD</w:t>
            </w:r>
          </w:p>
          <w:bookmarkEnd w:id="4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22"/>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bookmarkEnd w:id="4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23"/>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bookmarkEnd w:id="4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24"/>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bookmarkEnd w:id="4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25"/>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4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26"/>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xml:space="preserve">
А. Жундибаева </w:t>
            </w:r>
          </w:p>
          <w:bookmarkEnd w:id="4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27"/>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bookmarkEnd w:id="4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28"/>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bookmarkEnd w:id="4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2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4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30"/>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bookmarkEnd w:id="4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31"/>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bookmarkEnd w:id="4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32"/>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bookmarkEnd w:id="4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33"/>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bookmarkEnd w:id="4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34"/>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bookmarkEnd w:id="4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35"/>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w:t>
            </w:r>
          </w:p>
          <w:bookmarkEnd w:id="4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36"/>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bookmarkEnd w:id="4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37"/>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әдiстемесi</w:t>
            </w:r>
          </w:p>
          <w:bookmarkEnd w:id="4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38"/>
          <w:p>
            <w:pPr>
              <w:spacing w:after="20"/>
              <w:ind w:left="20"/>
              <w:jc w:val="both"/>
            </w:pPr>
            <w:r>
              <w:rPr>
                <w:rFonts w:ascii="Times New Roman"/>
                <w:b w:val="false"/>
                <w:i w:val="false"/>
                <w:color w:val="000000"/>
                <w:sz w:val="20"/>
              </w:rPr>
              <w:t>
Ә. Шыныбеков, </w:t>
            </w:r>
            <w:r>
              <w:br/>
            </w:r>
            <w:r>
              <w:rPr>
                <w:rFonts w:ascii="Times New Roman"/>
                <w:b w:val="false"/>
                <w:i w:val="false"/>
                <w:color w:val="000000"/>
                <w:sz w:val="20"/>
              </w:rPr>
              <w:t>
Д. Шыныбеков</w:t>
            </w:r>
          </w:p>
          <w:bookmarkEnd w:id="4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39"/>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bookmarkEnd w:id="4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40"/>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bookmarkEnd w:id="4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41"/>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bookmarkEnd w:id="4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42"/>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bookmarkEnd w:id="4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3"/>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bookmarkEnd w:id="4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44"/>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w:t>
            </w:r>
            <w:r>
              <w:rPr>
                <w:rFonts w:ascii="Times New Roman"/>
                <w:b w:val="false"/>
                <w:i w:val="false"/>
                <w:color w:val="000000"/>
                <w:sz w:val="20"/>
              </w:rPr>
              <w:t>В. Корчевский,</w:t>
            </w:r>
            <w:r>
              <w:br/>
            </w:r>
            <w:r>
              <w:rPr>
                <w:rFonts w:ascii="Times New Roman"/>
                <w:b w:val="false"/>
                <w:i w:val="false"/>
                <w:color w:val="000000"/>
                <w:sz w:val="20"/>
              </w:rPr>
              <w:t>
З. Жұмағұлова</w:t>
            </w:r>
          </w:p>
          <w:bookmarkEnd w:id="4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45"/>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Әдістемелік нұсқау</w:t>
            </w:r>
          </w:p>
          <w:bookmarkEnd w:id="4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46"/>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В. Корчевский</w:t>
            </w:r>
          </w:p>
          <w:bookmarkEnd w:id="4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47"/>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bookmarkEnd w:id="4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48"/>
          <w:p>
            <w:pPr>
              <w:spacing w:after="20"/>
              <w:ind w:left="20"/>
              <w:jc w:val="both"/>
            </w:pPr>
            <w:r>
              <w:rPr>
                <w:rFonts w:ascii="Times New Roman"/>
                <w:b w:val="false"/>
                <w:i w:val="false"/>
                <w:color w:val="000000"/>
                <w:sz w:val="20"/>
              </w:rPr>
              <w:t>
З. Жұмағұлова,</w:t>
            </w:r>
            <w:r>
              <w:br/>
            </w:r>
            <w:r>
              <w:rPr>
                <w:rFonts w:ascii="Times New Roman"/>
                <w:b w:val="false"/>
                <w:i w:val="false"/>
                <w:color w:val="000000"/>
                <w:sz w:val="20"/>
              </w:rPr>
              <w:t>
Л. Жұмалиева</w:t>
            </w:r>
          </w:p>
          <w:bookmarkEnd w:id="4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49"/>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bookmarkEnd w:id="4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50"/>
          <w:p>
            <w:pPr>
              <w:spacing w:after="20"/>
              <w:ind w:left="20"/>
              <w:jc w:val="both"/>
            </w:pPr>
            <w:r>
              <w:rPr>
                <w:rFonts w:ascii="Times New Roman"/>
                <w:b w:val="false"/>
                <w:i w:val="false"/>
                <w:color w:val="000000"/>
                <w:sz w:val="20"/>
              </w:rPr>
              <w:t>
Т. Кучер,</w:t>
            </w:r>
            <w:r>
              <w:br/>
            </w:r>
            <w:r>
              <w:rPr>
                <w:rFonts w:ascii="Times New Roman"/>
                <w:b w:val="false"/>
                <w:i w:val="false"/>
                <w:color w:val="000000"/>
                <w:sz w:val="20"/>
              </w:rPr>
              <w:t>
</w:t>
            </w:r>
            <w:r>
              <w:rPr>
                <w:rFonts w:ascii="Times New Roman"/>
                <w:b w:val="false"/>
                <w:i w:val="false"/>
                <w:color w:val="000000"/>
                <w:sz w:val="20"/>
              </w:rPr>
              <w:t>З. Жұмағұлова,</w:t>
            </w:r>
            <w:r>
              <w:br/>
            </w:r>
            <w:r>
              <w:rPr>
                <w:rFonts w:ascii="Times New Roman"/>
                <w:b w:val="false"/>
                <w:i w:val="false"/>
                <w:color w:val="000000"/>
                <w:sz w:val="20"/>
              </w:rPr>
              <w:t>
В. Корчевский</w:t>
            </w:r>
          </w:p>
          <w:bookmarkEnd w:id="4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51"/>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bookmarkEnd w:id="4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52"/>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Тұяқов </w:t>
            </w:r>
          </w:p>
          <w:bookmarkEnd w:id="4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53"/>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Әдістемелік құрал</w:t>
            </w:r>
          </w:p>
          <w:bookmarkEnd w:id="4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54"/>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4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55"/>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bookmarkEnd w:id="4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56"/>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4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57"/>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bookmarkEnd w:id="4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58"/>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4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59"/>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p>
          <w:bookmarkEnd w:id="4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60"/>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w:t>
            </w:r>
            <w:r>
              <w:rPr>
                <w:rFonts w:ascii="Times New Roman"/>
                <w:b w:val="false"/>
                <w:i w:val="false"/>
                <w:color w:val="000000"/>
                <w:sz w:val="20"/>
              </w:rPr>
              <w:t xml:space="preserve">А. Тен, </w:t>
            </w:r>
            <w:r>
              <w:br/>
            </w:r>
            <w:r>
              <w:rPr>
                <w:rFonts w:ascii="Times New Roman"/>
                <w:b w:val="false"/>
                <w:i w:val="false"/>
                <w:color w:val="000000"/>
                <w:sz w:val="20"/>
              </w:rPr>
              <w:t>
</w:t>
            </w:r>
            <w:r>
              <w:rPr>
                <w:rFonts w:ascii="Times New Roman"/>
                <w:b w:val="false"/>
                <w:i w:val="false"/>
                <w:color w:val="000000"/>
                <w:sz w:val="20"/>
              </w:rPr>
              <w:t>Д. Исабаева,</w:t>
            </w:r>
            <w:r>
              <w:br/>
            </w:r>
            <w:r>
              <w:rPr>
                <w:rFonts w:ascii="Times New Roman"/>
                <w:b w:val="false"/>
                <w:i w:val="false"/>
                <w:color w:val="000000"/>
                <w:sz w:val="20"/>
              </w:rPr>
              <w:t xml:space="preserve">
В. Сербин </w:t>
            </w:r>
          </w:p>
          <w:bookmarkEnd w:id="4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6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нұсқау</w:t>
            </w:r>
          </w:p>
          <w:bookmarkEnd w:id="4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62"/>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w:t>
            </w:r>
            <w:r>
              <w:rPr>
                <w:rFonts w:ascii="Times New Roman"/>
                <w:b w:val="false"/>
                <w:i w:val="false"/>
                <w:color w:val="000000"/>
                <w:sz w:val="20"/>
              </w:rPr>
              <w:t xml:space="preserve">А. Тен, </w:t>
            </w:r>
            <w:r>
              <w:br/>
            </w:r>
            <w:r>
              <w:rPr>
                <w:rFonts w:ascii="Times New Roman"/>
                <w:b w:val="false"/>
                <w:i w:val="false"/>
                <w:color w:val="000000"/>
                <w:sz w:val="20"/>
              </w:rPr>
              <w:t xml:space="preserve">
Б. Ахмадуллаева </w:t>
            </w:r>
          </w:p>
          <w:bookmarkEnd w:id="4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6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bookmarkEnd w:id="4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64"/>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bookmarkEnd w:id="4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65"/>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p>
          <w:bookmarkEnd w:id="4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66"/>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bookmarkEnd w:id="4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67"/>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bookmarkEnd w:id="4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68"/>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w:t>
            </w:r>
            <w:r>
              <w:rPr>
                <w:rFonts w:ascii="Times New Roman"/>
                <w:b w:val="false"/>
                <w:i w:val="false"/>
                <w:color w:val="000000"/>
                <w:sz w:val="20"/>
              </w:rPr>
              <w:t>С. Нүркенова,</w:t>
            </w:r>
            <w:r>
              <w:br/>
            </w:r>
            <w:r>
              <w:rPr>
                <w:rFonts w:ascii="Times New Roman"/>
                <w:b w:val="false"/>
                <w:i w:val="false"/>
                <w:color w:val="000000"/>
                <w:sz w:val="20"/>
              </w:rPr>
              <w:t>
Е. Шимина</w:t>
            </w:r>
          </w:p>
          <w:bookmarkEnd w:id="4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Оқыту әдістемесі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69"/>
          <w:p>
            <w:pPr>
              <w:spacing w:after="20"/>
              <w:ind w:left="20"/>
              <w:jc w:val="both"/>
            </w:pPr>
            <w:r>
              <w:rPr>
                <w:rFonts w:ascii="Times New Roman"/>
                <w:b w:val="false"/>
                <w:i w:val="false"/>
                <w:color w:val="000000"/>
                <w:sz w:val="20"/>
              </w:rPr>
              <w:t>
С. Нүркенова,</w:t>
            </w:r>
            <w:r>
              <w:br/>
            </w:r>
            <w:r>
              <w:rPr>
                <w:rFonts w:ascii="Times New Roman"/>
                <w:b w:val="false"/>
                <w:i w:val="false"/>
                <w:color w:val="000000"/>
                <w:sz w:val="20"/>
              </w:rPr>
              <w:t>
А. Егорина</w:t>
            </w:r>
          </w:p>
          <w:bookmarkEnd w:id="4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Атлас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70"/>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xml:space="preserve">
С. Нүркенова </w:t>
            </w:r>
          </w:p>
          <w:bookmarkEnd w:id="4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71"/>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bookmarkEnd w:id="4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72"/>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bookmarkEnd w:id="4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73"/>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bookmarkEnd w:id="4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74"/>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bookmarkEnd w:id="4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75"/>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w:t>
            </w:r>
            <w:r>
              <w:rPr>
                <w:rFonts w:ascii="Times New Roman"/>
                <w:b w:val="false"/>
                <w:i w:val="false"/>
                <w:color w:val="000000"/>
                <w:sz w:val="20"/>
              </w:rPr>
              <w:t>Б. Ибраимова,</w:t>
            </w:r>
            <w:r>
              <w:br/>
            </w:r>
            <w:r>
              <w:rPr>
                <w:rFonts w:ascii="Times New Roman"/>
                <w:b w:val="false"/>
                <w:i w:val="false"/>
                <w:color w:val="000000"/>
                <w:sz w:val="20"/>
              </w:rPr>
              <w:t>
Ж. Алина</w:t>
            </w:r>
          </w:p>
          <w:bookmarkEnd w:id="4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76"/>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bookmarkEnd w:id="4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77"/>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w:t>
            </w:r>
            <w:r>
              <w:rPr>
                <w:rFonts w:ascii="Times New Roman"/>
                <w:b w:val="false"/>
                <w:i w:val="false"/>
                <w:color w:val="000000"/>
                <w:sz w:val="20"/>
              </w:rPr>
              <w:t>Б. Ибраимова,</w:t>
            </w:r>
            <w:r>
              <w:br/>
            </w:r>
            <w:r>
              <w:rPr>
                <w:rFonts w:ascii="Times New Roman"/>
                <w:b w:val="false"/>
                <w:i w:val="false"/>
                <w:color w:val="000000"/>
                <w:sz w:val="20"/>
              </w:rPr>
              <w:t>
Ж. Алина</w:t>
            </w:r>
          </w:p>
          <w:bookmarkEnd w:id="4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78"/>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bookmarkEnd w:id="4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79"/>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bookmarkEnd w:id="4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8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Әдiстемелiк нұсқау</w:t>
            </w:r>
          </w:p>
          <w:bookmarkEnd w:id="4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81"/>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bookmarkEnd w:id="4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82"/>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bookmarkEnd w:id="4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83"/>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bookmarkEnd w:id="4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8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bookmarkEnd w:id="4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85"/>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w:t>
            </w:r>
            <w:r>
              <w:rPr>
                <w:rFonts w:ascii="Times New Roman"/>
                <w:b w:val="false"/>
                <w:i w:val="false"/>
                <w:color w:val="000000"/>
                <w:sz w:val="20"/>
              </w:rPr>
              <w:t xml:space="preserve">Д. Тұрсынбаева, </w:t>
            </w:r>
            <w:r>
              <w:br/>
            </w:r>
            <w:r>
              <w:rPr>
                <w:rFonts w:ascii="Times New Roman"/>
                <w:b w:val="false"/>
                <w:i w:val="false"/>
                <w:color w:val="000000"/>
                <w:sz w:val="20"/>
              </w:rPr>
              <w:t>
Б. Ерженбек</w:t>
            </w:r>
          </w:p>
          <w:bookmarkEnd w:id="4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8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bookmarkEnd w:id="4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87"/>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p>
          <w:bookmarkEnd w:id="4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88"/>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w:t>
            </w:r>
            <w:r>
              <w:rPr>
                <w:rFonts w:ascii="Times New Roman"/>
                <w:b w:val="false"/>
                <w:i w:val="false"/>
                <w:color w:val="000000"/>
                <w:sz w:val="20"/>
              </w:rPr>
              <w:t xml:space="preserve">Ш. Шуиншина, </w:t>
            </w:r>
            <w:r>
              <w:br/>
            </w:r>
            <w:r>
              <w:rPr>
                <w:rFonts w:ascii="Times New Roman"/>
                <w:b w:val="false"/>
                <w:i w:val="false"/>
                <w:color w:val="000000"/>
                <w:sz w:val="20"/>
              </w:rPr>
              <w:t xml:space="preserve">
К. Сейфоллина </w:t>
            </w:r>
          </w:p>
          <w:bookmarkEnd w:id="4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8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Есептер мен жаттығулар жинағы</w:t>
            </w:r>
          </w:p>
          <w:bookmarkEnd w:id="4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90"/>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xml:space="preserve">
В. Кем </w:t>
            </w:r>
          </w:p>
          <w:bookmarkEnd w:id="4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91"/>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bookmarkEnd w:id="4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92"/>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Т. Белоусова,</w:t>
            </w:r>
            <w:r>
              <w:br/>
            </w:r>
            <w:r>
              <w:rPr>
                <w:rFonts w:ascii="Times New Roman"/>
                <w:b w:val="false"/>
                <w:i w:val="false"/>
                <w:color w:val="000000"/>
                <w:sz w:val="20"/>
              </w:rPr>
              <w:t>
Қ. Аухадиева</w:t>
            </w:r>
          </w:p>
          <w:bookmarkEnd w:id="4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Әдiстемелiк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93"/>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bookmarkEnd w:id="4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94"/>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bookmarkEnd w:id="4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95"/>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p>
          <w:bookmarkEnd w:id="4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96"/>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bookmarkEnd w:id="4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97"/>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w:t>
            </w:r>
            <w:r>
              <w:rPr>
                <w:rFonts w:ascii="Times New Roman"/>
                <w:b w:val="false"/>
                <w:i w:val="false"/>
                <w:color w:val="000000"/>
                <w:sz w:val="20"/>
              </w:rPr>
              <w:t xml:space="preserve">Н. Жанақова, </w:t>
            </w:r>
            <w:r>
              <w:br/>
            </w:r>
            <w:r>
              <w:rPr>
                <w:rFonts w:ascii="Times New Roman"/>
                <w:b w:val="false"/>
                <w:i w:val="false"/>
                <w:color w:val="000000"/>
                <w:sz w:val="20"/>
              </w:rPr>
              <w:t>
</w:t>
            </w:r>
            <w:r>
              <w:rPr>
                <w:rFonts w:ascii="Times New Roman"/>
                <w:b w:val="false"/>
                <w:i w:val="false"/>
                <w:color w:val="000000"/>
                <w:sz w:val="20"/>
              </w:rPr>
              <w:t xml:space="preserve">О. Соскин, </w:t>
            </w:r>
            <w:r>
              <w:br/>
            </w:r>
            <w:r>
              <w:rPr>
                <w:rFonts w:ascii="Times New Roman"/>
                <w:b w:val="false"/>
                <w:i w:val="false"/>
                <w:color w:val="000000"/>
                <w:sz w:val="20"/>
              </w:rPr>
              <w:t xml:space="preserve">
Н. Гвоздева </w:t>
            </w:r>
          </w:p>
          <w:bookmarkEnd w:id="4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98"/>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w:t>
            </w:r>
            <w:r>
              <w:rPr>
                <w:rFonts w:ascii="Times New Roman"/>
                <w:b w:val="false"/>
                <w:i w:val="false"/>
                <w:color w:val="000000"/>
                <w:sz w:val="20"/>
              </w:rPr>
              <w:t xml:space="preserve">Н. Жанақова, </w:t>
            </w:r>
            <w:r>
              <w:br/>
            </w:r>
            <w:r>
              <w:rPr>
                <w:rFonts w:ascii="Times New Roman"/>
                <w:b w:val="false"/>
                <w:i w:val="false"/>
                <w:color w:val="000000"/>
                <w:sz w:val="20"/>
              </w:rPr>
              <w:t>
</w:t>
            </w:r>
            <w:r>
              <w:rPr>
                <w:rFonts w:ascii="Times New Roman"/>
                <w:b w:val="false"/>
                <w:i w:val="false"/>
                <w:color w:val="000000"/>
                <w:sz w:val="20"/>
              </w:rPr>
              <w:t xml:space="preserve">С. Митинева, </w:t>
            </w:r>
            <w:r>
              <w:br/>
            </w:r>
            <w:r>
              <w:rPr>
                <w:rFonts w:ascii="Times New Roman"/>
                <w:b w:val="false"/>
                <w:i w:val="false"/>
                <w:color w:val="000000"/>
                <w:sz w:val="20"/>
              </w:rPr>
              <w:t xml:space="preserve">
Н. Лукина </w:t>
            </w:r>
          </w:p>
          <w:bookmarkEnd w:id="4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99"/>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w:t>
            </w:r>
            <w:r>
              <w:rPr>
                <w:rFonts w:ascii="Times New Roman"/>
                <w:b w:val="false"/>
                <w:i w:val="false"/>
                <w:color w:val="000000"/>
                <w:sz w:val="20"/>
              </w:rPr>
              <w:t>Р. Мырзабекова,</w:t>
            </w:r>
            <w:r>
              <w:br/>
            </w:r>
            <w:r>
              <w:rPr>
                <w:rFonts w:ascii="Times New Roman"/>
                <w:b w:val="false"/>
                <w:i w:val="false"/>
                <w:color w:val="000000"/>
                <w:sz w:val="20"/>
              </w:rPr>
              <w:t>
Е. Қартабаева</w:t>
            </w:r>
          </w:p>
          <w:bookmarkEnd w:id="4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00"/>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Ж. Джұматаева</w:t>
            </w:r>
          </w:p>
          <w:bookmarkEnd w:id="5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01"/>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w:t>
            </w:r>
            <w:r>
              <w:rPr>
                <w:rFonts w:ascii="Times New Roman"/>
                <w:b w:val="false"/>
                <w:i w:val="false"/>
                <w:color w:val="000000"/>
                <w:sz w:val="20"/>
              </w:rPr>
              <w:t xml:space="preserve">Р. Мырзабекова, </w:t>
            </w:r>
            <w:r>
              <w:br/>
            </w:r>
            <w:r>
              <w:rPr>
                <w:rFonts w:ascii="Times New Roman"/>
                <w:b w:val="false"/>
                <w:i w:val="false"/>
                <w:color w:val="000000"/>
                <w:sz w:val="20"/>
              </w:rPr>
              <w:t>
Е. Қартабаева</w:t>
            </w:r>
          </w:p>
          <w:bookmarkEnd w:id="5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02"/>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bookmarkEnd w:id="5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03"/>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xml:space="preserve">
Ә. Касымова </w:t>
            </w:r>
          </w:p>
          <w:bookmarkEnd w:id="5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04"/>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Оқыту әдістемесі</w:t>
            </w:r>
          </w:p>
          <w:bookmarkEnd w:id="5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05"/>
          <w:p>
            <w:pPr>
              <w:spacing w:after="20"/>
              <w:ind w:left="20"/>
              <w:jc w:val="both"/>
            </w:pPr>
            <w:r>
              <w:rPr>
                <w:rFonts w:ascii="Times New Roman"/>
                <w:b w:val="false"/>
                <w:i w:val="false"/>
                <w:color w:val="000000"/>
                <w:sz w:val="20"/>
              </w:rPr>
              <w:t xml:space="preserve">
Ә. Касымова, </w:t>
            </w:r>
            <w:r>
              <w:br/>
            </w:r>
            <w:r>
              <w:rPr>
                <w:rFonts w:ascii="Times New Roman"/>
                <w:b w:val="false"/>
                <w:i w:val="false"/>
                <w:color w:val="000000"/>
                <w:sz w:val="20"/>
              </w:rPr>
              <w:t xml:space="preserve">
А. Ешмукамбетов </w:t>
            </w:r>
          </w:p>
          <w:bookmarkEnd w:id="5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06"/>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bookmarkEnd w:id="5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07"/>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w:t>
            </w:r>
            <w:r>
              <w:rPr>
                <w:rFonts w:ascii="Times New Roman"/>
                <w:b w:val="false"/>
                <w:i w:val="false"/>
                <w:color w:val="000000"/>
                <w:sz w:val="20"/>
              </w:rPr>
              <w:t xml:space="preserve">М. Мәженова, </w:t>
            </w:r>
            <w:r>
              <w:br/>
            </w:r>
            <w:r>
              <w:rPr>
                <w:rFonts w:ascii="Times New Roman"/>
                <w:b w:val="false"/>
                <w:i w:val="false"/>
                <w:color w:val="000000"/>
                <w:sz w:val="20"/>
              </w:rPr>
              <w:t xml:space="preserve">
С. Тортаев </w:t>
            </w:r>
          </w:p>
          <w:bookmarkEnd w:id="5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08"/>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bookmarkEnd w:id="5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09"/>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Нұркеева, </w:t>
            </w:r>
            <w:r>
              <w:br/>
            </w:r>
            <w:r>
              <w:rPr>
                <w:rFonts w:ascii="Times New Roman"/>
                <w:b w:val="false"/>
                <w:i w:val="false"/>
                <w:color w:val="000000"/>
                <w:sz w:val="20"/>
              </w:rPr>
              <w:t>
Р. Мұратханова</w:t>
            </w:r>
          </w:p>
          <w:bookmarkEnd w:id="5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10"/>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bookmarkEnd w:id="5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11"/>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Р. Мұратханова</w:t>
            </w:r>
          </w:p>
          <w:bookmarkEnd w:id="5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12"/>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(ұл балаларға арналған). </w:t>
            </w:r>
            <w:r>
              <w:br/>
            </w:r>
            <w:r>
              <w:rPr>
                <w:rFonts w:ascii="Times New Roman"/>
                <w:b w:val="false"/>
                <w:i w:val="false"/>
                <w:color w:val="000000"/>
                <w:sz w:val="20"/>
              </w:rPr>
              <w:t>
Оқулық + CD</w:t>
            </w:r>
          </w:p>
          <w:bookmarkEnd w:id="5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13"/>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5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14"/>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нұсқа). Әдістемелік құрал+CD</w:t>
            </w:r>
          </w:p>
          <w:bookmarkEnd w:id="5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15"/>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5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16"/>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(қыз балаларға арналған нұсқа). </w:t>
            </w:r>
            <w:r>
              <w:br/>
            </w:r>
            <w:r>
              <w:rPr>
                <w:rFonts w:ascii="Times New Roman"/>
                <w:b w:val="false"/>
                <w:i w:val="false"/>
                <w:color w:val="000000"/>
                <w:sz w:val="20"/>
              </w:rPr>
              <w:t>
Оқулық+CD</w:t>
            </w:r>
          </w:p>
          <w:bookmarkEnd w:id="5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1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5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18"/>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(қыз балаларға арналған нұсқа). </w:t>
            </w:r>
            <w:r>
              <w:br/>
            </w:r>
            <w:r>
              <w:rPr>
                <w:rFonts w:ascii="Times New Roman"/>
                <w:b w:val="false"/>
                <w:i w:val="false"/>
                <w:color w:val="000000"/>
                <w:sz w:val="20"/>
              </w:rPr>
              <w:t>
Әдістемелік нұсқау +CD</w:t>
            </w:r>
          </w:p>
          <w:bookmarkEnd w:id="5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19"/>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5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20"/>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Оқулық</w:t>
            </w:r>
          </w:p>
          <w:bookmarkEnd w:id="5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21"/>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w:t>
            </w:r>
            <w:r>
              <w:rPr>
                <w:rFonts w:ascii="Times New Roman"/>
                <w:b w:val="false"/>
                <w:i w:val="false"/>
                <w:color w:val="000000"/>
                <w:sz w:val="20"/>
              </w:rPr>
              <w:t xml:space="preserve">Ж. Құлбекова, </w:t>
            </w:r>
            <w:r>
              <w:br/>
            </w:r>
            <w:r>
              <w:rPr>
                <w:rFonts w:ascii="Times New Roman"/>
                <w:b w:val="false"/>
                <w:i w:val="false"/>
                <w:color w:val="000000"/>
                <w:sz w:val="20"/>
              </w:rPr>
              <w:t>
</w:t>
            </w:r>
            <w:r>
              <w:rPr>
                <w:rFonts w:ascii="Times New Roman"/>
                <w:b w:val="false"/>
                <w:i w:val="false"/>
                <w:color w:val="000000"/>
                <w:sz w:val="20"/>
              </w:rPr>
              <w:t xml:space="preserve">О. Пак, </w:t>
            </w:r>
            <w:r>
              <w:br/>
            </w:r>
            <w:r>
              <w:rPr>
                <w:rFonts w:ascii="Times New Roman"/>
                <w:b w:val="false"/>
                <w:i w:val="false"/>
                <w:color w:val="000000"/>
                <w:sz w:val="20"/>
              </w:rPr>
              <w:t>
З. Хасенов</w:t>
            </w:r>
          </w:p>
          <w:bookmarkEnd w:id="5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22"/>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Мұғалімге арналған нұсқаулық</w:t>
            </w:r>
          </w:p>
          <w:bookmarkEnd w:id="5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23"/>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w:t>
            </w:r>
            <w:r>
              <w:rPr>
                <w:rFonts w:ascii="Times New Roman"/>
                <w:b w:val="false"/>
                <w:i w:val="false"/>
                <w:color w:val="000000"/>
                <w:sz w:val="20"/>
              </w:rPr>
              <w:t xml:space="preserve">Ж. Құлбекова, </w:t>
            </w:r>
            <w:r>
              <w:br/>
            </w:r>
            <w:r>
              <w:rPr>
                <w:rFonts w:ascii="Times New Roman"/>
                <w:b w:val="false"/>
                <w:i w:val="false"/>
                <w:color w:val="000000"/>
                <w:sz w:val="20"/>
              </w:rPr>
              <w:t>
</w:t>
            </w:r>
            <w:r>
              <w:rPr>
                <w:rFonts w:ascii="Times New Roman"/>
                <w:b w:val="false"/>
                <w:i w:val="false"/>
                <w:color w:val="000000"/>
                <w:sz w:val="20"/>
              </w:rPr>
              <w:t xml:space="preserve">О. Пак, </w:t>
            </w:r>
            <w:r>
              <w:br/>
            </w:r>
            <w:r>
              <w:rPr>
                <w:rFonts w:ascii="Times New Roman"/>
                <w:b w:val="false"/>
                <w:i w:val="false"/>
                <w:color w:val="000000"/>
                <w:sz w:val="20"/>
              </w:rPr>
              <w:t>
З. Хасенов</w:t>
            </w:r>
          </w:p>
          <w:bookmarkEnd w:id="5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24"/>
          <w:p>
            <w:pPr>
              <w:spacing w:after="20"/>
              <w:ind w:left="20"/>
              <w:jc w:val="both"/>
            </w:pPr>
            <w:r>
              <w:rPr>
                <w:rFonts w:ascii="Times New Roman"/>
                <w:b w:val="false"/>
                <w:i w:val="false"/>
                <w:color w:val="000000"/>
                <w:sz w:val="20"/>
              </w:rPr>
              <w:t xml:space="preserve">
Көркем еңбек қыздарға арналған. </w:t>
            </w:r>
            <w:r>
              <w:br/>
            </w:r>
            <w:r>
              <w:rPr>
                <w:rFonts w:ascii="Times New Roman"/>
                <w:b w:val="false"/>
                <w:i w:val="false"/>
                <w:color w:val="000000"/>
                <w:sz w:val="20"/>
              </w:rPr>
              <w:t>
Оқулық</w:t>
            </w:r>
          </w:p>
          <w:bookmarkEnd w:id="5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25"/>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w:t>
            </w:r>
            <w:r>
              <w:rPr>
                <w:rFonts w:ascii="Times New Roman"/>
                <w:b w:val="false"/>
                <w:i w:val="false"/>
                <w:color w:val="000000"/>
                <w:sz w:val="20"/>
              </w:rPr>
              <w:t xml:space="preserve">С. Жолдасбекова, </w:t>
            </w:r>
            <w:r>
              <w:br/>
            </w:r>
            <w:r>
              <w:rPr>
                <w:rFonts w:ascii="Times New Roman"/>
                <w:b w:val="false"/>
                <w:i w:val="false"/>
                <w:color w:val="000000"/>
                <w:sz w:val="20"/>
              </w:rPr>
              <w:t>
</w:t>
            </w:r>
            <w:r>
              <w:rPr>
                <w:rFonts w:ascii="Times New Roman"/>
                <w:b w:val="false"/>
                <w:i w:val="false"/>
                <w:color w:val="000000"/>
                <w:sz w:val="20"/>
              </w:rPr>
              <w:t>Ж. Құлбекова,</w:t>
            </w:r>
            <w:r>
              <w:br/>
            </w:r>
            <w:r>
              <w:rPr>
                <w:rFonts w:ascii="Times New Roman"/>
                <w:b w:val="false"/>
                <w:i w:val="false"/>
                <w:color w:val="000000"/>
                <w:sz w:val="20"/>
              </w:rPr>
              <w:t>
Ф. Құрабаева</w:t>
            </w:r>
          </w:p>
          <w:bookmarkEnd w:id="5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26"/>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w:t>
            </w:r>
            <w:r>
              <w:rPr>
                <w:rFonts w:ascii="Times New Roman"/>
                <w:b w:val="false"/>
                <w:i w:val="false"/>
                <w:color w:val="000000"/>
                <w:sz w:val="20"/>
              </w:rPr>
              <w:t>қыздарға арналған.</w:t>
            </w:r>
            <w:r>
              <w:br/>
            </w:r>
            <w:r>
              <w:rPr>
                <w:rFonts w:ascii="Times New Roman"/>
                <w:b w:val="false"/>
                <w:i w:val="false"/>
                <w:color w:val="000000"/>
                <w:sz w:val="20"/>
              </w:rPr>
              <w:t>
Мұғалімге арналған нұсқаулық</w:t>
            </w:r>
          </w:p>
          <w:bookmarkEnd w:id="5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27"/>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w:t>
            </w:r>
            <w:r>
              <w:rPr>
                <w:rFonts w:ascii="Times New Roman"/>
                <w:b w:val="false"/>
                <w:i w:val="false"/>
                <w:color w:val="000000"/>
                <w:sz w:val="20"/>
              </w:rPr>
              <w:t xml:space="preserve">С. Жолдасбекова, </w:t>
            </w:r>
            <w:r>
              <w:br/>
            </w:r>
            <w:r>
              <w:rPr>
                <w:rFonts w:ascii="Times New Roman"/>
                <w:b w:val="false"/>
                <w:i w:val="false"/>
                <w:color w:val="000000"/>
                <w:sz w:val="20"/>
              </w:rPr>
              <w:t>
</w:t>
            </w:r>
            <w:r>
              <w:rPr>
                <w:rFonts w:ascii="Times New Roman"/>
                <w:b w:val="false"/>
                <w:i w:val="false"/>
                <w:color w:val="000000"/>
                <w:sz w:val="20"/>
              </w:rPr>
              <w:t>Ж. Құлбекова,</w:t>
            </w:r>
            <w:r>
              <w:br/>
            </w:r>
            <w:r>
              <w:rPr>
                <w:rFonts w:ascii="Times New Roman"/>
                <w:b w:val="false"/>
                <w:i w:val="false"/>
                <w:color w:val="000000"/>
                <w:sz w:val="20"/>
              </w:rPr>
              <w:t>
Ф. Құрабаева</w:t>
            </w:r>
          </w:p>
          <w:bookmarkEnd w:id="5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2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bookmarkEnd w:id="5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29"/>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w:t>
            </w:r>
            <w:r>
              <w:rPr>
                <w:rFonts w:ascii="Times New Roman"/>
                <w:b w:val="false"/>
                <w:i w:val="false"/>
                <w:color w:val="000000"/>
                <w:sz w:val="20"/>
              </w:rPr>
              <w:t xml:space="preserve">Қ. Молдасан, </w:t>
            </w:r>
            <w:r>
              <w:br/>
            </w:r>
            <w:r>
              <w:rPr>
                <w:rFonts w:ascii="Times New Roman"/>
                <w:b w:val="false"/>
                <w:i w:val="false"/>
                <w:color w:val="000000"/>
                <w:sz w:val="20"/>
              </w:rPr>
              <w:t xml:space="preserve">
А. Байшағырова </w:t>
            </w:r>
          </w:p>
          <w:bookmarkEnd w:id="5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3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bookmarkEnd w:id="5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31"/>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w:t>
            </w:r>
            <w:r>
              <w:rPr>
                <w:rFonts w:ascii="Times New Roman"/>
                <w:b w:val="false"/>
                <w:i w:val="false"/>
                <w:color w:val="000000"/>
                <w:sz w:val="20"/>
              </w:rPr>
              <w:t xml:space="preserve">Қ. Молдасан, </w:t>
            </w:r>
            <w:r>
              <w:br/>
            </w:r>
            <w:r>
              <w:rPr>
                <w:rFonts w:ascii="Times New Roman"/>
                <w:b w:val="false"/>
                <w:i w:val="false"/>
                <w:color w:val="000000"/>
                <w:sz w:val="20"/>
              </w:rPr>
              <w:t>
А. Байшағырова</w:t>
            </w:r>
          </w:p>
          <w:bookmarkEnd w:id="5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32"/>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bookmarkEnd w:id="5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33"/>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w:t>
            </w:r>
            <w:r>
              <w:rPr>
                <w:rFonts w:ascii="Times New Roman"/>
                <w:b w:val="false"/>
                <w:i w:val="false"/>
                <w:color w:val="000000"/>
                <w:sz w:val="20"/>
              </w:rPr>
              <w:t>А. Омарова,</w:t>
            </w:r>
            <w:r>
              <w:br/>
            </w:r>
            <w:r>
              <w:rPr>
                <w:rFonts w:ascii="Times New Roman"/>
                <w:b w:val="false"/>
                <w:i w:val="false"/>
                <w:color w:val="000000"/>
                <w:sz w:val="20"/>
              </w:rPr>
              <w:t>
</w:t>
            </w:r>
            <w:r>
              <w:rPr>
                <w:rFonts w:ascii="Times New Roman"/>
                <w:b w:val="false"/>
                <w:i w:val="false"/>
                <w:color w:val="000000"/>
                <w:sz w:val="20"/>
              </w:rPr>
              <w:t xml:space="preserve">Г. Закиряева, </w:t>
            </w:r>
            <w:r>
              <w:br/>
            </w:r>
            <w:r>
              <w:rPr>
                <w:rFonts w:ascii="Times New Roman"/>
                <w:b w:val="false"/>
                <w:i w:val="false"/>
                <w:color w:val="000000"/>
                <w:sz w:val="20"/>
              </w:rPr>
              <w:t xml:space="preserve">
Г. Абнасырова </w:t>
            </w:r>
          </w:p>
          <w:bookmarkEnd w:id="5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34"/>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bookmarkEnd w:id="5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35"/>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w:t>
            </w:r>
            <w:r>
              <w:rPr>
                <w:rFonts w:ascii="Times New Roman"/>
                <w:b w:val="false"/>
                <w:i w:val="false"/>
                <w:color w:val="000000"/>
                <w:sz w:val="20"/>
              </w:rPr>
              <w:t>Г. Абнасырова,</w:t>
            </w:r>
            <w:r>
              <w:br/>
            </w:r>
            <w:r>
              <w:rPr>
                <w:rFonts w:ascii="Times New Roman"/>
                <w:b w:val="false"/>
                <w:i w:val="false"/>
                <w:color w:val="000000"/>
                <w:sz w:val="20"/>
              </w:rPr>
              <w:t>
С. Арзымбетова</w:t>
            </w:r>
          </w:p>
          <w:bookmarkEnd w:id="5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36"/>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bookmarkEnd w:id="5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37"/>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Ш. Ерхожина, </w:t>
            </w:r>
            <w:r>
              <w:br/>
            </w:r>
            <w:r>
              <w:rPr>
                <w:rFonts w:ascii="Times New Roman"/>
                <w:b w:val="false"/>
                <w:i w:val="false"/>
                <w:color w:val="000000"/>
                <w:sz w:val="20"/>
              </w:rPr>
              <w:t>
А. Тоқбаева</w:t>
            </w:r>
          </w:p>
          <w:bookmarkEnd w:id="5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38"/>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bookmarkEnd w:id="5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39"/>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К. Бертілеуова, </w:t>
            </w:r>
            <w:r>
              <w:br/>
            </w:r>
            <w:r>
              <w:rPr>
                <w:rFonts w:ascii="Times New Roman"/>
                <w:b w:val="false"/>
                <w:i w:val="false"/>
                <w:color w:val="000000"/>
                <w:sz w:val="20"/>
              </w:rPr>
              <w:t>
Р. Мұнасаева</w:t>
            </w:r>
          </w:p>
          <w:bookmarkEnd w:id="5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40"/>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w:t>
            </w:r>
            <w:r>
              <w:rPr>
                <w:rFonts w:ascii="Times New Roman"/>
                <w:b w:val="false"/>
                <w:i w:val="false"/>
                <w:color w:val="000000"/>
                <w:sz w:val="20"/>
              </w:rPr>
              <w:t xml:space="preserve">Ш. Ерхожина, </w:t>
            </w:r>
            <w:r>
              <w:br/>
            </w:r>
            <w:r>
              <w:rPr>
                <w:rFonts w:ascii="Times New Roman"/>
                <w:b w:val="false"/>
                <w:i w:val="false"/>
                <w:color w:val="000000"/>
                <w:sz w:val="20"/>
              </w:rPr>
              <w:t>
А. Тоқбаева</w:t>
            </w:r>
          </w:p>
          <w:bookmarkEnd w:id="5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41"/>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мен мазмұндамалар жинағы</w:t>
            </w:r>
          </w:p>
          <w:bookmarkEnd w:id="5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42"/>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Ш. Ерхожина, </w:t>
            </w:r>
            <w:r>
              <w:br/>
            </w:r>
            <w:r>
              <w:rPr>
                <w:rFonts w:ascii="Times New Roman"/>
                <w:b w:val="false"/>
                <w:i w:val="false"/>
                <w:color w:val="000000"/>
                <w:sz w:val="20"/>
              </w:rPr>
              <w:t>
А. Тымболова</w:t>
            </w:r>
          </w:p>
          <w:bookmarkEnd w:id="5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43"/>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bookmarkEnd w:id="5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44"/>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w:t>
            </w:r>
            <w:r>
              <w:rPr>
                <w:rFonts w:ascii="Times New Roman"/>
                <w:b w:val="false"/>
                <w:i w:val="false"/>
                <w:color w:val="000000"/>
                <w:sz w:val="20"/>
              </w:rPr>
              <w:t xml:space="preserve">А. Жүндібаева, </w:t>
            </w:r>
            <w:r>
              <w:br/>
            </w:r>
            <w:r>
              <w:rPr>
                <w:rFonts w:ascii="Times New Roman"/>
                <w:b w:val="false"/>
                <w:i w:val="false"/>
                <w:color w:val="000000"/>
                <w:sz w:val="20"/>
              </w:rPr>
              <w:t>
Л. Жұмекенова</w:t>
            </w:r>
          </w:p>
          <w:bookmarkEnd w:id="5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45"/>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bookmarkEnd w:id="5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46"/>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bookmarkEnd w:id="5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47"/>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5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48"/>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bookmarkEnd w:id="5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49"/>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w:t>
            </w:r>
            <w:r>
              <w:rPr>
                <w:rFonts w:ascii="Times New Roman"/>
                <w:b w:val="false"/>
                <w:i w:val="false"/>
                <w:color w:val="000000"/>
                <w:sz w:val="20"/>
              </w:rPr>
              <w:t xml:space="preserve">Г. Орда, </w:t>
            </w:r>
            <w:r>
              <w:br/>
            </w:r>
            <w:r>
              <w:rPr>
                <w:rFonts w:ascii="Times New Roman"/>
                <w:b w:val="false"/>
                <w:i w:val="false"/>
                <w:color w:val="000000"/>
                <w:sz w:val="20"/>
              </w:rPr>
              <w:t xml:space="preserve">
А. Сатылова </w:t>
            </w:r>
          </w:p>
          <w:bookmarkEnd w:id="5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50"/>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w:t>
            </w:r>
            <w:r>
              <w:rPr>
                <w:rFonts w:ascii="Times New Roman"/>
                <w:b w:val="false"/>
                <w:i w:val="false"/>
                <w:color w:val="000000"/>
                <w:sz w:val="20"/>
              </w:rPr>
              <w:t xml:space="preserve">Г. Орда, </w:t>
            </w:r>
            <w:r>
              <w:br/>
            </w:r>
            <w:r>
              <w:rPr>
                <w:rFonts w:ascii="Times New Roman"/>
                <w:b w:val="false"/>
                <w:i w:val="false"/>
                <w:color w:val="000000"/>
                <w:sz w:val="20"/>
              </w:rPr>
              <w:t xml:space="preserve">
А. Сатылова </w:t>
            </w:r>
          </w:p>
          <w:bookmarkEnd w:id="5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51"/>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w:t>
            </w:r>
            <w:r>
              <w:rPr>
                <w:rFonts w:ascii="Times New Roman"/>
                <w:b w:val="false"/>
                <w:i w:val="false"/>
                <w:color w:val="000000"/>
                <w:sz w:val="20"/>
              </w:rPr>
              <w:t xml:space="preserve">Г. Орда, </w:t>
            </w:r>
            <w:r>
              <w:br/>
            </w:r>
            <w:r>
              <w:rPr>
                <w:rFonts w:ascii="Times New Roman"/>
                <w:b w:val="false"/>
                <w:i w:val="false"/>
                <w:color w:val="000000"/>
                <w:sz w:val="20"/>
              </w:rPr>
              <w:t xml:space="preserve">
А. Сатылова </w:t>
            </w:r>
          </w:p>
          <w:bookmarkEnd w:id="5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52"/>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Қ. Қайырбай</w:t>
            </w:r>
          </w:p>
          <w:bookmarkEnd w:id="5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53"/>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w:t>
            </w:r>
            <w:r>
              <w:rPr>
                <w:rFonts w:ascii="Times New Roman"/>
                <w:b w:val="false"/>
                <w:i w:val="false"/>
                <w:color w:val="000000"/>
                <w:sz w:val="20"/>
              </w:rPr>
              <w:t xml:space="preserve">Қ. Қайырбай, </w:t>
            </w:r>
            <w:r>
              <w:br/>
            </w:r>
            <w:r>
              <w:rPr>
                <w:rFonts w:ascii="Times New Roman"/>
                <w:b w:val="false"/>
                <w:i w:val="false"/>
                <w:color w:val="000000"/>
                <w:sz w:val="20"/>
              </w:rPr>
              <w:t>
Д. Оспан</w:t>
            </w:r>
          </w:p>
          <w:bookmarkEnd w:id="5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54"/>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Д. Оспан</w:t>
            </w:r>
          </w:p>
          <w:bookmarkEnd w:id="5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СD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55"/>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bookmarkEnd w:id="5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56"/>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w:t>
            </w:r>
            <w:r>
              <w:rPr>
                <w:rFonts w:ascii="Times New Roman"/>
                <w:b w:val="false"/>
                <w:i w:val="false"/>
                <w:color w:val="000000"/>
                <w:sz w:val="20"/>
              </w:rPr>
              <w:t xml:space="preserve">М. Иманбаева, </w:t>
            </w:r>
            <w:r>
              <w:br/>
            </w:r>
            <w:r>
              <w:rPr>
                <w:rFonts w:ascii="Times New Roman"/>
                <w:b w:val="false"/>
                <w:i w:val="false"/>
                <w:color w:val="000000"/>
                <w:sz w:val="20"/>
              </w:rPr>
              <w:t>
С. Қайыпжанқызы</w:t>
            </w:r>
          </w:p>
          <w:bookmarkEnd w:id="5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57"/>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bookmarkEnd w:id="5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58"/>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bookmarkEnd w:id="5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59"/>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w:t>
            </w:r>
            <w:r>
              <w:rPr>
                <w:rFonts w:ascii="Times New Roman"/>
                <w:b w:val="false"/>
                <w:i w:val="false"/>
                <w:color w:val="000000"/>
                <w:sz w:val="20"/>
              </w:rPr>
              <w:t>Озекбаева Н.,</w:t>
            </w:r>
            <w:r>
              <w:br/>
            </w:r>
            <w:r>
              <w:rPr>
                <w:rFonts w:ascii="Times New Roman"/>
                <w:b w:val="false"/>
                <w:i w:val="false"/>
                <w:color w:val="000000"/>
                <w:sz w:val="20"/>
              </w:rPr>
              <w:t>
</w:t>
            </w:r>
            <w:r>
              <w:rPr>
                <w:rFonts w:ascii="Times New Roman"/>
                <w:b w:val="false"/>
                <w:i w:val="false"/>
                <w:color w:val="000000"/>
                <w:sz w:val="20"/>
              </w:rPr>
              <w:t xml:space="preserve">Даркембаева Р., </w:t>
            </w:r>
            <w:r>
              <w:br/>
            </w:r>
            <w:r>
              <w:rPr>
                <w:rFonts w:ascii="Times New Roman"/>
                <w:b w:val="false"/>
                <w:i w:val="false"/>
                <w:color w:val="000000"/>
                <w:sz w:val="20"/>
              </w:rPr>
              <w:t>
Атембаева Г.</w:t>
            </w:r>
          </w:p>
          <w:bookmarkEnd w:id="5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60"/>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Методическое руководство</w:t>
            </w:r>
          </w:p>
          <w:bookmarkEnd w:id="5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61"/>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w:t>
            </w:r>
            <w:r>
              <w:rPr>
                <w:rFonts w:ascii="Times New Roman"/>
                <w:b w:val="false"/>
                <w:i w:val="false"/>
                <w:color w:val="000000"/>
                <w:sz w:val="20"/>
              </w:rPr>
              <w:t xml:space="preserve">Озекбаева Н., </w:t>
            </w:r>
            <w:r>
              <w:br/>
            </w:r>
            <w:r>
              <w:rPr>
                <w:rFonts w:ascii="Times New Roman"/>
                <w:b w:val="false"/>
                <w:i w:val="false"/>
                <w:color w:val="000000"/>
                <w:sz w:val="20"/>
              </w:rPr>
              <w:t>
Атембаева Г.</w:t>
            </w:r>
          </w:p>
          <w:bookmarkEnd w:id="5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62"/>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bookmarkEnd w:id="5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63"/>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 СD</w:t>
            </w:r>
          </w:p>
          <w:bookmarkEnd w:id="5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64"/>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bookmarkEnd w:id="5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65"/>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Книга для учителя</w:t>
            </w:r>
          </w:p>
          <w:bookmarkEnd w:id="5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66"/>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bookmarkEnd w:id="5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67"/>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bookmarkEnd w:id="5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68"/>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bookmarkEnd w:id="5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69"/>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bookmarkEnd w:id="5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70"/>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w:t>
            </w:r>
            <w:r>
              <w:rPr>
                <w:rFonts w:ascii="Times New Roman"/>
                <w:b w:val="false"/>
                <w:i w:val="false"/>
                <w:color w:val="000000"/>
                <w:sz w:val="20"/>
              </w:rPr>
              <w:t>Аульбекова Г.,</w:t>
            </w:r>
            <w:r>
              <w:br/>
            </w:r>
            <w:r>
              <w:rPr>
                <w:rFonts w:ascii="Times New Roman"/>
                <w:b w:val="false"/>
                <w:i w:val="false"/>
                <w:color w:val="000000"/>
                <w:sz w:val="20"/>
              </w:rPr>
              <w:t>
Сырымбетова А.</w:t>
            </w:r>
          </w:p>
          <w:bookmarkEnd w:id="5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71"/>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 Сырымбетова А.</w:t>
            </w:r>
          </w:p>
          <w:bookmarkEnd w:id="5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7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bookmarkEnd w:id="5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73"/>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w:t>
            </w:r>
            <w:r>
              <w:rPr>
                <w:rFonts w:ascii="Times New Roman"/>
                <w:b w:val="false"/>
                <w:i w:val="false"/>
                <w:color w:val="000000"/>
                <w:sz w:val="20"/>
              </w:rPr>
              <w:t xml:space="preserve">Д. Шыныбеков, </w:t>
            </w:r>
            <w:r>
              <w:br/>
            </w:r>
            <w:r>
              <w:rPr>
                <w:rFonts w:ascii="Times New Roman"/>
                <w:b w:val="false"/>
                <w:i w:val="false"/>
                <w:color w:val="000000"/>
                <w:sz w:val="20"/>
              </w:rPr>
              <w:t>
Р. Жұмабаев</w:t>
            </w:r>
          </w:p>
          <w:bookmarkEnd w:id="5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7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Оқыту әдістемесі</w:t>
            </w:r>
          </w:p>
          <w:bookmarkEnd w:id="5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75"/>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bookmarkEnd w:id="5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76"/>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w:t>
            </w:r>
            <w:r>
              <w:rPr>
                <w:rFonts w:ascii="Times New Roman"/>
                <w:b w:val="false"/>
                <w:i w:val="false"/>
                <w:color w:val="000000"/>
                <w:sz w:val="20"/>
              </w:rPr>
              <w:t xml:space="preserve">З. Жұмағұлова, </w:t>
            </w:r>
            <w:r>
              <w:br/>
            </w:r>
            <w:r>
              <w:rPr>
                <w:rFonts w:ascii="Times New Roman"/>
                <w:b w:val="false"/>
                <w:i w:val="false"/>
                <w:color w:val="000000"/>
                <w:sz w:val="20"/>
              </w:rPr>
              <w:t>
В. Корчевский</w:t>
            </w:r>
          </w:p>
          <w:bookmarkEnd w:id="5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77"/>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 СD</w:t>
            </w:r>
          </w:p>
          <w:bookmarkEnd w:id="5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78"/>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В. Корчевский</w:t>
            </w:r>
          </w:p>
          <w:bookmarkEnd w:id="5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79"/>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bookmarkEnd w:id="5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80"/>
          <w:p>
            <w:pPr>
              <w:spacing w:after="20"/>
              <w:ind w:left="20"/>
              <w:jc w:val="both"/>
            </w:pP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bookmarkEnd w:id="5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81"/>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З. Жұмағұлова</w:t>
            </w:r>
          </w:p>
          <w:bookmarkEnd w:id="5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8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 + СD</w:t>
            </w:r>
          </w:p>
          <w:bookmarkEnd w:id="5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83"/>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 xml:space="preserve">А. Солтан, </w:t>
            </w:r>
            <w:r>
              <w:br/>
            </w:r>
            <w:r>
              <w:rPr>
                <w:rFonts w:ascii="Times New Roman"/>
                <w:b w:val="false"/>
                <w:i w:val="false"/>
                <w:color w:val="000000"/>
                <w:sz w:val="20"/>
              </w:rPr>
              <w:t>
А. Жумадилова</w:t>
            </w:r>
          </w:p>
          <w:bookmarkEnd w:id="5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8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w:t>
            </w:r>
          </w:p>
          <w:bookmarkEnd w:id="5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85"/>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 xml:space="preserve">А. Солтан, </w:t>
            </w:r>
            <w:r>
              <w:br/>
            </w:r>
            <w:r>
              <w:rPr>
                <w:rFonts w:ascii="Times New Roman"/>
                <w:b w:val="false"/>
                <w:i w:val="false"/>
                <w:color w:val="000000"/>
                <w:sz w:val="20"/>
              </w:rPr>
              <w:t>
А. Жумадилова</w:t>
            </w:r>
          </w:p>
          <w:bookmarkEnd w:id="5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86"/>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мен тест тапсырмалары жинағы</w:t>
            </w:r>
          </w:p>
          <w:bookmarkEnd w:id="5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87"/>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А. Солтан,</w:t>
            </w:r>
            <w:r>
              <w:br/>
            </w:r>
            <w:r>
              <w:rPr>
                <w:rFonts w:ascii="Times New Roman"/>
                <w:b w:val="false"/>
                <w:i w:val="false"/>
                <w:color w:val="000000"/>
                <w:sz w:val="20"/>
              </w:rPr>
              <w:t>
</w:t>
            </w:r>
            <w:r>
              <w:rPr>
                <w:rFonts w:ascii="Times New Roman"/>
                <w:b w:val="false"/>
                <w:i w:val="false"/>
                <w:color w:val="000000"/>
                <w:sz w:val="20"/>
              </w:rPr>
              <w:t>А. Жумадилова,</w:t>
            </w:r>
            <w:r>
              <w:br/>
            </w:r>
            <w:r>
              <w:rPr>
                <w:rFonts w:ascii="Times New Roman"/>
                <w:b w:val="false"/>
                <w:i w:val="false"/>
                <w:color w:val="000000"/>
                <w:sz w:val="20"/>
              </w:rPr>
              <w:t>
С. Алибеков</w:t>
            </w:r>
          </w:p>
          <w:bookmarkEnd w:id="5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8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5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89"/>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w:t>
            </w:r>
            <w:r>
              <w:rPr>
                <w:rFonts w:ascii="Times New Roman"/>
                <w:b w:val="false"/>
                <w:i w:val="false"/>
                <w:color w:val="000000"/>
                <w:sz w:val="20"/>
              </w:rPr>
              <w:t>Д. Шыныбеков,</w:t>
            </w:r>
            <w:r>
              <w:br/>
            </w:r>
            <w:r>
              <w:rPr>
                <w:rFonts w:ascii="Times New Roman"/>
                <w:b w:val="false"/>
                <w:i w:val="false"/>
                <w:color w:val="000000"/>
                <w:sz w:val="20"/>
              </w:rPr>
              <w:t>
Р. Жұмабаев</w:t>
            </w:r>
          </w:p>
          <w:bookmarkEnd w:id="5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9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Оқыту әдістемесі</w:t>
            </w:r>
          </w:p>
          <w:bookmarkEnd w:id="5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91"/>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bookmarkEnd w:id="5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92"/>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5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93"/>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bookmarkEnd w:id="5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94"/>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bookmarkEnd w:id="5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95"/>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bookmarkEnd w:id="5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9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bookmarkEnd w:id="5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97"/>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bookmarkEnd w:id="5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98"/>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bookmarkEnd w:id="5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99"/>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bookmarkEnd w:id="5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0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 СD</w:t>
            </w:r>
          </w:p>
          <w:bookmarkEnd w:id="6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01"/>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 xml:space="preserve">А. Солтан, </w:t>
            </w:r>
            <w:r>
              <w:br/>
            </w:r>
            <w:r>
              <w:rPr>
                <w:rFonts w:ascii="Times New Roman"/>
                <w:b w:val="false"/>
                <w:i w:val="false"/>
                <w:color w:val="000000"/>
                <w:sz w:val="20"/>
              </w:rPr>
              <w:t>
А. Жумадилова</w:t>
            </w:r>
          </w:p>
          <w:bookmarkEnd w:id="6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 + жаттықтырғыш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02"/>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 xml:space="preserve">А. Солтан, </w:t>
            </w:r>
            <w:r>
              <w:br/>
            </w:r>
            <w:r>
              <w:rPr>
                <w:rFonts w:ascii="Times New Roman"/>
                <w:b w:val="false"/>
                <w:i w:val="false"/>
                <w:color w:val="000000"/>
                <w:sz w:val="20"/>
              </w:rPr>
              <w:t>
</w:t>
            </w:r>
            <w:r>
              <w:rPr>
                <w:rFonts w:ascii="Times New Roman"/>
                <w:b w:val="false"/>
                <w:i w:val="false"/>
                <w:color w:val="000000"/>
                <w:sz w:val="20"/>
              </w:rPr>
              <w:t>А. Жумадилова</w:t>
            </w:r>
            <w:r>
              <w:br/>
            </w:r>
            <w:r>
              <w:rPr>
                <w:rFonts w:ascii="Times New Roman"/>
                <w:b w:val="false"/>
                <w:i w:val="false"/>
                <w:color w:val="000000"/>
                <w:sz w:val="20"/>
              </w:rPr>
              <w:t>
</w:t>
            </w:r>
            <w:r>
              <w:rPr>
                <w:rFonts w:ascii="Times New Roman"/>
                <w:b w:val="false"/>
                <w:i w:val="false"/>
                <w:color w:val="000000"/>
                <w:sz w:val="20"/>
              </w:rPr>
              <w:t xml:space="preserve">жаттықтырғыш: </w:t>
            </w:r>
            <w:r>
              <w:br/>
            </w:r>
            <w:r>
              <w:rPr>
                <w:rFonts w:ascii="Times New Roman"/>
                <w:b w:val="false"/>
                <w:i w:val="false"/>
                <w:color w:val="000000"/>
                <w:sz w:val="20"/>
              </w:rPr>
              <w:t>
</w:t>
            </w:r>
            <w:r>
              <w:rPr>
                <w:rFonts w:ascii="Times New Roman"/>
                <w:b w:val="false"/>
                <w:i w:val="false"/>
                <w:color w:val="000000"/>
                <w:sz w:val="20"/>
              </w:rPr>
              <w:t>О. Колубекова,</w:t>
            </w:r>
            <w:r>
              <w:br/>
            </w:r>
            <w:r>
              <w:rPr>
                <w:rFonts w:ascii="Times New Roman"/>
                <w:b w:val="false"/>
                <w:i w:val="false"/>
                <w:color w:val="000000"/>
                <w:sz w:val="20"/>
              </w:rPr>
              <w:t xml:space="preserve">
С. Алибеков </w:t>
            </w:r>
          </w:p>
          <w:bookmarkEnd w:id="6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0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мен тест тапсырмалары жинағы</w:t>
            </w:r>
          </w:p>
          <w:bookmarkEnd w:id="6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04"/>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А. Солтан,</w:t>
            </w:r>
            <w:r>
              <w:br/>
            </w:r>
            <w:r>
              <w:rPr>
                <w:rFonts w:ascii="Times New Roman"/>
                <w:b w:val="false"/>
                <w:i w:val="false"/>
                <w:color w:val="000000"/>
                <w:sz w:val="20"/>
              </w:rPr>
              <w:t>
</w:t>
            </w:r>
            <w:r>
              <w:rPr>
                <w:rFonts w:ascii="Times New Roman"/>
                <w:b w:val="false"/>
                <w:i w:val="false"/>
                <w:color w:val="000000"/>
                <w:sz w:val="20"/>
              </w:rPr>
              <w:t>А. Жумадилова,</w:t>
            </w:r>
            <w:r>
              <w:br/>
            </w:r>
            <w:r>
              <w:rPr>
                <w:rFonts w:ascii="Times New Roman"/>
                <w:b w:val="false"/>
                <w:i w:val="false"/>
                <w:color w:val="000000"/>
                <w:sz w:val="20"/>
              </w:rPr>
              <w:t>
С. Алибеков</w:t>
            </w:r>
          </w:p>
          <w:bookmarkEnd w:id="6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0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bookmarkEnd w:id="6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06"/>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w:t>
            </w:r>
            <w:r>
              <w:rPr>
                <w:rFonts w:ascii="Times New Roman"/>
                <w:b w:val="false"/>
                <w:i w:val="false"/>
                <w:color w:val="000000"/>
                <w:sz w:val="20"/>
              </w:rPr>
              <w:t xml:space="preserve">А. Тен, </w:t>
            </w:r>
            <w:r>
              <w:br/>
            </w:r>
            <w:r>
              <w:rPr>
                <w:rFonts w:ascii="Times New Roman"/>
                <w:b w:val="false"/>
                <w:i w:val="false"/>
                <w:color w:val="000000"/>
                <w:sz w:val="20"/>
              </w:rPr>
              <w:t>
Н. Маликова</w:t>
            </w:r>
          </w:p>
          <w:bookmarkEnd w:id="6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0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bookmarkEnd w:id="6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08"/>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xml:space="preserve">
И. Комова </w:t>
            </w:r>
          </w:p>
          <w:bookmarkEnd w:id="6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0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bookmarkEnd w:id="6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10"/>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А. Бекежанова,</w:t>
            </w:r>
            <w:r>
              <w:br/>
            </w:r>
            <w:r>
              <w:rPr>
                <w:rFonts w:ascii="Times New Roman"/>
                <w:b w:val="false"/>
                <w:i w:val="false"/>
                <w:color w:val="000000"/>
                <w:sz w:val="20"/>
              </w:rPr>
              <w:t>
Ж. Базаева</w:t>
            </w:r>
          </w:p>
          <w:bookmarkEnd w:id="6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1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6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12"/>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А. Бекежанова, </w:t>
            </w:r>
            <w:r>
              <w:br/>
            </w:r>
            <w:r>
              <w:rPr>
                <w:rFonts w:ascii="Times New Roman"/>
                <w:b w:val="false"/>
                <w:i w:val="false"/>
                <w:color w:val="000000"/>
                <w:sz w:val="20"/>
              </w:rPr>
              <w:t>
Ж. Базаева</w:t>
            </w:r>
          </w:p>
          <w:bookmarkEnd w:id="6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1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bookmarkEnd w:id="6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14"/>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Г. Нұрмұханбетова </w:t>
            </w:r>
          </w:p>
          <w:bookmarkEnd w:id="6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 Электронды нұсқа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15"/>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bookmarkEnd w:id="6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16"/>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bookmarkEnd w:id="6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17"/>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К. Каймулдинова</w:t>
            </w:r>
          </w:p>
          <w:bookmarkEnd w:id="6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Әдiстемелiк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18"/>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А. Бейкитова </w:t>
            </w:r>
          </w:p>
          <w:bookmarkEnd w:id="6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19"/>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bookmarkEnd w:id="6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20"/>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w:t>
            </w:r>
            <w:r>
              <w:rPr>
                <w:rFonts w:ascii="Times New Roman"/>
                <w:b w:val="false"/>
                <w:i w:val="false"/>
                <w:color w:val="000000"/>
                <w:sz w:val="20"/>
              </w:rPr>
              <w:t>Г. Қуанышева,</w:t>
            </w:r>
            <w:r>
              <w:br/>
            </w:r>
            <w:r>
              <w:rPr>
                <w:rFonts w:ascii="Times New Roman"/>
                <w:b w:val="false"/>
                <w:i w:val="false"/>
                <w:color w:val="000000"/>
                <w:sz w:val="20"/>
              </w:rPr>
              <w:t>
</w:t>
            </w:r>
            <w:r>
              <w:rPr>
                <w:rFonts w:ascii="Times New Roman"/>
                <w:b w:val="false"/>
                <w:i w:val="false"/>
                <w:color w:val="000000"/>
                <w:sz w:val="20"/>
              </w:rPr>
              <w:t>Ж. Байметова,</w:t>
            </w:r>
            <w:r>
              <w:br/>
            </w:r>
            <w:r>
              <w:rPr>
                <w:rFonts w:ascii="Times New Roman"/>
                <w:b w:val="false"/>
                <w:i w:val="false"/>
                <w:color w:val="000000"/>
                <w:sz w:val="20"/>
              </w:rPr>
              <w:t>
К. Джаналеева</w:t>
            </w:r>
          </w:p>
          <w:bookmarkEnd w:id="6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21"/>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w:t>
            </w:r>
            <w:r>
              <w:rPr>
                <w:rFonts w:ascii="Times New Roman"/>
                <w:b w:val="false"/>
                <w:i w:val="false"/>
                <w:color w:val="000000"/>
                <w:sz w:val="20"/>
              </w:rPr>
              <w:t>Әдістемелік құрал.</w:t>
            </w:r>
            <w:r>
              <w:br/>
            </w:r>
            <w:r>
              <w:rPr>
                <w:rFonts w:ascii="Times New Roman"/>
                <w:b w:val="false"/>
                <w:i w:val="false"/>
                <w:color w:val="000000"/>
                <w:sz w:val="20"/>
              </w:rPr>
              <w:t>
Электронды нұсқа</w:t>
            </w:r>
          </w:p>
          <w:bookmarkEnd w:id="6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22"/>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w:t>
            </w:r>
            <w:r>
              <w:rPr>
                <w:rFonts w:ascii="Times New Roman"/>
                <w:b w:val="false"/>
                <w:i w:val="false"/>
                <w:color w:val="000000"/>
                <w:sz w:val="20"/>
              </w:rPr>
              <w:t>Г. Қуанышева,</w:t>
            </w:r>
            <w:r>
              <w:br/>
            </w:r>
            <w:r>
              <w:rPr>
                <w:rFonts w:ascii="Times New Roman"/>
                <w:b w:val="false"/>
                <w:i w:val="false"/>
                <w:color w:val="000000"/>
                <w:sz w:val="20"/>
              </w:rPr>
              <w:t xml:space="preserve">
Ж. Байметова </w:t>
            </w:r>
          </w:p>
          <w:bookmarkEnd w:id="6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23"/>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bookmarkEnd w:id="6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24"/>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bookmarkEnd w:id="6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62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bookmarkEnd w:id="6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26"/>
          <w:p>
            <w:pPr>
              <w:spacing w:after="20"/>
              <w:ind w:left="20"/>
              <w:jc w:val="both"/>
            </w:pPr>
            <w:r>
              <w:rPr>
                <w:rFonts w:ascii="Times New Roman"/>
                <w:b w:val="false"/>
                <w:i w:val="false"/>
                <w:color w:val="000000"/>
                <w:sz w:val="20"/>
              </w:rPr>
              <w:t xml:space="preserve">
А.Соловьева, </w:t>
            </w:r>
            <w:r>
              <w:br/>
            </w:r>
            <w:r>
              <w:rPr>
                <w:rFonts w:ascii="Times New Roman"/>
                <w:b w:val="false"/>
                <w:i w:val="false"/>
                <w:color w:val="000000"/>
                <w:sz w:val="20"/>
              </w:rPr>
              <w:t xml:space="preserve">
Б. Ибраимова </w:t>
            </w:r>
          </w:p>
          <w:bookmarkEnd w:id="6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627"/>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bookmarkEnd w:id="6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28"/>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w:t>
            </w:r>
            <w:r>
              <w:rPr>
                <w:rFonts w:ascii="Times New Roman"/>
                <w:b w:val="false"/>
                <w:i w:val="false"/>
                <w:color w:val="000000"/>
                <w:sz w:val="20"/>
              </w:rPr>
              <w:t xml:space="preserve">Ш. Шүйіншина, </w:t>
            </w:r>
            <w:r>
              <w:br/>
            </w:r>
            <w:r>
              <w:rPr>
                <w:rFonts w:ascii="Times New Roman"/>
                <w:b w:val="false"/>
                <w:i w:val="false"/>
                <w:color w:val="000000"/>
                <w:sz w:val="20"/>
              </w:rPr>
              <w:t>
К. Сейфоллина</w:t>
            </w:r>
          </w:p>
          <w:bookmarkEnd w:id="6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2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bookmarkEnd w:id="6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30"/>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w:t>
            </w:r>
            <w:r>
              <w:rPr>
                <w:rFonts w:ascii="Times New Roman"/>
                <w:b w:val="false"/>
                <w:i w:val="false"/>
                <w:color w:val="000000"/>
                <w:sz w:val="20"/>
              </w:rPr>
              <w:t xml:space="preserve">Ш. Шүйіншина, </w:t>
            </w:r>
            <w:r>
              <w:br/>
            </w:r>
            <w:r>
              <w:rPr>
                <w:rFonts w:ascii="Times New Roman"/>
                <w:b w:val="false"/>
                <w:i w:val="false"/>
                <w:color w:val="000000"/>
                <w:sz w:val="20"/>
              </w:rPr>
              <w:t>
</w:t>
            </w:r>
            <w:r>
              <w:rPr>
                <w:rFonts w:ascii="Times New Roman"/>
                <w:b w:val="false"/>
                <w:i w:val="false"/>
                <w:color w:val="000000"/>
                <w:sz w:val="20"/>
              </w:rPr>
              <w:t>К. Сейфоллина,</w:t>
            </w:r>
            <w:r>
              <w:br/>
            </w:r>
            <w:r>
              <w:rPr>
                <w:rFonts w:ascii="Times New Roman"/>
                <w:b w:val="false"/>
                <w:i w:val="false"/>
                <w:color w:val="000000"/>
                <w:sz w:val="20"/>
              </w:rPr>
              <w:t xml:space="preserve">
Н. Нурадинов </w:t>
            </w:r>
          </w:p>
          <w:bookmarkEnd w:id="6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631"/>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bookmarkEnd w:id="6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32"/>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Ш. Насохова</w:t>
            </w:r>
          </w:p>
          <w:bookmarkEnd w:id="6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33"/>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 СD</w:t>
            </w:r>
          </w:p>
          <w:bookmarkEnd w:id="6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34"/>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bookmarkEnd w:id="6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35"/>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bookmarkEnd w:id="6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36"/>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bookmarkEnd w:id="6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3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bookmarkEnd w:id="6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38"/>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w:t>
            </w:r>
            <w:r>
              <w:rPr>
                <w:rFonts w:ascii="Times New Roman"/>
                <w:b w:val="false"/>
                <w:i w:val="false"/>
                <w:color w:val="000000"/>
                <w:sz w:val="20"/>
              </w:rPr>
              <w:t>Қ. Сақариянова,</w:t>
            </w:r>
            <w:r>
              <w:br/>
            </w:r>
            <w:r>
              <w:rPr>
                <w:rFonts w:ascii="Times New Roman"/>
                <w:b w:val="false"/>
                <w:i w:val="false"/>
                <w:color w:val="000000"/>
                <w:sz w:val="20"/>
              </w:rPr>
              <w:t xml:space="preserve">
Б. Сахариева </w:t>
            </w:r>
          </w:p>
          <w:bookmarkEnd w:id="6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3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bookmarkEnd w:id="6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40"/>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bookmarkEnd w:id="6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4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Есептер және жаттығулар жинағы </w:t>
            </w:r>
            <w:r>
              <w:br/>
            </w:r>
            <w:r>
              <w:rPr>
                <w:rFonts w:ascii="Times New Roman"/>
                <w:b w:val="false"/>
                <w:i w:val="false"/>
                <w:color w:val="000000"/>
                <w:sz w:val="20"/>
              </w:rPr>
              <w:t>
(7-8-сыныптар)</w:t>
            </w:r>
          </w:p>
          <w:bookmarkEnd w:id="6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42"/>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bookmarkEnd w:id="6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4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bookmarkEnd w:id="6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44"/>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Қ. Аухадиева, </w:t>
            </w:r>
            <w:r>
              <w:br/>
            </w:r>
            <w:r>
              <w:rPr>
                <w:rFonts w:ascii="Times New Roman"/>
                <w:b w:val="false"/>
                <w:i w:val="false"/>
                <w:color w:val="000000"/>
                <w:sz w:val="20"/>
              </w:rPr>
              <w:t xml:space="preserve">
Т. Белоусова </w:t>
            </w:r>
          </w:p>
          <w:bookmarkEnd w:id="6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4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bookmarkEnd w:id="6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46"/>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bookmarkEnd w:id="6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4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bookmarkEnd w:id="6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48"/>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bookmarkEnd w:id="6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49"/>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w:t>
            </w:r>
            <w:r>
              <w:rPr>
                <w:rFonts w:ascii="Times New Roman"/>
                <w:b w:val="false"/>
                <w:i w:val="false"/>
                <w:color w:val="000000"/>
                <w:sz w:val="20"/>
              </w:rPr>
              <w:t>Ж. Калиев,</w:t>
            </w:r>
            <w:r>
              <w:br/>
            </w:r>
            <w:r>
              <w:rPr>
                <w:rFonts w:ascii="Times New Roman"/>
                <w:b w:val="false"/>
                <w:i w:val="false"/>
                <w:color w:val="000000"/>
                <w:sz w:val="20"/>
              </w:rPr>
              <w:t xml:space="preserve">
А. Бейсембаева </w:t>
            </w:r>
          </w:p>
          <w:bookmarkEnd w:id="6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50"/>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p>
          <w:bookmarkEnd w:id="6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51"/>
          <w:p>
            <w:pPr>
              <w:spacing w:after="20"/>
              <w:ind w:left="20"/>
              <w:jc w:val="both"/>
            </w:pPr>
            <w:r>
              <w:rPr>
                <w:rFonts w:ascii="Times New Roman"/>
                <w:b w:val="false"/>
                <w:i w:val="false"/>
                <w:color w:val="000000"/>
                <w:sz w:val="20"/>
              </w:rPr>
              <w:t xml:space="preserve">
Л. Момынтаева, </w:t>
            </w:r>
            <w:r>
              <w:br/>
            </w:r>
            <w:r>
              <w:rPr>
                <w:rFonts w:ascii="Times New Roman"/>
                <w:b w:val="false"/>
                <w:i w:val="false"/>
                <w:color w:val="000000"/>
                <w:sz w:val="20"/>
              </w:rPr>
              <w:t xml:space="preserve">
М. Мамытова </w:t>
            </w:r>
          </w:p>
          <w:bookmarkEnd w:id="6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52"/>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bookmarkEnd w:id="6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53"/>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М. Ноғайбаева</w:t>
            </w:r>
          </w:p>
          <w:bookmarkEnd w:id="6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54"/>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w:t>
            </w:r>
            <w:r>
              <w:rPr>
                <w:rFonts w:ascii="Times New Roman"/>
                <w:b w:val="false"/>
                <w:i w:val="false"/>
                <w:color w:val="000000"/>
                <w:sz w:val="20"/>
              </w:rPr>
              <w:t xml:space="preserve">К. Мақашева, </w:t>
            </w:r>
            <w:r>
              <w:br/>
            </w:r>
            <w:r>
              <w:rPr>
                <w:rFonts w:ascii="Times New Roman"/>
                <w:b w:val="false"/>
                <w:i w:val="false"/>
                <w:color w:val="000000"/>
                <w:sz w:val="20"/>
              </w:rPr>
              <w:t xml:space="preserve">
Қ. Байзақова </w:t>
            </w:r>
          </w:p>
          <w:bookmarkEnd w:id="6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655"/>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Әдiстемелiк нұсқау</w:t>
            </w:r>
          </w:p>
          <w:bookmarkEnd w:id="6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56"/>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Б. Аманқұлова </w:t>
            </w:r>
          </w:p>
          <w:bookmarkEnd w:id="6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57"/>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Хрестоматия </w:t>
            </w:r>
          </w:p>
          <w:bookmarkEnd w:id="6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58"/>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w:t>
            </w:r>
            <w:r>
              <w:rPr>
                <w:rFonts w:ascii="Times New Roman"/>
                <w:b w:val="false"/>
                <w:i w:val="false"/>
                <w:color w:val="000000"/>
                <w:sz w:val="20"/>
              </w:rPr>
              <w:t xml:space="preserve">Қ. Байзақова, </w:t>
            </w:r>
            <w:r>
              <w:br/>
            </w:r>
            <w:r>
              <w:rPr>
                <w:rFonts w:ascii="Times New Roman"/>
                <w:b w:val="false"/>
                <w:i w:val="false"/>
                <w:color w:val="000000"/>
                <w:sz w:val="20"/>
              </w:rPr>
              <w:t xml:space="preserve">
К. Мақашева </w:t>
            </w:r>
          </w:p>
          <w:bookmarkEnd w:id="6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59"/>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bookmarkEnd w:id="6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60"/>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Б. Алиев</w:t>
            </w:r>
          </w:p>
          <w:bookmarkEnd w:id="6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61"/>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bookmarkEnd w:id="6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62"/>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Б. Алиев</w:t>
            </w:r>
          </w:p>
          <w:bookmarkEnd w:id="6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63"/>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w:t>
            </w:r>
            <w:r>
              <w:rPr>
                <w:rFonts w:ascii="Times New Roman"/>
                <w:b w:val="false"/>
                <w:i w:val="false"/>
                <w:color w:val="000000"/>
                <w:sz w:val="20"/>
              </w:rPr>
              <w:t>Оқулық + CD</w:t>
            </w:r>
            <w:r>
              <w:br/>
            </w:r>
            <w:r>
              <w:rPr>
                <w:rFonts w:ascii="Times New Roman"/>
                <w:b w:val="false"/>
                <w:i w:val="false"/>
                <w:color w:val="000000"/>
                <w:sz w:val="20"/>
              </w:rPr>
              <w:t>
(қыз балаларға арналған нұсқа)</w:t>
            </w:r>
          </w:p>
          <w:bookmarkEnd w:id="6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64"/>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И. Развенкова</w:t>
            </w:r>
          </w:p>
          <w:bookmarkEnd w:id="6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65"/>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(қыз балаларға арналған нұсқа)</w:t>
            </w:r>
          </w:p>
          <w:bookmarkEnd w:id="6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66"/>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w:t>
            </w:r>
            <w:r>
              <w:rPr>
                <w:rFonts w:ascii="Times New Roman"/>
                <w:b w:val="false"/>
                <w:i w:val="false"/>
                <w:color w:val="000000"/>
                <w:sz w:val="20"/>
              </w:rPr>
              <w:t>Әдістемелік нұсқау</w:t>
            </w:r>
            <w:r>
              <w:br/>
            </w:r>
            <w:r>
              <w:rPr>
                <w:rFonts w:ascii="Times New Roman"/>
                <w:b w:val="false"/>
                <w:i w:val="false"/>
                <w:color w:val="000000"/>
                <w:sz w:val="20"/>
              </w:rPr>
              <w:t>
(қыз балаларға арналған нұсқа)</w:t>
            </w:r>
          </w:p>
          <w:bookmarkEnd w:id="6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66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И. Развенкова</w:t>
            </w:r>
          </w:p>
          <w:bookmarkEnd w:id="6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68"/>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w:t>
            </w:r>
            <w:r>
              <w:rPr>
                <w:rFonts w:ascii="Times New Roman"/>
                <w:b w:val="false"/>
                <w:i w:val="false"/>
                <w:color w:val="000000"/>
                <w:sz w:val="20"/>
              </w:rPr>
              <w:t>Оқулық + CD</w:t>
            </w:r>
            <w:r>
              <w:br/>
            </w:r>
            <w:r>
              <w:rPr>
                <w:rFonts w:ascii="Times New Roman"/>
                <w:b w:val="false"/>
                <w:i w:val="false"/>
                <w:color w:val="000000"/>
                <w:sz w:val="20"/>
              </w:rPr>
              <w:t>
(ұл балаларға арналған нұсқа)</w:t>
            </w:r>
          </w:p>
          <w:bookmarkEnd w:id="6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69"/>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Р. Яковлев,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О. Лосенко</w:t>
            </w:r>
          </w:p>
          <w:bookmarkEnd w:id="6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70"/>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w:t>
            </w:r>
            <w:r>
              <w:rPr>
                <w:rFonts w:ascii="Times New Roman"/>
                <w:b w:val="false"/>
                <w:i w:val="false"/>
                <w:color w:val="000000"/>
                <w:sz w:val="20"/>
              </w:rPr>
              <w:t xml:space="preserve"> Әдістемелік нұсқау </w:t>
            </w:r>
            <w:r>
              <w:br/>
            </w:r>
            <w:r>
              <w:rPr>
                <w:rFonts w:ascii="Times New Roman"/>
                <w:b w:val="false"/>
                <w:i w:val="false"/>
                <w:color w:val="000000"/>
                <w:sz w:val="20"/>
              </w:rPr>
              <w:t>
(ұл балаларға арналған нұсқа)</w:t>
            </w:r>
          </w:p>
          <w:bookmarkEnd w:id="6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71"/>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Р. Яковлев,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О. Лосенко</w:t>
            </w:r>
          </w:p>
          <w:bookmarkEnd w:id="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72"/>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Қостілді оқулық</w:t>
            </w:r>
          </w:p>
          <w:bookmarkEnd w:id="6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73"/>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w:t>
            </w:r>
            <w:r>
              <w:rPr>
                <w:rFonts w:ascii="Times New Roman"/>
                <w:b w:val="false"/>
                <w:i w:val="false"/>
                <w:color w:val="000000"/>
                <w:sz w:val="20"/>
              </w:rPr>
              <w:t xml:space="preserve">И. Гесен, </w:t>
            </w:r>
            <w:r>
              <w:br/>
            </w:r>
            <w:r>
              <w:rPr>
                <w:rFonts w:ascii="Times New Roman"/>
                <w:b w:val="false"/>
                <w:i w:val="false"/>
                <w:color w:val="000000"/>
                <w:sz w:val="20"/>
              </w:rPr>
              <w:t>
</w:t>
            </w:r>
            <w:r>
              <w:rPr>
                <w:rFonts w:ascii="Times New Roman"/>
                <w:b w:val="false"/>
                <w:i w:val="false"/>
                <w:color w:val="000000"/>
                <w:sz w:val="20"/>
              </w:rPr>
              <w:t xml:space="preserve">Н. Айдарбаев, </w:t>
            </w:r>
            <w:r>
              <w:br/>
            </w:r>
            <w:r>
              <w:rPr>
                <w:rFonts w:ascii="Times New Roman"/>
                <w:b w:val="false"/>
                <w:i w:val="false"/>
                <w:color w:val="000000"/>
                <w:sz w:val="20"/>
              </w:rPr>
              <w:t>
</w:t>
            </w:r>
            <w:r>
              <w:rPr>
                <w:rFonts w:ascii="Times New Roman"/>
                <w:b w:val="false"/>
                <w:i w:val="false"/>
                <w:color w:val="000000"/>
                <w:sz w:val="20"/>
              </w:rPr>
              <w:t xml:space="preserve">Н. Ахметов, </w:t>
            </w:r>
            <w:r>
              <w:br/>
            </w:r>
            <w:r>
              <w:rPr>
                <w:rFonts w:ascii="Times New Roman"/>
                <w:b w:val="false"/>
                <w:i w:val="false"/>
                <w:color w:val="000000"/>
                <w:sz w:val="20"/>
              </w:rPr>
              <w:t>
Э. Ержанов</w:t>
            </w:r>
          </w:p>
          <w:bookmarkEnd w:id="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74"/>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bookmarkEnd w:id="6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75"/>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w:t>
            </w:r>
            <w:r>
              <w:rPr>
                <w:rFonts w:ascii="Times New Roman"/>
                <w:b w:val="false"/>
                <w:i w:val="false"/>
                <w:color w:val="000000"/>
                <w:sz w:val="20"/>
              </w:rPr>
              <w:t xml:space="preserve">А. Байешов, </w:t>
            </w:r>
            <w:r>
              <w:br/>
            </w:r>
            <w:r>
              <w:rPr>
                <w:rFonts w:ascii="Times New Roman"/>
                <w:b w:val="false"/>
                <w:i w:val="false"/>
                <w:color w:val="000000"/>
                <w:sz w:val="20"/>
              </w:rPr>
              <w:t>
</w:t>
            </w:r>
            <w:r>
              <w:rPr>
                <w:rFonts w:ascii="Times New Roman"/>
                <w:b w:val="false"/>
                <w:i w:val="false"/>
                <w:color w:val="000000"/>
                <w:sz w:val="20"/>
              </w:rPr>
              <w:t xml:space="preserve">Е. Дуйсеев, </w:t>
            </w:r>
            <w:r>
              <w:br/>
            </w:r>
            <w:r>
              <w:rPr>
                <w:rFonts w:ascii="Times New Roman"/>
                <w:b w:val="false"/>
                <w:i w:val="false"/>
                <w:color w:val="000000"/>
                <w:sz w:val="20"/>
              </w:rPr>
              <w:t>
</w:t>
            </w:r>
            <w:r>
              <w:rPr>
                <w:rFonts w:ascii="Times New Roman"/>
                <w:b w:val="false"/>
                <w:i w:val="false"/>
                <w:color w:val="000000"/>
                <w:sz w:val="20"/>
              </w:rPr>
              <w:t xml:space="preserve">Н. Шокобалинов, </w:t>
            </w:r>
            <w:r>
              <w:br/>
            </w:r>
            <w:r>
              <w:rPr>
                <w:rFonts w:ascii="Times New Roman"/>
                <w:b w:val="false"/>
                <w:i w:val="false"/>
                <w:color w:val="000000"/>
                <w:sz w:val="20"/>
              </w:rPr>
              <w:t>
Н. Ташев</w:t>
            </w:r>
          </w:p>
          <w:bookmarkEnd w:id="6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76"/>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bookmarkEnd w:id="6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77"/>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w:t>
            </w:r>
            <w:r>
              <w:rPr>
                <w:rFonts w:ascii="Times New Roman"/>
                <w:b w:val="false"/>
                <w:i w:val="false"/>
                <w:color w:val="000000"/>
                <w:sz w:val="20"/>
              </w:rPr>
              <w:t xml:space="preserve">А. Сагинтаев, </w:t>
            </w:r>
            <w:r>
              <w:br/>
            </w:r>
            <w:r>
              <w:rPr>
                <w:rFonts w:ascii="Times New Roman"/>
                <w:b w:val="false"/>
                <w:i w:val="false"/>
                <w:color w:val="000000"/>
                <w:sz w:val="20"/>
              </w:rPr>
              <w:t>
</w:t>
            </w:r>
            <w:r>
              <w:rPr>
                <w:rFonts w:ascii="Times New Roman"/>
                <w:b w:val="false"/>
                <w:i w:val="false"/>
                <w:color w:val="000000"/>
                <w:sz w:val="20"/>
              </w:rPr>
              <w:t xml:space="preserve">К. Байрам, </w:t>
            </w:r>
            <w:r>
              <w:br/>
            </w:r>
            <w:r>
              <w:rPr>
                <w:rFonts w:ascii="Times New Roman"/>
                <w:b w:val="false"/>
                <w:i w:val="false"/>
                <w:color w:val="000000"/>
                <w:sz w:val="20"/>
              </w:rPr>
              <w:t>
</w:t>
            </w:r>
            <w:r>
              <w:rPr>
                <w:rFonts w:ascii="Times New Roman"/>
                <w:b w:val="false"/>
                <w:i w:val="false"/>
                <w:color w:val="000000"/>
                <w:sz w:val="20"/>
              </w:rPr>
              <w:t xml:space="preserve">А. Ахметова, </w:t>
            </w:r>
            <w:r>
              <w:br/>
            </w:r>
            <w:r>
              <w:rPr>
                <w:rFonts w:ascii="Times New Roman"/>
                <w:b w:val="false"/>
                <w:i w:val="false"/>
                <w:color w:val="000000"/>
                <w:sz w:val="20"/>
              </w:rPr>
              <w:t>
</w:t>
            </w:r>
            <w:r>
              <w:rPr>
                <w:rFonts w:ascii="Times New Roman"/>
                <w:b w:val="false"/>
                <w:i w:val="false"/>
                <w:color w:val="000000"/>
                <w:sz w:val="20"/>
              </w:rPr>
              <w:t xml:space="preserve">Л. Нуралиева, </w:t>
            </w:r>
            <w:r>
              <w:br/>
            </w:r>
            <w:r>
              <w:rPr>
                <w:rFonts w:ascii="Times New Roman"/>
                <w:b w:val="false"/>
                <w:i w:val="false"/>
                <w:color w:val="000000"/>
                <w:sz w:val="20"/>
              </w:rPr>
              <w:t>
</w:t>
            </w:r>
            <w:r>
              <w:rPr>
                <w:rFonts w:ascii="Times New Roman"/>
                <w:b w:val="false"/>
                <w:i w:val="false"/>
                <w:color w:val="000000"/>
                <w:sz w:val="20"/>
              </w:rPr>
              <w:t xml:space="preserve">А. Джилкайдарова, </w:t>
            </w:r>
            <w:r>
              <w:br/>
            </w:r>
            <w:r>
              <w:rPr>
                <w:rFonts w:ascii="Times New Roman"/>
                <w:b w:val="false"/>
                <w:i w:val="false"/>
                <w:color w:val="000000"/>
                <w:sz w:val="20"/>
              </w:rPr>
              <w:t>
Н. Кәрімова</w:t>
            </w:r>
          </w:p>
          <w:bookmarkEnd w:id="6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78"/>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bookmarkEnd w:id="6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679"/>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w:t>
            </w:r>
            <w:r>
              <w:rPr>
                <w:rFonts w:ascii="Times New Roman"/>
                <w:b w:val="false"/>
                <w:i w:val="false"/>
                <w:color w:val="000000"/>
                <w:sz w:val="20"/>
              </w:rPr>
              <w:t xml:space="preserve">А. Ордабаев, </w:t>
            </w:r>
            <w:r>
              <w:br/>
            </w:r>
            <w:r>
              <w:rPr>
                <w:rFonts w:ascii="Times New Roman"/>
                <w:b w:val="false"/>
                <w:i w:val="false"/>
                <w:color w:val="000000"/>
                <w:sz w:val="20"/>
              </w:rPr>
              <w:t>
</w:t>
            </w:r>
            <w:r>
              <w:rPr>
                <w:rFonts w:ascii="Times New Roman"/>
                <w:b w:val="false"/>
                <w:i w:val="false"/>
                <w:color w:val="000000"/>
                <w:sz w:val="20"/>
              </w:rPr>
              <w:t xml:space="preserve">Н. Жұмағұлов, </w:t>
            </w:r>
            <w:r>
              <w:br/>
            </w:r>
            <w:r>
              <w:rPr>
                <w:rFonts w:ascii="Times New Roman"/>
                <w:b w:val="false"/>
                <w:i w:val="false"/>
                <w:color w:val="000000"/>
                <w:sz w:val="20"/>
              </w:rPr>
              <w:t>
</w:t>
            </w:r>
            <w:r>
              <w:rPr>
                <w:rFonts w:ascii="Times New Roman"/>
                <w:b w:val="false"/>
                <w:i w:val="false"/>
                <w:color w:val="000000"/>
                <w:sz w:val="20"/>
              </w:rPr>
              <w:t xml:space="preserve">А. Саматов, </w:t>
            </w:r>
            <w:r>
              <w:br/>
            </w:r>
            <w:r>
              <w:rPr>
                <w:rFonts w:ascii="Times New Roman"/>
                <w:b w:val="false"/>
                <w:i w:val="false"/>
                <w:color w:val="000000"/>
                <w:sz w:val="20"/>
              </w:rPr>
              <w:t>
А. Тор</w:t>
            </w:r>
          </w:p>
          <w:bookmarkEnd w:id="6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80"/>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СД</w:t>
            </w:r>
          </w:p>
          <w:bookmarkEnd w:id="6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681"/>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К. Бертілеуова, </w:t>
            </w:r>
            <w:r>
              <w:br/>
            </w:r>
            <w:r>
              <w:rPr>
                <w:rFonts w:ascii="Times New Roman"/>
                <w:b w:val="false"/>
                <w:i w:val="false"/>
                <w:color w:val="000000"/>
                <w:sz w:val="20"/>
              </w:rPr>
              <w:t>
Р. Абишева</w:t>
            </w:r>
          </w:p>
          <w:bookmarkEnd w:id="6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82"/>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bookmarkEnd w:id="6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83"/>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Р. Мұнасаева, </w:t>
            </w:r>
            <w:r>
              <w:br/>
            </w:r>
            <w:r>
              <w:rPr>
                <w:rFonts w:ascii="Times New Roman"/>
                <w:b w:val="false"/>
                <w:i w:val="false"/>
                <w:color w:val="000000"/>
                <w:sz w:val="20"/>
              </w:rPr>
              <w:t>
К. Бертілеуова</w:t>
            </w:r>
          </w:p>
          <w:bookmarkEnd w:id="6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84"/>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bookmarkEnd w:id="6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685"/>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Н. Дүсіпова</w:t>
            </w:r>
          </w:p>
          <w:bookmarkEnd w:id="6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86"/>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bookmarkEnd w:id="6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87"/>
          <w:p>
            <w:pPr>
              <w:spacing w:after="20"/>
              <w:ind w:left="20"/>
              <w:jc w:val="both"/>
            </w:pPr>
            <w:r>
              <w:rPr>
                <w:rFonts w:ascii="Times New Roman"/>
                <w:b w:val="false"/>
                <w:i w:val="false"/>
                <w:color w:val="000000"/>
                <w:sz w:val="20"/>
              </w:rPr>
              <w:t>
М. Мамаева,</w:t>
            </w:r>
            <w:r>
              <w:br/>
            </w:r>
            <w:r>
              <w:rPr>
                <w:rFonts w:ascii="Times New Roman"/>
                <w:b w:val="false"/>
                <w:i w:val="false"/>
                <w:color w:val="000000"/>
                <w:sz w:val="20"/>
              </w:rPr>
              <w:t xml:space="preserve">
Ж. Мукашова </w:t>
            </w:r>
          </w:p>
          <w:bookmarkEnd w:id="6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88"/>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bookmarkEnd w:id="6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 Ж. Мукашова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89"/>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bookmarkEnd w:id="6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А. Рауандина, М. Дусимбаева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9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bookmarkEnd w:id="6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91"/>
          <w:p>
            <w:pPr>
              <w:spacing w:after="20"/>
              <w:ind w:left="20"/>
              <w:jc w:val="both"/>
            </w:pPr>
            <w:r>
              <w:rPr>
                <w:rFonts w:ascii="Times New Roman"/>
                <w:b w:val="false"/>
                <w:i w:val="false"/>
                <w:color w:val="000000"/>
                <w:sz w:val="20"/>
              </w:rPr>
              <w:t>
Ж. Дәулетбекова, П. Юсуп,</w:t>
            </w:r>
            <w:r>
              <w:br/>
            </w:r>
            <w:r>
              <w:rPr>
                <w:rFonts w:ascii="Times New Roman"/>
                <w:b w:val="false"/>
                <w:i w:val="false"/>
                <w:color w:val="000000"/>
                <w:sz w:val="20"/>
              </w:rPr>
              <w:t>
А. Рауандина, М. Дусимбаева</w:t>
            </w:r>
          </w:p>
          <w:bookmarkEnd w:id="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692"/>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СД</w:t>
            </w:r>
          </w:p>
          <w:bookmarkEnd w:id="6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93"/>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Г. Рыскелдиева</w:t>
            </w:r>
          </w:p>
          <w:bookmarkEnd w:id="6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94"/>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bookmarkEnd w:id="6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95"/>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w:t>
            </w:r>
            <w:r>
              <w:rPr>
                <w:rFonts w:ascii="Times New Roman"/>
                <w:b w:val="false"/>
                <w:i w:val="false"/>
                <w:color w:val="000000"/>
                <w:sz w:val="20"/>
              </w:rPr>
              <w:t xml:space="preserve">Е. Рапашева, </w:t>
            </w:r>
            <w:r>
              <w:br/>
            </w:r>
            <w:r>
              <w:rPr>
                <w:rFonts w:ascii="Times New Roman"/>
                <w:b w:val="false"/>
                <w:i w:val="false"/>
                <w:color w:val="000000"/>
                <w:sz w:val="20"/>
              </w:rPr>
              <w:t>
</w:t>
            </w:r>
            <w:r>
              <w:rPr>
                <w:rFonts w:ascii="Times New Roman"/>
                <w:b w:val="false"/>
                <w:i w:val="false"/>
                <w:color w:val="000000"/>
                <w:sz w:val="20"/>
              </w:rPr>
              <w:t xml:space="preserve">Б. Әбдірахманова, </w:t>
            </w:r>
            <w:r>
              <w:br/>
            </w:r>
            <w:r>
              <w:rPr>
                <w:rFonts w:ascii="Times New Roman"/>
                <w:b w:val="false"/>
                <w:i w:val="false"/>
                <w:color w:val="000000"/>
                <w:sz w:val="20"/>
              </w:rPr>
              <w:t>
</w:t>
            </w:r>
            <w:r>
              <w:rPr>
                <w:rFonts w:ascii="Times New Roman"/>
                <w:b w:val="false"/>
                <w:i w:val="false"/>
                <w:color w:val="000000"/>
                <w:sz w:val="20"/>
              </w:rPr>
              <w:t xml:space="preserve">А. Құлшашпай, </w:t>
            </w:r>
            <w:r>
              <w:br/>
            </w:r>
            <w:r>
              <w:rPr>
                <w:rFonts w:ascii="Times New Roman"/>
                <w:b w:val="false"/>
                <w:i w:val="false"/>
                <w:color w:val="000000"/>
                <w:sz w:val="20"/>
              </w:rPr>
              <w:t>
А. Қалниязова</w:t>
            </w:r>
          </w:p>
          <w:bookmarkEnd w:id="6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96"/>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bookmarkEnd w:id="6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97"/>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Г. Рыскелдиева</w:t>
            </w:r>
          </w:p>
          <w:bookmarkEnd w:id="6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98"/>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bookmarkEnd w:id="6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99"/>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bookmarkEnd w:id="6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00"/>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bookmarkEnd w:id="7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701"/>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bookmarkEnd w:id="7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702"/>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bookmarkEnd w:id="7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03"/>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7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04"/>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+СД</w:t>
            </w:r>
          </w:p>
          <w:bookmarkEnd w:id="7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05"/>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w:t>
            </w:r>
            <w:r>
              <w:rPr>
                <w:rFonts w:ascii="Times New Roman"/>
                <w:b w:val="false"/>
                <w:i w:val="false"/>
                <w:color w:val="000000"/>
                <w:sz w:val="20"/>
              </w:rPr>
              <w:t xml:space="preserve">Р. Әлмұханова, </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Қ. Қайырбай</w:t>
            </w:r>
          </w:p>
          <w:bookmarkEnd w:id="7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706"/>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w:t>
            </w:r>
          </w:p>
          <w:bookmarkEnd w:id="7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07"/>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 Е. Раушанов,</w:t>
            </w:r>
            <w:r>
              <w:br/>
            </w:r>
            <w:r>
              <w:rPr>
                <w:rFonts w:ascii="Times New Roman"/>
                <w:b w:val="false"/>
                <w:i w:val="false"/>
                <w:color w:val="000000"/>
                <w:sz w:val="20"/>
              </w:rPr>
              <w:t>
</w:t>
            </w:r>
            <w:r>
              <w:rPr>
                <w:rFonts w:ascii="Times New Roman"/>
                <w:b w:val="false"/>
                <w:i w:val="false"/>
                <w:color w:val="000000"/>
                <w:sz w:val="20"/>
              </w:rPr>
              <w:t xml:space="preserve">Қ. Қайырбай, </w:t>
            </w:r>
            <w:r>
              <w:br/>
            </w:r>
            <w:r>
              <w:rPr>
                <w:rFonts w:ascii="Times New Roman"/>
                <w:b w:val="false"/>
                <w:i w:val="false"/>
                <w:color w:val="000000"/>
                <w:sz w:val="20"/>
              </w:rPr>
              <w:t>
Д. Оспан</w:t>
            </w:r>
          </w:p>
          <w:bookmarkEnd w:id="7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708"/>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7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709"/>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 Е. Раушанов,</w:t>
            </w:r>
            <w:r>
              <w:br/>
            </w:r>
            <w:r>
              <w:rPr>
                <w:rFonts w:ascii="Times New Roman"/>
                <w:b w:val="false"/>
                <w:i w:val="false"/>
                <w:color w:val="000000"/>
                <w:sz w:val="20"/>
              </w:rPr>
              <w:t>
</w:t>
            </w:r>
            <w:r>
              <w:rPr>
                <w:rFonts w:ascii="Times New Roman"/>
                <w:b w:val="false"/>
                <w:i w:val="false"/>
                <w:color w:val="000000"/>
                <w:sz w:val="20"/>
              </w:rPr>
              <w:t xml:space="preserve">Қ. Қайырбай, </w:t>
            </w:r>
            <w:r>
              <w:br/>
            </w:r>
            <w:r>
              <w:rPr>
                <w:rFonts w:ascii="Times New Roman"/>
                <w:b w:val="false"/>
                <w:i w:val="false"/>
                <w:color w:val="000000"/>
                <w:sz w:val="20"/>
              </w:rPr>
              <w:t>
Д. Оспан</w:t>
            </w:r>
          </w:p>
          <w:bookmarkEnd w:id="7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10"/>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bookmarkEnd w:id="7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11"/>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Майбалаева А., Атембаева Г.</w:t>
            </w:r>
          </w:p>
          <w:bookmarkEnd w:id="7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712"/>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Атембаева Г.</w:t>
            </w:r>
          </w:p>
          <w:bookmarkEnd w:id="7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13"/>
          <w:p>
            <w:pPr>
              <w:spacing w:after="20"/>
              <w:ind w:left="20"/>
              <w:jc w:val="both"/>
            </w:pPr>
            <w:r>
              <w:rPr>
                <w:rFonts w:ascii="Times New Roman"/>
                <w:b w:val="false"/>
                <w:i w:val="false"/>
                <w:color w:val="000000"/>
                <w:sz w:val="20"/>
              </w:rPr>
              <w:t>
Ержанова Р.,</w:t>
            </w:r>
            <w:r>
              <w:br/>
            </w:r>
            <w:r>
              <w:rPr>
                <w:rFonts w:ascii="Times New Roman"/>
                <w:b w:val="false"/>
                <w:i w:val="false"/>
                <w:color w:val="000000"/>
                <w:sz w:val="20"/>
              </w:rPr>
              <w:t>
Белякова С., Нурмухаметова К.</w:t>
            </w:r>
          </w:p>
          <w:bookmarkEnd w:id="7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для общеобразовательных школ с нерусским языком обучения. Методическое руководство (электронная версия).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14"/>
          <w:p>
            <w:pPr>
              <w:spacing w:after="20"/>
              <w:ind w:left="20"/>
              <w:jc w:val="both"/>
            </w:pPr>
            <w:r>
              <w:rPr>
                <w:rFonts w:ascii="Times New Roman"/>
                <w:b w:val="false"/>
                <w:i w:val="false"/>
                <w:color w:val="000000"/>
                <w:sz w:val="20"/>
              </w:rPr>
              <w:t xml:space="preserve">
Белякова С., </w:t>
            </w:r>
            <w:r>
              <w:br/>
            </w:r>
            <w:r>
              <w:rPr>
                <w:rFonts w:ascii="Times New Roman"/>
                <w:b w:val="false"/>
                <w:i w:val="false"/>
                <w:color w:val="000000"/>
                <w:sz w:val="20"/>
              </w:rPr>
              <w:t>
Ержанова Р.</w:t>
            </w:r>
          </w:p>
          <w:bookmarkEnd w:id="7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715"/>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 + CD</w:t>
            </w:r>
          </w:p>
          <w:bookmarkEnd w:id="7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16"/>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w:t>
            </w:r>
            <w:r>
              <w:rPr>
                <w:rFonts w:ascii="Times New Roman"/>
                <w:b w:val="false"/>
                <w:i w:val="false"/>
                <w:color w:val="000000"/>
                <w:sz w:val="20"/>
              </w:rPr>
              <w:t xml:space="preserve">Хайрушева Е., </w:t>
            </w:r>
            <w:r>
              <w:br/>
            </w:r>
            <w:r>
              <w:rPr>
                <w:rFonts w:ascii="Times New Roman"/>
                <w:b w:val="false"/>
                <w:i w:val="false"/>
                <w:color w:val="000000"/>
                <w:sz w:val="20"/>
              </w:rPr>
              <w:t>
Пралиева Ж.</w:t>
            </w:r>
          </w:p>
          <w:bookmarkEnd w:id="7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17"/>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w:t>
            </w:r>
            <w:r>
              <w:rPr>
                <w:rFonts w:ascii="Times New Roman"/>
                <w:b w:val="false"/>
                <w:i w:val="false"/>
                <w:color w:val="000000"/>
                <w:sz w:val="20"/>
              </w:rPr>
              <w:t xml:space="preserve">Хайрушева Е., </w:t>
            </w:r>
            <w:r>
              <w:br/>
            </w:r>
            <w:r>
              <w:rPr>
                <w:rFonts w:ascii="Times New Roman"/>
                <w:b w:val="false"/>
                <w:i w:val="false"/>
                <w:color w:val="000000"/>
                <w:sz w:val="20"/>
              </w:rPr>
              <w:t>
Пралиева Ж.</w:t>
            </w:r>
          </w:p>
          <w:bookmarkEnd w:id="7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18"/>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w:t>
            </w:r>
            <w:r>
              <w:rPr>
                <w:rFonts w:ascii="Times New Roman"/>
                <w:b w:val="false"/>
                <w:i w:val="false"/>
                <w:color w:val="000000"/>
                <w:sz w:val="20"/>
              </w:rPr>
              <w:t xml:space="preserve">Хайрушева Е., </w:t>
            </w:r>
            <w:r>
              <w:br/>
            </w:r>
            <w:r>
              <w:rPr>
                <w:rFonts w:ascii="Times New Roman"/>
                <w:b w:val="false"/>
                <w:i w:val="false"/>
                <w:color w:val="000000"/>
                <w:sz w:val="20"/>
              </w:rPr>
              <w:t>
Пралиева Ж.</w:t>
            </w:r>
          </w:p>
          <w:bookmarkEnd w:id="7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19"/>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 Р. Жұмабаев</w:t>
            </w:r>
          </w:p>
          <w:bookmarkEnd w:id="7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20"/>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Оқыту әдістемесі</w:t>
            </w:r>
          </w:p>
          <w:bookmarkEnd w:id="7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721"/>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bookmarkEnd w:id="7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Г. Мендигалиева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2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Оқулық</w:t>
            </w:r>
            <w:r>
              <w:br/>
            </w:r>
            <w:r>
              <w:rPr>
                <w:rFonts w:ascii="Times New Roman"/>
                <w:b w:val="false"/>
                <w:i w:val="false"/>
                <w:color w:val="000000"/>
                <w:sz w:val="20"/>
              </w:rPr>
              <w:t>
1, 2 бөлім</w:t>
            </w:r>
          </w:p>
          <w:bookmarkEnd w:id="7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23"/>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В. Корчевский, З. Жұмағұлова</w:t>
            </w:r>
          </w:p>
          <w:bookmarkEnd w:id="7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72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CD</w:t>
            </w:r>
          </w:p>
          <w:bookmarkEnd w:id="7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725"/>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В. Корчевский, З. Жұмағұлова</w:t>
            </w:r>
          </w:p>
          <w:bookmarkEnd w:id="7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26"/>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bookmarkEnd w:id="7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27"/>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Есептер жинағы </w:t>
            </w:r>
          </w:p>
          <w:bookmarkEnd w:id="7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28"/>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Оқулық+СД</w:t>
            </w:r>
          </w:p>
          <w:bookmarkEnd w:id="7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29"/>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 xml:space="preserve">А. Солтан, </w:t>
            </w:r>
            <w:r>
              <w:br/>
            </w:r>
            <w:r>
              <w:rPr>
                <w:rFonts w:ascii="Times New Roman"/>
                <w:b w:val="false"/>
                <w:i w:val="false"/>
                <w:color w:val="000000"/>
                <w:sz w:val="20"/>
              </w:rPr>
              <w:t>
А. Жумадилова</w:t>
            </w:r>
          </w:p>
          <w:bookmarkEnd w:id="7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30"/>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нұсқаулық</w:t>
            </w:r>
          </w:p>
          <w:bookmarkEnd w:id="7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31"/>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 xml:space="preserve">А. Солтан, </w:t>
            </w:r>
            <w:r>
              <w:br/>
            </w:r>
            <w:r>
              <w:rPr>
                <w:rFonts w:ascii="Times New Roman"/>
                <w:b w:val="false"/>
                <w:i w:val="false"/>
                <w:color w:val="000000"/>
                <w:sz w:val="20"/>
              </w:rPr>
              <w:t xml:space="preserve">
А. Жумадилова </w:t>
            </w:r>
          </w:p>
          <w:bookmarkEnd w:id="7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73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мен тест тапсырмалары жинағы</w:t>
            </w:r>
          </w:p>
          <w:bookmarkEnd w:id="7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733"/>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А. Солтан,</w:t>
            </w:r>
            <w:r>
              <w:br/>
            </w:r>
            <w:r>
              <w:rPr>
                <w:rFonts w:ascii="Times New Roman"/>
                <w:b w:val="false"/>
                <w:i w:val="false"/>
                <w:color w:val="000000"/>
                <w:sz w:val="20"/>
              </w:rPr>
              <w:t>
</w:t>
            </w:r>
            <w:r>
              <w:rPr>
                <w:rFonts w:ascii="Times New Roman"/>
                <w:b w:val="false"/>
                <w:i w:val="false"/>
                <w:color w:val="000000"/>
                <w:sz w:val="20"/>
              </w:rPr>
              <w:t>А. Жумадилова,</w:t>
            </w:r>
            <w:r>
              <w:br/>
            </w:r>
            <w:r>
              <w:rPr>
                <w:rFonts w:ascii="Times New Roman"/>
                <w:b w:val="false"/>
                <w:i w:val="false"/>
                <w:color w:val="000000"/>
                <w:sz w:val="20"/>
              </w:rPr>
              <w:t>
С. Алибеков</w:t>
            </w:r>
          </w:p>
          <w:bookmarkEnd w:id="7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734"/>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7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735"/>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 Р. Жұмабаев</w:t>
            </w:r>
          </w:p>
          <w:bookmarkEnd w:id="7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736"/>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әдiстемесi</w:t>
            </w:r>
          </w:p>
          <w:bookmarkEnd w:id="7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37"/>
          <w:p>
            <w:pPr>
              <w:spacing w:after="20"/>
              <w:ind w:left="20"/>
              <w:jc w:val="both"/>
            </w:pPr>
            <w:r>
              <w:rPr>
                <w:rFonts w:ascii="Times New Roman"/>
                <w:b w:val="false"/>
                <w:i w:val="false"/>
                <w:color w:val="000000"/>
                <w:sz w:val="20"/>
              </w:rPr>
              <w:t xml:space="preserve">
А. Шыныбеков, </w:t>
            </w:r>
            <w:r>
              <w:br/>
            </w:r>
            <w:r>
              <w:rPr>
                <w:rFonts w:ascii="Times New Roman"/>
                <w:b w:val="false"/>
                <w:i w:val="false"/>
                <w:color w:val="000000"/>
                <w:sz w:val="20"/>
              </w:rPr>
              <w:t>
Д. Шыныбеков</w:t>
            </w:r>
          </w:p>
          <w:bookmarkEnd w:id="7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73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bookmarkEnd w:id="7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 Г. Мендигалиева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73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7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740"/>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bookmarkEnd w:id="7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4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w:t>
            </w:r>
          </w:p>
          <w:bookmarkEnd w:id="7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742"/>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bookmarkEnd w:id="7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4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bookmarkEnd w:id="7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 А. Ардабаева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44"/>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Оқулық+СД</w:t>
            </w:r>
          </w:p>
          <w:bookmarkEnd w:id="7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45"/>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 xml:space="preserve">А. Солтан, </w:t>
            </w:r>
            <w:r>
              <w:br/>
            </w:r>
            <w:r>
              <w:rPr>
                <w:rFonts w:ascii="Times New Roman"/>
                <w:b w:val="false"/>
                <w:i w:val="false"/>
                <w:color w:val="000000"/>
                <w:sz w:val="20"/>
              </w:rPr>
              <w:t>
А. Жумадилова</w:t>
            </w:r>
          </w:p>
          <w:bookmarkEnd w:id="7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74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нұсқаулық</w:t>
            </w:r>
          </w:p>
          <w:bookmarkEnd w:id="7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47"/>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 xml:space="preserve">А. Солтан, </w:t>
            </w:r>
            <w:r>
              <w:br/>
            </w:r>
            <w:r>
              <w:rPr>
                <w:rFonts w:ascii="Times New Roman"/>
                <w:b w:val="false"/>
                <w:i w:val="false"/>
                <w:color w:val="000000"/>
                <w:sz w:val="20"/>
              </w:rPr>
              <w:t xml:space="preserve">
А. Жумадилова </w:t>
            </w:r>
          </w:p>
          <w:bookmarkEnd w:id="7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4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мен тест тапсырмалары жинағы</w:t>
            </w:r>
          </w:p>
          <w:bookmarkEnd w:id="7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49"/>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w:t>
            </w:r>
            <w:r>
              <w:rPr>
                <w:rFonts w:ascii="Times New Roman"/>
                <w:b w:val="false"/>
                <w:i w:val="false"/>
                <w:color w:val="000000"/>
                <w:sz w:val="20"/>
              </w:rPr>
              <w:t>А. Солтан,</w:t>
            </w:r>
            <w:r>
              <w:br/>
            </w:r>
            <w:r>
              <w:rPr>
                <w:rFonts w:ascii="Times New Roman"/>
                <w:b w:val="false"/>
                <w:i w:val="false"/>
                <w:color w:val="000000"/>
                <w:sz w:val="20"/>
              </w:rPr>
              <w:t>
</w:t>
            </w:r>
            <w:r>
              <w:rPr>
                <w:rFonts w:ascii="Times New Roman"/>
                <w:b w:val="false"/>
                <w:i w:val="false"/>
                <w:color w:val="000000"/>
                <w:sz w:val="20"/>
              </w:rPr>
              <w:t>А. Жумадилова,</w:t>
            </w:r>
            <w:r>
              <w:br/>
            </w:r>
            <w:r>
              <w:rPr>
                <w:rFonts w:ascii="Times New Roman"/>
                <w:b w:val="false"/>
                <w:i w:val="false"/>
                <w:color w:val="000000"/>
                <w:sz w:val="20"/>
              </w:rPr>
              <w:t>
С. Алибеков</w:t>
            </w:r>
          </w:p>
          <w:bookmarkEnd w:id="7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50"/>
          <w:p>
            <w:pPr>
              <w:spacing w:after="20"/>
              <w:ind w:left="20"/>
              <w:jc w:val="both"/>
            </w:pPr>
            <w:r>
              <w:rPr>
                <w:rFonts w:ascii="Times New Roman"/>
                <w:b w:val="false"/>
                <w:i w:val="false"/>
                <w:color w:val="000000"/>
                <w:sz w:val="20"/>
              </w:rPr>
              <w:t>
Геометрия. Жаттықтырғыш/</w:t>
            </w:r>
            <w:r>
              <w:br/>
            </w:r>
            <w:r>
              <w:rPr>
                <w:rFonts w:ascii="Times New Roman"/>
                <w:b w:val="false"/>
                <w:i w:val="false"/>
                <w:color w:val="000000"/>
                <w:sz w:val="20"/>
              </w:rPr>
              <w:t>
Тренажер</w:t>
            </w:r>
          </w:p>
          <w:bookmarkEnd w:id="7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751"/>
          <w:p>
            <w:pPr>
              <w:spacing w:after="20"/>
              <w:ind w:left="20"/>
              <w:jc w:val="both"/>
            </w:pPr>
            <w:r>
              <w:rPr>
                <w:rFonts w:ascii="Times New Roman"/>
                <w:b w:val="false"/>
                <w:i w:val="false"/>
                <w:color w:val="000000"/>
                <w:sz w:val="20"/>
              </w:rPr>
              <w:t>
О. Колубекова,</w:t>
            </w:r>
            <w:r>
              <w:br/>
            </w:r>
            <w:r>
              <w:rPr>
                <w:rFonts w:ascii="Times New Roman"/>
                <w:b w:val="false"/>
                <w:i w:val="false"/>
                <w:color w:val="000000"/>
                <w:sz w:val="20"/>
              </w:rPr>
              <w:t>
С. Алибеков</w:t>
            </w:r>
          </w:p>
          <w:bookmarkEnd w:id="7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52"/>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 CD www.opiq.kz платформасындағы цифрлық нұсқасы</w:t>
            </w:r>
          </w:p>
          <w:bookmarkEnd w:id="7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53"/>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bookmarkEnd w:id="7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54"/>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У. Гайыпбаева </w:t>
            </w:r>
          </w:p>
          <w:bookmarkEnd w:id="7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75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7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56"/>
          <w:p>
            <w:pPr>
              <w:spacing w:after="20"/>
              <w:ind w:left="20"/>
              <w:jc w:val="both"/>
            </w:pPr>
            <w:r>
              <w:rPr>
                <w:rFonts w:ascii="Times New Roman"/>
                <w:b w:val="false"/>
                <w:i w:val="false"/>
                <w:color w:val="000000"/>
                <w:sz w:val="20"/>
              </w:rPr>
              <w:t xml:space="preserve">
С. Мұхамбетжанова, </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xml:space="preserve">
Н. Голикова </w:t>
            </w:r>
          </w:p>
          <w:bookmarkEnd w:id="7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75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bookmarkEnd w:id="7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58"/>
          <w:p>
            <w:pPr>
              <w:spacing w:after="20"/>
              <w:ind w:left="20"/>
              <w:jc w:val="both"/>
            </w:pPr>
            <w:r>
              <w:rPr>
                <w:rFonts w:ascii="Times New Roman"/>
                <w:b w:val="false"/>
                <w:i w:val="false"/>
                <w:color w:val="000000"/>
                <w:sz w:val="20"/>
              </w:rPr>
              <w:t xml:space="preserve">
С. Мұхамбетжанова, </w:t>
            </w:r>
            <w:r>
              <w:br/>
            </w:r>
            <w:r>
              <w:rPr>
                <w:rFonts w:ascii="Times New Roman"/>
                <w:b w:val="false"/>
                <w:i w:val="false"/>
                <w:color w:val="000000"/>
                <w:sz w:val="20"/>
              </w:rPr>
              <w:t>
</w:t>
            </w:r>
            <w:r>
              <w:rPr>
                <w:rFonts w:ascii="Times New Roman"/>
                <w:b w:val="false"/>
                <w:i w:val="false"/>
                <w:color w:val="000000"/>
                <w:sz w:val="20"/>
              </w:rPr>
              <w:t xml:space="preserve">А. Тен, </w:t>
            </w:r>
            <w:r>
              <w:br/>
            </w:r>
            <w:r>
              <w:rPr>
                <w:rFonts w:ascii="Times New Roman"/>
                <w:b w:val="false"/>
                <w:i w:val="false"/>
                <w:color w:val="000000"/>
                <w:sz w:val="20"/>
              </w:rPr>
              <w:t xml:space="preserve">
А. Захаржевская, Э. Смирнова </w:t>
            </w:r>
          </w:p>
          <w:bookmarkEnd w:id="7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5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7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760"/>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w:t>
            </w:r>
            <w:r>
              <w:rPr>
                <w:rFonts w:ascii="Times New Roman"/>
                <w:b w:val="false"/>
                <w:i w:val="false"/>
                <w:color w:val="000000"/>
                <w:sz w:val="20"/>
              </w:rPr>
              <w:t xml:space="preserve">Е. Шевчук, </w:t>
            </w:r>
            <w:r>
              <w:br/>
            </w:r>
            <w:r>
              <w:rPr>
                <w:rFonts w:ascii="Times New Roman"/>
                <w:b w:val="false"/>
                <w:i w:val="false"/>
                <w:color w:val="000000"/>
                <w:sz w:val="20"/>
              </w:rPr>
              <w:t xml:space="preserve">
Э. Ержанов </w:t>
            </w:r>
          </w:p>
          <w:bookmarkEnd w:id="7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761"/>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w:t>
            </w:r>
            <w:r>
              <w:rPr>
                <w:rFonts w:ascii="Times New Roman"/>
                <w:b w:val="false"/>
                <w:i w:val="false"/>
                <w:color w:val="000000"/>
                <w:sz w:val="20"/>
              </w:rPr>
              <w:t>Е. Шевчук,</w:t>
            </w:r>
            <w:r>
              <w:br/>
            </w:r>
            <w:r>
              <w:rPr>
                <w:rFonts w:ascii="Times New Roman"/>
                <w:b w:val="false"/>
                <w:i w:val="false"/>
                <w:color w:val="000000"/>
                <w:sz w:val="20"/>
              </w:rPr>
              <w:t xml:space="preserve">
Н. Завертунова </w:t>
            </w:r>
          </w:p>
          <w:bookmarkEnd w:id="7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76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bookmarkEnd w:id="7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63"/>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Г. Калымова,</w:t>
            </w:r>
            <w:r>
              <w:br/>
            </w:r>
            <w:r>
              <w:rPr>
                <w:rFonts w:ascii="Times New Roman"/>
                <w:b w:val="false"/>
                <w:i w:val="false"/>
                <w:color w:val="000000"/>
                <w:sz w:val="20"/>
              </w:rPr>
              <w:t xml:space="preserve">
Ж. Орынтаева </w:t>
            </w:r>
          </w:p>
          <w:bookmarkEnd w:id="7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6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7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65"/>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Г. Калымова,</w:t>
            </w:r>
            <w:r>
              <w:br/>
            </w:r>
            <w:r>
              <w:rPr>
                <w:rFonts w:ascii="Times New Roman"/>
                <w:b w:val="false"/>
                <w:i w:val="false"/>
                <w:color w:val="000000"/>
                <w:sz w:val="20"/>
              </w:rPr>
              <w:t xml:space="preserve">
Ж. Орынтаева </w:t>
            </w:r>
          </w:p>
          <w:bookmarkEnd w:id="7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766"/>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Оқулық. 1, 2 бөлім</w:t>
            </w:r>
          </w:p>
          <w:bookmarkEnd w:id="7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67"/>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w:t>
            </w:r>
            <w:r>
              <w:rPr>
                <w:rFonts w:ascii="Times New Roman"/>
                <w:b w:val="false"/>
                <w:i w:val="false"/>
                <w:color w:val="000000"/>
                <w:sz w:val="20"/>
              </w:rPr>
              <w:t>Г. Головина,</w:t>
            </w:r>
            <w:r>
              <w:br/>
            </w:r>
            <w:r>
              <w:rPr>
                <w:rFonts w:ascii="Times New Roman"/>
                <w:b w:val="false"/>
                <w:i w:val="false"/>
                <w:color w:val="000000"/>
                <w:sz w:val="20"/>
              </w:rPr>
              <w:t>
С. Козина, Е. Ахметов</w:t>
            </w:r>
          </w:p>
          <w:bookmarkEnd w:id="7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68"/>
          <w:p>
            <w:pPr>
              <w:spacing w:after="20"/>
              <w:ind w:left="20"/>
              <w:jc w:val="both"/>
            </w:pPr>
            <w:r>
              <w:rPr>
                <w:rFonts w:ascii="Times New Roman"/>
                <w:b w:val="false"/>
                <w:i w:val="false"/>
                <w:color w:val="000000"/>
                <w:sz w:val="20"/>
              </w:rPr>
              <w:t>
С. Козина,</w:t>
            </w:r>
            <w:r>
              <w:br/>
            </w:r>
            <w:r>
              <w:rPr>
                <w:rFonts w:ascii="Times New Roman"/>
                <w:b w:val="false"/>
                <w:i w:val="false"/>
                <w:color w:val="000000"/>
                <w:sz w:val="20"/>
              </w:rPr>
              <w:t>
Г. Головина, Ш. Толыбекова</w:t>
            </w:r>
          </w:p>
          <w:bookmarkEnd w:id="7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69"/>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Оқулық. 1, 2 бөлім</w:t>
            </w:r>
          </w:p>
          <w:bookmarkEnd w:id="7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770"/>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w:t>
            </w:r>
            <w:r>
              <w:rPr>
                <w:rFonts w:ascii="Times New Roman"/>
                <w:b w:val="false"/>
                <w:i w:val="false"/>
                <w:color w:val="000000"/>
                <w:sz w:val="20"/>
              </w:rPr>
              <w:t xml:space="preserve">А. Егорина, </w:t>
            </w:r>
            <w:r>
              <w:br/>
            </w:r>
            <w:r>
              <w:rPr>
                <w:rFonts w:ascii="Times New Roman"/>
                <w:b w:val="false"/>
                <w:i w:val="false"/>
                <w:color w:val="000000"/>
                <w:sz w:val="20"/>
              </w:rPr>
              <w:t>
</w:t>
            </w:r>
            <w:r>
              <w:rPr>
                <w:rFonts w:ascii="Times New Roman"/>
                <w:b w:val="false"/>
                <w:i w:val="false"/>
                <w:color w:val="000000"/>
                <w:sz w:val="20"/>
              </w:rPr>
              <w:t>А.Усикова,</w:t>
            </w:r>
            <w:r>
              <w:br/>
            </w:r>
            <w:r>
              <w:rPr>
                <w:rFonts w:ascii="Times New Roman"/>
                <w:b w:val="false"/>
                <w:i w:val="false"/>
                <w:color w:val="000000"/>
                <w:sz w:val="20"/>
              </w:rPr>
              <w:t>
Г. Зәбенова</w:t>
            </w:r>
          </w:p>
          <w:bookmarkEnd w:id="7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71"/>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Оқыту әдістемесі</w:t>
            </w:r>
          </w:p>
          <w:bookmarkEnd w:id="7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72"/>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w:t>
            </w:r>
            <w:r>
              <w:rPr>
                <w:rFonts w:ascii="Times New Roman"/>
                <w:b w:val="false"/>
                <w:i w:val="false"/>
                <w:color w:val="000000"/>
                <w:sz w:val="20"/>
              </w:rPr>
              <w:t>А. Усикова, Б. Забенова,</w:t>
            </w:r>
            <w:r>
              <w:br/>
            </w:r>
            <w:r>
              <w:rPr>
                <w:rFonts w:ascii="Times New Roman"/>
                <w:b w:val="false"/>
                <w:i w:val="false"/>
                <w:color w:val="000000"/>
                <w:sz w:val="20"/>
              </w:rPr>
              <w:t xml:space="preserve">
Е. Королева </w:t>
            </w:r>
          </w:p>
          <w:bookmarkEnd w:id="7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773"/>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w:t>
            </w:r>
            <w:r>
              <w:rPr>
                <w:rFonts w:ascii="Times New Roman"/>
                <w:b w:val="false"/>
                <w:i w:val="false"/>
                <w:color w:val="000000"/>
                <w:sz w:val="20"/>
              </w:rPr>
              <w:t xml:space="preserve">Оқулық. </w:t>
            </w:r>
            <w:r>
              <w:br/>
            </w:r>
            <w:r>
              <w:rPr>
                <w:rFonts w:ascii="Times New Roman"/>
                <w:b w:val="false"/>
                <w:i w:val="false"/>
                <w:color w:val="000000"/>
                <w:sz w:val="20"/>
              </w:rPr>
              <w:t>
1, 2, 3, 4 бөлім</w:t>
            </w:r>
          </w:p>
          <w:bookmarkEnd w:id="7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74"/>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w:t>
            </w:r>
            <w:r>
              <w:rPr>
                <w:rFonts w:ascii="Times New Roman"/>
                <w:b w:val="false"/>
                <w:i w:val="false"/>
                <w:color w:val="000000"/>
                <w:sz w:val="20"/>
              </w:rPr>
              <w:t>А. Саипов,</w:t>
            </w:r>
            <w:r>
              <w:br/>
            </w:r>
            <w:r>
              <w:rPr>
                <w:rFonts w:ascii="Times New Roman"/>
                <w:b w:val="false"/>
                <w:i w:val="false"/>
                <w:color w:val="000000"/>
                <w:sz w:val="20"/>
              </w:rPr>
              <w:t>
</w:t>
            </w:r>
            <w:r>
              <w:rPr>
                <w:rFonts w:ascii="Times New Roman"/>
                <w:b w:val="false"/>
                <w:i w:val="false"/>
                <w:color w:val="000000"/>
                <w:sz w:val="20"/>
              </w:rPr>
              <w:t>Б. Балғабаева,</w:t>
            </w:r>
            <w:r>
              <w:br/>
            </w:r>
            <w:r>
              <w:rPr>
                <w:rFonts w:ascii="Times New Roman"/>
                <w:b w:val="false"/>
                <w:i w:val="false"/>
                <w:color w:val="000000"/>
                <w:sz w:val="20"/>
              </w:rPr>
              <w:t>
Қ. Сапаров</w:t>
            </w:r>
          </w:p>
          <w:bookmarkEnd w:id="7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775"/>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 (электрондық нұсқа)</w:t>
            </w:r>
          </w:p>
          <w:bookmarkEnd w:id="7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В. Бекдаирова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76"/>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bookmarkEnd w:id="7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77"/>
          <w:p>
            <w:pPr>
              <w:spacing w:after="20"/>
              <w:ind w:left="20"/>
              <w:jc w:val="both"/>
            </w:pPr>
            <w:r>
              <w:rPr>
                <w:rFonts w:ascii="Times New Roman"/>
                <w:b w:val="false"/>
                <w:i w:val="false"/>
                <w:color w:val="000000"/>
                <w:sz w:val="20"/>
              </w:rPr>
              <w:t>
Н. Асанов, А. Соловьева,</w:t>
            </w:r>
            <w:r>
              <w:br/>
            </w:r>
            <w:r>
              <w:rPr>
                <w:rFonts w:ascii="Times New Roman"/>
                <w:b w:val="false"/>
                <w:i w:val="false"/>
                <w:color w:val="000000"/>
                <w:sz w:val="20"/>
              </w:rPr>
              <w:t xml:space="preserve">
Б. Ибраимова </w:t>
            </w:r>
          </w:p>
          <w:bookmarkEnd w:id="7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778"/>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bookmarkEnd w:id="7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79"/>
          <w:p>
            <w:pPr>
              <w:spacing w:after="20"/>
              <w:ind w:left="20"/>
              <w:jc w:val="both"/>
            </w:pPr>
            <w:r>
              <w:rPr>
                <w:rFonts w:ascii="Times New Roman"/>
                <w:b w:val="false"/>
                <w:i w:val="false"/>
                <w:color w:val="000000"/>
                <w:sz w:val="20"/>
              </w:rPr>
              <w:t xml:space="preserve">
А.Соловьева, </w:t>
            </w:r>
            <w:r>
              <w:br/>
            </w:r>
            <w:r>
              <w:rPr>
                <w:rFonts w:ascii="Times New Roman"/>
                <w:b w:val="false"/>
                <w:i w:val="false"/>
                <w:color w:val="000000"/>
                <w:sz w:val="20"/>
              </w:rPr>
              <w:t xml:space="preserve">
Б. Ибраимова </w:t>
            </w:r>
          </w:p>
          <w:bookmarkEnd w:id="7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780"/>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w:t>
            </w:r>
            <w:r>
              <w:rPr>
                <w:rFonts w:ascii="Times New Roman"/>
                <w:b w:val="false"/>
                <w:i w:val="false"/>
                <w:color w:val="000000"/>
                <w:sz w:val="20"/>
              </w:rPr>
              <w:t>Ш. Шүйіншина,</w:t>
            </w:r>
            <w:r>
              <w:br/>
            </w:r>
            <w:r>
              <w:rPr>
                <w:rFonts w:ascii="Times New Roman"/>
                <w:b w:val="false"/>
                <w:i w:val="false"/>
                <w:color w:val="000000"/>
                <w:sz w:val="20"/>
              </w:rPr>
              <w:t xml:space="preserve">
К. Сейфоллина </w:t>
            </w:r>
          </w:p>
          <w:bookmarkEnd w:id="7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781"/>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bookmarkEnd w:id="7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782"/>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w:t>
            </w:r>
            <w:r>
              <w:rPr>
                <w:rFonts w:ascii="Times New Roman"/>
                <w:b w:val="false"/>
                <w:i w:val="false"/>
                <w:color w:val="000000"/>
                <w:sz w:val="20"/>
              </w:rPr>
              <w:t>Н. Нурадинов,</w:t>
            </w:r>
            <w:r>
              <w:br/>
            </w:r>
            <w:r>
              <w:rPr>
                <w:rFonts w:ascii="Times New Roman"/>
                <w:b w:val="false"/>
                <w:i w:val="false"/>
                <w:color w:val="000000"/>
                <w:sz w:val="20"/>
              </w:rPr>
              <w:t>
</w:t>
            </w:r>
            <w:r>
              <w:rPr>
                <w:rFonts w:ascii="Times New Roman"/>
                <w:b w:val="false"/>
                <w:i w:val="false"/>
                <w:color w:val="000000"/>
                <w:sz w:val="20"/>
              </w:rPr>
              <w:t xml:space="preserve">Ш. Шүйіншина, </w:t>
            </w:r>
            <w:r>
              <w:br/>
            </w:r>
            <w:r>
              <w:rPr>
                <w:rFonts w:ascii="Times New Roman"/>
                <w:b w:val="false"/>
                <w:i w:val="false"/>
                <w:color w:val="000000"/>
                <w:sz w:val="20"/>
              </w:rPr>
              <w:t>
К. Сейфоллина</w:t>
            </w:r>
          </w:p>
          <w:bookmarkEnd w:id="7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783"/>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Ш. Насохова, Н. Бекбасар</w:t>
            </w:r>
          </w:p>
          <w:bookmarkEnd w:id="7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78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bookmarkEnd w:id="7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85"/>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Ш. Насохова, Ж. Абжалелова</w:t>
            </w:r>
          </w:p>
          <w:bookmarkEnd w:id="7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 СD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786"/>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bookmarkEnd w:id="7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787"/>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bookmarkEnd w:id="7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788"/>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 1, 2 бөлім</w:t>
            </w:r>
          </w:p>
          <w:bookmarkEnd w:id="7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789"/>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w:t>
            </w:r>
            <w:r>
              <w:rPr>
                <w:rFonts w:ascii="Times New Roman"/>
                <w:b w:val="false"/>
                <w:i w:val="false"/>
                <w:color w:val="000000"/>
                <w:sz w:val="20"/>
              </w:rPr>
              <w:t>Қ. Аухадиева,</w:t>
            </w:r>
            <w:r>
              <w:br/>
            </w:r>
            <w:r>
              <w:rPr>
                <w:rFonts w:ascii="Times New Roman"/>
                <w:b w:val="false"/>
                <w:i w:val="false"/>
                <w:color w:val="000000"/>
                <w:sz w:val="20"/>
              </w:rPr>
              <w:t xml:space="preserve">
Т. Белоусова </w:t>
            </w:r>
          </w:p>
          <w:bookmarkEnd w:id="7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790"/>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bookmarkEnd w:id="7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791"/>
          <w:p>
            <w:pPr>
              <w:spacing w:after="20"/>
              <w:ind w:left="20"/>
              <w:jc w:val="both"/>
            </w:pP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bookmarkEnd w:id="7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79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мен жаттығулар жинағы</w:t>
            </w:r>
          </w:p>
          <w:bookmarkEnd w:id="7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79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bookmarkEnd w:id="7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 Б. Сахариева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79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bookmarkEnd w:id="7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79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және жаттығулар жинағы</w:t>
            </w:r>
          </w:p>
          <w:bookmarkEnd w:id="7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796"/>
          <w:p>
            <w:pPr>
              <w:spacing w:after="20"/>
              <w:ind w:left="20"/>
              <w:jc w:val="both"/>
            </w:pPr>
            <w:r>
              <w:rPr>
                <w:rFonts w:ascii="Times New Roman"/>
                <w:b w:val="false"/>
                <w:i w:val="false"/>
                <w:color w:val="000000"/>
                <w:sz w:val="20"/>
              </w:rPr>
              <w:t xml:space="preserve">
Химия кестеде. </w:t>
            </w:r>
            <w:r>
              <w:br/>
            </w:r>
            <w:r>
              <w:rPr>
                <w:rFonts w:ascii="Times New Roman"/>
                <w:b w:val="false"/>
                <w:i w:val="false"/>
                <w:color w:val="000000"/>
                <w:sz w:val="20"/>
              </w:rPr>
              <w:t>
</w:t>
            </w:r>
            <w:r>
              <w:rPr>
                <w:rFonts w:ascii="Times New Roman"/>
                <w:b w:val="false"/>
                <w:i w:val="false"/>
                <w:color w:val="000000"/>
                <w:sz w:val="20"/>
              </w:rPr>
              <w:t xml:space="preserve">Дидактикалық материалдар </w:t>
            </w:r>
            <w:r>
              <w:br/>
            </w:r>
            <w:r>
              <w:rPr>
                <w:rFonts w:ascii="Times New Roman"/>
                <w:b w:val="false"/>
                <w:i w:val="false"/>
                <w:color w:val="000000"/>
                <w:sz w:val="20"/>
              </w:rPr>
              <w:t xml:space="preserve">
(9-11) </w:t>
            </w:r>
          </w:p>
          <w:bookmarkEnd w:id="7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 М. Усманова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797"/>
          <w:p>
            <w:pPr>
              <w:spacing w:after="20"/>
              <w:ind w:left="20"/>
              <w:jc w:val="both"/>
            </w:pPr>
            <w:r>
              <w:rPr>
                <w:rFonts w:ascii="Times New Roman"/>
                <w:b w:val="false"/>
                <w:i w:val="false"/>
                <w:color w:val="000000"/>
                <w:sz w:val="20"/>
              </w:rPr>
              <w:t>
Қазақстан тарихы. 8-9 Оқулық 1 бөлім</w:t>
            </w:r>
            <w:r>
              <w:br/>
            </w:r>
            <w:r>
              <w:rPr>
                <w:rFonts w:ascii="Times New Roman"/>
                <w:b w:val="false"/>
                <w:i w:val="false"/>
                <w:color w:val="000000"/>
                <w:sz w:val="20"/>
              </w:rPr>
              <w:t>
</w:t>
            </w:r>
            <w:r>
              <w:rPr>
                <w:rFonts w:ascii="Times New Roman"/>
                <w:b w:val="false"/>
                <w:i w:val="false"/>
                <w:color w:val="000000"/>
                <w:sz w:val="20"/>
              </w:rPr>
              <w:t>ХХ ғ. басы -1945 ж.</w:t>
            </w:r>
            <w:r>
              <w:br/>
            </w:r>
            <w:r>
              <w:rPr>
                <w:rFonts w:ascii="Times New Roman"/>
                <w:b w:val="false"/>
                <w:i w:val="false"/>
                <w:color w:val="000000"/>
                <w:sz w:val="20"/>
              </w:rPr>
              <w:t>
</w:t>
            </w:r>
            <w:r>
              <w:rPr>
                <w:rFonts w:ascii="Times New Roman"/>
                <w:b w:val="false"/>
                <w:i w:val="false"/>
                <w:color w:val="000000"/>
                <w:sz w:val="20"/>
              </w:rPr>
              <w:t>2 бөлім</w:t>
            </w:r>
            <w:r>
              <w:br/>
            </w:r>
            <w:r>
              <w:rPr>
                <w:rFonts w:ascii="Times New Roman"/>
                <w:b w:val="false"/>
                <w:i w:val="false"/>
                <w:color w:val="000000"/>
                <w:sz w:val="20"/>
              </w:rPr>
              <w:t>
1945 жылдан бүгінгі күнге дейін</w:t>
            </w:r>
          </w:p>
          <w:bookmarkEnd w:id="7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798"/>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w:t>
            </w:r>
            <w:r>
              <w:rPr>
                <w:rFonts w:ascii="Times New Roman"/>
                <w:b w:val="false"/>
                <w:i w:val="false"/>
                <w:color w:val="000000"/>
                <w:sz w:val="20"/>
              </w:rPr>
              <w:t>Қ. Өскембаев, З. Сақтағанова, Л. Зуева, Ғ. Мұхтарұлы</w:t>
            </w:r>
            <w:r>
              <w:br/>
            </w:r>
            <w:r>
              <w:rPr>
                <w:rFonts w:ascii="Times New Roman"/>
                <w:b w:val="false"/>
                <w:i w:val="false"/>
                <w:color w:val="000000"/>
                <w:sz w:val="20"/>
              </w:rPr>
              <w:t>
</w:t>
            </w:r>
            <w:r>
              <w:rPr>
                <w:rFonts w:ascii="Times New Roman"/>
                <w:b w:val="false"/>
                <w:i w:val="false"/>
                <w:color w:val="000000"/>
                <w:sz w:val="20"/>
              </w:rPr>
              <w:t>2 бөлім:</w:t>
            </w:r>
            <w:r>
              <w:br/>
            </w:r>
            <w:r>
              <w:rPr>
                <w:rFonts w:ascii="Times New Roman"/>
                <w:b w:val="false"/>
                <w:i w:val="false"/>
                <w:color w:val="000000"/>
                <w:sz w:val="20"/>
              </w:rPr>
              <w:t>
Қ. Өскембаев, З. Сақтағанова, Ғ. Мұхтарұлы</w:t>
            </w:r>
          </w:p>
          <w:bookmarkEnd w:id="7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799"/>
          <w:p>
            <w:pPr>
              <w:spacing w:after="20"/>
              <w:ind w:left="20"/>
              <w:jc w:val="both"/>
            </w:pPr>
            <w:r>
              <w:rPr>
                <w:rFonts w:ascii="Times New Roman"/>
                <w:b w:val="false"/>
                <w:i w:val="false"/>
                <w:color w:val="000000"/>
                <w:sz w:val="20"/>
              </w:rPr>
              <w:t>
Қазақстан тарихы. 8-9 Әдiстемелiк нұсқау</w:t>
            </w:r>
            <w:r>
              <w:br/>
            </w:r>
            <w:r>
              <w:rPr>
                <w:rFonts w:ascii="Times New Roman"/>
                <w:b w:val="false"/>
                <w:i w:val="false"/>
                <w:color w:val="000000"/>
                <w:sz w:val="20"/>
              </w:rPr>
              <w:t>
1, 2 бөлім</w:t>
            </w:r>
          </w:p>
          <w:bookmarkEnd w:id="7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00"/>
          <w:p>
            <w:pPr>
              <w:spacing w:after="20"/>
              <w:ind w:left="20"/>
              <w:jc w:val="both"/>
            </w:pPr>
            <w:r>
              <w:rPr>
                <w:rFonts w:ascii="Times New Roman"/>
                <w:b w:val="false"/>
                <w:i w:val="false"/>
                <w:color w:val="000000"/>
                <w:sz w:val="20"/>
              </w:rPr>
              <w:t>
Қ. Өскембаев,</w:t>
            </w:r>
            <w:r>
              <w:br/>
            </w:r>
            <w:r>
              <w:rPr>
                <w:rFonts w:ascii="Times New Roman"/>
                <w:b w:val="false"/>
                <w:i w:val="false"/>
                <w:color w:val="000000"/>
                <w:sz w:val="20"/>
              </w:rPr>
              <w:t>
А. Мырзахметова, Б. Мұсабаев</w:t>
            </w:r>
          </w:p>
          <w:bookmarkEnd w:id="8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басынан Екінші дүниежүзілік соғыс аяқталғанға дейін)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01"/>
          <w:p>
            <w:pPr>
              <w:spacing w:after="20"/>
              <w:ind w:left="20"/>
              <w:jc w:val="both"/>
            </w:pPr>
            <w:r>
              <w:rPr>
                <w:rFonts w:ascii="Times New Roman"/>
                <w:b w:val="false"/>
                <w:i w:val="false"/>
                <w:color w:val="000000"/>
                <w:sz w:val="20"/>
              </w:rPr>
              <w:t>
З. Қабылдинов, М. Шәймерденова,</w:t>
            </w:r>
            <w:r>
              <w:br/>
            </w:r>
            <w:r>
              <w:rPr>
                <w:rFonts w:ascii="Times New Roman"/>
                <w:b w:val="false"/>
                <w:i w:val="false"/>
                <w:color w:val="000000"/>
                <w:sz w:val="20"/>
              </w:rPr>
              <w:t xml:space="preserve">
Е. Куркеев </w:t>
            </w:r>
          </w:p>
          <w:bookmarkEnd w:id="8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02"/>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bookmarkEnd w:id="8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03"/>
          <w:p>
            <w:pPr>
              <w:spacing w:after="20"/>
              <w:ind w:left="20"/>
              <w:jc w:val="both"/>
            </w:pPr>
            <w:r>
              <w:rPr>
                <w:rFonts w:ascii="Times New Roman"/>
                <w:b w:val="false"/>
                <w:i w:val="false"/>
                <w:color w:val="000000"/>
                <w:sz w:val="20"/>
              </w:rPr>
              <w:t>
Е. Мясников,</w:t>
            </w:r>
            <w:r>
              <w:br/>
            </w:r>
            <w:r>
              <w:rPr>
                <w:rFonts w:ascii="Times New Roman"/>
                <w:b w:val="false"/>
                <w:i w:val="false"/>
                <w:color w:val="000000"/>
                <w:sz w:val="20"/>
              </w:rPr>
              <w:t xml:space="preserve">
А. Арепова </w:t>
            </w:r>
          </w:p>
          <w:bookmarkEnd w:id="8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04"/>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Хрестоматия</w:t>
            </w:r>
          </w:p>
          <w:bookmarkEnd w:id="8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05"/>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xml:space="preserve">
Р. Оразов </w:t>
            </w:r>
          </w:p>
          <w:bookmarkEnd w:id="8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(1946 жылдан бүгінгі күнге дейін)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06"/>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w:t>
            </w:r>
            <w:r>
              <w:rPr>
                <w:rFonts w:ascii="Times New Roman"/>
                <w:b w:val="false"/>
                <w:i w:val="false"/>
                <w:color w:val="000000"/>
                <w:sz w:val="20"/>
              </w:rPr>
              <w:t>Қ. Әдиет,</w:t>
            </w:r>
            <w:r>
              <w:br/>
            </w:r>
            <w:r>
              <w:rPr>
                <w:rFonts w:ascii="Times New Roman"/>
                <w:b w:val="false"/>
                <w:i w:val="false"/>
                <w:color w:val="000000"/>
                <w:sz w:val="20"/>
              </w:rPr>
              <w:t>
А. Сатанов</w:t>
            </w:r>
          </w:p>
          <w:bookmarkEnd w:id="8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07"/>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bookmarkEnd w:id="8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08"/>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w:t>
            </w:r>
            <w:r>
              <w:rPr>
                <w:rFonts w:ascii="Times New Roman"/>
                <w:b w:val="false"/>
                <w:i w:val="false"/>
                <w:color w:val="000000"/>
                <w:sz w:val="20"/>
              </w:rPr>
              <w:t>Қ. Әдиет,</w:t>
            </w:r>
            <w:r>
              <w:br/>
            </w:r>
            <w:r>
              <w:rPr>
                <w:rFonts w:ascii="Times New Roman"/>
                <w:b w:val="false"/>
                <w:i w:val="false"/>
                <w:color w:val="000000"/>
                <w:sz w:val="20"/>
              </w:rPr>
              <w:t>
А. Сатанов</w:t>
            </w:r>
          </w:p>
          <w:bookmarkEnd w:id="8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09"/>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Хрестоматия</w:t>
            </w:r>
          </w:p>
          <w:bookmarkEnd w:id="8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810"/>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 А. Сатанов</w:t>
            </w:r>
          </w:p>
          <w:bookmarkEnd w:id="8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 Оқулық. 1, 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11"/>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w:t>
            </w:r>
            <w:r>
              <w:rPr>
                <w:rFonts w:ascii="Times New Roman"/>
                <w:b w:val="false"/>
                <w:i w:val="false"/>
                <w:color w:val="000000"/>
                <w:sz w:val="20"/>
              </w:rPr>
              <w:t>К. Мақашева,</w:t>
            </w:r>
            <w:r>
              <w:br/>
            </w:r>
            <w:r>
              <w:rPr>
                <w:rFonts w:ascii="Times New Roman"/>
                <w:b w:val="false"/>
                <w:i w:val="false"/>
                <w:color w:val="000000"/>
                <w:sz w:val="20"/>
              </w:rPr>
              <w:t xml:space="preserve">
Қ. Байзақова </w:t>
            </w:r>
          </w:p>
          <w:bookmarkEnd w:id="8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 1, 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812"/>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xml:space="preserve">
Б. Аманқұлова </w:t>
            </w:r>
          </w:p>
          <w:bookmarkEnd w:id="8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13"/>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Оқулық</w:t>
            </w:r>
          </w:p>
          <w:bookmarkEnd w:id="8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14"/>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Әдістемелік нұсқау</w:t>
            </w:r>
          </w:p>
          <w:bookmarkEnd w:id="8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С. Логвиненко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815"/>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bookmarkEnd w:id="8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816"/>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w:t>
            </w:r>
            <w:r>
              <w:rPr>
                <w:rFonts w:ascii="Times New Roman"/>
                <w:b w:val="false"/>
                <w:i w:val="false"/>
                <w:color w:val="000000"/>
                <w:sz w:val="20"/>
              </w:rPr>
              <w:t>Б. Әлиев,</w:t>
            </w:r>
            <w:r>
              <w:br/>
            </w:r>
            <w:r>
              <w:rPr>
                <w:rFonts w:ascii="Times New Roman"/>
                <w:b w:val="false"/>
                <w:i w:val="false"/>
                <w:color w:val="000000"/>
                <w:sz w:val="20"/>
              </w:rPr>
              <w:t>
Р. Бердібаева</w:t>
            </w:r>
          </w:p>
          <w:bookmarkEnd w:id="8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17"/>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bookmarkEnd w:id="8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818"/>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w:t>
            </w:r>
            <w:r>
              <w:rPr>
                <w:rFonts w:ascii="Times New Roman"/>
                <w:b w:val="false"/>
                <w:i w:val="false"/>
                <w:color w:val="000000"/>
                <w:sz w:val="20"/>
              </w:rPr>
              <w:t>Б. Әлиев,</w:t>
            </w:r>
            <w:r>
              <w:br/>
            </w:r>
            <w:r>
              <w:rPr>
                <w:rFonts w:ascii="Times New Roman"/>
                <w:b w:val="false"/>
                <w:i w:val="false"/>
                <w:color w:val="000000"/>
                <w:sz w:val="20"/>
              </w:rPr>
              <w:t>
Р. Бердібаева</w:t>
            </w:r>
          </w:p>
          <w:bookmarkEnd w:id="8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819"/>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Оқулық +СД</w:t>
            </w:r>
            <w:r>
              <w:br/>
            </w:r>
            <w:r>
              <w:rPr>
                <w:rFonts w:ascii="Times New Roman"/>
                <w:b w:val="false"/>
                <w:i w:val="false"/>
                <w:color w:val="000000"/>
                <w:sz w:val="20"/>
              </w:rPr>
              <w:t xml:space="preserve">
(қыз балаларға арналған нұсқа). </w:t>
            </w:r>
          </w:p>
          <w:bookmarkEnd w:id="8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20"/>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p>
          <w:bookmarkEnd w:id="8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821"/>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w:t>
            </w:r>
            <w:r>
              <w:br/>
            </w:r>
            <w:r>
              <w:rPr>
                <w:rFonts w:ascii="Times New Roman"/>
                <w:b w:val="false"/>
                <w:i w:val="false"/>
                <w:color w:val="000000"/>
                <w:sz w:val="20"/>
              </w:rPr>
              <w:t>
(қыз балаларға арналған нұсқа)</w:t>
            </w:r>
          </w:p>
          <w:bookmarkEnd w:id="8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822"/>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p>
          <w:bookmarkEnd w:id="8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9-сыныбына арналған көрнекі құралдар топтамасы (қыз балаларға арналған нұсқа)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823"/>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Оқулық +СД </w:t>
            </w:r>
            <w:r>
              <w:br/>
            </w:r>
            <w:r>
              <w:rPr>
                <w:rFonts w:ascii="Times New Roman"/>
                <w:b w:val="false"/>
                <w:i w:val="false"/>
                <w:color w:val="000000"/>
                <w:sz w:val="20"/>
              </w:rPr>
              <w:t xml:space="preserve">
(ұл балаларға арналған нұсқа) </w:t>
            </w:r>
          </w:p>
          <w:bookmarkEnd w:id="8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24"/>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Н. Тулеуов, </w:t>
            </w:r>
            <w:r>
              <w:br/>
            </w:r>
            <w:r>
              <w:rPr>
                <w:rFonts w:ascii="Times New Roman"/>
                <w:b w:val="false"/>
                <w:i w:val="false"/>
                <w:color w:val="000000"/>
                <w:sz w:val="20"/>
              </w:rPr>
              <w:t>
Х. Танбаев</w:t>
            </w:r>
          </w:p>
          <w:bookmarkEnd w:id="8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25"/>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w:t>
            </w:r>
            <w:r>
              <w:br/>
            </w:r>
            <w:r>
              <w:rPr>
                <w:rFonts w:ascii="Times New Roman"/>
                <w:b w:val="false"/>
                <w:i w:val="false"/>
                <w:color w:val="000000"/>
                <w:sz w:val="20"/>
              </w:rPr>
              <w:t>
(ұл балаларға арналған нұсқа)</w:t>
            </w:r>
          </w:p>
          <w:bookmarkEnd w:id="8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26"/>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Н. Тулеуов, </w:t>
            </w:r>
            <w:r>
              <w:br/>
            </w:r>
            <w:r>
              <w:rPr>
                <w:rFonts w:ascii="Times New Roman"/>
                <w:b w:val="false"/>
                <w:i w:val="false"/>
                <w:color w:val="000000"/>
                <w:sz w:val="20"/>
              </w:rPr>
              <w:t>
Х. Танбаев</w:t>
            </w:r>
          </w:p>
          <w:bookmarkEnd w:id="8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827"/>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Қостілді оқулық</w:t>
            </w:r>
          </w:p>
          <w:bookmarkEnd w:id="8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828"/>
          <w:p>
            <w:pPr>
              <w:spacing w:after="20"/>
              <w:ind w:left="20"/>
              <w:jc w:val="both"/>
            </w:pPr>
            <w:r>
              <w:rPr>
                <w:rFonts w:ascii="Times New Roman"/>
                <w:b w:val="false"/>
                <w:i w:val="false"/>
                <w:color w:val="000000"/>
                <w:sz w:val="20"/>
              </w:rPr>
              <w:t xml:space="preserve">
Э. Ержанов, </w:t>
            </w:r>
            <w:r>
              <w:br/>
            </w:r>
            <w:r>
              <w:rPr>
                <w:rFonts w:ascii="Times New Roman"/>
                <w:b w:val="false"/>
                <w:i w:val="false"/>
                <w:color w:val="000000"/>
                <w:sz w:val="20"/>
              </w:rPr>
              <w:t>
</w:t>
            </w:r>
            <w:r>
              <w:rPr>
                <w:rFonts w:ascii="Times New Roman"/>
                <w:b w:val="false"/>
                <w:i w:val="false"/>
                <w:color w:val="000000"/>
                <w:sz w:val="20"/>
              </w:rPr>
              <w:t xml:space="preserve">И. Гесен, </w:t>
            </w:r>
            <w:r>
              <w:br/>
            </w:r>
            <w:r>
              <w:rPr>
                <w:rFonts w:ascii="Times New Roman"/>
                <w:b w:val="false"/>
                <w:i w:val="false"/>
                <w:color w:val="000000"/>
                <w:sz w:val="20"/>
              </w:rPr>
              <w:t>
</w:t>
            </w:r>
            <w:r>
              <w:rPr>
                <w:rFonts w:ascii="Times New Roman"/>
                <w:b w:val="false"/>
                <w:i w:val="false"/>
                <w:color w:val="000000"/>
                <w:sz w:val="20"/>
              </w:rPr>
              <w:t xml:space="preserve">Н. Айдарбаев, </w:t>
            </w:r>
            <w:r>
              <w:br/>
            </w:r>
            <w:r>
              <w:rPr>
                <w:rFonts w:ascii="Times New Roman"/>
                <w:b w:val="false"/>
                <w:i w:val="false"/>
                <w:color w:val="000000"/>
                <w:sz w:val="20"/>
              </w:rPr>
              <w:t>
</w:t>
            </w:r>
            <w:r>
              <w:rPr>
                <w:rFonts w:ascii="Times New Roman"/>
                <w:b w:val="false"/>
                <w:i w:val="false"/>
                <w:color w:val="000000"/>
                <w:sz w:val="20"/>
              </w:rPr>
              <w:t xml:space="preserve">Н. Ахметов, </w:t>
            </w:r>
            <w:r>
              <w:br/>
            </w:r>
            <w:r>
              <w:rPr>
                <w:rFonts w:ascii="Times New Roman"/>
                <w:b w:val="false"/>
                <w:i w:val="false"/>
                <w:color w:val="000000"/>
                <w:sz w:val="20"/>
              </w:rPr>
              <w:t xml:space="preserve">
Е. Шаниев </w:t>
            </w:r>
          </w:p>
          <w:bookmarkEnd w:id="8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29"/>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bookmarkEnd w:id="8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830"/>
          <w:p>
            <w:pPr>
              <w:spacing w:after="20"/>
              <w:ind w:left="20"/>
              <w:jc w:val="both"/>
            </w:pPr>
            <w:r>
              <w:rPr>
                <w:rFonts w:ascii="Times New Roman"/>
                <w:b w:val="false"/>
                <w:i w:val="false"/>
                <w:color w:val="000000"/>
                <w:sz w:val="20"/>
              </w:rPr>
              <w:t xml:space="preserve">
Н. Ташев, </w:t>
            </w:r>
            <w:r>
              <w:br/>
            </w:r>
            <w:r>
              <w:rPr>
                <w:rFonts w:ascii="Times New Roman"/>
                <w:b w:val="false"/>
                <w:i w:val="false"/>
                <w:color w:val="000000"/>
                <w:sz w:val="20"/>
              </w:rPr>
              <w:t>
</w:t>
            </w:r>
            <w:r>
              <w:rPr>
                <w:rFonts w:ascii="Times New Roman"/>
                <w:b w:val="false"/>
                <w:i w:val="false"/>
                <w:color w:val="000000"/>
                <w:sz w:val="20"/>
              </w:rPr>
              <w:t xml:space="preserve">Н. Шокобалинов, </w:t>
            </w:r>
            <w:r>
              <w:br/>
            </w:r>
            <w:r>
              <w:rPr>
                <w:rFonts w:ascii="Times New Roman"/>
                <w:b w:val="false"/>
                <w:i w:val="false"/>
                <w:color w:val="000000"/>
                <w:sz w:val="20"/>
              </w:rPr>
              <w:t>
</w:t>
            </w:r>
            <w:r>
              <w:rPr>
                <w:rFonts w:ascii="Times New Roman"/>
                <w:b w:val="false"/>
                <w:i w:val="false"/>
                <w:color w:val="000000"/>
                <w:sz w:val="20"/>
              </w:rPr>
              <w:t>Е. Дуйсеев,</w:t>
            </w:r>
            <w:r>
              <w:br/>
            </w:r>
            <w:r>
              <w:rPr>
                <w:rFonts w:ascii="Times New Roman"/>
                <w:b w:val="false"/>
                <w:i w:val="false"/>
                <w:color w:val="000000"/>
                <w:sz w:val="20"/>
              </w:rPr>
              <w:t>
</w:t>
            </w:r>
            <w:r>
              <w:rPr>
                <w:rFonts w:ascii="Times New Roman"/>
                <w:b w:val="false"/>
                <w:i w:val="false"/>
                <w:color w:val="000000"/>
                <w:sz w:val="20"/>
              </w:rPr>
              <w:t xml:space="preserve">А. Карабатыров, </w:t>
            </w:r>
            <w:r>
              <w:br/>
            </w:r>
            <w:r>
              <w:rPr>
                <w:rFonts w:ascii="Times New Roman"/>
                <w:b w:val="false"/>
                <w:i w:val="false"/>
                <w:color w:val="000000"/>
                <w:sz w:val="20"/>
              </w:rPr>
              <w:t>
</w:t>
            </w:r>
            <w:r>
              <w:rPr>
                <w:rFonts w:ascii="Times New Roman"/>
                <w:b w:val="false"/>
                <w:i w:val="false"/>
                <w:color w:val="000000"/>
                <w:sz w:val="20"/>
              </w:rPr>
              <w:t xml:space="preserve">А. Байешов, </w:t>
            </w:r>
            <w:r>
              <w:br/>
            </w:r>
            <w:r>
              <w:rPr>
                <w:rFonts w:ascii="Times New Roman"/>
                <w:b w:val="false"/>
                <w:i w:val="false"/>
                <w:color w:val="000000"/>
                <w:sz w:val="20"/>
              </w:rPr>
              <w:t>
</w:t>
            </w:r>
            <w:r>
              <w:rPr>
                <w:rFonts w:ascii="Times New Roman"/>
                <w:b w:val="false"/>
                <w:i w:val="false"/>
                <w:color w:val="000000"/>
                <w:sz w:val="20"/>
              </w:rPr>
              <w:t xml:space="preserve">А. Артыкбаев, </w:t>
            </w:r>
            <w:r>
              <w:br/>
            </w:r>
            <w:r>
              <w:rPr>
                <w:rFonts w:ascii="Times New Roman"/>
                <w:b w:val="false"/>
                <w:i w:val="false"/>
                <w:color w:val="000000"/>
                <w:sz w:val="20"/>
              </w:rPr>
              <w:t>
</w:t>
            </w:r>
            <w:r>
              <w:rPr>
                <w:rFonts w:ascii="Times New Roman"/>
                <w:b w:val="false"/>
                <w:i w:val="false"/>
                <w:color w:val="000000"/>
                <w:sz w:val="20"/>
              </w:rPr>
              <w:t xml:space="preserve">К. Ауелбаева, </w:t>
            </w:r>
            <w:r>
              <w:br/>
            </w:r>
            <w:r>
              <w:rPr>
                <w:rFonts w:ascii="Times New Roman"/>
                <w:b w:val="false"/>
                <w:i w:val="false"/>
                <w:color w:val="000000"/>
                <w:sz w:val="20"/>
              </w:rPr>
              <w:t>
Ш. Алтынбеков</w:t>
            </w:r>
          </w:p>
          <w:bookmarkEnd w:id="8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831"/>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bookmarkEnd w:id="8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32"/>
          <w:p>
            <w:pPr>
              <w:spacing w:after="20"/>
              <w:ind w:left="20"/>
              <w:jc w:val="both"/>
            </w:pPr>
            <w:r>
              <w:rPr>
                <w:rFonts w:ascii="Times New Roman"/>
                <w:b w:val="false"/>
                <w:i w:val="false"/>
                <w:color w:val="000000"/>
                <w:sz w:val="20"/>
              </w:rPr>
              <w:t xml:space="preserve">
К. Байкенов, </w:t>
            </w:r>
            <w:r>
              <w:br/>
            </w:r>
            <w:r>
              <w:rPr>
                <w:rFonts w:ascii="Times New Roman"/>
                <w:b w:val="false"/>
                <w:i w:val="false"/>
                <w:color w:val="000000"/>
                <w:sz w:val="20"/>
              </w:rPr>
              <w:t>
</w:t>
            </w:r>
            <w:r>
              <w:rPr>
                <w:rFonts w:ascii="Times New Roman"/>
                <w:b w:val="false"/>
                <w:i w:val="false"/>
                <w:color w:val="000000"/>
                <w:sz w:val="20"/>
              </w:rPr>
              <w:t xml:space="preserve">Т. Хасен, </w:t>
            </w:r>
            <w:r>
              <w:br/>
            </w:r>
            <w:r>
              <w:rPr>
                <w:rFonts w:ascii="Times New Roman"/>
                <w:b w:val="false"/>
                <w:i w:val="false"/>
                <w:color w:val="000000"/>
                <w:sz w:val="20"/>
              </w:rPr>
              <w:t>
</w:t>
            </w:r>
            <w:r>
              <w:rPr>
                <w:rFonts w:ascii="Times New Roman"/>
                <w:b w:val="false"/>
                <w:i w:val="false"/>
                <w:color w:val="000000"/>
                <w:sz w:val="20"/>
              </w:rPr>
              <w:t>Н. Жұмағұлов,</w:t>
            </w:r>
            <w:r>
              <w:br/>
            </w:r>
            <w:r>
              <w:rPr>
                <w:rFonts w:ascii="Times New Roman"/>
                <w:b w:val="false"/>
                <w:i w:val="false"/>
                <w:color w:val="000000"/>
                <w:sz w:val="20"/>
              </w:rPr>
              <w:t>
</w:t>
            </w:r>
            <w:r>
              <w:rPr>
                <w:rFonts w:ascii="Times New Roman"/>
                <w:b w:val="false"/>
                <w:i w:val="false"/>
                <w:color w:val="000000"/>
                <w:sz w:val="20"/>
              </w:rPr>
              <w:t>Д. Калиев,</w:t>
            </w:r>
            <w:r>
              <w:br/>
            </w:r>
            <w:r>
              <w:rPr>
                <w:rFonts w:ascii="Times New Roman"/>
                <w:b w:val="false"/>
                <w:i w:val="false"/>
                <w:color w:val="000000"/>
                <w:sz w:val="20"/>
              </w:rPr>
              <w:t>
</w:t>
            </w:r>
            <w:r>
              <w:rPr>
                <w:rFonts w:ascii="Times New Roman"/>
                <w:b w:val="false"/>
                <w:i w:val="false"/>
                <w:color w:val="000000"/>
                <w:sz w:val="20"/>
              </w:rPr>
              <w:t>О. Юсупов,</w:t>
            </w:r>
            <w:r>
              <w:br/>
            </w:r>
            <w:r>
              <w:rPr>
                <w:rFonts w:ascii="Times New Roman"/>
                <w:b w:val="false"/>
                <w:i w:val="false"/>
                <w:color w:val="000000"/>
                <w:sz w:val="20"/>
              </w:rPr>
              <w:t>
</w:t>
            </w:r>
            <w:r>
              <w:rPr>
                <w:rFonts w:ascii="Times New Roman"/>
                <w:b w:val="false"/>
                <w:i w:val="false"/>
                <w:color w:val="000000"/>
                <w:sz w:val="20"/>
              </w:rPr>
              <w:t xml:space="preserve">А. Саматов, </w:t>
            </w:r>
            <w:r>
              <w:br/>
            </w:r>
            <w:r>
              <w:rPr>
                <w:rFonts w:ascii="Times New Roman"/>
                <w:b w:val="false"/>
                <w:i w:val="false"/>
                <w:color w:val="000000"/>
                <w:sz w:val="20"/>
              </w:rPr>
              <w:t>
</w:t>
            </w:r>
            <w:r>
              <w:rPr>
                <w:rFonts w:ascii="Times New Roman"/>
                <w:b w:val="false"/>
                <w:i w:val="false"/>
                <w:color w:val="000000"/>
                <w:sz w:val="20"/>
              </w:rPr>
              <w:t xml:space="preserve">А. Сел, </w:t>
            </w:r>
            <w:r>
              <w:br/>
            </w:r>
            <w:r>
              <w:rPr>
                <w:rFonts w:ascii="Times New Roman"/>
                <w:b w:val="false"/>
                <w:i w:val="false"/>
                <w:color w:val="000000"/>
                <w:sz w:val="20"/>
              </w:rPr>
              <w:t>
А. Тор</w:t>
            </w:r>
          </w:p>
          <w:bookmarkEnd w:id="8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833"/>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bookmarkEnd w:id="8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834"/>
          <w:p>
            <w:pPr>
              <w:spacing w:after="20"/>
              <w:ind w:left="20"/>
              <w:jc w:val="both"/>
            </w:pPr>
            <w:r>
              <w:rPr>
                <w:rFonts w:ascii="Times New Roman"/>
                <w:b w:val="false"/>
                <w:i w:val="false"/>
                <w:color w:val="000000"/>
                <w:sz w:val="20"/>
              </w:rPr>
              <w:t>
Н. Каримова,</w:t>
            </w:r>
            <w:r>
              <w:br/>
            </w:r>
            <w:r>
              <w:rPr>
                <w:rFonts w:ascii="Times New Roman"/>
                <w:b w:val="false"/>
                <w:i w:val="false"/>
                <w:color w:val="000000"/>
                <w:sz w:val="20"/>
              </w:rPr>
              <w:t>
</w:t>
            </w:r>
            <w:r>
              <w:rPr>
                <w:rFonts w:ascii="Times New Roman"/>
                <w:b w:val="false"/>
                <w:i w:val="false"/>
                <w:color w:val="000000"/>
                <w:sz w:val="20"/>
              </w:rPr>
              <w:t xml:space="preserve">А. Сагинтаев, </w:t>
            </w:r>
            <w:r>
              <w:br/>
            </w:r>
            <w:r>
              <w:rPr>
                <w:rFonts w:ascii="Times New Roman"/>
                <w:b w:val="false"/>
                <w:i w:val="false"/>
                <w:color w:val="000000"/>
                <w:sz w:val="20"/>
              </w:rPr>
              <w:t>
</w:t>
            </w:r>
            <w:r>
              <w:rPr>
                <w:rFonts w:ascii="Times New Roman"/>
                <w:b w:val="false"/>
                <w:i w:val="false"/>
                <w:color w:val="000000"/>
                <w:sz w:val="20"/>
              </w:rPr>
              <w:t>Б. Эрметов,</w:t>
            </w:r>
            <w:r>
              <w:br/>
            </w:r>
            <w:r>
              <w:rPr>
                <w:rFonts w:ascii="Times New Roman"/>
                <w:b w:val="false"/>
                <w:i w:val="false"/>
                <w:color w:val="000000"/>
                <w:sz w:val="20"/>
              </w:rPr>
              <w:t>
</w:t>
            </w:r>
            <w:r>
              <w:rPr>
                <w:rFonts w:ascii="Times New Roman"/>
                <w:b w:val="false"/>
                <w:i w:val="false"/>
                <w:color w:val="000000"/>
                <w:sz w:val="20"/>
              </w:rPr>
              <w:t xml:space="preserve">К. Байрам, </w:t>
            </w:r>
            <w:r>
              <w:br/>
            </w:r>
            <w:r>
              <w:rPr>
                <w:rFonts w:ascii="Times New Roman"/>
                <w:b w:val="false"/>
                <w:i w:val="false"/>
                <w:color w:val="000000"/>
                <w:sz w:val="20"/>
              </w:rPr>
              <w:t>
</w:t>
            </w:r>
            <w:r>
              <w:rPr>
                <w:rFonts w:ascii="Times New Roman"/>
                <w:b w:val="false"/>
                <w:i w:val="false"/>
                <w:color w:val="000000"/>
                <w:sz w:val="20"/>
              </w:rPr>
              <w:t xml:space="preserve">А. Ахметова, </w:t>
            </w:r>
            <w:r>
              <w:br/>
            </w:r>
            <w:r>
              <w:rPr>
                <w:rFonts w:ascii="Times New Roman"/>
                <w:b w:val="false"/>
                <w:i w:val="false"/>
                <w:color w:val="000000"/>
                <w:sz w:val="20"/>
              </w:rPr>
              <w:t>
</w:t>
            </w:r>
            <w:r>
              <w:rPr>
                <w:rFonts w:ascii="Times New Roman"/>
                <w:b w:val="false"/>
                <w:i w:val="false"/>
                <w:color w:val="000000"/>
                <w:sz w:val="20"/>
              </w:rPr>
              <w:t xml:space="preserve">Л. Нуралиева, </w:t>
            </w:r>
            <w:r>
              <w:br/>
            </w:r>
            <w:r>
              <w:rPr>
                <w:rFonts w:ascii="Times New Roman"/>
                <w:b w:val="false"/>
                <w:i w:val="false"/>
                <w:color w:val="000000"/>
                <w:sz w:val="20"/>
              </w:rPr>
              <w:t>
А. Джилкайдарова</w:t>
            </w:r>
          </w:p>
          <w:bookmarkEnd w:id="8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835"/>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общественно-гуманитарное направление</w:t>
            </w:r>
          </w:p>
          <w:bookmarkEnd w:id="83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83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bookmarkEnd w:id="8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83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bookmarkEnd w:id="8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 Қ. Берденова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838"/>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 CD </w:t>
            </w:r>
          </w:p>
          <w:bookmarkEnd w:id="8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839"/>
          <w:p>
            <w:pPr>
              <w:spacing w:after="20"/>
              <w:ind w:left="20"/>
              <w:jc w:val="both"/>
            </w:pPr>
            <w:r>
              <w:rPr>
                <w:rFonts w:ascii="Times New Roman"/>
                <w:b w:val="false"/>
                <w:i w:val="false"/>
                <w:color w:val="000000"/>
                <w:sz w:val="20"/>
              </w:rPr>
              <w:t>
Б. Қапалбек,</w:t>
            </w:r>
            <w:r>
              <w:br/>
            </w:r>
            <w:r>
              <w:rPr>
                <w:rFonts w:ascii="Times New Roman"/>
                <w:b w:val="false"/>
                <w:i w:val="false"/>
                <w:color w:val="000000"/>
                <w:sz w:val="20"/>
              </w:rPr>
              <w:t>
</w:t>
            </w:r>
            <w:r>
              <w:rPr>
                <w:rFonts w:ascii="Times New Roman"/>
                <w:b w:val="false"/>
                <w:i w:val="false"/>
                <w:color w:val="000000"/>
                <w:sz w:val="20"/>
              </w:rPr>
              <w:t xml:space="preserve">Г. Закиряева, </w:t>
            </w:r>
            <w:r>
              <w:br/>
            </w:r>
            <w:r>
              <w:rPr>
                <w:rFonts w:ascii="Times New Roman"/>
                <w:b w:val="false"/>
                <w:i w:val="false"/>
                <w:color w:val="000000"/>
                <w:sz w:val="20"/>
              </w:rPr>
              <w:t>
С. Жантасова</w:t>
            </w:r>
          </w:p>
          <w:bookmarkEnd w:id="8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840"/>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bookmarkEnd w:id="8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841"/>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СD </w:t>
            </w:r>
          </w:p>
          <w:bookmarkEnd w:id="8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842"/>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Д. Рысқұлбек, </w:t>
            </w:r>
            <w:r>
              <w:br/>
            </w:r>
            <w:r>
              <w:rPr>
                <w:rFonts w:ascii="Times New Roman"/>
                <w:b w:val="false"/>
                <w:i w:val="false"/>
                <w:color w:val="000000"/>
                <w:sz w:val="20"/>
              </w:rPr>
              <w:t>
Р. Мұнасаева</w:t>
            </w:r>
          </w:p>
          <w:bookmarkEnd w:id="8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84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8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844"/>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К. Бертілеуова, </w:t>
            </w:r>
            <w:r>
              <w:br/>
            </w:r>
            <w:r>
              <w:rPr>
                <w:rFonts w:ascii="Times New Roman"/>
                <w:b w:val="false"/>
                <w:i w:val="false"/>
                <w:color w:val="000000"/>
                <w:sz w:val="20"/>
              </w:rPr>
              <w:t>
Р. Мұнасаева</w:t>
            </w:r>
          </w:p>
          <w:bookmarkEnd w:id="8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45"/>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w:t>
            </w:r>
          </w:p>
          <w:bookmarkEnd w:id="8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846"/>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К. Бертілеуова, </w:t>
            </w:r>
            <w:r>
              <w:br/>
            </w:r>
            <w:r>
              <w:rPr>
                <w:rFonts w:ascii="Times New Roman"/>
                <w:b w:val="false"/>
                <w:i w:val="false"/>
                <w:color w:val="000000"/>
                <w:sz w:val="20"/>
              </w:rPr>
              <w:t>
Р. Мұнасаева</w:t>
            </w:r>
          </w:p>
          <w:bookmarkEnd w:id="8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847"/>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bookmarkEnd w:id="8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848"/>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8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84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bookmarkEnd w:id="8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850"/>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bookmarkEnd w:id="8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851"/>
          <w:p>
            <w:pPr>
              <w:spacing w:after="20"/>
              <w:ind w:left="20"/>
              <w:jc w:val="both"/>
            </w:pPr>
            <w:r>
              <w:rPr>
                <w:rFonts w:ascii="Times New Roman"/>
                <w:b w:val="false"/>
                <w:i w:val="false"/>
                <w:color w:val="000000"/>
                <w:sz w:val="20"/>
              </w:rPr>
              <w:t>
Г. Орда,</w:t>
            </w:r>
            <w:r>
              <w:br/>
            </w:r>
            <w:r>
              <w:rPr>
                <w:rFonts w:ascii="Times New Roman"/>
                <w:b w:val="false"/>
                <w:i w:val="false"/>
                <w:color w:val="000000"/>
                <w:sz w:val="20"/>
              </w:rPr>
              <w:t>
С. Дәрібаев, А. Сатылова</w:t>
            </w:r>
          </w:p>
          <w:bookmarkEnd w:id="8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852"/>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bookmarkEnd w:id="8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853"/>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bookmarkEnd w:id="8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854"/>
          <w:p>
            <w:pPr>
              <w:spacing w:after="20"/>
              <w:ind w:left="20"/>
              <w:jc w:val="both"/>
            </w:pPr>
            <w:r>
              <w:rPr>
                <w:rFonts w:ascii="Times New Roman"/>
                <w:b w:val="false"/>
                <w:i w:val="false"/>
                <w:color w:val="000000"/>
                <w:sz w:val="20"/>
              </w:rPr>
              <w:t>
Г. Орда,</w:t>
            </w:r>
            <w:r>
              <w:br/>
            </w:r>
            <w:r>
              <w:rPr>
                <w:rFonts w:ascii="Times New Roman"/>
                <w:b w:val="false"/>
                <w:i w:val="false"/>
                <w:color w:val="000000"/>
                <w:sz w:val="20"/>
              </w:rPr>
              <w:t>
С. Дәрібаев, А. Сатылова</w:t>
            </w:r>
          </w:p>
          <w:bookmarkEnd w:id="8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855"/>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СD</w:t>
            </w:r>
          </w:p>
          <w:bookmarkEnd w:id="8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856"/>
          <w:p>
            <w:pPr>
              <w:spacing w:after="20"/>
              <w:ind w:left="20"/>
              <w:jc w:val="both"/>
            </w:pPr>
            <w:r>
              <w:rPr>
                <w:rFonts w:ascii="Times New Roman"/>
                <w:b w:val="false"/>
                <w:i w:val="false"/>
                <w:color w:val="000000"/>
                <w:sz w:val="20"/>
              </w:rPr>
              <w:t>
Р. Зайкенова,</w:t>
            </w:r>
            <w:r>
              <w:br/>
            </w:r>
            <w:r>
              <w:rPr>
                <w:rFonts w:ascii="Times New Roman"/>
                <w:b w:val="false"/>
                <w:i w:val="false"/>
                <w:color w:val="000000"/>
                <w:sz w:val="20"/>
              </w:rPr>
              <w:t>
Л. Нұрланова</w:t>
            </w:r>
          </w:p>
          <w:bookmarkEnd w:id="8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857"/>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8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858"/>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bookmarkEnd w:id="8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85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8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860"/>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w:t>
            </w:r>
            <w:r>
              <w:rPr>
                <w:rFonts w:ascii="Times New Roman"/>
                <w:b w:val="false"/>
                <w:i w:val="false"/>
                <w:color w:val="000000"/>
                <w:sz w:val="20"/>
              </w:rPr>
              <w:t xml:space="preserve">С. Қайыпжанқызы, </w:t>
            </w:r>
            <w:r>
              <w:br/>
            </w:r>
            <w:r>
              <w:rPr>
                <w:rFonts w:ascii="Times New Roman"/>
                <w:b w:val="false"/>
                <w:i w:val="false"/>
                <w:color w:val="000000"/>
                <w:sz w:val="20"/>
              </w:rPr>
              <w:t>
</w:t>
            </w:r>
            <w:r>
              <w:rPr>
                <w:rFonts w:ascii="Times New Roman"/>
                <w:b w:val="false"/>
                <w:i w:val="false"/>
                <w:color w:val="000000"/>
                <w:sz w:val="20"/>
              </w:rPr>
              <w:t>М. Хамза,</w:t>
            </w:r>
            <w:r>
              <w:br/>
            </w:r>
            <w:r>
              <w:rPr>
                <w:rFonts w:ascii="Times New Roman"/>
                <w:b w:val="false"/>
                <w:i w:val="false"/>
                <w:color w:val="000000"/>
                <w:sz w:val="20"/>
              </w:rPr>
              <w:t>
</w:t>
            </w:r>
            <w:r>
              <w:rPr>
                <w:rFonts w:ascii="Times New Roman"/>
                <w:b w:val="false"/>
                <w:i w:val="false"/>
                <w:color w:val="000000"/>
                <w:sz w:val="20"/>
              </w:rPr>
              <w:t xml:space="preserve">Ұ. Үсенова, </w:t>
            </w:r>
            <w:r>
              <w:br/>
            </w:r>
            <w:r>
              <w:rPr>
                <w:rFonts w:ascii="Times New Roman"/>
                <w:b w:val="false"/>
                <w:i w:val="false"/>
                <w:color w:val="000000"/>
                <w:sz w:val="20"/>
              </w:rPr>
              <w:t>
Б. Сарсембаева</w:t>
            </w:r>
          </w:p>
          <w:bookmarkEnd w:id="8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861"/>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Қ. Қайырбай</w:t>
            </w:r>
          </w:p>
          <w:bookmarkEnd w:id="8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862"/>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Хрестоматия </w:t>
            </w:r>
          </w:p>
          <w:bookmarkEnd w:id="8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863"/>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w:t>
            </w:r>
            <w:r>
              <w:rPr>
                <w:rFonts w:ascii="Times New Roman"/>
                <w:b w:val="false"/>
                <w:i w:val="false"/>
                <w:color w:val="000000"/>
                <w:sz w:val="20"/>
              </w:rPr>
              <w:t>Қ. Қайырбай,</w:t>
            </w:r>
            <w:r>
              <w:br/>
            </w:r>
            <w:r>
              <w:rPr>
                <w:rFonts w:ascii="Times New Roman"/>
                <w:b w:val="false"/>
                <w:i w:val="false"/>
                <w:color w:val="000000"/>
                <w:sz w:val="20"/>
              </w:rPr>
              <w:t>
Д. Оспан</w:t>
            </w:r>
          </w:p>
          <w:bookmarkEnd w:id="8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864"/>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8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865"/>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Д. Оспан</w:t>
            </w:r>
          </w:p>
          <w:bookmarkEnd w:id="8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866"/>
          <w:p>
            <w:pPr>
              <w:spacing w:after="20"/>
              <w:ind w:left="20"/>
              <w:jc w:val="both"/>
            </w:pPr>
            <w:r>
              <w:rPr>
                <w:rFonts w:ascii="Times New Roman"/>
                <w:b w:val="false"/>
                <w:i w:val="false"/>
                <w:color w:val="000000"/>
                <w:sz w:val="20"/>
              </w:rPr>
              <w:t>
О. Пак,</w:t>
            </w:r>
            <w:r>
              <w:br/>
            </w:r>
            <w:r>
              <w:rPr>
                <w:rFonts w:ascii="Times New Roman"/>
                <w:b w:val="false"/>
                <w:i w:val="false"/>
                <w:color w:val="000000"/>
                <w:sz w:val="20"/>
              </w:rPr>
              <w:t>
Е. Ескендирова, Д. Ардақұлы</w:t>
            </w:r>
          </w:p>
          <w:bookmarkEnd w:id="8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867"/>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құрал (электрондық нұсқа)</w:t>
            </w:r>
          </w:p>
          <w:bookmarkEnd w:id="8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 Б. Құрман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868"/>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bookmarkEnd w:id="8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869"/>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 CD</w:t>
            </w:r>
          </w:p>
          <w:bookmarkEnd w:id="8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870"/>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Дидактикалық материалдар</w:t>
            </w:r>
          </w:p>
          <w:bookmarkEnd w:id="8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871"/>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З. Жұмағұлова </w:t>
            </w:r>
          </w:p>
          <w:bookmarkEnd w:id="8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872"/>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Есептер жинағы</w:t>
            </w:r>
          </w:p>
          <w:bookmarkEnd w:id="8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87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8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874"/>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8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87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bookmarkEnd w:id="8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876"/>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8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87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bookmarkEnd w:id="8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878"/>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8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87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8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880"/>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Е. Шевчук</w:t>
            </w:r>
          </w:p>
          <w:bookmarkEnd w:id="8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881"/>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w:t>
            </w:r>
            <w:r>
              <w:rPr>
                <w:rFonts w:ascii="Times New Roman"/>
                <w:b w:val="false"/>
                <w:i w:val="false"/>
                <w:color w:val="000000"/>
                <w:sz w:val="20"/>
              </w:rPr>
              <w:t>Е. Шевчук,</w:t>
            </w:r>
            <w:r>
              <w:br/>
            </w:r>
            <w:r>
              <w:rPr>
                <w:rFonts w:ascii="Times New Roman"/>
                <w:b w:val="false"/>
                <w:i w:val="false"/>
                <w:color w:val="000000"/>
                <w:sz w:val="20"/>
              </w:rPr>
              <w:t xml:space="preserve">
Н. Завертунова </w:t>
            </w:r>
          </w:p>
          <w:bookmarkEnd w:id="8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88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8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883"/>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w:t>
            </w:r>
            <w:r>
              <w:rPr>
                <w:rFonts w:ascii="Times New Roman"/>
                <w:b w:val="false"/>
                <w:i w:val="false"/>
                <w:color w:val="000000"/>
                <w:sz w:val="20"/>
              </w:rPr>
              <w:t xml:space="preserve">Ш. Шекербекова, </w:t>
            </w:r>
            <w:r>
              <w:br/>
            </w:r>
            <w:r>
              <w:rPr>
                <w:rFonts w:ascii="Times New Roman"/>
                <w:b w:val="false"/>
                <w:i w:val="false"/>
                <w:color w:val="000000"/>
                <w:sz w:val="20"/>
              </w:rPr>
              <w:t>
</w:t>
            </w:r>
            <w:r>
              <w:rPr>
                <w:rFonts w:ascii="Times New Roman"/>
                <w:b w:val="false"/>
                <w:i w:val="false"/>
                <w:color w:val="000000"/>
                <w:sz w:val="20"/>
              </w:rPr>
              <w:t xml:space="preserve">Г. Абдулкаримова, </w:t>
            </w:r>
            <w:r>
              <w:br/>
            </w:r>
            <w:r>
              <w:rPr>
                <w:rFonts w:ascii="Times New Roman"/>
                <w:b w:val="false"/>
                <w:i w:val="false"/>
                <w:color w:val="000000"/>
                <w:sz w:val="20"/>
              </w:rPr>
              <w:t>
</w:t>
            </w:r>
            <w:r>
              <w:rPr>
                <w:rFonts w:ascii="Times New Roman"/>
                <w:b w:val="false"/>
                <w:i w:val="false"/>
                <w:color w:val="000000"/>
                <w:sz w:val="20"/>
              </w:rPr>
              <w:t xml:space="preserve">Л. Рахымжанова, </w:t>
            </w:r>
            <w:r>
              <w:br/>
            </w:r>
            <w:r>
              <w:rPr>
                <w:rFonts w:ascii="Times New Roman"/>
                <w:b w:val="false"/>
                <w:i w:val="false"/>
                <w:color w:val="000000"/>
                <w:sz w:val="20"/>
              </w:rPr>
              <w:t>
</w:t>
            </w:r>
            <w:r>
              <w:rPr>
                <w:rFonts w:ascii="Times New Roman"/>
                <w:b w:val="false"/>
                <w:i w:val="false"/>
                <w:color w:val="000000"/>
                <w:sz w:val="20"/>
              </w:rPr>
              <w:t xml:space="preserve">Н. Құрманғалиева, </w:t>
            </w:r>
            <w:r>
              <w:br/>
            </w:r>
            <w:r>
              <w:rPr>
                <w:rFonts w:ascii="Times New Roman"/>
                <w:b w:val="false"/>
                <w:i w:val="false"/>
                <w:color w:val="000000"/>
                <w:sz w:val="20"/>
              </w:rPr>
              <w:t>
Ә. Бекмолдаева</w:t>
            </w:r>
          </w:p>
          <w:bookmarkEnd w:id="8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88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bookmarkEnd w:id="8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885"/>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w:t>
            </w:r>
            <w:r>
              <w:rPr>
                <w:rFonts w:ascii="Times New Roman"/>
                <w:b w:val="false"/>
                <w:i w:val="false"/>
                <w:color w:val="000000"/>
                <w:sz w:val="20"/>
              </w:rPr>
              <w:t xml:space="preserve">Ә. Бекмолдаева, </w:t>
            </w:r>
            <w:r>
              <w:br/>
            </w:r>
            <w:r>
              <w:rPr>
                <w:rFonts w:ascii="Times New Roman"/>
                <w:b w:val="false"/>
                <w:i w:val="false"/>
                <w:color w:val="000000"/>
                <w:sz w:val="20"/>
              </w:rPr>
              <w:t>
</w:t>
            </w:r>
            <w:r>
              <w:rPr>
                <w:rFonts w:ascii="Times New Roman"/>
                <w:b w:val="false"/>
                <w:i w:val="false"/>
                <w:color w:val="000000"/>
                <w:sz w:val="20"/>
              </w:rPr>
              <w:t xml:space="preserve">Е. Керейбаева, </w:t>
            </w:r>
            <w:r>
              <w:br/>
            </w:r>
            <w:r>
              <w:rPr>
                <w:rFonts w:ascii="Times New Roman"/>
                <w:b w:val="false"/>
                <w:i w:val="false"/>
                <w:color w:val="000000"/>
                <w:sz w:val="20"/>
              </w:rPr>
              <w:t xml:space="preserve">
Б. Ахмадуллаева </w:t>
            </w:r>
          </w:p>
          <w:bookmarkEnd w:id="8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88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bookmarkEnd w:id="8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887"/>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Ж. Базаева, </w:t>
            </w:r>
            <w:r>
              <w:br/>
            </w:r>
            <w:r>
              <w:rPr>
                <w:rFonts w:ascii="Times New Roman"/>
                <w:b w:val="false"/>
                <w:i w:val="false"/>
                <w:color w:val="000000"/>
                <w:sz w:val="20"/>
              </w:rPr>
              <w:t xml:space="preserve">
А. Маханова </w:t>
            </w:r>
          </w:p>
          <w:bookmarkEnd w:id="8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88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8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889"/>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Ж. Базаева, </w:t>
            </w:r>
            <w:r>
              <w:br/>
            </w:r>
            <w:r>
              <w:rPr>
                <w:rFonts w:ascii="Times New Roman"/>
                <w:b w:val="false"/>
                <w:i w:val="false"/>
                <w:color w:val="000000"/>
                <w:sz w:val="20"/>
              </w:rPr>
              <w:t xml:space="preserve">
А. Маханова </w:t>
            </w:r>
          </w:p>
          <w:bookmarkEnd w:id="8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890"/>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bookmarkEnd w:id="8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891"/>
          <w:p>
            <w:pPr>
              <w:spacing w:after="20"/>
              <w:ind w:left="20"/>
              <w:jc w:val="both"/>
            </w:pPr>
            <w:r>
              <w:rPr>
                <w:rFonts w:ascii="Times New Roman"/>
                <w:b w:val="false"/>
                <w:i w:val="false"/>
                <w:color w:val="000000"/>
                <w:sz w:val="20"/>
              </w:rPr>
              <w:t xml:space="preserve">
К. Каймулдинова, </w:t>
            </w:r>
            <w:r>
              <w:br/>
            </w:r>
            <w:r>
              <w:rPr>
                <w:rFonts w:ascii="Times New Roman"/>
                <w:b w:val="false"/>
                <w:i w:val="false"/>
                <w:color w:val="000000"/>
                <w:sz w:val="20"/>
              </w:rPr>
              <w:t>
</w:t>
            </w:r>
            <w:r>
              <w:rPr>
                <w:rFonts w:ascii="Times New Roman"/>
                <w:b w:val="false"/>
                <w:i w:val="false"/>
                <w:color w:val="000000"/>
                <w:sz w:val="20"/>
              </w:rPr>
              <w:t xml:space="preserve">С. Әбілмәжінова, </w:t>
            </w:r>
            <w:r>
              <w:br/>
            </w:r>
            <w:r>
              <w:rPr>
                <w:rFonts w:ascii="Times New Roman"/>
                <w:b w:val="false"/>
                <w:i w:val="false"/>
                <w:color w:val="000000"/>
                <w:sz w:val="20"/>
              </w:rPr>
              <w:t>
А. Саипов</w:t>
            </w:r>
          </w:p>
          <w:bookmarkEnd w:id="8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892"/>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p>
          <w:bookmarkEnd w:id="8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893"/>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bookmarkEnd w:id="8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894"/>
          <w:p>
            <w:pPr>
              <w:spacing w:after="20"/>
              <w:ind w:left="20"/>
              <w:jc w:val="both"/>
            </w:pPr>
            <w:r>
              <w:rPr>
                <w:rFonts w:ascii="Times New Roman"/>
                <w:b w:val="false"/>
                <w:i w:val="false"/>
                <w:color w:val="000000"/>
                <w:sz w:val="20"/>
              </w:rPr>
              <w:t>
Н. Асанов, А. Соловьева,</w:t>
            </w:r>
            <w:r>
              <w:br/>
            </w:r>
            <w:r>
              <w:rPr>
                <w:rFonts w:ascii="Times New Roman"/>
                <w:b w:val="false"/>
                <w:i w:val="false"/>
                <w:color w:val="000000"/>
                <w:sz w:val="20"/>
              </w:rPr>
              <w:t xml:space="preserve">
Б. Ибраимова </w:t>
            </w:r>
          </w:p>
          <w:bookmarkEnd w:id="8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89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bookmarkEnd w:id="8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896"/>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bookmarkEnd w:id="8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897"/>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w:t>
            </w:r>
            <w:r>
              <w:rPr>
                <w:rFonts w:ascii="Times New Roman"/>
                <w:b w:val="false"/>
                <w:i w:val="false"/>
                <w:color w:val="000000"/>
                <w:sz w:val="20"/>
              </w:rPr>
              <w:t>Б. Кронгарт,</w:t>
            </w:r>
            <w:r>
              <w:br/>
            </w:r>
            <w:r>
              <w:rPr>
                <w:rFonts w:ascii="Times New Roman"/>
                <w:b w:val="false"/>
                <w:i w:val="false"/>
                <w:color w:val="000000"/>
                <w:sz w:val="20"/>
              </w:rPr>
              <w:t>
У. Тоқбергенова</w:t>
            </w:r>
          </w:p>
          <w:bookmarkEnd w:id="8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89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СD</w:t>
            </w:r>
          </w:p>
          <w:bookmarkEnd w:id="8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899"/>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bookmarkEnd w:id="8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90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bookmarkEnd w:id="9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901"/>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bookmarkEnd w:id="9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0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1, 2 бөлім </w:t>
            </w:r>
          </w:p>
          <w:bookmarkEnd w:id="9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03"/>
          <w:p>
            <w:pPr>
              <w:spacing w:after="20"/>
              <w:ind w:left="20"/>
              <w:jc w:val="both"/>
            </w:pPr>
            <w:r>
              <w:rPr>
                <w:rFonts w:ascii="Times New Roman"/>
                <w:b w:val="false"/>
                <w:i w:val="false"/>
                <w:color w:val="000000"/>
                <w:sz w:val="20"/>
              </w:rPr>
              <w:t>
М. Оспанова, Қ. Аухадиева,</w:t>
            </w:r>
            <w:r>
              <w:br/>
            </w:r>
            <w:r>
              <w:rPr>
                <w:rFonts w:ascii="Times New Roman"/>
                <w:b w:val="false"/>
                <w:i w:val="false"/>
                <w:color w:val="000000"/>
                <w:sz w:val="20"/>
              </w:rPr>
              <w:t xml:space="preserve">
Т. Белоусова </w:t>
            </w:r>
          </w:p>
          <w:bookmarkEnd w:id="9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90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bookmarkEnd w:id="9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90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мен жаттығулар жинағы</w:t>
            </w:r>
          </w:p>
          <w:bookmarkEnd w:id="9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06"/>
          <w:p>
            <w:pPr>
              <w:spacing w:after="20"/>
              <w:ind w:left="20"/>
              <w:jc w:val="both"/>
            </w:pPr>
            <w:r>
              <w:rPr>
                <w:rFonts w:ascii="Times New Roman"/>
                <w:b w:val="false"/>
                <w:i w:val="false"/>
                <w:color w:val="000000"/>
                <w:sz w:val="20"/>
              </w:rPr>
              <w:t>
Р. Қайырбекова,</w:t>
            </w:r>
            <w:r>
              <w:br/>
            </w:r>
            <w:r>
              <w:rPr>
                <w:rFonts w:ascii="Times New Roman"/>
                <w:b w:val="false"/>
                <w:i w:val="false"/>
                <w:color w:val="000000"/>
                <w:sz w:val="20"/>
              </w:rPr>
              <w:t>
</w:t>
            </w:r>
            <w:r>
              <w:rPr>
                <w:rFonts w:ascii="Times New Roman"/>
                <w:b w:val="false"/>
                <w:i w:val="false"/>
                <w:color w:val="000000"/>
                <w:sz w:val="20"/>
              </w:rPr>
              <w:t>С. Тимченко,</w:t>
            </w:r>
            <w:r>
              <w:br/>
            </w:r>
            <w:r>
              <w:rPr>
                <w:rFonts w:ascii="Times New Roman"/>
                <w:b w:val="false"/>
                <w:i w:val="false"/>
                <w:color w:val="000000"/>
                <w:sz w:val="20"/>
              </w:rPr>
              <w:t xml:space="preserve">
З. Джандосова </w:t>
            </w:r>
          </w:p>
          <w:bookmarkEnd w:id="9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907"/>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w:t>
            </w:r>
            <w:r>
              <w:rPr>
                <w:rFonts w:ascii="Times New Roman"/>
                <w:b w:val="false"/>
                <w:i w:val="false"/>
                <w:color w:val="000000"/>
                <w:sz w:val="20"/>
              </w:rPr>
              <w:t>С. Есетова,</w:t>
            </w:r>
            <w:r>
              <w:br/>
            </w:r>
            <w:r>
              <w:rPr>
                <w:rFonts w:ascii="Times New Roman"/>
                <w:b w:val="false"/>
                <w:i w:val="false"/>
                <w:color w:val="000000"/>
                <w:sz w:val="20"/>
              </w:rPr>
              <w:t>
</w:t>
            </w:r>
            <w:r>
              <w:rPr>
                <w:rFonts w:ascii="Times New Roman"/>
                <w:b w:val="false"/>
                <w:i w:val="false"/>
                <w:color w:val="000000"/>
                <w:sz w:val="20"/>
              </w:rPr>
              <w:t>Г. Ищанова,</w:t>
            </w:r>
            <w:r>
              <w:br/>
            </w:r>
            <w:r>
              <w:rPr>
                <w:rFonts w:ascii="Times New Roman"/>
                <w:b w:val="false"/>
                <w:i w:val="false"/>
                <w:color w:val="000000"/>
                <w:sz w:val="20"/>
              </w:rPr>
              <w:t xml:space="preserve">
С. Гончаров </w:t>
            </w:r>
          </w:p>
          <w:bookmarkEnd w:id="9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908"/>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Әдістемелік нұсқау</w:t>
            </w:r>
          </w:p>
          <w:bookmarkEnd w:id="9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909"/>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w:t>
            </w:r>
            <w:r>
              <w:rPr>
                <w:rFonts w:ascii="Times New Roman"/>
                <w:b w:val="false"/>
                <w:i w:val="false"/>
                <w:color w:val="000000"/>
                <w:sz w:val="20"/>
              </w:rPr>
              <w:t xml:space="preserve">С. Гончаров, </w:t>
            </w:r>
            <w:r>
              <w:br/>
            </w:r>
            <w:r>
              <w:rPr>
                <w:rFonts w:ascii="Times New Roman"/>
                <w:b w:val="false"/>
                <w:i w:val="false"/>
                <w:color w:val="000000"/>
                <w:sz w:val="20"/>
              </w:rPr>
              <w:t xml:space="preserve">
В. Маджара </w:t>
            </w:r>
          </w:p>
          <w:bookmarkEnd w:id="9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910"/>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естественно-математическое направление</w:t>
            </w:r>
          </w:p>
          <w:bookmarkEnd w:id="9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1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bookmarkEnd w:id="9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91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bookmarkEnd w:id="9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91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СD </w:t>
            </w:r>
          </w:p>
          <w:bookmarkEnd w:id="9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914"/>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Г. Тоқтыбаева, </w:t>
            </w:r>
            <w:r>
              <w:br/>
            </w:r>
            <w:r>
              <w:rPr>
                <w:rFonts w:ascii="Times New Roman"/>
                <w:b w:val="false"/>
                <w:i w:val="false"/>
                <w:color w:val="000000"/>
                <w:sz w:val="20"/>
              </w:rPr>
              <w:t>
Н. Дүсіпова</w:t>
            </w:r>
          </w:p>
          <w:bookmarkEnd w:id="9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1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9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16"/>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Н. Дүсіпова, </w:t>
            </w:r>
            <w:r>
              <w:br/>
            </w:r>
            <w:r>
              <w:rPr>
                <w:rFonts w:ascii="Times New Roman"/>
                <w:b w:val="false"/>
                <w:i w:val="false"/>
                <w:color w:val="000000"/>
                <w:sz w:val="20"/>
              </w:rPr>
              <w:t>
Г. Тоқтыбаева</w:t>
            </w:r>
          </w:p>
          <w:bookmarkEnd w:id="9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917"/>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w:t>
            </w:r>
          </w:p>
          <w:bookmarkEnd w:id="9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918"/>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Н. Дүсіпова, </w:t>
            </w:r>
            <w:r>
              <w:br/>
            </w:r>
            <w:r>
              <w:rPr>
                <w:rFonts w:ascii="Times New Roman"/>
                <w:b w:val="false"/>
                <w:i w:val="false"/>
                <w:color w:val="000000"/>
                <w:sz w:val="20"/>
              </w:rPr>
              <w:t>
Г. Тоқтыбаева</w:t>
            </w:r>
          </w:p>
          <w:bookmarkEnd w:id="9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91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bookmarkEnd w:id="9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920"/>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9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921"/>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bookmarkEnd w:id="9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922"/>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bookmarkEnd w:id="9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923"/>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bookmarkEnd w:id="9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924"/>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bookmarkEnd w:id="9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925"/>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Оқулық+ СD </w:t>
            </w:r>
          </w:p>
          <w:bookmarkEnd w:id="9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926"/>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bookmarkEnd w:id="9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927"/>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9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928"/>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bookmarkEnd w:id="9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92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9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930"/>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М. Иманбаева</w:t>
            </w:r>
          </w:p>
          <w:bookmarkEnd w:id="9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931"/>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w:t>
            </w:r>
            <w:r>
              <w:rPr>
                <w:rFonts w:ascii="Times New Roman"/>
                <w:b w:val="false"/>
                <w:i w:val="false"/>
                <w:color w:val="000000"/>
                <w:sz w:val="20"/>
              </w:rPr>
              <w:t xml:space="preserve">Р. Әлмұханова, </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Қ. Қайырбай</w:t>
            </w:r>
          </w:p>
          <w:bookmarkEnd w:id="9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932"/>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w:t>
            </w:r>
          </w:p>
          <w:bookmarkEnd w:id="9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933"/>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 xml:space="preserve">Р. Әлмұханова, </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w:t>
            </w:r>
            <w:r>
              <w:rPr>
                <w:rFonts w:ascii="Times New Roman"/>
                <w:b w:val="false"/>
                <w:i w:val="false"/>
                <w:color w:val="000000"/>
                <w:sz w:val="20"/>
              </w:rPr>
              <w:t>Қ. Қайырбай,</w:t>
            </w:r>
            <w:r>
              <w:br/>
            </w:r>
            <w:r>
              <w:rPr>
                <w:rFonts w:ascii="Times New Roman"/>
                <w:b w:val="false"/>
                <w:i w:val="false"/>
                <w:color w:val="000000"/>
                <w:sz w:val="20"/>
              </w:rPr>
              <w:t>
Д. Оспан</w:t>
            </w:r>
          </w:p>
          <w:bookmarkEnd w:id="9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934"/>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9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935"/>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w:t>
            </w:r>
            <w:r>
              <w:rPr>
                <w:rFonts w:ascii="Times New Roman"/>
                <w:b w:val="false"/>
                <w:i w:val="false"/>
                <w:color w:val="000000"/>
                <w:sz w:val="20"/>
              </w:rPr>
              <w:t xml:space="preserve">Қ. Қайырбай, </w:t>
            </w:r>
            <w:r>
              <w:br/>
            </w:r>
            <w:r>
              <w:rPr>
                <w:rFonts w:ascii="Times New Roman"/>
                <w:b w:val="false"/>
                <w:i w:val="false"/>
                <w:color w:val="000000"/>
                <w:sz w:val="20"/>
              </w:rPr>
              <w:t>
Д. Оспан</w:t>
            </w:r>
          </w:p>
          <w:bookmarkEnd w:id="9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936"/>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 1, 2 бөлім</w:t>
            </w:r>
          </w:p>
          <w:bookmarkEnd w:id="9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937"/>
          <w:p>
            <w:pPr>
              <w:spacing w:after="20"/>
              <w:ind w:left="20"/>
              <w:jc w:val="both"/>
            </w:pPr>
            <w:r>
              <w:rPr>
                <w:rFonts w:ascii="Times New Roman"/>
                <w:b w:val="false"/>
                <w:i w:val="false"/>
                <w:color w:val="000000"/>
                <w:sz w:val="20"/>
              </w:rPr>
              <w:t>
А. Әбілқасымова, Т. Кучер,</w:t>
            </w:r>
            <w:r>
              <w:br/>
            </w:r>
            <w:r>
              <w:rPr>
                <w:rFonts w:ascii="Times New Roman"/>
                <w:b w:val="false"/>
                <w:i w:val="false"/>
                <w:color w:val="000000"/>
                <w:sz w:val="20"/>
              </w:rPr>
              <w:t>
В. Корчевский, З. Жұмағұлова</w:t>
            </w:r>
          </w:p>
          <w:bookmarkEnd w:id="9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938"/>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 CD</w:t>
            </w:r>
          </w:p>
          <w:bookmarkEnd w:id="9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939"/>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xml:space="preserve">
В. Корчевский </w:t>
            </w:r>
          </w:p>
          <w:bookmarkEnd w:id="9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940"/>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Дидактикалық материалдар</w:t>
            </w:r>
          </w:p>
          <w:bookmarkEnd w:id="9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941"/>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З. Жұмағұлова</w:t>
            </w:r>
          </w:p>
          <w:bookmarkEnd w:id="9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942"/>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Есептер жинағы</w:t>
            </w:r>
          </w:p>
          <w:bookmarkEnd w:id="9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943"/>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p>
          <w:bookmarkEnd w:id="9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944"/>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bookmarkEnd w:id="9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945"/>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 Р. Жұмабаев</w:t>
            </w:r>
          </w:p>
          <w:bookmarkEnd w:id="9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Оқыту әдістемесі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946"/>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Дидактикалық материалдар</w:t>
            </w:r>
          </w:p>
          <w:bookmarkEnd w:id="9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94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9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948"/>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94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bookmarkEnd w:id="9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950"/>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9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95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bookmarkEnd w:id="9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952"/>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9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95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9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954"/>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bookmarkEnd w:id="9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95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bookmarkEnd w:id="9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www.opiq.kz платформасындағы цифрлық нұсқасы.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956"/>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bookmarkEnd w:id="9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957"/>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У. Ғайыпбаева </w:t>
            </w:r>
          </w:p>
          <w:bookmarkEnd w:id="9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95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bookmarkEnd w:id="9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959"/>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w:t>
            </w:r>
            <w:r>
              <w:rPr>
                <w:rFonts w:ascii="Times New Roman"/>
                <w:b w:val="false"/>
                <w:i w:val="false"/>
                <w:color w:val="000000"/>
                <w:sz w:val="20"/>
              </w:rPr>
              <w:t xml:space="preserve">Л. Рахымжанова, </w:t>
            </w:r>
            <w:r>
              <w:br/>
            </w:r>
            <w:r>
              <w:rPr>
                <w:rFonts w:ascii="Times New Roman"/>
                <w:b w:val="false"/>
                <w:i w:val="false"/>
                <w:color w:val="000000"/>
                <w:sz w:val="20"/>
              </w:rPr>
              <w:t>
</w:t>
            </w:r>
            <w:r>
              <w:rPr>
                <w:rFonts w:ascii="Times New Roman"/>
                <w:b w:val="false"/>
                <w:i w:val="false"/>
                <w:color w:val="000000"/>
                <w:sz w:val="20"/>
              </w:rPr>
              <w:t xml:space="preserve">Е. КиселҰва, </w:t>
            </w:r>
            <w:r>
              <w:br/>
            </w:r>
            <w:r>
              <w:rPr>
                <w:rFonts w:ascii="Times New Roman"/>
                <w:b w:val="false"/>
                <w:i w:val="false"/>
                <w:color w:val="000000"/>
                <w:sz w:val="20"/>
              </w:rPr>
              <w:t>
</w:t>
            </w:r>
            <w:r>
              <w:rPr>
                <w:rFonts w:ascii="Times New Roman"/>
                <w:b w:val="false"/>
                <w:i w:val="false"/>
                <w:color w:val="000000"/>
                <w:sz w:val="20"/>
              </w:rPr>
              <w:t xml:space="preserve">Н. Құрманғалиева, </w:t>
            </w:r>
            <w:r>
              <w:br/>
            </w:r>
            <w:r>
              <w:rPr>
                <w:rFonts w:ascii="Times New Roman"/>
                <w:b w:val="false"/>
                <w:i w:val="false"/>
                <w:color w:val="000000"/>
                <w:sz w:val="20"/>
              </w:rPr>
              <w:t xml:space="preserve">
М. Әубекова </w:t>
            </w:r>
          </w:p>
          <w:bookmarkEnd w:id="9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96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bookmarkEnd w:id="9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961"/>
          <w:p>
            <w:pPr>
              <w:spacing w:after="20"/>
              <w:ind w:left="20"/>
              <w:jc w:val="both"/>
            </w:pPr>
            <w:r>
              <w:rPr>
                <w:rFonts w:ascii="Times New Roman"/>
                <w:b w:val="false"/>
                <w:i w:val="false"/>
                <w:color w:val="000000"/>
                <w:sz w:val="20"/>
              </w:rPr>
              <w:t>
Д. Исабаева, Ә. Бекмолдаева,</w:t>
            </w:r>
            <w:r>
              <w:br/>
            </w:r>
            <w:r>
              <w:rPr>
                <w:rFonts w:ascii="Times New Roman"/>
                <w:b w:val="false"/>
                <w:i w:val="false"/>
                <w:color w:val="000000"/>
                <w:sz w:val="20"/>
              </w:rPr>
              <w:t>
</w:t>
            </w:r>
            <w:r>
              <w:rPr>
                <w:rFonts w:ascii="Times New Roman"/>
                <w:b w:val="false"/>
                <w:i w:val="false"/>
                <w:color w:val="000000"/>
                <w:sz w:val="20"/>
              </w:rPr>
              <w:t xml:space="preserve">Е. Керейбаева, </w:t>
            </w:r>
            <w:r>
              <w:br/>
            </w:r>
            <w:r>
              <w:rPr>
                <w:rFonts w:ascii="Times New Roman"/>
                <w:b w:val="false"/>
                <w:i w:val="false"/>
                <w:color w:val="000000"/>
                <w:sz w:val="20"/>
              </w:rPr>
              <w:t xml:space="preserve">
Б. Ахмадуллаева </w:t>
            </w:r>
          </w:p>
          <w:bookmarkEnd w:id="9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96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9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963"/>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Е. Шевчук</w:t>
            </w:r>
          </w:p>
          <w:bookmarkEnd w:id="9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964"/>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w:t>
            </w:r>
            <w:r>
              <w:rPr>
                <w:rFonts w:ascii="Times New Roman"/>
                <w:b w:val="false"/>
                <w:i w:val="false"/>
                <w:color w:val="000000"/>
                <w:sz w:val="20"/>
              </w:rPr>
              <w:t>Е. Шевчук,</w:t>
            </w:r>
            <w:r>
              <w:br/>
            </w:r>
            <w:r>
              <w:rPr>
                <w:rFonts w:ascii="Times New Roman"/>
                <w:b w:val="false"/>
                <w:i w:val="false"/>
                <w:color w:val="000000"/>
                <w:sz w:val="20"/>
              </w:rPr>
              <w:t xml:space="preserve">
Н. Завертунова </w:t>
            </w:r>
          </w:p>
          <w:bookmarkEnd w:id="9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96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bookmarkEnd w:id="9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966"/>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Ж. Базаева, </w:t>
            </w:r>
            <w:r>
              <w:br/>
            </w:r>
            <w:r>
              <w:rPr>
                <w:rFonts w:ascii="Times New Roman"/>
                <w:b w:val="false"/>
                <w:i w:val="false"/>
                <w:color w:val="000000"/>
                <w:sz w:val="20"/>
              </w:rPr>
              <w:t xml:space="preserve">
А. Маханова </w:t>
            </w:r>
          </w:p>
          <w:bookmarkEnd w:id="9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96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9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968"/>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Ж. Базаева, </w:t>
            </w:r>
            <w:r>
              <w:br/>
            </w:r>
            <w:r>
              <w:rPr>
                <w:rFonts w:ascii="Times New Roman"/>
                <w:b w:val="false"/>
                <w:i w:val="false"/>
                <w:color w:val="000000"/>
                <w:sz w:val="20"/>
              </w:rPr>
              <w:t xml:space="preserve">
А. Маханова </w:t>
            </w:r>
          </w:p>
          <w:bookmarkEnd w:id="9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969"/>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bookmarkEnd w:id="9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970"/>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Әбілмәжінова</w:t>
            </w:r>
          </w:p>
          <w:bookmarkEnd w:id="9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71"/>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p>
          <w:bookmarkEnd w:id="9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972"/>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1, 2 бөлім </w:t>
            </w:r>
          </w:p>
          <w:bookmarkEnd w:id="9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973"/>
          <w:p>
            <w:pPr>
              <w:spacing w:after="20"/>
              <w:ind w:left="20"/>
              <w:jc w:val="both"/>
            </w:pPr>
            <w:r>
              <w:rPr>
                <w:rFonts w:ascii="Times New Roman"/>
                <w:b w:val="false"/>
                <w:i w:val="false"/>
                <w:color w:val="000000"/>
                <w:sz w:val="20"/>
              </w:rPr>
              <w:t>
С. Төлепбекова,</w:t>
            </w:r>
            <w:r>
              <w:br/>
            </w:r>
            <w:r>
              <w:rPr>
                <w:rFonts w:ascii="Times New Roman"/>
                <w:b w:val="false"/>
                <w:i w:val="false"/>
                <w:color w:val="000000"/>
                <w:sz w:val="20"/>
              </w:rPr>
              <w:t>
</w:t>
            </w:r>
            <w:r>
              <w:rPr>
                <w:rFonts w:ascii="Times New Roman"/>
                <w:b w:val="false"/>
                <w:i w:val="false"/>
                <w:color w:val="000000"/>
                <w:sz w:val="20"/>
              </w:rPr>
              <w:t xml:space="preserve">А. Аманжолов, </w:t>
            </w:r>
            <w:r>
              <w:br/>
            </w:r>
            <w:r>
              <w:rPr>
                <w:rFonts w:ascii="Times New Roman"/>
                <w:b w:val="false"/>
                <w:i w:val="false"/>
                <w:color w:val="000000"/>
                <w:sz w:val="20"/>
              </w:rPr>
              <w:t xml:space="preserve">
А. Жылқайдарова </w:t>
            </w:r>
          </w:p>
          <w:bookmarkEnd w:id="9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97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 (электрондық нұсқа)</w:t>
            </w:r>
          </w:p>
          <w:bookmarkEnd w:id="9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975"/>
          <w:p>
            <w:pPr>
              <w:spacing w:after="20"/>
              <w:ind w:left="20"/>
              <w:jc w:val="both"/>
            </w:pPr>
            <w:r>
              <w:rPr>
                <w:rFonts w:ascii="Times New Roman"/>
                <w:b w:val="false"/>
                <w:i w:val="false"/>
                <w:color w:val="000000"/>
                <w:sz w:val="20"/>
              </w:rPr>
              <w:t>
С. Төлепбекова,</w:t>
            </w:r>
            <w:r>
              <w:br/>
            </w:r>
            <w:r>
              <w:rPr>
                <w:rFonts w:ascii="Times New Roman"/>
                <w:b w:val="false"/>
                <w:i w:val="false"/>
                <w:color w:val="000000"/>
                <w:sz w:val="20"/>
              </w:rPr>
              <w:t>
</w:t>
            </w:r>
            <w:r>
              <w:rPr>
                <w:rFonts w:ascii="Times New Roman"/>
                <w:b w:val="false"/>
                <w:i w:val="false"/>
                <w:color w:val="000000"/>
                <w:sz w:val="20"/>
              </w:rPr>
              <w:t>А. Аманжолов,</w:t>
            </w:r>
            <w:r>
              <w:br/>
            </w:r>
            <w:r>
              <w:rPr>
                <w:rFonts w:ascii="Times New Roman"/>
                <w:b w:val="false"/>
                <w:i w:val="false"/>
                <w:color w:val="000000"/>
                <w:sz w:val="20"/>
              </w:rPr>
              <w:t xml:space="preserve">
А. Жылқайдарова </w:t>
            </w:r>
          </w:p>
          <w:bookmarkEnd w:id="9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976"/>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 1, 2 бөлім</w:t>
            </w:r>
          </w:p>
          <w:bookmarkEnd w:id="9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977"/>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w:t>
            </w:r>
            <w:r>
              <w:rPr>
                <w:rFonts w:ascii="Times New Roman"/>
                <w:b w:val="false"/>
                <w:i w:val="false"/>
                <w:color w:val="000000"/>
                <w:sz w:val="20"/>
              </w:rPr>
              <w:t xml:space="preserve">Ж. Құрманғалиева, </w:t>
            </w:r>
            <w:r>
              <w:br/>
            </w:r>
            <w:r>
              <w:rPr>
                <w:rFonts w:ascii="Times New Roman"/>
                <w:b w:val="false"/>
                <w:i w:val="false"/>
                <w:color w:val="000000"/>
                <w:sz w:val="20"/>
              </w:rPr>
              <w:t>
М. Нұртаева</w:t>
            </w:r>
          </w:p>
          <w:bookmarkEnd w:id="9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978"/>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Әдістемелік нұсқау</w:t>
            </w:r>
          </w:p>
          <w:bookmarkEnd w:id="9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979"/>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w:t>
            </w:r>
            <w:r>
              <w:rPr>
                <w:rFonts w:ascii="Times New Roman"/>
                <w:b w:val="false"/>
                <w:i w:val="false"/>
                <w:color w:val="000000"/>
                <w:sz w:val="20"/>
              </w:rPr>
              <w:t xml:space="preserve">Ж. Құрманғалиева, </w:t>
            </w:r>
            <w:r>
              <w:br/>
            </w:r>
            <w:r>
              <w:rPr>
                <w:rFonts w:ascii="Times New Roman"/>
                <w:b w:val="false"/>
                <w:i w:val="false"/>
                <w:color w:val="000000"/>
                <w:sz w:val="20"/>
              </w:rPr>
              <w:t>
М. Нұртаева</w:t>
            </w:r>
          </w:p>
          <w:bookmarkEnd w:id="9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98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1, 2 бөлім</w:t>
            </w:r>
          </w:p>
          <w:bookmarkEnd w:id="9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981"/>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w:t>
            </w:r>
            <w:r>
              <w:rPr>
                <w:rFonts w:ascii="Times New Roman"/>
                <w:b w:val="false"/>
                <w:i w:val="false"/>
                <w:color w:val="000000"/>
                <w:sz w:val="20"/>
              </w:rPr>
              <w:t>Д. Қазақбаева,</w:t>
            </w:r>
            <w:r>
              <w:br/>
            </w:r>
            <w:r>
              <w:rPr>
                <w:rFonts w:ascii="Times New Roman"/>
                <w:b w:val="false"/>
                <w:i w:val="false"/>
                <w:color w:val="000000"/>
                <w:sz w:val="20"/>
              </w:rPr>
              <w:t>
</w:t>
            </w:r>
            <w:r>
              <w:rPr>
                <w:rFonts w:ascii="Times New Roman"/>
                <w:b w:val="false"/>
                <w:i w:val="false"/>
                <w:color w:val="000000"/>
                <w:sz w:val="20"/>
              </w:rPr>
              <w:t>О. Иманбеков,</w:t>
            </w:r>
            <w:r>
              <w:br/>
            </w:r>
            <w:r>
              <w:rPr>
                <w:rFonts w:ascii="Times New Roman"/>
                <w:b w:val="false"/>
                <w:i w:val="false"/>
                <w:color w:val="000000"/>
                <w:sz w:val="20"/>
              </w:rPr>
              <w:t xml:space="preserve">
Т. Қыстаубаев </w:t>
            </w:r>
          </w:p>
          <w:bookmarkEnd w:id="9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982"/>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СD</w:t>
            </w:r>
          </w:p>
          <w:bookmarkEnd w:id="9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983"/>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bookmarkEnd w:id="9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98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bookmarkEnd w:id="9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985"/>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bookmarkEnd w:id="9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986"/>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1, 2 бөлім </w:t>
            </w:r>
          </w:p>
          <w:bookmarkEnd w:id="9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987"/>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 Т. Белоусова</w:t>
            </w:r>
          </w:p>
          <w:bookmarkEnd w:id="9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988"/>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bookmarkEnd w:id="9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98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жинағы</w:t>
            </w:r>
          </w:p>
          <w:bookmarkEnd w:id="9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990"/>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 1, 2 бөлім</w:t>
            </w:r>
          </w:p>
          <w:bookmarkEnd w:id="9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991"/>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Оқулық</w:t>
            </w:r>
          </w:p>
          <w:bookmarkEnd w:id="9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992"/>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 Г. Ищанова, С. Гончаров</w:t>
            </w:r>
          </w:p>
          <w:bookmarkEnd w:id="9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993"/>
          <w:p>
            <w:pPr>
              <w:spacing w:after="20"/>
              <w:ind w:left="20"/>
              <w:jc w:val="both"/>
            </w:pPr>
            <w:r>
              <w:rPr>
                <w:rFonts w:ascii="Times New Roman"/>
                <w:b w:val="false"/>
                <w:i w:val="false"/>
                <w:color w:val="000000"/>
                <w:sz w:val="20"/>
              </w:rPr>
              <w:t>
Құқық негіздері.</w:t>
            </w:r>
            <w:r>
              <w:br/>
            </w:r>
            <w:r>
              <w:rPr>
                <w:rFonts w:ascii="Times New Roman"/>
                <w:b w:val="false"/>
                <w:i w:val="false"/>
                <w:color w:val="000000"/>
                <w:sz w:val="20"/>
              </w:rPr>
              <w:t>
Әдістемелік нұсқау</w:t>
            </w:r>
          </w:p>
          <w:bookmarkEnd w:id="9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994"/>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для общественно-гуманитарного и естественно-математического направления</w:t>
            </w:r>
          </w:p>
          <w:bookmarkEnd w:id="9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995"/>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 CD</w:t>
            </w:r>
          </w:p>
          <w:bookmarkEnd w:id="9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996"/>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w:t>
            </w:r>
            <w:r>
              <w:rPr>
                <w:rFonts w:ascii="Times New Roman"/>
                <w:b w:val="false"/>
                <w:i w:val="false"/>
                <w:color w:val="000000"/>
                <w:sz w:val="20"/>
              </w:rPr>
              <w:t>Ж. Киынова,</w:t>
            </w:r>
            <w:r>
              <w:br/>
            </w:r>
            <w:r>
              <w:rPr>
                <w:rFonts w:ascii="Times New Roman"/>
                <w:b w:val="false"/>
                <w:i w:val="false"/>
                <w:color w:val="000000"/>
                <w:sz w:val="20"/>
              </w:rPr>
              <w:t>
А. Бектурова</w:t>
            </w:r>
          </w:p>
          <w:bookmarkEnd w:id="9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997"/>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Әдістемелік нұсқау</w:t>
            </w:r>
          </w:p>
          <w:bookmarkEnd w:id="9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998"/>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w:t>
            </w:r>
            <w:r>
              <w:rPr>
                <w:rFonts w:ascii="Times New Roman"/>
                <w:b w:val="false"/>
                <w:i w:val="false"/>
                <w:color w:val="000000"/>
                <w:sz w:val="20"/>
              </w:rPr>
              <w:t>Ж. Киынова,</w:t>
            </w:r>
            <w:r>
              <w:br/>
            </w:r>
            <w:r>
              <w:rPr>
                <w:rFonts w:ascii="Times New Roman"/>
                <w:b w:val="false"/>
                <w:i w:val="false"/>
                <w:color w:val="000000"/>
                <w:sz w:val="20"/>
              </w:rPr>
              <w:t>
А. Бектурова</w:t>
            </w:r>
          </w:p>
          <w:bookmarkEnd w:id="9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999"/>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bookmarkEnd w:id="9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000"/>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w:t>
            </w:r>
            <w:r>
              <w:rPr>
                <w:rFonts w:ascii="Times New Roman"/>
                <w:b w:val="false"/>
                <w:i w:val="false"/>
                <w:color w:val="000000"/>
                <w:sz w:val="20"/>
              </w:rPr>
              <w:t>Ж. Киынова,</w:t>
            </w:r>
            <w:r>
              <w:br/>
            </w:r>
            <w:r>
              <w:rPr>
                <w:rFonts w:ascii="Times New Roman"/>
                <w:b w:val="false"/>
                <w:i w:val="false"/>
                <w:color w:val="000000"/>
                <w:sz w:val="20"/>
              </w:rPr>
              <w:t>
А. Бектурова</w:t>
            </w:r>
          </w:p>
          <w:bookmarkEnd w:id="10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001"/>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Учебник. 1, 2 часть </w:t>
            </w:r>
          </w:p>
          <w:bookmarkEnd w:id="10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002"/>
          <w:p>
            <w:pPr>
              <w:spacing w:after="20"/>
              <w:ind w:left="20"/>
              <w:jc w:val="both"/>
            </w:pPr>
            <w:r>
              <w:rPr>
                <w:rFonts w:ascii="Times New Roman"/>
                <w:b w:val="false"/>
                <w:i w:val="false"/>
                <w:color w:val="000000"/>
                <w:sz w:val="20"/>
              </w:rPr>
              <w:t xml:space="preserve">
Солдатова И., </w:t>
            </w:r>
            <w:r>
              <w:br/>
            </w:r>
            <w:r>
              <w:rPr>
                <w:rFonts w:ascii="Times New Roman"/>
                <w:b w:val="false"/>
                <w:i w:val="false"/>
                <w:color w:val="000000"/>
                <w:sz w:val="20"/>
              </w:rPr>
              <w:t>
Орынханова Г.</w:t>
            </w:r>
          </w:p>
          <w:bookmarkEnd w:id="10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003"/>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xml:space="preserve">
Книга для учителя </w:t>
            </w:r>
          </w:p>
          <w:bookmarkEnd w:id="10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04"/>
          <w:p>
            <w:pPr>
              <w:spacing w:after="20"/>
              <w:ind w:left="20"/>
              <w:jc w:val="both"/>
            </w:pPr>
            <w:r>
              <w:rPr>
                <w:rFonts w:ascii="Times New Roman"/>
                <w:b w:val="false"/>
                <w:i w:val="false"/>
                <w:color w:val="000000"/>
                <w:sz w:val="20"/>
              </w:rPr>
              <w:t xml:space="preserve">
Солдатова И., </w:t>
            </w:r>
            <w:r>
              <w:br/>
            </w:r>
            <w:r>
              <w:rPr>
                <w:rFonts w:ascii="Times New Roman"/>
                <w:b w:val="false"/>
                <w:i w:val="false"/>
                <w:color w:val="000000"/>
                <w:sz w:val="20"/>
              </w:rPr>
              <w:t>
Орынханова Г.</w:t>
            </w:r>
          </w:p>
          <w:bookmarkEnd w:id="10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005"/>
          <w:p>
            <w:pPr>
              <w:spacing w:after="20"/>
              <w:ind w:left="20"/>
              <w:jc w:val="both"/>
            </w:pPr>
            <w:r>
              <w:rPr>
                <w:rFonts w:ascii="Times New Roman"/>
                <w:b w:val="false"/>
                <w:i w:val="false"/>
                <w:color w:val="000000"/>
                <w:sz w:val="20"/>
              </w:rPr>
              <w:t>
З. Джандосова,</w:t>
            </w:r>
            <w:r>
              <w:br/>
            </w:r>
            <w:r>
              <w:rPr>
                <w:rFonts w:ascii="Times New Roman"/>
                <w:b w:val="false"/>
                <w:i w:val="false"/>
                <w:color w:val="000000"/>
                <w:sz w:val="20"/>
              </w:rPr>
              <w:t>
Ж. Джуматаева</w:t>
            </w:r>
          </w:p>
          <w:bookmarkEnd w:id="10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006"/>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bookmarkEnd w:id="10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07"/>
          <w:p>
            <w:pPr>
              <w:spacing w:after="20"/>
              <w:ind w:left="20"/>
              <w:jc w:val="both"/>
            </w:pPr>
            <w:r>
              <w:rPr>
                <w:rFonts w:ascii="Times New Roman"/>
                <w:b w:val="false"/>
                <w:i w:val="false"/>
                <w:color w:val="000000"/>
                <w:sz w:val="20"/>
              </w:rPr>
              <w:t>
Л. Жұбатова, Ж. Әкімбаева,</w:t>
            </w:r>
            <w:r>
              <w:br/>
            </w:r>
            <w:r>
              <w:rPr>
                <w:rFonts w:ascii="Times New Roman"/>
                <w:b w:val="false"/>
                <w:i w:val="false"/>
                <w:color w:val="000000"/>
                <w:sz w:val="20"/>
              </w:rPr>
              <w:t xml:space="preserve">
С. Нұркеева </w:t>
            </w:r>
          </w:p>
          <w:bookmarkEnd w:id="10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008"/>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bookmarkEnd w:id="10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009"/>
          <w:p>
            <w:pPr>
              <w:spacing w:after="20"/>
              <w:ind w:left="20"/>
              <w:jc w:val="both"/>
            </w:pPr>
            <w:r>
              <w:rPr>
                <w:rFonts w:ascii="Times New Roman"/>
                <w:b w:val="false"/>
                <w:i w:val="false"/>
                <w:color w:val="000000"/>
                <w:sz w:val="20"/>
              </w:rPr>
              <w:t>
Л. Жұбатова, Ж. Әкімбаева,</w:t>
            </w:r>
            <w:r>
              <w:br/>
            </w:r>
            <w:r>
              <w:rPr>
                <w:rFonts w:ascii="Times New Roman"/>
                <w:b w:val="false"/>
                <w:i w:val="false"/>
                <w:color w:val="000000"/>
                <w:sz w:val="20"/>
              </w:rPr>
              <w:t xml:space="preserve">
С. Нұркеева </w:t>
            </w:r>
          </w:p>
          <w:bookmarkEnd w:id="10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10"/>
          <w:p>
            <w:pPr>
              <w:spacing w:after="20"/>
              <w:ind w:left="20"/>
              <w:jc w:val="both"/>
            </w:pPr>
            <w:r>
              <w:rPr>
                <w:rFonts w:ascii="Times New Roman"/>
                <w:b w:val="false"/>
                <w:i w:val="false"/>
                <w:color w:val="000000"/>
                <w:sz w:val="20"/>
              </w:rPr>
              <w:t xml:space="preserve">
Алғашқы әскери және технологиялық дайындық. </w:t>
            </w:r>
            <w:r>
              <w:br/>
            </w:r>
            <w:r>
              <w:rPr>
                <w:rFonts w:ascii="Times New Roman"/>
                <w:b w:val="false"/>
                <w:i w:val="false"/>
                <w:color w:val="000000"/>
                <w:sz w:val="20"/>
              </w:rPr>
              <w:t>
Оқулық 1 бөлім. Алғашқы әскери және технологиялық дайындық. Далалық-оқу жиыны. Оқулық 2 бөлім</w:t>
            </w:r>
          </w:p>
          <w:bookmarkEnd w:id="10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011"/>
          <w:p>
            <w:pPr>
              <w:spacing w:after="20"/>
              <w:ind w:left="20"/>
              <w:jc w:val="both"/>
            </w:pPr>
            <w:r>
              <w:rPr>
                <w:rFonts w:ascii="Times New Roman"/>
                <w:b w:val="false"/>
                <w:i w:val="false"/>
                <w:color w:val="000000"/>
                <w:sz w:val="20"/>
              </w:rPr>
              <w:t>
А. Тасбулатов,</w:t>
            </w:r>
            <w:r>
              <w:br/>
            </w:r>
            <w:r>
              <w:rPr>
                <w:rFonts w:ascii="Times New Roman"/>
                <w:b w:val="false"/>
                <w:i w:val="false"/>
                <w:color w:val="000000"/>
                <w:sz w:val="20"/>
              </w:rPr>
              <w:t>
Д. Майхиев</w:t>
            </w:r>
          </w:p>
          <w:bookmarkEnd w:id="10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012"/>
          <w:p>
            <w:pPr>
              <w:spacing w:after="20"/>
              <w:ind w:left="20"/>
              <w:jc w:val="both"/>
            </w:pPr>
            <w:r>
              <w:rPr>
                <w:rFonts w:ascii="Times New Roman"/>
                <w:b w:val="false"/>
                <w:i w:val="false"/>
                <w:color w:val="000000"/>
                <w:sz w:val="20"/>
              </w:rPr>
              <w:t xml:space="preserve">
Алғашқы әскери және технологиялық дайындық. </w:t>
            </w:r>
            <w:r>
              <w:br/>
            </w:r>
            <w:r>
              <w:rPr>
                <w:rFonts w:ascii="Times New Roman"/>
                <w:b w:val="false"/>
                <w:i w:val="false"/>
                <w:color w:val="000000"/>
                <w:sz w:val="20"/>
              </w:rPr>
              <w:t>
</w:t>
            </w:r>
            <w:r>
              <w:rPr>
                <w:rFonts w:ascii="Times New Roman"/>
                <w:b w:val="false"/>
                <w:i w:val="false"/>
                <w:color w:val="000000"/>
                <w:sz w:val="20"/>
              </w:rPr>
              <w:t>Оқулық + СД. 1 бөлім</w:t>
            </w:r>
            <w:r>
              <w:br/>
            </w:r>
            <w:r>
              <w:rPr>
                <w:rFonts w:ascii="Times New Roman"/>
                <w:b w:val="false"/>
                <w:i w:val="false"/>
                <w:color w:val="000000"/>
                <w:sz w:val="20"/>
              </w:rPr>
              <w:t>
</w:t>
            </w:r>
            <w:r>
              <w:rPr>
                <w:rFonts w:ascii="Times New Roman"/>
                <w:b w:val="false"/>
                <w:i w:val="false"/>
                <w:color w:val="000000"/>
                <w:sz w:val="20"/>
              </w:rPr>
              <w:t xml:space="preserve">Алғашқы әскери және технологиялық дайындық. Оқулық. Оқу-далалық (лагерьлік) жиындар. </w:t>
            </w:r>
            <w:r>
              <w:br/>
            </w:r>
            <w:r>
              <w:rPr>
                <w:rFonts w:ascii="Times New Roman"/>
                <w:b w:val="false"/>
                <w:i w:val="false"/>
                <w:color w:val="000000"/>
                <w:sz w:val="20"/>
              </w:rPr>
              <w:t>
2 бөлім</w:t>
            </w:r>
          </w:p>
          <w:bookmarkEnd w:id="10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013"/>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w:t>
            </w:r>
            <w:r>
              <w:rPr>
                <w:rFonts w:ascii="Times New Roman"/>
                <w:b w:val="false"/>
                <w:i w:val="false"/>
                <w:color w:val="000000"/>
                <w:sz w:val="20"/>
              </w:rPr>
              <w:t>Е. Адельбаев,</w:t>
            </w:r>
            <w:r>
              <w:br/>
            </w:r>
            <w:r>
              <w:rPr>
                <w:rFonts w:ascii="Times New Roman"/>
                <w:b w:val="false"/>
                <w:i w:val="false"/>
                <w:color w:val="000000"/>
                <w:sz w:val="20"/>
              </w:rPr>
              <w:t>
</w:t>
            </w:r>
            <w:r>
              <w:rPr>
                <w:rFonts w:ascii="Times New Roman"/>
                <w:b w:val="false"/>
                <w:i w:val="false"/>
                <w:color w:val="000000"/>
                <w:sz w:val="20"/>
              </w:rPr>
              <w:t>Н. Асилов,</w:t>
            </w:r>
            <w:r>
              <w:br/>
            </w:r>
            <w:r>
              <w:rPr>
                <w:rFonts w:ascii="Times New Roman"/>
                <w:b w:val="false"/>
                <w:i w:val="false"/>
                <w:color w:val="000000"/>
                <w:sz w:val="20"/>
              </w:rPr>
              <w:t>
</w:t>
            </w:r>
            <w:r>
              <w:rPr>
                <w:rFonts w:ascii="Times New Roman"/>
                <w:b w:val="false"/>
                <w:i w:val="false"/>
                <w:color w:val="000000"/>
                <w:sz w:val="20"/>
              </w:rPr>
              <w:t>А. Рихтер,</w:t>
            </w:r>
            <w:r>
              <w:br/>
            </w:r>
            <w:r>
              <w:rPr>
                <w:rFonts w:ascii="Times New Roman"/>
                <w:b w:val="false"/>
                <w:i w:val="false"/>
                <w:color w:val="000000"/>
                <w:sz w:val="20"/>
              </w:rPr>
              <w:t>
</w:t>
            </w:r>
            <w:r>
              <w:rPr>
                <w:rFonts w:ascii="Times New Roman"/>
                <w:b w:val="false"/>
                <w:i w:val="false"/>
                <w:color w:val="000000"/>
                <w:sz w:val="20"/>
              </w:rPr>
              <w:t>А. Ерекешев,</w:t>
            </w:r>
            <w:r>
              <w:br/>
            </w:r>
            <w:r>
              <w:rPr>
                <w:rFonts w:ascii="Times New Roman"/>
                <w:b w:val="false"/>
                <w:i w:val="false"/>
                <w:color w:val="000000"/>
                <w:sz w:val="20"/>
              </w:rPr>
              <w:t>
</w:t>
            </w:r>
            <w:r>
              <w:rPr>
                <w:rFonts w:ascii="Times New Roman"/>
                <w:b w:val="false"/>
                <w:i w:val="false"/>
                <w:color w:val="000000"/>
                <w:sz w:val="20"/>
              </w:rPr>
              <w:t>А. Усербаев,</w:t>
            </w:r>
            <w:r>
              <w:br/>
            </w:r>
            <w:r>
              <w:rPr>
                <w:rFonts w:ascii="Times New Roman"/>
                <w:b w:val="false"/>
                <w:i w:val="false"/>
                <w:color w:val="000000"/>
                <w:sz w:val="20"/>
              </w:rPr>
              <w:t>
</w:t>
            </w:r>
            <w:r>
              <w:rPr>
                <w:rFonts w:ascii="Times New Roman"/>
                <w:b w:val="false"/>
                <w:i w:val="false"/>
                <w:color w:val="000000"/>
                <w:sz w:val="20"/>
              </w:rPr>
              <w:t>Ж. Саткулов,</w:t>
            </w:r>
            <w:r>
              <w:br/>
            </w:r>
            <w:r>
              <w:rPr>
                <w:rFonts w:ascii="Times New Roman"/>
                <w:b w:val="false"/>
                <w:i w:val="false"/>
                <w:color w:val="000000"/>
                <w:sz w:val="20"/>
              </w:rPr>
              <w:t>
С. Куптилеуова</w:t>
            </w:r>
          </w:p>
          <w:bookmarkEnd w:id="10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Жалпы білім беретін мектептің оқытушы-ұйымдастырушыларына арналған әдістемелік нұсқаулық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14"/>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w:t>
            </w:r>
            <w:r>
              <w:rPr>
                <w:rFonts w:ascii="Times New Roman"/>
                <w:b w:val="false"/>
                <w:i w:val="false"/>
                <w:color w:val="000000"/>
                <w:sz w:val="20"/>
              </w:rPr>
              <w:t>Е. Адельбаев,</w:t>
            </w:r>
            <w:r>
              <w:br/>
            </w:r>
            <w:r>
              <w:rPr>
                <w:rFonts w:ascii="Times New Roman"/>
                <w:b w:val="false"/>
                <w:i w:val="false"/>
                <w:color w:val="000000"/>
                <w:sz w:val="20"/>
              </w:rPr>
              <w:t>
</w:t>
            </w:r>
            <w:r>
              <w:rPr>
                <w:rFonts w:ascii="Times New Roman"/>
                <w:b w:val="false"/>
                <w:i w:val="false"/>
                <w:color w:val="000000"/>
                <w:sz w:val="20"/>
              </w:rPr>
              <w:t>Н. Асилов,</w:t>
            </w:r>
            <w:r>
              <w:br/>
            </w:r>
            <w:r>
              <w:rPr>
                <w:rFonts w:ascii="Times New Roman"/>
                <w:b w:val="false"/>
                <w:i w:val="false"/>
                <w:color w:val="000000"/>
                <w:sz w:val="20"/>
              </w:rPr>
              <w:t>
</w:t>
            </w:r>
            <w:r>
              <w:rPr>
                <w:rFonts w:ascii="Times New Roman"/>
                <w:b w:val="false"/>
                <w:i w:val="false"/>
                <w:color w:val="000000"/>
                <w:sz w:val="20"/>
              </w:rPr>
              <w:t>А. Рихтер,</w:t>
            </w:r>
            <w:r>
              <w:br/>
            </w:r>
            <w:r>
              <w:rPr>
                <w:rFonts w:ascii="Times New Roman"/>
                <w:b w:val="false"/>
                <w:i w:val="false"/>
                <w:color w:val="000000"/>
                <w:sz w:val="20"/>
              </w:rPr>
              <w:t>
</w:t>
            </w:r>
            <w:r>
              <w:rPr>
                <w:rFonts w:ascii="Times New Roman"/>
                <w:b w:val="false"/>
                <w:i w:val="false"/>
                <w:color w:val="000000"/>
                <w:sz w:val="20"/>
              </w:rPr>
              <w:t>А. Ерекешев,</w:t>
            </w:r>
            <w:r>
              <w:br/>
            </w:r>
            <w:r>
              <w:rPr>
                <w:rFonts w:ascii="Times New Roman"/>
                <w:b w:val="false"/>
                <w:i w:val="false"/>
                <w:color w:val="000000"/>
                <w:sz w:val="20"/>
              </w:rPr>
              <w:t>
</w:t>
            </w:r>
            <w:r>
              <w:rPr>
                <w:rFonts w:ascii="Times New Roman"/>
                <w:b w:val="false"/>
                <w:i w:val="false"/>
                <w:color w:val="000000"/>
                <w:sz w:val="20"/>
              </w:rPr>
              <w:t>А. Усербаев,</w:t>
            </w:r>
            <w:r>
              <w:br/>
            </w:r>
            <w:r>
              <w:rPr>
                <w:rFonts w:ascii="Times New Roman"/>
                <w:b w:val="false"/>
                <w:i w:val="false"/>
                <w:color w:val="000000"/>
                <w:sz w:val="20"/>
              </w:rPr>
              <w:t>
</w:t>
            </w:r>
            <w:r>
              <w:rPr>
                <w:rFonts w:ascii="Times New Roman"/>
                <w:b w:val="false"/>
                <w:i w:val="false"/>
                <w:color w:val="000000"/>
                <w:sz w:val="20"/>
              </w:rPr>
              <w:t>Ж. Саткулов,</w:t>
            </w:r>
            <w:r>
              <w:br/>
            </w:r>
            <w:r>
              <w:rPr>
                <w:rFonts w:ascii="Times New Roman"/>
                <w:b w:val="false"/>
                <w:i w:val="false"/>
                <w:color w:val="000000"/>
                <w:sz w:val="20"/>
              </w:rPr>
              <w:t>
</w:t>
            </w:r>
            <w:r>
              <w:rPr>
                <w:rFonts w:ascii="Times New Roman"/>
                <w:b w:val="false"/>
                <w:i w:val="false"/>
                <w:color w:val="000000"/>
                <w:sz w:val="20"/>
              </w:rPr>
              <w:t xml:space="preserve">С. Куптилеуова, </w:t>
            </w:r>
            <w:r>
              <w:br/>
            </w:r>
            <w:r>
              <w:rPr>
                <w:rFonts w:ascii="Times New Roman"/>
                <w:b w:val="false"/>
                <w:i w:val="false"/>
                <w:color w:val="000000"/>
                <w:sz w:val="20"/>
              </w:rPr>
              <w:t xml:space="preserve">
С. Алимкулов </w:t>
            </w:r>
          </w:p>
          <w:bookmarkEnd w:id="10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 оқу-материалдық базасы. Жабдықтау және жетілдіру жөнінде ұсыныстар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15"/>
          <w:p>
            <w:pPr>
              <w:spacing w:after="20"/>
              <w:ind w:left="20"/>
              <w:jc w:val="both"/>
            </w:pPr>
            <w:r>
              <w:rPr>
                <w:rFonts w:ascii="Times New Roman"/>
                <w:b w:val="false"/>
                <w:i w:val="false"/>
                <w:color w:val="000000"/>
                <w:sz w:val="20"/>
              </w:rPr>
              <w:t>
В. Яковенко,</w:t>
            </w:r>
            <w:r>
              <w:br/>
            </w:r>
            <w:r>
              <w:rPr>
                <w:rFonts w:ascii="Times New Roman"/>
                <w:b w:val="false"/>
                <w:i w:val="false"/>
                <w:color w:val="000000"/>
                <w:sz w:val="20"/>
              </w:rPr>
              <w:t>
</w:t>
            </w:r>
            <w:r>
              <w:rPr>
                <w:rFonts w:ascii="Times New Roman"/>
                <w:b w:val="false"/>
                <w:i w:val="false"/>
                <w:color w:val="000000"/>
                <w:sz w:val="20"/>
              </w:rPr>
              <w:t>А. Рихтер,</w:t>
            </w:r>
            <w:r>
              <w:br/>
            </w:r>
            <w:r>
              <w:rPr>
                <w:rFonts w:ascii="Times New Roman"/>
                <w:b w:val="false"/>
                <w:i w:val="false"/>
                <w:color w:val="000000"/>
                <w:sz w:val="20"/>
              </w:rPr>
              <w:t>
В. Букин</w:t>
            </w:r>
          </w:p>
          <w:bookmarkEnd w:id="10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016"/>
          <w:p>
            <w:pPr>
              <w:spacing w:after="20"/>
              <w:ind w:left="20"/>
              <w:jc w:val="both"/>
            </w:pPr>
            <w:r>
              <w:rPr>
                <w:rFonts w:ascii="Times New Roman"/>
                <w:b w:val="false"/>
                <w:i w:val="false"/>
                <w:color w:val="000000"/>
                <w:sz w:val="20"/>
              </w:rPr>
              <w:t xml:space="preserve">
В. Яковенко, </w:t>
            </w:r>
            <w:r>
              <w:br/>
            </w:r>
            <w:r>
              <w:rPr>
                <w:rFonts w:ascii="Times New Roman"/>
                <w:b w:val="false"/>
                <w:i w:val="false"/>
                <w:color w:val="000000"/>
                <w:sz w:val="20"/>
              </w:rPr>
              <w:t>
</w:t>
            </w:r>
            <w:r>
              <w:rPr>
                <w:rFonts w:ascii="Times New Roman"/>
                <w:b w:val="false"/>
                <w:i w:val="false"/>
                <w:color w:val="000000"/>
                <w:sz w:val="20"/>
              </w:rPr>
              <w:t xml:space="preserve">А.Рихтер, </w:t>
            </w:r>
            <w:r>
              <w:br/>
            </w:r>
            <w:r>
              <w:rPr>
                <w:rFonts w:ascii="Times New Roman"/>
                <w:b w:val="false"/>
                <w:i w:val="false"/>
                <w:color w:val="000000"/>
                <w:sz w:val="20"/>
              </w:rPr>
              <w:t>
В. Букин</w:t>
            </w:r>
          </w:p>
          <w:bookmarkEnd w:id="10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 + СД. 1,2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17"/>
          <w:p>
            <w:pPr>
              <w:spacing w:after="20"/>
              <w:ind w:left="20"/>
              <w:jc w:val="both"/>
            </w:pPr>
            <w:r>
              <w:rPr>
                <w:rFonts w:ascii="Times New Roman"/>
                <w:b w:val="false"/>
                <w:i w:val="false"/>
                <w:color w:val="000000"/>
                <w:sz w:val="20"/>
              </w:rPr>
              <w:t>
В. Кульбаева,</w:t>
            </w:r>
            <w:r>
              <w:br/>
            </w:r>
            <w:r>
              <w:rPr>
                <w:rFonts w:ascii="Times New Roman"/>
                <w:b w:val="false"/>
                <w:i w:val="false"/>
                <w:color w:val="000000"/>
                <w:sz w:val="20"/>
              </w:rPr>
              <w:t xml:space="preserve">
Х. Танбаев </w:t>
            </w:r>
          </w:p>
          <w:bookmarkEnd w:id="10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18"/>
          <w:p>
            <w:pPr>
              <w:spacing w:after="20"/>
              <w:ind w:left="20"/>
              <w:jc w:val="both"/>
            </w:pPr>
            <w:r>
              <w:rPr>
                <w:rFonts w:ascii="Times New Roman"/>
                <w:b w:val="false"/>
                <w:i w:val="false"/>
                <w:color w:val="000000"/>
                <w:sz w:val="20"/>
              </w:rPr>
              <w:t>
В. Кульбаева,</w:t>
            </w:r>
            <w:r>
              <w:br/>
            </w:r>
            <w:r>
              <w:rPr>
                <w:rFonts w:ascii="Times New Roman"/>
                <w:b w:val="false"/>
                <w:i w:val="false"/>
                <w:color w:val="000000"/>
                <w:sz w:val="20"/>
              </w:rPr>
              <w:t xml:space="preserve">
Х. Танбаев </w:t>
            </w:r>
          </w:p>
          <w:bookmarkEnd w:id="10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19"/>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Оқулық +CD </w:t>
            </w:r>
          </w:p>
          <w:bookmarkEnd w:id="10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020"/>
          <w:p>
            <w:pPr>
              <w:spacing w:after="20"/>
              <w:ind w:left="20"/>
              <w:jc w:val="both"/>
            </w:pPr>
            <w:r>
              <w:rPr>
                <w:rFonts w:ascii="Times New Roman"/>
                <w:b w:val="false"/>
                <w:i w:val="false"/>
                <w:color w:val="000000"/>
                <w:sz w:val="20"/>
              </w:rPr>
              <w:t>
Қ. Аганина,</w:t>
            </w:r>
            <w:r>
              <w:br/>
            </w:r>
            <w:r>
              <w:rPr>
                <w:rFonts w:ascii="Times New Roman"/>
                <w:b w:val="false"/>
                <w:i w:val="false"/>
                <w:color w:val="000000"/>
                <w:sz w:val="20"/>
              </w:rPr>
              <w:t>
</w:t>
            </w:r>
            <w:r>
              <w:rPr>
                <w:rFonts w:ascii="Times New Roman"/>
                <w:b w:val="false"/>
                <w:i w:val="false"/>
                <w:color w:val="000000"/>
                <w:sz w:val="20"/>
              </w:rPr>
              <w:t xml:space="preserve">Р. Қараев, </w:t>
            </w:r>
            <w:r>
              <w:br/>
            </w:r>
            <w:r>
              <w:rPr>
                <w:rFonts w:ascii="Times New Roman"/>
                <w:b w:val="false"/>
                <w:i w:val="false"/>
                <w:color w:val="000000"/>
                <w:sz w:val="20"/>
              </w:rPr>
              <w:t>
</w:t>
            </w:r>
            <w:r>
              <w:rPr>
                <w:rFonts w:ascii="Times New Roman"/>
                <w:b w:val="false"/>
                <w:i w:val="false"/>
                <w:color w:val="000000"/>
                <w:sz w:val="20"/>
              </w:rPr>
              <w:t>Ж. Сұлтанов,</w:t>
            </w:r>
            <w:r>
              <w:br/>
            </w:r>
            <w:r>
              <w:rPr>
                <w:rFonts w:ascii="Times New Roman"/>
                <w:b w:val="false"/>
                <w:i w:val="false"/>
                <w:color w:val="000000"/>
                <w:sz w:val="20"/>
              </w:rPr>
              <w:t xml:space="preserve">
Е. Қараев </w:t>
            </w:r>
          </w:p>
          <w:bookmarkEnd w:id="10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021"/>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Мұғалім кітабы </w:t>
            </w:r>
          </w:p>
          <w:bookmarkEnd w:id="10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22"/>
          <w:p>
            <w:pPr>
              <w:spacing w:after="20"/>
              <w:ind w:left="20"/>
              <w:jc w:val="both"/>
            </w:pPr>
            <w:r>
              <w:rPr>
                <w:rFonts w:ascii="Times New Roman"/>
                <w:b w:val="false"/>
                <w:i w:val="false"/>
                <w:color w:val="000000"/>
                <w:sz w:val="20"/>
              </w:rPr>
              <w:t xml:space="preserve">
Қ. Аганина, </w:t>
            </w:r>
            <w:r>
              <w:br/>
            </w:r>
            <w:r>
              <w:rPr>
                <w:rFonts w:ascii="Times New Roman"/>
                <w:b w:val="false"/>
                <w:i w:val="false"/>
                <w:color w:val="000000"/>
                <w:sz w:val="20"/>
              </w:rPr>
              <w:t>
</w:t>
            </w:r>
            <w:r>
              <w:rPr>
                <w:rFonts w:ascii="Times New Roman"/>
                <w:b w:val="false"/>
                <w:i w:val="false"/>
                <w:color w:val="000000"/>
                <w:sz w:val="20"/>
              </w:rPr>
              <w:t xml:space="preserve">Ж. Кобдикова, </w:t>
            </w:r>
            <w:r>
              <w:br/>
            </w:r>
            <w:r>
              <w:rPr>
                <w:rFonts w:ascii="Times New Roman"/>
                <w:b w:val="false"/>
                <w:i w:val="false"/>
                <w:color w:val="000000"/>
                <w:sz w:val="20"/>
              </w:rPr>
              <w:t>
</w:t>
            </w:r>
            <w:r>
              <w:rPr>
                <w:rFonts w:ascii="Times New Roman"/>
                <w:b w:val="false"/>
                <w:i w:val="false"/>
                <w:color w:val="000000"/>
                <w:sz w:val="20"/>
              </w:rPr>
              <w:t xml:space="preserve">Р. Қараев, </w:t>
            </w:r>
            <w:r>
              <w:br/>
            </w:r>
            <w:r>
              <w:rPr>
                <w:rFonts w:ascii="Times New Roman"/>
                <w:b w:val="false"/>
                <w:i w:val="false"/>
                <w:color w:val="000000"/>
                <w:sz w:val="20"/>
              </w:rPr>
              <w:t>
</w:t>
            </w:r>
            <w:r>
              <w:rPr>
                <w:rFonts w:ascii="Times New Roman"/>
                <w:b w:val="false"/>
                <w:i w:val="false"/>
                <w:color w:val="000000"/>
                <w:sz w:val="20"/>
              </w:rPr>
              <w:t xml:space="preserve">Ж. Сұлтанов, </w:t>
            </w:r>
            <w:r>
              <w:br/>
            </w:r>
            <w:r>
              <w:rPr>
                <w:rFonts w:ascii="Times New Roman"/>
                <w:b w:val="false"/>
                <w:i w:val="false"/>
                <w:color w:val="000000"/>
                <w:sz w:val="20"/>
              </w:rPr>
              <w:t xml:space="preserve">
Е. Қараев </w:t>
            </w:r>
          </w:p>
          <w:bookmarkEnd w:id="10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023"/>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w:t>
            </w:r>
            <w:r>
              <w:rPr>
                <w:rFonts w:ascii="Times New Roman"/>
                <w:b w:val="false"/>
                <w:i w:val="false"/>
                <w:color w:val="000000"/>
                <w:sz w:val="20"/>
              </w:rPr>
              <w:t>Оқулық.</w:t>
            </w:r>
            <w:r>
              <w:br/>
            </w:r>
            <w:r>
              <w:rPr>
                <w:rFonts w:ascii="Times New Roman"/>
                <w:b w:val="false"/>
                <w:i w:val="false"/>
                <w:color w:val="000000"/>
                <w:sz w:val="20"/>
              </w:rPr>
              <w:t xml:space="preserve">
1, 2 бөлім </w:t>
            </w:r>
          </w:p>
          <w:bookmarkEnd w:id="10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24"/>
          <w:p>
            <w:pPr>
              <w:spacing w:after="20"/>
              <w:ind w:left="20"/>
              <w:jc w:val="both"/>
            </w:pPr>
            <w:r>
              <w:rPr>
                <w:rFonts w:ascii="Times New Roman"/>
                <w:b w:val="false"/>
                <w:i w:val="false"/>
                <w:color w:val="000000"/>
                <w:sz w:val="20"/>
              </w:rPr>
              <w:t xml:space="preserve">
Е. Дүйсенханов, </w:t>
            </w:r>
            <w:r>
              <w:br/>
            </w:r>
            <w:r>
              <w:rPr>
                <w:rFonts w:ascii="Times New Roman"/>
                <w:b w:val="false"/>
                <w:i w:val="false"/>
                <w:color w:val="000000"/>
                <w:sz w:val="20"/>
              </w:rPr>
              <w:t>
</w:t>
            </w:r>
            <w:r>
              <w:rPr>
                <w:rFonts w:ascii="Times New Roman"/>
                <w:b w:val="false"/>
                <w:i w:val="false"/>
                <w:color w:val="000000"/>
                <w:sz w:val="20"/>
              </w:rPr>
              <w:t xml:space="preserve">С. Щеглов, </w:t>
            </w:r>
            <w:r>
              <w:br/>
            </w:r>
            <w:r>
              <w:rPr>
                <w:rFonts w:ascii="Times New Roman"/>
                <w:b w:val="false"/>
                <w:i w:val="false"/>
                <w:color w:val="000000"/>
                <w:sz w:val="20"/>
              </w:rPr>
              <w:t>
</w:t>
            </w:r>
            <w:r>
              <w:rPr>
                <w:rFonts w:ascii="Times New Roman"/>
                <w:b w:val="false"/>
                <w:i w:val="false"/>
                <w:color w:val="000000"/>
                <w:sz w:val="20"/>
              </w:rPr>
              <w:t>Д. Ханин,</w:t>
            </w:r>
            <w:r>
              <w:br/>
            </w:r>
            <w:r>
              <w:rPr>
                <w:rFonts w:ascii="Times New Roman"/>
                <w:b w:val="false"/>
                <w:i w:val="false"/>
                <w:color w:val="000000"/>
                <w:sz w:val="20"/>
              </w:rPr>
              <w:t>
</w:t>
            </w:r>
            <w:r>
              <w:rPr>
                <w:rFonts w:ascii="Times New Roman"/>
                <w:b w:val="false"/>
                <w:i w:val="false"/>
                <w:color w:val="000000"/>
                <w:sz w:val="20"/>
              </w:rPr>
              <w:t xml:space="preserve">А. Фазылжанова, </w:t>
            </w:r>
            <w:r>
              <w:br/>
            </w:r>
            <w:r>
              <w:rPr>
                <w:rFonts w:ascii="Times New Roman"/>
                <w:b w:val="false"/>
                <w:i w:val="false"/>
                <w:color w:val="000000"/>
                <w:sz w:val="20"/>
              </w:rPr>
              <w:t xml:space="preserve">
А. Сейтенова </w:t>
            </w:r>
          </w:p>
          <w:bookmarkEnd w:id="10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025"/>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Әдістемелік құрал </w:t>
            </w:r>
          </w:p>
          <w:bookmarkEnd w:id="10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26"/>
          <w:p>
            <w:pPr>
              <w:spacing w:after="20"/>
              <w:ind w:left="20"/>
              <w:jc w:val="both"/>
            </w:pPr>
            <w:r>
              <w:rPr>
                <w:rFonts w:ascii="Times New Roman"/>
                <w:b w:val="false"/>
                <w:i w:val="false"/>
                <w:color w:val="000000"/>
                <w:sz w:val="20"/>
              </w:rPr>
              <w:t xml:space="preserve">
С. Щеглов, </w:t>
            </w:r>
            <w:r>
              <w:br/>
            </w:r>
            <w:r>
              <w:rPr>
                <w:rFonts w:ascii="Times New Roman"/>
                <w:b w:val="false"/>
                <w:i w:val="false"/>
                <w:color w:val="000000"/>
                <w:sz w:val="20"/>
              </w:rPr>
              <w:t>
</w:t>
            </w:r>
            <w:r>
              <w:rPr>
                <w:rFonts w:ascii="Times New Roman"/>
                <w:b w:val="false"/>
                <w:i w:val="false"/>
                <w:color w:val="000000"/>
                <w:sz w:val="20"/>
              </w:rPr>
              <w:t xml:space="preserve">Е. Дүйсенханов, </w:t>
            </w:r>
            <w:r>
              <w:br/>
            </w:r>
            <w:r>
              <w:rPr>
                <w:rFonts w:ascii="Times New Roman"/>
                <w:b w:val="false"/>
                <w:i w:val="false"/>
                <w:color w:val="000000"/>
                <w:sz w:val="20"/>
              </w:rPr>
              <w:t>
</w:t>
            </w:r>
            <w:r>
              <w:rPr>
                <w:rFonts w:ascii="Times New Roman"/>
                <w:b w:val="false"/>
                <w:i w:val="false"/>
                <w:color w:val="000000"/>
                <w:sz w:val="20"/>
              </w:rPr>
              <w:t xml:space="preserve">А. Фазылжанова, </w:t>
            </w:r>
            <w:r>
              <w:br/>
            </w:r>
            <w:r>
              <w:rPr>
                <w:rFonts w:ascii="Times New Roman"/>
                <w:b w:val="false"/>
                <w:i w:val="false"/>
                <w:color w:val="000000"/>
                <w:sz w:val="20"/>
              </w:rPr>
              <w:t xml:space="preserve">
А. Сейтенова </w:t>
            </w:r>
          </w:p>
          <w:bookmarkEnd w:id="10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27"/>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общественно-гуманитарное направление</w:t>
            </w:r>
          </w:p>
          <w:bookmarkEnd w:id="102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28"/>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w:t>
            </w:r>
          </w:p>
          <w:bookmarkEnd w:id="10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029"/>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w:t>
            </w:r>
            <w:r>
              <w:rPr>
                <w:rFonts w:ascii="Times New Roman"/>
                <w:b w:val="false"/>
                <w:i w:val="false"/>
                <w:color w:val="000000"/>
                <w:sz w:val="20"/>
              </w:rPr>
              <w:t xml:space="preserve">Қ. Рай, </w:t>
            </w:r>
            <w:r>
              <w:br/>
            </w:r>
            <w:r>
              <w:rPr>
                <w:rFonts w:ascii="Times New Roman"/>
                <w:b w:val="false"/>
                <w:i w:val="false"/>
                <w:color w:val="000000"/>
                <w:sz w:val="20"/>
              </w:rPr>
              <w:t>
Ш. Есмағанбетова</w:t>
            </w:r>
          </w:p>
          <w:bookmarkEnd w:id="10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30"/>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bookmarkEnd w:id="10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31"/>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p>
          <w:bookmarkEnd w:id="10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Есмағанбетова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032"/>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Диктанттар жинағы </w:t>
            </w:r>
          </w:p>
          <w:bookmarkEnd w:id="10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3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p>
          <w:bookmarkEnd w:id="10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034"/>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w:t>
            </w:r>
            <w:r>
              <w:rPr>
                <w:rFonts w:ascii="Times New Roman"/>
                <w:b w:val="false"/>
                <w:i w:val="false"/>
                <w:color w:val="000000"/>
                <w:sz w:val="20"/>
              </w:rPr>
              <w:t>Л. Оспанова,</w:t>
            </w:r>
            <w:r>
              <w:br/>
            </w:r>
            <w:r>
              <w:rPr>
                <w:rFonts w:ascii="Times New Roman"/>
                <w:b w:val="false"/>
                <w:i w:val="false"/>
                <w:color w:val="000000"/>
                <w:sz w:val="20"/>
              </w:rPr>
              <w:t>
С. Темурбаева</w:t>
            </w:r>
          </w:p>
          <w:bookmarkEnd w:id="10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03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10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036"/>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p>
          <w:bookmarkEnd w:id="10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03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Диктанттар мен мазмұндамалар жинағы </w:t>
            </w:r>
          </w:p>
          <w:bookmarkEnd w:id="10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038"/>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С. Темурбаева</w:t>
            </w:r>
          </w:p>
          <w:bookmarkEnd w:id="10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039"/>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p>
          <w:bookmarkEnd w:id="10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040"/>
          <w:p>
            <w:pPr>
              <w:spacing w:after="20"/>
              <w:ind w:left="20"/>
              <w:jc w:val="both"/>
            </w:pPr>
            <w:r>
              <w:rPr>
                <w:rFonts w:ascii="Times New Roman"/>
                <w:b w:val="false"/>
                <w:i w:val="false"/>
                <w:color w:val="000000"/>
                <w:sz w:val="20"/>
              </w:rPr>
              <w:t xml:space="preserve">
З. Қабдолов, </w:t>
            </w:r>
            <w:r>
              <w:br/>
            </w:r>
            <w:r>
              <w:rPr>
                <w:rFonts w:ascii="Times New Roman"/>
                <w:b w:val="false"/>
                <w:i w:val="false"/>
                <w:color w:val="000000"/>
                <w:sz w:val="20"/>
              </w:rPr>
              <w:t>
</w:t>
            </w:r>
            <w:r>
              <w:rPr>
                <w:rFonts w:ascii="Times New Roman"/>
                <w:b w:val="false"/>
                <w:i w:val="false"/>
                <w:color w:val="000000"/>
                <w:sz w:val="20"/>
              </w:rPr>
              <w:t xml:space="preserve">С. Қирабаев, </w:t>
            </w:r>
            <w:r>
              <w:br/>
            </w:r>
            <w:r>
              <w:rPr>
                <w:rFonts w:ascii="Times New Roman"/>
                <w:b w:val="false"/>
                <w:i w:val="false"/>
                <w:color w:val="000000"/>
                <w:sz w:val="20"/>
              </w:rPr>
              <w:t>
</w:t>
            </w:r>
            <w:r>
              <w:rPr>
                <w:rFonts w:ascii="Times New Roman"/>
                <w:b w:val="false"/>
                <w:i w:val="false"/>
                <w:color w:val="000000"/>
                <w:sz w:val="20"/>
              </w:rPr>
              <w:t xml:space="preserve">Х. Әдібаев, </w:t>
            </w:r>
            <w:r>
              <w:br/>
            </w:r>
            <w:r>
              <w:rPr>
                <w:rFonts w:ascii="Times New Roman"/>
                <w:b w:val="false"/>
                <w:i w:val="false"/>
                <w:color w:val="000000"/>
                <w:sz w:val="20"/>
              </w:rPr>
              <w:t>
</w:t>
            </w:r>
            <w:r>
              <w:rPr>
                <w:rFonts w:ascii="Times New Roman"/>
                <w:b w:val="false"/>
                <w:i w:val="false"/>
                <w:color w:val="000000"/>
                <w:sz w:val="20"/>
              </w:rPr>
              <w:t xml:space="preserve">Б. Ыбырайым, </w:t>
            </w:r>
            <w:r>
              <w:br/>
            </w:r>
            <w:r>
              <w:rPr>
                <w:rFonts w:ascii="Times New Roman"/>
                <w:b w:val="false"/>
                <w:i w:val="false"/>
                <w:color w:val="000000"/>
                <w:sz w:val="20"/>
              </w:rPr>
              <w:t>
</w:t>
            </w:r>
            <w:r>
              <w:rPr>
                <w:rFonts w:ascii="Times New Roman"/>
                <w:b w:val="false"/>
                <w:i w:val="false"/>
                <w:color w:val="000000"/>
                <w:sz w:val="20"/>
              </w:rPr>
              <w:t xml:space="preserve">Ж. Дәдебаев, </w:t>
            </w:r>
            <w:r>
              <w:br/>
            </w:r>
            <w:r>
              <w:rPr>
                <w:rFonts w:ascii="Times New Roman"/>
                <w:b w:val="false"/>
                <w:i w:val="false"/>
                <w:color w:val="000000"/>
                <w:sz w:val="20"/>
              </w:rPr>
              <w:t>
Қ. Мәдібай</w:t>
            </w:r>
          </w:p>
          <w:bookmarkEnd w:id="10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041"/>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bookmarkEnd w:id="10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Құрманбай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04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bookmarkEnd w:id="10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043"/>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bookmarkEnd w:id="10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04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bookmarkEnd w:id="10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045"/>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bookmarkEnd w:id="10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046"/>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bookmarkEnd w:id="10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04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10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048"/>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Шманова Н.</w:t>
            </w:r>
          </w:p>
          <w:bookmarkEnd w:id="10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049"/>
          <w:p>
            <w:pPr>
              <w:spacing w:after="20"/>
              <w:ind w:left="20"/>
              <w:jc w:val="both"/>
            </w:pPr>
            <w:r>
              <w:rPr>
                <w:rFonts w:ascii="Times New Roman"/>
                <w:b w:val="false"/>
                <w:i w:val="false"/>
                <w:color w:val="000000"/>
                <w:sz w:val="20"/>
              </w:rPr>
              <w:t xml:space="preserve">
Русская литература ХХ века. </w:t>
            </w:r>
            <w:r>
              <w:br/>
            </w:r>
            <w:r>
              <w:rPr>
                <w:rFonts w:ascii="Times New Roman"/>
                <w:b w:val="false"/>
                <w:i w:val="false"/>
                <w:color w:val="000000"/>
                <w:sz w:val="20"/>
              </w:rPr>
              <w:t xml:space="preserve">
Учебник </w:t>
            </w:r>
          </w:p>
          <w:bookmarkEnd w:id="10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050"/>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Методическое руководство</w:t>
            </w:r>
          </w:p>
          <w:bookmarkEnd w:id="10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Ағылшын тiлi.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051"/>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w:t>
            </w:r>
            <w:r>
              <w:rPr>
                <w:rFonts w:ascii="Times New Roman"/>
                <w:b w:val="false"/>
                <w:i w:val="false"/>
                <w:color w:val="000000"/>
                <w:sz w:val="20"/>
              </w:rPr>
              <w:t>З. Әбілдаева,</w:t>
            </w:r>
            <w:r>
              <w:br/>
            </w:r>
            <w:r>
              <w:rPr>
                <w:rFonts w:ascii="Times New Roman"/>
                <w:b w:val="false"/>
                <w:i w:val="false"/>
                <w:color w:val="000000"/>
                <w:sz w:val="20"/>
              </w:rPr>
              <w:t>
</w:t>
            </w:r>
            <w:r>
              <w:rPr>
                <w:rFonts w:ascii="Times New Roman"/>
                <w:b w:val="false"/>
                <w:i w:val="false"/>
                <w:color w:val="000000"/>
                <w:sz w:val="20"/>
              </w:rPr>
              <w:t xml:space="preserve">Ж. Тұтбаева, </w:t>
            </w:r>
            <w:r>
              <w:br/>
            </w:r>
            <w:r>
              <w:rPr>
                <w:rFonts w:ascii="Times New Roman"/>
                <w:b w:val="false"/>
                <w:i w:val="false"/>
                <w:color w:val="000000"/>
                <w:sz w:val="20"/>
              </w:rPr>
              <w:t xml:space="preserve">
Ж. Құрмамбаева </w:t>
            </w:r>
          </w:p>
          <w:bookmarkEnd w:id="10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52"/>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Әдiстемелiк нұсқау</w:t>
            </w:r>
          </w:p>
          <w:bookmarkEnd w:id="10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053"/>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w:t>
            </w:r>
            <w:r>
              <w:rPr>
                <w:rFonts w:ascii="Times New Roman"/>
                <w:b w:val="false"/>
                <w:i w:val="false"/>
                <w:color w:val="000000"/>
                <w:sz w:val="20"/>
              </w:rPr>
              <w:t xml:space="preserve">З. Әбілдаева, </w:t>
            </w:r>
            <w:r>
              <w:br/>
            </w:r>
            <w:r>
              <w:rPr>
                <w:rFonts w:ascii="Times New Roman"/>
                <w:b w:val="false"/>
                <w:i w:val="false"/>
                <w:color w:val="000000"/>
                <w:sz w:val="20"/>
              </w:rPr>
              <w:t>
</w:t>
            </w:r>
            <w:r>
              <w:rPr>
                <w:rFonts w:ascii="Times New Roman"/>
                <w:b w:val="false"/>
                <w:i w:val="false"/>
                <w:color w:val="000000"/>
                <w:sz w:val="20"/>
              </w:rPr>
              <w:t xml:space="preserve">Ж. Тұтбаева, </w:t>
            </w:r>
            <w:r>
              <w:br/>
            </w:r>
            <w:r>
              <w:rPr>
                <w:rFonts w:ascii="Times New Roman"/>
                <w:b w:val="false"/>
                <w:i w:val="false"/>
                <w:color w:val="000000"/>
                <w:sz w:val="20"/>
              </w:rPr>
              <w:t>
Ж. Құрмамбаева</w:t>
            </w:r>
          </w:p>
          <w:bookmarkEnd w:id="10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054"/>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Оқу кiтабы</w:t>
            </w:r>
          </w:p>
          <w:bookmarkEnd w:id="10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055"/>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w:t>
            </w:r>
            <w:r>
              <w:rPr>
                <w:rFonts w:ascii="Times New Roman"/>
                <w:b w:val="false"/>
                <w:i w:val="false"/>
                <w:color w:val="000000"/>
                <w:sz w:val="20"/>
              </w:rPr>
              <w:t xml:space="preserve">З. Әбілдаева, </w:t>
            </w:r>
            <w:r>
              <w:br/>
            </w:r>
            <w:r>
              <w:rPr>
                <w:rFonts w:ascii="Times New Roman"/>
                <w:b w:val="false"/>
                <w:i w:val="false"/>
                <w:color w:val="000000"/>
                <w:sz w:val="20"/>
              </w:rPr>
              <w:t>
</w:t>
            </w:r>
            <w:r>
              <w:rPr>
                <w:rFonts w:ascii="Times New Roman"/>
                <w:b w:val="false"/>
                <w:i w:val="false"/>
                <w:color w:val="000000"/>
                <w:sz w:val="20"/>
              </w:rPr>
              <w:t xml:space="preserve">Ж. Тұтбаева, </w:t>
            </w:r>
            <w:r>
              <w:br/>
            </w:r>
            <w:r>
              <w:rPr>
                <w:rFonts w:ascii="Times New Roman"/>
                <w:b w:val="false"/>
                <w:i w:val="false"/>
                <w:color w:val="000000"/>
                <w:sz w:val="20"/>
              </w:rPr>
              <w:t>
Ж. Құрмамбаева</w:t>
            </w:r>
          </w:p>
          <w:bookmarkEnd w:id="10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056"/>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Жұмыс дәптерi</w:t>
            </w:r>
          </w:p>
          <w:bookmarkEnd w:id="10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057"/>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w:t>
            </w:r>
            <w:r>
              <w:rPr>
                <w:rFonts w:ascii="Times New Roman"/>
                <w:b w:val="false"/>
                <w:i w:val="false"/>
                <w:color w:val="000000"/>
                <w:sz w:val="20"/>
              </w:rPr>
              <w:t xml:space="preserve">З. Әбілдаева, </w:t>
            </w:r>
            <w:r>
              <w:br/>
            </w:r>
            <w:r>
              <w:rPr>
                <w:rFonts w:ascii="Times New Roman"/>
                <w:b w:val="false"/>
                <w:i w:val="false"/>
                <w:color w:val="000000"/>
                <w:sz w:val="20"/>
              </w:rPr>
              <w:t>
</w:t>
            </w:r>
            <w:r>
              <w:rPr>
                <w:rFonts w:ascii="Times New Roman"/>
                <w:b w:val="false"/>
                <w:i w:val="false"/>
                <w:color w:val="000000"/>
                <w:sz w:val="20"/>
              </w:rPr>
              <w:t xml:space="preserve">Ж. Тұтбаева, </w:t>
            </w:r>
            <w:r>
              <w:br/>
            </w:r>
            <w:r>
              <w:rPr>
                <w:rFonts w:ascii="Times New Roman"/>
                <w:b w:val="false"/>
                <w:i w:val="false"/>
                <w:color w:val="000000"/>
                <w:sz w:val="20"/>
              </w:rPr>
              <w:t>
Ж. Құрмамбаева</w:t>
            </w:r>
          </w:p>
          <w:bookmarkEnd w:id="10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Немiс тiлi.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058"/>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w:t>
            </w:r>
            <w:r>
              <w:rPr>
                <w:rFonts w:ascii="Times New Roman"/>
                <w:b w:val="false"/>
                <w:i w:val="false"/>
                <w:color w:val="000000"/>
                <w:sz w:val="20"/>
              </w:rPr>
              <w:t xml:space="preserve">С. Абдігали, </w:t>
            </w:r>
            <w:r>
              <w:br/>
            </w:r>
            <w:r>
              <w:rPr>
                <w:rFonts w:ascii="Times New Roman"/>
                <w:b w:val="false"/>
                <w:i w:val="false"/>
                <w:color w:val="000000"/>
                <w:sz w:val="20"/>
              </w:rPr>
              <w:t>
</w:t>
            </w:r>
            <w:r>
              <w:rPr>
                <w:rFonts w:ascii="Times New Roman"/>
                <w:b w:val="false"/>
                <w:i w:val="false"/>
                <w:color w:val="000000"/>
                <w:sz w:val="20"/>
              </w:rPr>
              <w:t xml:space="preserve">Б. Әбдіғалиева, </w:t>
            </w:r>
            <w:r>
              <w:br/>
            </w:r>
            <w:r>
              <w:rPr>
                <w:rFonts w:ascii="Times New Roman"/>
                <w:b w:val="false"/>
                <w:i w:val="false"/>
                <w:color w:val="000000"/>
                <w:sz w:val="20"/>
              </w:rPr>
              <w:t>
</w:t>
            </w:r>
            <w:r>
              <w:rPr>
                <w:rFonts w:ascii="Times New Roman"/>
                <w:b w:val="false"/>
                <w:i w:val="false"/>
                <w:color w:val="000000"/>
                <w:sz w:val="20"/>
              </w:rPr>
              <w:t xml:space="preserve">У. Байгелова, </w:t>
            </w:r>
            <w:r>
              <w:br/>
            </w:r>
            <w:r>
              <w:rPr>
                <w:rFonts w:ascii="Times New Roman"/>
                <w:b w:val="false"/>
                <w:i w:val="false"/>
                <w:color w:val="000000"/>
                <w:sz w:val="20"/>
              </w:rPr>
              <w:t>
</w:t>
            </w:r>
            <w:r>
              <w:rPr>
                <w:rFonts w:ascii="Times New Roman"/>
                <w:b w:val="false"/>
                <w:i w:val="false"/>
                <w:color w:val="000000"/>
                <w:sz w:val="20"/>
              </w:rPr>
              <w:t xml:space="preserve">Б. Есімова, </w:t>
            </w:r>
            <w:r>
              <w:br/>
            </w:r>
            <w:r>
              <w:rPr>
                <w:rFonts w:ascii="Times New Roman"/>
                <w:b w:val="false"/>
                <w:i w:val="false"/>
                <w:color w:val="000000"/>
                <w:sz w:val="20"/>
              </w:rPr>
              <w:t>
</w:t>
            </w:r>
            <w:r>
              <w:rPr>
                <w:rFonts w:ascii="Times New Roman"/>
                <w:b w:val="false"/>
                <w:i w:val="false"/>
                <w:color w:val="000000"/>
                <w:sz w:val="20"/>
              </w:rPr>
              <w:t xml:space="preserve">Ү. Таникина, </w:t>
            </w:r>
            <w:r>
              <w:br/>
            </w:r>
            <w:r>
              <w:rPr>
                <w:rFonts w:ascii="Times New Roman"/>
                <w:b w:val="false"/>
                <w:i w:val="false"/>
                <w:color w:val="000000"/>
                <w:sz w:val="20"/>
              </w:rPr>
              <w:t xml:space="preserve">
Р. Шалгимбаева </w:t>
            </w:r>
          </w:p>
          <w:bookmarkEnd w:id="10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 Әдiстемелiк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059"/>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w:t>
            </w:r>
            <w:r>
              <w:rPr>
                <w:rFonts w:ascii="Times New Roman"/>
                <w:b w:val="false"/>
                <w:i w:val="false"/>
                <w:color w:val="000000"/>
                <w:sz w:val="20"/>
              </w:rPr>
              <w:t>С. Әбдіғали,</w:t>
            </w:r>
            <w:r>
              <w:br/>
            </w:r>
            <w:r>
              <w:rPr>
                <w:rFonts w:ascii="Times New Roman"/>
                <w:b w:val="false"/>
                <w:i w:val="false"/>
                <w:color w:val="000000"/>
                <w:sz w:val="20"/>
              </w:rPr>
              <w:t>
У. Байгелова</w:t>
            </w:r>
          </w:p>
          <w:bookmarkEnd w:id="10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 Оқу кiтабы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060"/>
          <w:p>
            <w:pPr>
              <w:spacing w:after="20"/>
              <w:ind w:left="20"/>
              <w:jc w:val="both"/>
            </w:pPr>
            <w:r>
              <w:rPr>
                <w:rFonts w:ascii="Times New Roman"/>
                <w:b w:val="false"/>
                <w:i w:val="false"/>
                <w:color w:val="000000"/>
                <w:sz w:val="20"/>
              </w:rPr>
              <w:t xml:space="preserve">
Ш. Бәйнеш, </w:t>
            </w:r>
            <w:r>
              <w:br/>
            </w:r>
            <w:r>
              <w:rPr>
                <w:rFonts w:ascii="Times New Roman"/>
                <w:b w:val="false"/>
                <w:i w:val="false"/>
                <w:color w:val="000000"/>
                <w:sz w:val="20"/>
              </w:rPr>
              <w:t>
</w:t>
            </w:r>
            <w:r>
              <w:rPr>
                <w:rFonts w:ascii="Times New Roman"/>
                <w:b w:val="false"/>
                <w:i w:val="false"/>
                <w:color w:val="000000"/>
                <w:sz w:val="20"/>
              </w:rPr>
              <w:t xml:space="preserve">Б. Есимова, </w:t>
            </w:r>
            <w:r>
              <w:br/>
            </w:r>
            <w:r>
              <w:rPr>
                <w:rFonts w:ascii="Times New Roman"/>
                <w:b w:val="false"/>
                <w:i w:val="false"/>
                <w:color w:val="000000"/>
                <w:sz w:val="20"/>
              </w:rPr>
              <w:t>
</w:t>
            </w:r>
            <w:r>
              <w:rPr>
                <w:rFonts w:ascii="Times New Roman"/>
                <w:b w:val="false"/>
                <w:i w:val="false"/>
                <w:color w:val="000000"/>
                <w:sz w:val="20"/>
              </w:rPr>
              <w:t xml:space="preserve">Р. Мырзакерімова, </w:t>
            </w:r>
            <w:r>
              <w:br/>
            </w:r>
            <w:r>
              <w:rPr>
                <w:rFonts w:ascii="Times New Roman"/>
                <w:b w:val="false"/>
                <w:i w:val="false"/>
                <w:color w:val="000000"/>
                <w:sz w:val="20"/>
              </w:rPr>
              <w:t>
Р. Шалгынбаева</w:t>
            </w:r>
          </w:p>
          <w:bookmarkEnd w:id="10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061"/>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bookmarkEnd w:id="10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062"/>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bookmarkEnd w:id="10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Оқу кiтабы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063"/>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bookmarkEnd w:id="10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Жұмыс дәптерi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064"/>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bookmarkEnd w:id="10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065"/>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w:t>
            </w:r>
            <w:r>
              <w:rPr>
                <w:rFonts w:ascii="Times New Roman"/>
                <w:b w:val="false"/>
                <w:i w:val="false"/>
                <w:color w:val="000000"/>
                <w:sz w:val="20"/>
              </w:rPr>
              <w:t xml:space="preserve">К. Шойынбеков, </w:t>
            </w:r>
            <w:r>
              <w:br/>
            </w:r>
            <w:r>
              <w:rPr>
                <w:rFonts w:ascii="Times New Roman"/>
                <w:b w:val="false"/>
                <w:i w:val="false"/>
                <w:color w:val="000000"/>
                <w:sz w:val="20"/>
              </w:rPr>
              <w:t xml:space="preserve">
З. Жұмағұлова </w:t>
            </w:r>
          </w:p>
          <w:bookmarkEnd w:id="10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066"/>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М. Есенова, </w:t>
            </w:r>
            <w:r>
              <w:br/>
            </w:r>
            <w:r>
              <w:rPr>
                <w:rFonts w:ascii="Times New Roman"/>
                <w:b w:val="false"/>
                <w:i w:val="false"/>
                <w:color w:val="000000"/>
                <w:sz w:val="20"/>
              </w:rPr>
              <w:t>
З. Жұмағұлова</w:t>
            </w:r>
          </w:p>
          <w:bookmarkEnd w:id="10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067"/>
          <w:p>
            <w:pPr>
              <w:spacing w:after="20"/>
              <w:ind w:left="20"/>
              <w:jc w:val="both"/>
            </w:pPr>
            <w:r>
              <w:rPr>
                <w:rFonts w:ascii="Times New Roman"/>
                <w:b w:val="false"/>
                <w:i w:val="false"/>
                <w:color w:val="000000"/>
                <w:sz w:val="20"/>
              </w:rPr>
              <w:t>
К. Шойынбеков,</w:t>
            </w:r>
            <w:r>
              <w:br/>
            </w:r>
            <w:r>
              <w:rPr>
                <w:rFonts w:ascii="Times New Roman"/>
                <w:b w:val="false"/>
                <w:i w:val="false"/>
                <w:color w:val="000000"/>
                <w:sz w:val="20"/>
              </w:rPr>
              <w:t xml:space="preserve">
З. Жұмағұлова </w:t>
            </w:r>
          </w:p>
          <w:bookmarkEnd w:id="10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Есептер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068"/>
          <w:p>
            <w:pPr>
              <w:spacing w:after="20"/>
              <w:ind w:left="20"/>
              <w:jc w:val="both"/>
            </w:pPr>
            <w:r>
              <w:rPr>
                <w:rFonts w:ascii="Times New Roman"/>
                <w:b w:val="false"/>
                <w:i w:val="false"/>
                <w:color w:val="000000"/>
                <w:sz w:val="20"/>
              </w:rPr>
              <w:t>
К. Шойынбеков,</w:t>
            </w:r>
            <w:r>
              <w:br/>
            </w:r>
            <w:r>
              <w:rPr>
                <w:rFonts w:ascii="Times New Roman"/>
                <w:b w:val="false"/>
                <w:i w:val="false"/>
                <w:color w:val="000000"/>
                <w:sz w:val="20"/>
              </w:rPr>
              <w:t>
З. Жұмағұлова</w:t>
            </w:r>
          </w:p>
          <w:bookmarkEnd w:id="10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069"/>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bookmarkEnd w:id="10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070"/>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w:t>
            </w:r>
            <w:r>
              <w:rPr>
                <w:rFonts w:ascii="Times New Roman"/>
                <w:b w:val="false"/>
                <w:i w:val="false"/>
                <w:color w:val="000000"/>
                <w:sz w:val="20"/>
              </w:rPr>
              <w:t xml:space="preserve">Ж. Қайдасов, </w:t>
            </w:r>
            <w:r>
              <w:br/>
            </w:r>
            <w:r>
              <w:rPr>
                <w:rFonts w:ascii="Times New Roman"/>
                <w:b w:val="false"/>
                <w:i w:val="false"/>
                <w:color w:val="000000"/>
                <w:sz w:val="20"/>
              </w:rPr>
              <w:t xml:space="preserve">
Ә. Қағазбаева </w:t>
            </w:r>
          </w:p>
          <w:bookmarkEnd w:id="10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07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Әдiстемелік нұсқау</w:t>
            </w:r>
          </w:p>
          <w:bookmarkEnd w:id="10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072"/>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w:t>
            </w:r>
            <w:r>
              <w:rPr>
                <w:rFonts w:ascii="Times New Roman"/>
                <w:b w:val="false"/>
                <w:i w:val="false"/>
                <w:color w:val="000000"/>
                <w:sz w:val="20"/>
              </w:rPr>
              <w:t xml:space="preserve">Ж. Қайдасов, </w:t>
            </w:r>
            <w:r>
              <w:br/>
            </w:r>
            <w:r>
              <w:rPr>
                <w:rFonts w:ascii="Times New Roman"/>
                <w:b w:val="false"/>
                <w:i w:val="false"/>
                <w:color w:val="000000"/>
                <w:sz w:val="20"/>
              </w:rPr>
              <w:t xml:space="preserve">
Ә. Қағазбаева </w:t>
            </w:r>
          </w:p>
          <w:bookmarkEnd w:id="10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073"/>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p>
          <w:bookmarkEnd w:id="10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Есептер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074"/>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w:t>
            </w:r>
            <w:r>
              <w:rPr>
                <w:rFonts w:ascii="Times New Roman"/>
                <w:b w:val="false"/>
                <w:i w:val="false"/>
                <w:color w:val="000000"/>
                <w:sz w:val="20"/>
              </w:rPr>
              <w:t xml:space="preserve">Ж. Қайдасов, </w:t>
            </w:r>
            <w:r>
              <w:br/>
            </w:r>
            <w:r>
              <w:rPr>
                <w:rFonts w:ascii="Times New Roman"/>
                <w:b w:val="false"/>
                <w:i w:val="false"/>
                <w:color w:val="000000"/>
                <w:sz w:val="20"/>
              </w:rPr>
              <w:t>
</w:t>
            </w:r>
            <w:r>
              <w:rPr>
                <w:rFonts w:ascii="Times New Roman"/>
                <w:b w:val="false"/>
                <w:i w:val="false"/>
                <w:color w:val="000000"/>
                <w:sz w:val="20"/>
              </w:rPr>
              <w:t xml:space="preserve">Е. Есенғазин, </w:t>
            </w:r>
            <w:r>
              <w:br/>
            </w:r>
            <w:r>
              <w:rPr>
                <w:rFonts w:ascii="Times New Roman"/>
                <w:b w:val="false"/>
                <w:i w:val="false"/>
                <w:color w:val="000000"/>
                <w:sz w:val="20"/>
              </w:rPr>
              <w:t xml:space="preserve">
А. Еден </w:t>
            </w:r>
          </w:p>
          <w:bookmarkEnd w:id="10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07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10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076"/>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w:t>
            </w:r>
            <w:r>
              <w:rPr>
                <w:rFonts w:ascii="Times New Roman"/>
                <w:b w:val="false"/>
                <w:i w:val="false"/>
                <w:color w:val="000000"/>
                <w:sz w:val="20"/>
              </w:rPr>
              <w:t>Н. Параскун,</w:t>
            </w:r>
            <w:r>
              <w:br/>
            </w:r>
            <w:r>
              <w:rPr>
                <w:rFonts w:ascii="Times New Roman"/>
                <w:b w:val="false"/>
                <w:i w:val="false"/>
                <w:color w:val="000000"/>
                <w:sz w:val="20"/>
              </w:rPr>
              <w:t>
Б. Бекетауов</w:t>
            </w:r>
          </w:p>
          <w:bookmarkEnd w:id="10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07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10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078"/>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w:t>
            </w:r>
            <w:r>
              <w:rPr>
                <w:rFonts w:ascii="Times New Roman"/>
                <w:b w:val="false"/>
                <w:i w:val="false"/>
                <w:color w:val="000000"/>
                <w:sz w:val="20"/>
              </w:rPr>
              <w:t>Н. Параскун,</w:t>
            </w:r>
            <w:r>
              <w:br/>
            </w:r>
            <w:r>
              <w:rPr>
                <w:rFonts w:ascii="Times New Roman"/>
                <w:b w:val="false"/>
                <w:i w:val="false"/>
                <w:color w:val="000000"/>
                <w:sz w:val="20"/>
              </w:rPr>
              <w:t>
Б. Бекетауов</w:t>
            </w:r>
          </w:p>
          <w:bookmarkEnd w:id="10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079"/>
          <w:p>
            <w:pPr>
              <w:spacing w:after="20"/>
              <w:ind w:left="20"/>
              <w:jc w:val="both"/>
            </w:pPr>
            <w:r>
              <w:rPr>
                <w:rFonts w:ascii="Times New Roman"/>
                <w:b w:val="false"/>
                <w:i w:val="false"/>
                <w:color w:val="000000"/>
                <w:sz w:val="20"/>
              </w:rPr>
              <w:t xml:space="preserve">
Қазіргі дүние географиясы. </w:t>
            </w:r>
            <w:r>
              <w:br/>
            </w:r>
            <w:r>
              <w:rPr>
                <w:rFonts w:ascii="Times New Roman"/>
                <w:b w:val="false"/>
                <w:i w:val="false"/>
                <w:color w:val="000000"/>
                <w:sz w:val="20"/>
              </w:rPr>
              <w:t xml:space="preserve">
Оқулық </w:t>
            </w:r>
          </w:p>
          <w:bookmarkEnd w:id="10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080"/>
          <w:p>
            <w:pPr>
              <w:spacing w:after="20"/>
              <w:ind w:left="20"/>
              <w:jc w:val="both"/>
            </w:pPr>
            <w:r>
              <w:rPr>
                <w:rFonts w:ascii="Times New Roman"/>
                <w:b w:val="false"/>
                <w:i w:val="false"/>
                <w:color w:val="000000"/>
                <w:sz w:val="20"/>
              </w:rPr>
              <w:t xml:space="preserve">
Е. Ахметов, </w:t>
            </w:r>
            <w:r>
              <w:br/>
            </w:r>
            <w:r>
              <w:rPr>
                <w:rFonts w:ascii="Times New Roman"/>
                <w:b w:val="false"/>
                <w:i w:val="false"/>
                <w:color w:val="000000"/>
                <w:sz w:val="20"/>
              </w:rPr>
              <w:t>
</w:t>
            </w:r>
            <w:r>
              <w:rPr>
                <w:rFonts w:ascii="Times New Roman"/>
                <w:b w:val="false"/>
                <w:i w:val="false"/>
                <w:color w:val="000000"/>
                <w:sz w:val="20"/>
              </w:rPr>
              <w:t xml:space="preserve">Т. Увалиев, </w:t>
            </w:r>
            <w:r>
              <w:br/>
            </w:r>
            <w:r>
              <w:rPr>
                <w:rFonts w:ascii="Times New Roman"/>
                <w:b w:val="false"/>
                <w:i w:val="false"/>
                <w:color w:val="000000"/>
                <w:sz w:val="20"/>
              </w:rPr>
              <w:t xml:space="preserve">
Қ. Ахметов </w:t>
            </w:r>
          </w:p>
          <w:bookmarkEnd w:id="10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081"/>
          <w:p>
            <w:pPr>
              <w:spacing w:after="20"/>
              <w:ind w:left="20"/>
              <w:jc w:val="both"/>
            </w:pPr>
            <w:r>
              <w:rPr>
                <w:rFonts w:ascii="Times New Roman"/>
                <w:b w:val="false"/>
                <w:i w:val="false"/>
                <w:color w:val="000000"/>
                <w:sz w:val="20"/>
              </w:rPr>
              <w:t xml:space="preserve">
Г. Түсiпбекова, </w:t>
            </w:r>
            <w:r>
              <w:br/>
            </w:r>
            <w:r>
              <w:rPr>
                <w:rFonts w:ascii="Times New Roman"/>
                <w:b w:val="false"/>
                <w:i w:val="false"/>
                <w:color w:val="000000"/>
                <w:sz w:val="20"/>
              </w:rPr>
              <w:t xml:space="preserve">
Ә. Мылқайдаров </w:t>
            </w:r>
          </w:p>
          <w:bookmarkEnd w:id="10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082"/>
          <w:p>
            <w:pPr>
              <w:spacing w:after="20"/>
              <w:ind w:left="20"/>
              <w:jc w:val="both"/>
            </w:pPr>
            <w:r>
              <w:rPr>
                <w:rFonts w:ascii="Times New Roman"/>
                <w:b w:val="false"/>
                <w:i w:val="false"/>
                <w:color w:val="000000"/>
                <w:sz w:val="20"/>
              </w:rPr>
              <w:t xml:space="preserve">
Қ. Ахметов, </w:t>
            </w:r>
            <w:r>
              <w:br/>
            </w:r>
            <w:r>
              <w:rPr>
                <w:rFonts w:ascii="Times New Roman"/>
                <w:b w:val="false"/>
                <w:i w:val="false"/>
                <w:color w:val="000000"/>
                <w:sz w:val="20"/>
              </w:rPr>
              <w:t>
</w:t>
            </w:r>
            <w:r>
              <w:rPr>
                <w:rFonts w:ascii="Times New Roman"/>
                <w:b w:val="false"/>
                <w:i w:val="false"/>
                <w:color w:val="000000"/>
                <w:sz w:val="20"/>
              </w:rPr>
              <w:t xml:space="preserve">Т. Увалиев, </w:t>
            </w:r>
            <w:r>
              <w:br/>
            </w:r>
            <w:r>
              <w:rPr>
                <w:rFonts w:ascii="Times New Roman"/>
                <w:b w:val="false"/>
                <w:i w:val="false"/>
                <w:color w:val="000000"/>
                <w:sz w:val="20"/>
              </w:rPr>
              <w:t>
</w:t>
            </w:r>
            <w:r>
              <w:rPr>
                <w:rFonts w:ascii="Times New Roman"/>
                <w:b w:val="false"/>
                <w:i w:val="false"/>
                <w:color w:val="000000"/>
                <w:sz w:val="20"/>
              </w:rPr>
              <w:t xml:space="preserve">Г. Түсiпбекова </w:t>
            </w:r>
            <w:r>
              <w:br/>
            </w:r>
            <w:r>
              <w:rPr>
                <w:rFonts w:ascii="Times New Roman"/>
                <w:b w:val="false"/>
                <w:i w:val="false"/>
                <w:color w:val="000000"/>
                <w:sz w:val="20"/>
              </w:rPr>
              <w:t xml:space="preserve">
Аударған: Н. Әшіров </w:t>
            </w:r>
          </w:p>
          <w:bookmarkEnd w:id="10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083"/>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p>
          <w:bookmarkEnd w:id="10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Мұғалім кітабы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084"/>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p>
          <w:bookmarkEnd w:id="10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085"/>
          <w:p>
            <w:pPr>
              <w:spacing w:after="20"/>
              <w:ind w:left="20"/>
              <w:jc w:val="both"/>
            </w:pPr>
            <w:r>
              <w:rPr>
                <w:rFonts w:ascii="Times New Roman"/>
                <w:b w:val="false"/>
                <w:i w:val="false"/>
                <w:color w:val="000000"/>
                <w:sz w:val="20"/>
              </w:rPr>
              <w:t xml:space="preserve">
Б. Несіпқұлова, </w:t>
            </w:r>
            <w:r>
              <w:br/>
            </w:r>
            <w:r>
              <w:rPr>
                <w:rFonts w:ascii="Times New Roman"/>
                <w:b w:val="false"/>
                <w:i w:val="false"/>
                <w:color w:val="000000"/>
                <w:sz w:val="20"/>
              </w:rPr>
              <w:t>
А. Байтасов</w:t>
            </w:r>
          </w:p>
          <w:bookmarkEnd w:id="10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086"/>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w:t>
            </w:r>
            <w:r>
              <w:rPr>
                <w:rFonts w:ascii="Times New Roman"/>
                <w:b w:val="false"/>
                <w:i w:val="false"/>
                <w:color w:val="000000"/>
                <w:sz w:val="20"/>
              </w:rPr>
              <w:t xml:space="preserve">А. Соловьева, </w:t>
            </w:r>
            <w:r>
              <w:br/>
            </w:r>
            <w:r>
              <w:rPr>
                <w:rFonts w:ascii="Times New Roman"/>
                <w:b w:val="false"/>
                <w:i w:val="false"/>
                <w:color w:val="000000"/>
                <w:sz w:val="20"/>
              </w:rPr>
              <w:t xml:space="preserve">
Қ. Қайым </w:t>
            </w:r>
          </w:p>
          <w:bookmarkEnd w:id="10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087"/>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Ж. Шілдебаев </w:t>
            </w:r>
          </w:p>
          <w:bookmarkEnd w:id="10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Жұмыс дәптерi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088"/>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w:t>
            </w:r>
            <w:r>
              <w:rPr>
                <w:rFonts w:ascii="Times New Roman"/>
                <w:b w:val="false"/>
                <w:i w:val="false"/>
                <w:color w:val="000000"/>
                <w:sz w:val="20"/>
              </w:rPr>
              <w:t xml:space="preserve">Г. Байжасарова, </w:t>
            </w:r>
            <w:r>
              <w:br/>
            </w:r>
            <w:r>
              <w:rPr>
                <w:rFonts w:ascii="Times New Roman"/>
                <w:b w:val="false"/>
                <w:i w:val="false"/>
                <w:color w:val="000000"/>
                <w:sz w:val="20"/>
              </w:rPr>
              <w:t xml:space="preserve">
У. Тоқбергенова </w:t>
            </w:r>
          </w:p>
          <w:bookmarkEnd w:id="10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089"/>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Дидактикалық материалдар</w:t>
            </w:r>
          </w:p>
          <w:bookmarkEnd w:id="10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090"/>
          <w:p>
            <w:pPr>
              <w:spacing w:after="20"/>
              <w:ind w:left="20"/>
              <w:jc w:val="both"/>
            </w:pPr>
            <w:r>
              <w:rPr>
                <w:rFonts w:ascii="Times New Roman"/>
                <w:b w:val="false"/>
                <w:i w:val="false"/>
                <w:color w:val="000000"/>
                <w:sz w:val="20"/>
              </w:rPr>
              <w:t xml:space="preserve">
Г. Байжасарова, </w:t>
            </w:r>
            <w:r>
              <w:br/>
            </w:r>
            <w:r>
              <w:rPr>
                <w:rFonts w:ascii="Times New Roman"/>
                <w:b w:val="false"/>
                <w:i w:val="false"/>
                <w:color w:val="000000"/>
                <w:sz w:val="20"/>
              </w:rPr>
              <w:t>
</w:t>
            </w:r>
            <w:r>
              <w:rPr>
                <w:rFonts w:ascii="Times New Roman"/>
                <w:b w:val="false"/>
                <w:i w:val="false"/>
                <w:color w:val="000000"/>
                <w:sz w:val="20"/>
              </w:rPr>
              <w:t xml:space="preserve">У. Тоқбергенова, </w:t>
            </w:r>
            <w:r>
              <w:br/>
            </w:r>
            <w:r>
              <w:rPr>
                <w:rFonts w:ascii="Times New Roman"/>
                <w:b w:val="false"/>
                <w:i w:val="false"/>
                <w:color w:val="000000"/>
                <w:sz w:val="20"/>
              </w:rPr>
              <w:t>
</w:t>
            </w:r>
            <w:r>
              <w:rPr>
                <w:rFonts w:ascii="Times New Roman"/>
                <w:b w:val="false"/>
                <w:i w:val="false"/>
                <w:color w:val="000000"/>
                <w:sz w:val="20"/>
              </w:rPr>
              <w:t xml:space="preserve">А. Медетбекова, </w:t>
            </w:r>
            <w:r>
              <w:br/>
            </w:r>
            <w:r>
              <w:rPr>
                <w:rFonts w:ascii="Times New Roman"/>
                <w:b w:val="false"/>
                <w:i w:val="false"/>
                <w:color w:val="000000"/>
                <w:sz w:val="20"/>
              </w:rPr>
              <w:t>
</w:t>
            </w:r>
            <w:r>
              <w:rPr>
                <w:rFonts w:ascii="Times New Roman"/>
                <w:b w:val="false"/>
                <w:i w:val="false"/>
                <w:color w:val="000000"/>
                <w:sz w:val="20"/>
              </w:rPr>
              <w:t xml:space="preserve">М. Жұбанов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Н. Қойшыбаев</w:t>
            </w:r>
          </w:p>
          <w:bookmarkEnd w:id="10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Есептер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Қаймулдина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091"/>
          <w:p>
            <w:pPr>
              <w:spacing w:after="20"/>
              <w:ind w:left="20"/>
              <w:jc w:val="both"/>
            </w:pP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p>
          <w:bookmarkEnd w:id="10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 кітабы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092"/>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w:t>
            </w:r>
            <w:r>
              <w:rPr>
                <w:rFonts w:ascii="Times New Roman"/>
                <w:b w:val="false"/>
                <w:i w:val="false"/>
                <w:color w:val="000000"/>
                <w:sz w:val="20"/>
              </w:rPr>
              <w:t xml:space="preserve">А. Қазымова, </w:t>
            </w:r>
            <w:r>
              <w:br/>
            </w:r>
            <w:r>
              <w:rPr>
                <w:rFonts w:ascii="Times New Roman"/>
                <w:b w:val="false"/>
                <w:i w:val="false"/>
                <w:color w:val="000000"/>
                <w:sz w:val="20"/>
              </w:rPr>
              <w:t>
Н. Сағымбекова</w:t>
            </w:r>
          </w:p>
          <w:bookmarkEnd w:id="1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Тапсырмалар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093"/>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w:t>
            </w:r>
            <w:r>
              <w:rPr>
                <w:rFonts w:ascii="Times New Roman"/>
                <w:b w:val="false"/>
                <w:i w:val="false"/>
                <w:color w:val="000000"/>
                <w:sz w:val="20"/>
              </w:rPr>
              <w:t xml:space="preserve">Н. Сағымбекова, </w:t>
            </w:r>
            <w:r>
              <w:br/>
            </w:r>
            <w:r>
              <w:rPr>
                <w:rFonts w:ascii="Times New Roman"/>
                <w:b w:val="false"/>
                <w:i w:val="false"/>
                <w:color w:val="000000"/>
                <w:sz w:val="20"/>
              </w:rPr>
              <w:t xml:space="preserve">
С. Әлімжанова </w:t>
            </w:r>
          </w:p>
          <w:bookmarkEnd w:id="10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Оқыту әдістемесі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094"/>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p>
          <w:bookmarkEnd w:id="10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Тестік тапсырмалар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095"/>
          <w:p>
            <w:pPr>
              <w:spacing w:after="20"/>
              <w:ind w:left="20"/>
              <w:jc w:val="both"/>
            </w:pPr>
            <w:r>
              <w:rPr>
                <w:rFonts w:ascii="Times New Roman"/>
                <w:b w:val="false"/>
                <w:i w:val="false"/>
                <w:color w:val="000000"/>
                <w:sz w:val="20"/>
              </w:rPr>
              <w:t xml:space="preserve">
М. Қойгелдиев, </w:t>
            </w:r>
            <w:r>
              <w:br/>
            </w:r>
            <w:r>
              <w:rPr>
                <w:rFonts w:ascii="Times New Roman"/>
                <w:b w:val="false"/>
                <w:i w:val="false"/>
                <w:color w:val="000000"/>
                <w:sz w:val="20"/>
              </w:rPr>
              <w:t>
</w:t>
            </w:r>
            <w:r>
              <w:rPr>
                <w:rFonts w:ascii="Times New Roman"/>
                <w:b w:val="false"/>
                <w:i w:val="false"/>
                <w:color w:val="000000"/>
                <w:sz w:val="20"/>
              </w:rPr>
              <w:t xml:space="preserve">Ж. Қасымбаев, </w:t>
            </w:r>
            <w:r>
              <w:br/>
            </w:r>
            <w:r>
              <w:rPr>
                <w:rFonts w:ascii="Times New Roman"/>
                <w:b w:val="false"/>
                <w:i w:val="false"/>
                <w:color w:val="000000"/>
                <w:sz w:val="20"/>
              </w:rPr>
              <w:t>
</w:t>
            </w:r>
            <w:r>
              <w:rPr>
                <w:rFonts w:ascii="Times New Roman"/>
                <w:b w:val="false"/>
                <w:i w:val="false"/>
                <w:color w:val="000000"/>
                <w:sz w:val="20"/>
              </w:rPr>
              <w:t xml:space="preserve">Т. Далаева, </w:t>
            </w:r>
            <w:r>
              <w:br/>
            </w:r>
            <w:r>
              <w:rPr>
                <w:rFonts w:ascii="Times New Roman"/>
                <w:b w:val="false"/>
                <w:i w:val="false"/>
                <w:color w:val="000000"/>
                <w:sz w:val="20"/>
              </w:rPr>
              <w:t xml:space="preserve">
Е. Қалиева </w:t>
            </w:r>
          </w:p>
          <w:bookmarkEnd w:id="10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096"/>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Оқулық </w:t>
            </w:r>
          </w:p>
          <w:bookmarkEnd w:id="10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097"/>
          <w:p>
            <w:pPr>
              <w:spacing w:after="20"/>
              <w:ind w:left="20"/>
              <w:jc w:val="both"/>
            </w:pPr>
            <w:r>
              <w:rPr>
                <w:rFonts w:ascii="Times New Roman"/>
                <w:b w:val="false"/>
                <w:i w:val="false"/>
                <w:color w:val="000000"/>
                <w:sz w:val="20"/>
              </w:rPr>
              <w:t xml:space="preserve">
Т. Садықов, </w:t>
            </w:r>
            <w:r>
              <w:br/>
            </w:r>
            <w:r>
              <w:rPr>
                <w:rFonts w:ascii="Times New Roman"/>
                <w:b w:val="false"/>
                <w:i w:val="false"/>
                <w:color w:val="000000"/>
                <w:sz w:val="20"/>
              </w:rPr>
              <w:t>
</w:t>
            </w:r>
            <w:r>
              <w:rPr>
                <w:rFonts w:ascii="Times New Roman"/>
                <w:b w:val="false"/>
                <w:i w:val="false"/>
                <w:color w:val="000000"/>
                <w:sz w:val="20"/>
              </w:rPr>
              <w:t xml:space="preserve">С. Қайырбекова, </w:t>
            </w:r>
            <w:r>
              <w:br/>
            </w:r>
            <w:r>
              <w:rPr>
                <w:rFonts w:ascii="Times New Roman"/>
                <w:b w:val="false"/>
                <w:i w:val="false"/>
                <w:color w:val="000000"/>
                <w:sz w:val="20"/>
              </w:rPr>
              <w:t>
С. Тимченко</w:t>
            </w:r>
          </w:p>
          <w:bookmarkEnd w:id="10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098"/>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xml:space="preserve">
Оқулық </w:t>
            </w:r>
          </w:p>
          <w:bookmarkEnd w:id="10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099"/>
          <w:p>
            <w:pPr>
              <w:spacing w:after="20"/>
              <w:ind w:left="20"/>
              <w:jc w:val="both"/>
            </w:pPr>
            <w:r>
              <w:rPr>
                <w:rFonts w:ascii="Times New Roman"/>
                <w:b w:val="false"/>
                <w:i w:val="false"/>
                <w:color w:val="000000"/>
                <w:sz w:val="20"/>
              </w:rPr>
              <w:t xml:space="preserve">
К. Қожахметов, </w:t>
            </w:r>
            <w:r>
              <w:br/>
            </w:r>
            <w:r>
              <w:rPr>
                <w:rFonts w:ascii="Times New Roman"/>
                <w:b w:val="false"/>
                <w:i w:val="false"/>
                <w:color w:val="000000"/>
                <w:sz w:val="20"/>
              </w:rPr>
              <w:t>
</w:t>
            </w:r>
            <w:r>
              <w:rPr>
                <w:rFonts w:ascii="Times New Roman"/>
                <w:b w:val="false"/>
                <w:i w:val="false"/>
                <w:color w:val="000000"/>
                <w:sz w:val="20"/>
              </w:rPr>
              <w:t xml:space="preserve">А. Чүпеков, </w:t>
            </w:r>
            <w:r>
              <w:br/>
            </w:r>
            <w:r>
              <w:rPr>
                <w:rFonts w:ascii="Times New Roman"/>
                <w:b w:val="false"/>
                <w:i w:val="false"/>
                <w:color w:val="000000"/>
                <w:sz w:val="20"/>
              </w:rPr>
              <w:t xml:space="preserve">
М. Ғұбайдуллина </w:t>
            </w:r>
          </w:p>
          <w:bookmarkEnd w:id="10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00"/>
          <w:p>
            <w:pPr>
              <w:spacing w:after="20"/>
              <w:ind w:left="20"/>
              <w:jc w:val="both"/>
            </w:pPr>
            <w:r>
              <w:rPr>
                <w:rFonts w:ascii="Times New Roman"/>
                <w:b w:val="false"/>
                <w:i w:val="false"/>
                <w:color w:val="000000"/>
                <w:sz w:val="20"/>
              </w:rPr>
              <w:t xml:space="preserve">
У. Досболатова, </w:t>
            </w:r>
            <w:r>
              <w:br/>
            </w:r>
            <w:r>
              <w:rPr>
                <w:rFonts w:ascii="Times New Roman"/>
                <w:b w:val="false"/>
                <w:i w:val="false"/>
                <w:color w:val="000000"/>
                <w:sz w:val="20"/>
              </w:rPr>
              <w:t xml:space="preserve">
Б. Әшимова </w:t>
            </w:r>
          </w:p>
          <w:bookmarkEnd w:id="1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101"/>
          <w:p>
            <w:pPr>
              <w:spacing w:after="20"/>
              <w:ind w:left="20"/>
              <w:jc w:val="both"/>
            </w:pPr>
            <w:r>
              <w:rPr>
                <w:rFonts w:ascii="Times New Roman"/>
                <w:b w:val="false"/>
                <w:i w:val="false"/>
                <w:color w:val="000000"/>
                <w:sz w:val="20"/>
              </w:rPr>
              <w:t xml:space="preserve">
У. Досболатова, </w:t>
            </w:r>
            <w:r>
              <w:br/>
            </w:r>
            <w:r>
              <w:rPr>
                <w:rFonts w:ascii="Times New Roman"/>
                <w:b w:val="false"/>
                <w:i w:val="false"/>
                <w:color w:val="000000"/>
                <w:sz w:val="20"/>
              </w:rPr>
              <w:t xml:space="preserve">
Б. Әшимова </w:t>
            </w:r>
          </w:p>
          <w:bookmarkEnd w:id="11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102"/>
          <w:p>
            <w:pPr>
              <w:spacing w:after="20"/>
              <w:ind w:left="20"/>
              <w:jc w:val="both"/>
            </w:pPr>
            <w:r>
              <w:rPr>
                <w:rFonts w:ascii="Times New Roman"/>
                <w:b w:val="false"/>
                <w:i w:val="false"/>
                <w:color w:val="000000"/>
                <w:sz w:val="20"/>
              </w:rPr>
              <w:t xml:space="preserve">
А. Шүпеков, </w:t>
            </w:r>
            <w:r>
              <w:br/>
            </w:r>
            <w:r>
              <w:rPr>
                <w:rFonts w:ascii="Times New Roman"/>
                <w:b w:val="false"/>
                <w:i w:val="false"/>
                <w:color w:val="000000"/>
                <w:sz w:val="20"/>
              </w:rPr>
              <w:t>
</w:t>
            </w:r>
            <w:r>
              <w:rPr>
                <w:rFonts w:ascii="Times New Roman"/>
                <w:b w:val="false"/>
                <w:i w:val="false"/>
                <w:color w:val="000000"/>
                <w:sz w:val="20"/>
              </w:rPr>
              <w:t xml:space="preserve">К. Қожахметұлы, </w:t>
            </w:r>
            <w:r>
              <w:br/>
            </w:r>
            <w:r>
              <w:rPr>
                <w:rFonts w:ascii="Times New Roman"/>
                <w:b w:val="false"/>
                <w:i w:val="false"/>
                <w:color w:val="000000"/>
                <w:sz w:val="20"/>
              </w:rPr>
              <w:t>
М. Ғұбайдуллина</w:t>
            </w:r>
          </w:p>
          <w:bookmarkEnd w:id="1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103"/>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w:t>
            </w:r>
            <w:r>
              <w:rPr>
                <w:rFonts w:ascii="Times New Roman"/>
                <w:b w:val="false"/>
                <w:i w:val="false"/>
                <w:color w:val="000000"/>
                <w:sz w:val="20"/>
              </w:rPr>
              <w:t>М. Сабит,</w:t>
            </w:r>
            <w:r>
              <w:br/>
            </w:r>
            <w:r>
              <w:rPr>
                <w:rFonts w:ascii="Times New Roman"/>
                <w:b w:val="false"/>
                <w:i w:val="false"/>
                <w:color w:val="000000"/>
                <w:sz w:val="20"/>
              </w:rPr>
              <w:t>
</w:t>
            </w:r>
            <w:r>
              <w:rPr>
                <w:rFonts w:ascii="Times New Roman"/>
                <w:b w:val="false"/>
                <w:i w:val="false"/>
                <w:color w:val="000000"/>
                <w:sz w:val="20"/>
              </w:rPr>
              <w:t>Р. Дуланбаева,</w:t>
            </w:r>
            <w:r>
              <w:br/>
            </w:r>
            <w:r>
              <w:rPr>
                <w:rFonts w:ascii="Times New Roman"/>
                <w:b w:val="false"/>
                <w:i w:val="false"/>
                <w:color w:val="000000"/>
                <w:sz w:val="20"/>
              </w:rPr>
              <w:t>
</w:t>
            </w:r>
            <w:r>
              <w:rPr>
                <w:rFonts w:ascii="Times New Roman"/>
                <w:b w:val="false"/>
                <w:i w:val="false"/>
                <w:color w:val="000000"/>
                <w:sz w:val="20"/>
              </w:rPr>
              <w:t xml:space="preserve">А. Ибраева, </w:t>
            </w:r>
            <w:r>
              <w:br/>
            </w:r>
            <w:r>
              <w:rPr>
                <w:rFonts w:ascii="Times New Roman"/>
                <w:b w:val="false"/>
                <w:i w:val="false"/>
                <w:color w:val="000000"/>
                <w:sz w:val="20"/>
              </w:rPr>
              <w:t xml:space="preserve">
С. Есетова </w:t>
            </w:r>
          </w:p>
          <w:bookmarkEnd w:id="11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104"/>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w:t>
            </w:r>
            <w:r>
              <w:rPr>
                <w:rFonts w:ascii="Times New Roman"/>
                <w:b w:val="false"/>
                <w:i w:val="false"/>
                <w:color w:val="000000"/>
                <w:sz w:val="20"/>
              </w:rPr>
              <w:t xml:space="preserve">Ш. Нұрқожаева, </w:t>
            </w:r>
            <w:r>
              <w:br/>
            </w:r>
            <w:r>
              <w:rPr>
                <w:rFonts w:ascii="Times New Roman"/>
                <w:b w:val="false"/>
                <w:i w:val="false"/>
                <w:color w:val="000000"/>
                <w:sz w:val="20"/>
              </w:rPr>
              <w:t xml:space="preserve">
А. Қасымова </w:t>
            </w:r>
          </w:p>
          <w:bookmarkEnd w:id="11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105"/>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xml:space="preserve">
Дидактикалық материалдар </w:t>
            </w:r>
          </w:p>
          <w:bookmarkEnd w:id="11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106"/>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w:t>
            </w:r>
            <w:r>
              <w:rPr>
                <w:rFonts w:ascii="Times New Roman"/>
                <w:b w:val="false"/>
                <w:i w:val="false"/>
                <w:color w:val="000000"/>
                <w:sz w:val="20"/>
              </w:rPr>
              <w:t xml:space="preserve">Ш. Нұрқожаева, </w:t>
            </w:r>
            <w:r>
              <w:br/>
            </w:r>
            <w:r>
              <w:rPr>
                <w:rFonts w:ascii="Times New Roman"/>
                <w:b w:val="false"/>
                <w:i w:val="false"/>
                <w:color w:val="000000"/>
                <w:sz w:val="20"/>
              </w:rPr>
              <w:t xml:space="preserve">
Н. Қыдырқожаева </w:t>
            </w:r>
          </w:p>
          <w:bookmarkEnd w:id="11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107"/>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w:t>
            </w:r>
            <w:r>
              <w:rPr>
                <w:rFonts w:ascii="Times New Roman"/>
                <w:b w:val="false"/>
                <w:i w:val="false"/>
                <w:color w:val="000000"/>
                <w:sz w:val="20"/>
              </w:rPr>
              <w:t>М. Сабит,</w:t>
            </w:r>
            <w:r>
              <w:br/>
            </w:r>
            <w:r>
              <w:rPr>
                <w:rFonts w:ascii="Times New Roman"/>
                <w:b w:val="false"/>
                <w:i w:val="false"/>
                <w:color w:val="000000"/>
                <w:sz w:val="20"/>
              </w:rPr>
              <w:t>
</w:t>
            </w:r>
            <w:r>
              <w:rPr>
                <w:rFonts w:ascii="Times New Roman"/>
                <w:b w:val="false"/>
                <w:i w:val="false"/>
                <w:color w:val="000000"/>
                <w:sz w:val="20"/>
              </w:rPr>
              <w:t xml:space="preserve">Р. Дуланбаева, </w:t>
            </w:r>
            <w:r>
              <w:br/>
            </w:r>
            <w:r>
              <w:rPr>
                <w:rFonts w:ascii="Times New Roman"/>
                <w:b w:val="false"/>
                <w:i w:val="false"/>
                <w:color w:val="000000"/>
                <w:sz w:val="20"/>
              </w:rPr>
              <w:t>
</w:t>
            </w:r>
            <w:r>
              <w:rPr>
                <w:rFonts w:ascii="Times New Roman"/>
                <w:b w:val="false"/>
                <w:i w:val="false"/>
                <w:color w:val="000000"/>
                <w:sz w:val="20"/>
              </w:rPr>
              <w:t>А. Ибраева,</w:t>
            </w:r>
            <w:r>
              <w:br/>
            </w:r>
            <w:r>
              <w:rPr>
                <w:rFonts w:ascii="Times New Roman"/>
                <w:b w:val="false"/>
                <w:i w:val="false"/>
                <w:color w:val="000000"/>
                <w:sz w:val="20"/>
              </w:rPr>
              <w:t xml:space="preserve">
С. Есетова </w:t>
            </w:r>
          </w:p>
          <w:bookmarkEnd w:id="11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108"/>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естественно-математическое направление</w:t>
            </w:r>
          </w:p>
          <w:bookmarkEnd w:id="11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109"/>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w:t>
            </w:r>
          </w:p>
          <w:bookmarkEnd w:id="11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110"/>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bookmarkEnd w:id="11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111"/>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p>
          <w:bookmarkEnd w:id="11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112"/>
          <w:p>
            <w:pPr>
              <w:spacing w:after="20"/>
              <w:ind w:left="20"/>
              <w:jc w:val="both"/>
            </w:pPr>
            <w:r>
              <w:rPr>
                <w:rFonts w:ascii="Times New Roman"/>
                <w:b w:val="false"/>
                <w:i w:val="false"/>
                <w:color w:val="000000"/>
                <w:sz w:val="20"/>
              </w:rPr>
              <w:t xml:space="preserve">
Г. Стамқұлова, </w:t>
            </w:r>
            <w:r>
              <w:br/>
            </w:r>
            <w:r>
              <w:rPr>
                <w:rFonts w:ascii="Times New Roman"/>
                <w:b w:val="false"/>
                <w:i w:val="false"/>
                <w:color w:val="000000"/>
                <w:sz w:val="20"/>
              </w:rPr>
              <w:t xml:space="preserve">
Г. Оспанова </w:t>
            </w:r>
          </w:p>
          <w:bookmarkEnd w:id="1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113"/>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Диктанттар жинағы </w:t>
            </w:r>
          </w:p>
          <w:bookmarkEnd w:id="11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11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p>
          <w:bookmarkEnd w:id="11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115"/>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w:t>
            </w:r>
            <w:r>
              <w:rPr>
                <w:rFonts w:ascii="Times New Roman"/>
                <w:b w:val="false"/>
                <w:i w:val="false"/>
                <w:color w:val="000000"/>
                <w:sz w:val="20"/>
              </w:rPr>
              <w:t xml:space="preserve">М. Сағадиева, </w:t>
            </w:r>
            <w:r>
              <w:br/>
            </w:r>
            <w:r>
              <w:rPr>
                <w:rFonts w:ascii="Times New Roman"/>
                <w:b w:val="false"/>
                <w:i w:val="false"/>
                <w:color w:val="000000"/>
                <w:sz w:val="20"/>
              </w:rPr>
              <w:t>
З. Аманжолова</w:t>
            </w:r>
          </w:p>
          <w:bookmarkEnd w:id="11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11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Мұғалім кітабы </w:t>
            </w:r>
          </w:p>
          <w:bookmarkEnd w:id="11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117"/>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p>
          <w:bookmarkEnd w:id="11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11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bookmarkEnd w:id="11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119"/>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М. Сағадиева</w:t>
            </w:r>
          </w:p>
          <w:bookmarkEnd w:id="11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120"/>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w:t>
            </w:r>
          </w:p>
          <w:bookmarkEnd w:id="11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121"/>
          <w:p>
            <w:pPr>
              <w:spacing w:after="20"/>
              <w:ind w:left="20"/>
              <w:jc w:val="both"/>
            </w:pPr>
            <w:r>
              <w:rPr>
                <w:rFonts w:ascii="Times New Roman"/>
                <w:b w:val="false"/>
                <w:i w:val="false"/>
                <w:color w:val="000000"/>
                <w:sz w:val="20"/>
              </w:rPr>
              <w:t xml:space="preserve">
Р. Бердібай, </w:t>
            </w:r>
            <w:r>
              <w:br/>
            </w:r>
            <w:r>
              <w:rPr>
                <w:rFonts w:ascii="Times New Roman"/>
                <w:b w:val="false"/>
                <w:i w:val="false"/>
                <w:color w:val="000000"/>
                <w:sz w:val="20"/>
              </w:rPr>
              <w:t>
</w:t>
            </w:r>
            <w:r>
              <w:rPr>
                <w:rFonts w:ascii="Times New Roman"/>
                <w:b w:val="false"/>
                <w:i w:val="false"/>
                <w:color w:val="000000"/>
                <w:sz w:val="20"/>
              </w:rPr>
              <w:t xml:space="preserve">Р. Нұрғали, </w:t>
            </w:r>
            <w:r>
              <w:br/>
            </w:r>
            <w:r>
              <w:rPr>
                <w:rFonts w:ascii="Times New Roman"/>
                <w:b w:val="false"/>
                <w:i w:val="false"/>
                <w:color w:val="000000"/>
                <w:sz w:val="20"/>
              </w:rPr>
              <w:t>
</w:t>
            </w:r>
            <w:r>
              <w:rPr>
                <w:rFonts w:ascii="Times New Roman"/>
                <w:b w:val="false"/>
                <w:i w:val="false"/>
                <w:color w:val="000000"/>
                <w:sz w:val="20"/>
              </w:rPr>
              <w:t xml:space="preserve">Б. Ыбырайым, </w:t>
            </w:r>
            <w:r>
              <w:br/>
            </w:r>
            <w:r>
              <w:rPr>
                <w:rFonts w:ascii="Times New Roman"/>
                <w:b w:val="false"/>
                <w:i w:val="false"/>
                <w:color w:val="000000"/>
                <w:sz w:val="20"/>
              </w:rPr>
              <w:t>
</w:t>
            </w:r>
            <w:r>
              <w:rPr>
                <w:rFonts w:ascii="Times New Roman"/>
                <w:b w:val="false"/>
                <w:i w:val="false"/>
                <w:color w:val="000000"/>
                <w:sz w:val="20"/>
              </w:rPr>
              <w:t xml:space="preserve">Ж. Дәдебаев, </w:t>
            </w:r>
            <w:r>
              <w:br/>
            </w:r>
            <w:r>
              <w:rPr>
                <w:rFonts w:ascii="Times New Roman"/>
                <w:b w:val="false"/>
                <w:i w:val="false"/>
                <w:color w:val="000000"/>
                <w:sz w:val="20"/>
              </w:rPr>
              <w:t xml:space="preserve">
Қ. Мәдібай </w:t>
            </w:r>
          </w:p>
          <w:bookmarkEnd w:id="11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Мұхтарова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122"/>
          <w:p>
            <w:pPr>
              <w:spacing w:after="20"/>
              <w:ind w:left="20"/>
              <w:jc w:val="both"/>
            </w:pPr>
            <w:r>
              <w:rPr>
                <w:rFonts w:ascii="Times New Roman"/>
                <w:b w:val="false"/>
                <w:i w:val="false"/>
                <w:color w:val="000000"/>
                <w:sz w:val="20"/>
              </w:rPr>
              <w:t xml:space="preserve">
Б. Ыбырайым, </w:t>
            </w:r>
            <w:r>
              <w:br/>
            </w:r>
            <w:r>
              <w:rPr>
                <w:rFonts w:ascii="Times New Roman"/>
                <w:b w:val="false"/>
                <w:i w:val="false"/>
                <w:color w:val="000000"/>
                <w:sz w:val="20"/>
              </w:rPr>
              <w:t>
</w:t>
            </w:r>
            <w:r>
              <w:rPr>
                <w:rFonts w:ascii="Times New Roman"/>
                <w:b w:val="false"/>
                <w:i w:val="false"/>
                <w:color w:val="000000"/>
                <w:sz w:val="20"/>
              </w:rPr>
              <w:t xml:space="preserve">Р. Бердiбай, </w:t>
            </w:r>
            <w:r>
              <w:br/>
            </w:r>
            <w:r>
              <w:rPr>
                <w:rFonts w:ascii="Times New Roman"/>
                <w:b w:val="false"/>
                <w:i w:val="false"/>
                <w:color w:val="000000"/>
                <w:sz w:val="20"/>
              </w:rPr>
              <w:t xml:space="preserve">
Р. Нұрғали </w:t>
            </w:r>
          </w:p>
          <w:bookmarkEnd w:id="11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12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11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124"/>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bookmarkEnd w:id="11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12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bookmarkEnd w:id="11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126"/>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bookmarkEnd w:id="11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2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Дидактические материалы</w:t>
            </w:r>
          </w:p>
          <w:bookmarkEnd w:id="11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128"/>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bookmarkEnd w:id="11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129"/>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bookmarkEnd w:id="11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130"/>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bookmarkEnd w:id="11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131"/>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xml:space="preserve">
Ағылшын тiлi. Оқулық </w:t>
            </w:r>
          </w:p>
          <w:bookmarkEnd w:id="11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132"/>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w:t>
            </w:r>
            <w:r>
              <w:rPr>
                <w:rFonts w:ascii="Times New Roman"/>
                <w:b w:val="false"/>
                <w:i w:val="false"/>
                <w:color w:val="000000"/>
                <w:sz w:val="20"/>
              </w:rPr>
              <w:t xml:space="preserve">З. Әбілдаева, </w:t>
            </w:r>
            <w:r>
              <w:br/>
            </w:r>
            <w:r>
              <w:rPr>
                <w:rFonts w:ascii="Times New Roman"/>
                <w:b w:val="false"/>
                <w:i w:val="false"/>
                <w:color w:val="000000"/>
                <w:sz w:val="20"/>
              </w:rPr>
              <w:t>
</w:t>
            </w:r>
            <w:r>
              <w:rPr>
                <w:rFonts w:ascii="Times New Roman"/>
                <w:b w:val="false"/>
                <w:i w:val="false"/>
                <w:color w:val="000000"/>
                <w:sz w:val="20"/>
              </w:rPr>
              <w:t xml:space="preserve">Ж. Тұтбаева, </w:t>
            </w:r>
            <w:r>
              <w:br/>
            </w:r>
            <w:r>
              <w:rPr>
                <w:rFonts w:ascii="Times New Roman"/>
                <w:b w:val="false"/>
                <w:i w:val="false"/>
                <w:color w:val="000000"/>
                <w:sz w:val="20"/>
              </w:rPr>
              <w:t>
</w:t>
            </w:r>
            <w:r>
              <w:rPr>
                <w:rFonts w:ascii="Times New Roman"/>
                <w:b w:val="false"/>
                <w:i w:val="false"/>
                <w:color w:val="000000"/>
                <w:sz w:val="20"/>
              </w:rPr>
              <w:t xml:space="preserve">З. Сәдуақасова, </w:t>
            </w:r>
            <w:r>
              <w:br/>
            </w:r>
            <w:r>
              <w:rPr>
                <w:rFonts w:ascii="Times New Roman"/>
                <w:b w:val="false"/>
                <w:i w:val="false"/>
                <w:color w:val="000000"/>
                <w:sz w:val="20"/>
              </w:rPr>
              <w:t xml:space="preserve">
Ж. Құрмамбаева </w:t>
            </w:r>
          </w:p>
          <w:bookmarkEnd w:id="11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133"/>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xml:space="preserve">
 Әдiстемелiк нұсқау </w:t>
            </w:r>
          </w:p>
          <w:bookmarkEnd w:id="11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134"/>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w:t>
            </w:r>
            <w:r>
              <w:rPr>
                <w:rFonts w:ascii="Times New Roman"/>
                <w:b w:val="false"/>
                <w:i w:val="false"/>
                <w:color w:val="000000"/>
                <w:sz w:val="20"/>
              </w:rPr>
              <w:t xml:space="preserve">З. Әбілдаева, </w:t>
            </w:r>
            <w:r>
              <w:br/>
            </w:r>
            <w:r>
              <w:rPr>
                <w:rFonts w:ascii="Times New Roman"/>
                <w:b w:val="false"/>
                <w:i w:val="false"/>
                <w:color w:val="000000"/>
                <w:sz w:val="20"/>
              </w:rPr>
              <w:t>
</w:t>
            </w:r>
            <w:r>
              <w:rPr>
                <w:rFonts w:ascii="Times New Roman"/>
                <w:b w:val="false"/>
                <w:i w:val="false"/>
                <w:color w:val="000000"/>
                <w:sz w:val="20"/>
              </w:rPr>
              <w:t xml:space="preserve">Ж. Тұтбаева, </w:t>
            </w:r>
            <w:r>
              <w:br/>
            </w:r>
            <w:r>
              <w:rPr>
                <w:rFonts w:ascii="Times New Roman"/>
                <w:b w:val="false"/>
                <w:i w:val="false"/>
                <w:color w:val="000000"/>
                <w:sz w:val="20"/>
              </w:rPr>
              <w:t>
</w:t>
            </w:r>
            <w:r>
              <w:rPr>
                <w:rFonts w:ascii="Times New Roman"/>
                <w:b w:val="false"/>
                <w:i w:val="false"/>
                <w:color w:val="000000"/>
                <w:sz w:val="20"/>
              </w:rPr>
              <w:t xml:space="preserve">З. Сәдуақасова, </w:t>
            </w:r>
            <w:r>
              <w:br/>
            </w:r>
            <w:r>
              <w:rPr>
                <w:rFonts w:ascii="Times New Roman"/>
                <w:b w:val="false"/>
                <w:i w:val="false"/>
                <w:color w:val="000000"/>
                <w:sz w:val="20"/>
              </w:rPr>
              <w:t xml:space="preserve">
Ж. Құрмамбаева </w:t>
            </w:r>
          </w:p>
          <w:bookmarkEnd w:id="11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135"/>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Оқу кiтабы </w:t>
            </w:r>
          </w:p>
          <w:bookmarkEnd w:id="11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36"/>
          <w:p>
            <w:pPr>
              <w:spacing w:after="20"/>
              <w:ind w:left="20"/>
              <w:jc w:val="both"/>
            </w:pPr>
            <w:r>
              <w:rPr>
                <w:rFonts w:ascii="Times New Roman"/>
                <w:b w:val="false"/>
                <w:i w:val="false"/>
                <w:color w:val="000000"/>
                <w:sz w:val="20"/>
              </w:rPr>
              <w:t xml:space="preserve">
Қ.Тұрсынбаева, </w:t>
            </w:r>
            <w:r>
              <w:br/>
            </w:r>
            <w:r>
              <w:rPr>
                <w:rFonts w:ascii="Times New Roman"/>
                <w:b w:val="false"/>
                <w:i w:val="false"/>
                <w:color w:val="000000"/>
                <w:sz w:val="20"/>
              </w:rPr>
              <w:t xml:space="preserve">
Б. Құлбекова </w:t>
            </w:r>
          </w:p>
          <w:bookmarkEnd w:id="11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Жұмыс дәптерi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137"/>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w:t>
            </w:r>
            <w:r>
              <w:rPr>
                <w:rFonts w:ascii="Times New Roman"/>
                <w:b w:val="false"/>
                <w:i w:val="false"/>
                <w:color w:val="000000"/>
                <w:sz w:val="20"/>
              </w:rPr>
              <w:t xml:space="preserve">З. Әбілдаева, </w:t>
            </w:r>
            <w:r>
              <w:br/>
            </w:r>
            <w:r>
              <w:rPr>
                <w:rFonts w:ascii="Times New Roman"/>
                <w:b w:val="false"/>
                <w:i w:val="false"/>
                <w:color w:val="000000"/>
                <w:sz w:val="20"/>
              </w:rPr>
              <w:t>
</w:t>
            </w:r>
            <w:r>
              <w:rPr>
                <w:rFonts w:ascii="Times New Roman"/>
                <w:b w:val="false"/>
                <w:i w:val="false"/>
                <w:color w:val="000000"/>
                <w:sz w:val="20"/>
              </w:rPr>
              <w:t xml:space="preserve">Ж. Тұтбаева, </w:t>
            </w:r>
            <w:r>
              <w:br/>
            </w:r>
            <w:r>
              <w:rPr>
                <w:rFonts w:ascii="Times New Roman"/>
                <w:b w:val="false"/>
                <w:i w:val="false"/>
                <w:color w:val="000000"/>
                <w:sz w:val="20"/>
              </w:rPr>
              <w:t>
</w:t>
            </w:r>
            <w:r>
              <w:rPr>
                <w:rFonts w:ascii="Times New Roman"/>
                <w:b w:val="false"/>
                <w:i w:val="false"/>
                <w:color w:val="000000"/>
                <w:sz w:val="20"/>
              </w:rPr>
              <w:t xml:space="preserve">З. Сәдуақасова, </w:t>
            </w:r>
            <w:r>
              <w:br/>
            </w:r>
            <w:r>
              <w:rPr>
                <w:rFonts w:ascii="Times New Roman"/>
                <w:b w:val="false"/>
                <w:i w:val="false"/>
                <w:color w:val="000000"/>
                <w:sz w:val="20"/>
              </w:rPr>
              <w:t>
Ж. Құрмамбаева</w:t>
            </w:r>
          </w:p>
          <w:bookmarkEnd w:id="11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Немiс тiлi.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138"/>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w:t>
            </w:r>
            <w:r>
              <w:rPr>
                <w:rFonts w:ascii="Times New Roman"/>
                <w:b w:val="false"/>
                <w:i w:val="false"/>
                <w:color w:val="000000"/>
                <w:sz w:val="20"/>
              </w:rPr>
              <w:t xml:space="preserve">А. Әбдіғали, </w:t>
            </w:r>
            <w:r>
              <w:br/>
            </w:r>
            <w:r>
              <w:rPr>
                <w:rFonts w:ascii="Times New Roman"/>
                <w:b w:val="false"/>
                <w:i w:val="false"/>
                <w:color w:val="000000"/>
                <w:sz w:val="20"/>
              </w:rPr>
              <w:t>
</w:t>
            </w:r>
            <w:r>
              <w:rPr>
                <w:rFonts w:ascii="Times New Roman"/>
                <w:b w:val="false"/>
                <w:i w:val="false"/>
                <w:color w:val="000000"/>
                <w:sz w:val="20"/>
              </w:rPr>
              <w:t xml:space="preserve">Б. Әбдіғалиева, </w:t>
            </w:r>
            <w:r>
              <w:br/>
            </w:r>
            <w:r>
              <w:rPr>
                <w:rFonts w:ascii="Times New Roman"/>
                <w:b w:val="false"/>
                <w:i w:val="false"/>
                <w:color w:val="000000"/>
                <w:sz w:val="20"/>
              </w:rPr>
              <w:t>
</w:t>
            </w:r>
            <w:r>
              <w:rPr>
                <w:rFonts w:ascii="Times New Roman"/>
                <w:b w:val="false"/>
                <w:i w:val="false"/>
                <w:color w:val="000000"/>
                <w:sz w:val="20"/>
              </w:rPr>
              <w:t xml:space="preserve">Ұ. Байгелова, </w:t>
            </w:r>
            <w:r>
              <w:br/>
            </w:r>
            <w:r>
              <w:rPr>
                <w:rFonts w:ascii="Times New Roman"/>
                <w:b w:val="false"/>
                <w:i w:val="false"/>
                <w:color w:val="000000"/>
                <w:sz w:val="20"/>
              </w:rPr>
              <w:t>
</w:t>
            </w:r>
            <w:r>
              <w:rPr>
                <w:rFonts w:ascii="Times New Roman"/>
                <w:b w:val="false"/>
                <w:i w:val="false"/>
                <w:color w:val="000000"/>
                <w:sz w:val="20"/>
              </w:rPr>
              <w:t xml:space="preserve">Б. Есімова, </w:t>
            </w:r>
            <w:r>
              <w:br/>
            </w:r>
            <w:r>
              <w:rPr>
                <w:rFonts w:ascii="Times New Roman"/>
                <w:b w:val="false"/>
                <w:i w:val="false"/>
                <w:color w:val="000000"/>
                <w:sz w:val="20"/>
              </w:rPr>
              <w:t xml:space="preserve">
Ү. Таникина </w:t>
            </w:r>
          </w:p>
          <w:bookmarkEnd w:id="11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139"/>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w:t>
            </w:r>
            <w:r>
              <w:rPr>
                <w:rFonts w:ascii="Times New Roman"/>
                <w:b w:val="false"/>
                <w:i w:val="false"/>
                <w:color w:val="000000"/>
                <w:sz w:val="20"/>
              </w:rPr>
              <w:t xml:space="preserve">А. Әбдіғали, </w:t>
            </w:r>
            <w:r>
              <w:br/>
            </w:r>
            <w:r>
              <w:rPr>
                <w:rFonts w:ascii="Times New Roman"/>
                <w:b w:val="false"/>
                <w:i w:val="false"/>
                <w:color w:val="000000"/>
                <w:sz w:val="20"/>
              </w:rPr>
              <w:t>
Ұ. Байгелова</w:t>
            </w:r>
          </w:p>
          <w:bookmarkEnd w:id="11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Сөздік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140"/>
          <w:p>
            <w:pPr>
              <w:spacing w:after="20"/>
              <w:ind w:left="20"/>
              <w:jc w:val="both"/>
            </w:pPr>
            <w:r>
              <w:rPr>
                <w:rFonts w:ascii="Times New Roman"/>
                <w:b w:val="false"/>
                <w:i w:val="false"/>
                <w:color w:val="000000"/>
                <w:sz w:val="20"/>
              </w:rPr>
              <w:t xml:space="preserve">
Д. Сүлейменова, </w:t>
            </w:r>
            <w:r>
              <w:br/>
            </w:r>
            <w:r>
              <w:rPr>
                <w:rFonts w:ascii="Times New Roman"/>
                <w:b w:val="false"/>
                <w:i w:val="false"/>
                <w:color w:val="000000"/>
                <w:sz w:val="20"/>
              </w:rPr>
              <w:t>
</w:t>
            </w:r>
            <w:r>
              <w:rPr>
                <w:rFonts w:ascii="Times New Roman"/>
                <w:b w:val="false"/>
                <w:i w:val="false"/>
                <w:color w:val="000000"/>
                <w:sz w:val="20"/>
              </w:rPr>
              <w:t xml:space="preserve">Р. Мырзакерімова, </w:t>
            </w:r>
            <w:r>
              <w:br/>
            </w:r>
            <w:r>
              <w:rPr>
                <w:rFonts w:ascii="Times New Roman"/>
                <w:b w:val="false"/>
                <w:i w:val="false"/>
                <w:color w:val="000000"/>
                <w:sz w:val="20"/>
              </w:rPr>
              <w:t>
Р. Арысланбаева</w:t>
            </w:r>
          </w:p>
          <w:bookmarkEnd w:id="11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Мarianne. Француз тілі.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141"/>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w:t>
            </w:r>
            <w:r>
              <w:rPr>
                <w:rFonts w:ascii="Times New Roman"/>
                <w:b w:val="false"/>
                <w:i w:val="false"/>
                <w:color w:val="000000"/>
                <w:sz w:val="20"/>
              </w:rPr>
              <w:t xml:space="preserve">И. Даниловская, </w:t>
            </w:r>
            <w:r>
              <w:br/>
            </w:r>
            <w:r>
              <w:rPr>
                <w:rFonts w:ascii="Times New Roman"/>
                <w:b w:val="false"/>
                <w:i w:val="false"/>
                <w:color w:val="000000"/>
                <w:sz w:val="20"/>
              </w:rPr>
              <w:t>
Б. Махметова</w:t>
            </w:r>
          </w:p>
          <w:bookmarkEnd w:id="11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142"/>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w:t>
            </w:r>
            <w:r>
              <w:rPr>
                <w:rFonts w:ascii="Times New Roman"/>
                <w:b w:val="false"/>
                <w:i w:val="false"/>
                <w:color w:val="000000"/>
                <w:sz w:val="20"/>
              </w:rPr>
              <w:t xml:space="preserve">И. Даниловская, </w:t>
            </w:r>
            <w:r>
              <w:br/>
            </w:r>
            <w:r>
              <w:rPr>
                <w:rFonts w:ascii="Times New Roman"/>
                <w:b w:val="false"/>
                <w:i w:val="false"/>
                <w:color w:val="000000"/>
                <w:sz w:val="20"/>
              </w:rPr>
              <w:t>
Б. Махметова</w:t>
            </w:r>
          </w:p>
          <w:bookmarkEnd w:id="11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143"/>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Оқу кiтабы </w:t>
            </w:r>
          </w:p>
          <w:bookmarkEnd w:id="11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144"/>
          <w:p>
            <w:pPr>
              <w:spacing w:after="20"/>
              <w:ind w:left="20"/>
              <w:jc w:val="both"/>
            </w:pPr>
            <w:r>
              <w:rPr>
                <w:rFonts w:ascii="Times New Roman"/>
                <w:b w:val="false"/>
                <w:i w:val="false"/>
                <w:color w:val="000000"/>
                <w:sz w:val="20"/>
              </w:rPr>
              <w:t xml:space="preserve">
Ш. Нұрғожина, </w:t>
            </w:r>
            <w:r>
              <w:br/>
            </w:r>
            <w:r>
              <w:rPr>
                <w:rFonts w:ascii="Times New Roman"/>
                <w:b w:val="false"/>
                <w:i w:val="false"/>
                <w:color w:val="000000"/>
                <w:sz w:val="20"/>
              </w:rPr>
              <w:t>
К. Немеребаева</w:t>
            </w:r>
          </w:p>
          <w:bookmarkEnd w:id="11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145"/>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Жұмыс дәптерi </w:t>
            </w:r>
          </w:p>
          <w:bookmarkEnd w:id="11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146"/>
          <w:p>
            <w:pPr>
              <w:spacing w:after="20"/>
              <w:ind w:left="20"/>
              <w:jc w:val="both"/>
            </w:pPr>
            <w:r>
              <w:rPr>
                <w:rFonts w:ascii="Times New Roman"/>
                <w:b w:val="false"/>
                <w:i w:val="false"/>
                <w:color w:val="000000"/>
                <w:sz w:val="20"/>
              </w:rPr>
              <w:t>
М. Кармысова,</w:t>
            </w:r>
            <w:r>
              <w:br/>
            </w:r>
            <w:r>
              <w:rPr>
                <w:rFonts w:ascii="Times New Roman"/>
                <w:b w:val="false"/>
                <w:i w:val="false"/>
                <w:color w:val="000000"/>
                <w:sz w:val="20"/>
              </w:rPr>
              <w:t>
А. Каймулдинова</w:t>
            </w:r>
          </w:p>
          <w:bookmarkEnd w:id="11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147"/>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bookmarkEnd w:id="11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148"/>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В. Корчевский, </w:t>
            </w:r>
            <w:r>
              <w:br/>
            </w:r>
            <w:r>
              <w:rPr>
                <w:rFonts w:ascii="Times New Roman"/>
                <w:b w:val="false"/>
                <w:i w:val="false"/>
                <w:color w:val="000000"/>
                <w:sz w:val="20"/>
              </w:rPr>
              <w:t>
</w:t>
            </w:r>
            <w:r>
              <w:rPr>
                <w:rFonts w:ascii="Times New Roman"/>
                <w:b w:val="false"/>
                <w:i w:val="false"/>
                <w:color w:val="000000"/>
                <w:sz w:val="20"/>
              </w:rPr>
              <w:t xml:space="preserve">А. Абдиев, </w:t>
            </w:r>
            <w:r>
              <w:br/>
            </w:r>
            <w:r>
              <w:rPr>
                <w:rFonts w:ascii="Times New Roman"/>
                <w:b w:val="false"/>
                <w:i w:val="false"/>
                <w:color w:val="000000"/>
                <w:sz w:val="20"/>
              </w:rPr>
              <w:t xml:space="preserve">
З. Жұмағұлова </w:t>
            </w:r>
          </w:p>
          <w:bookmarkEnd w:id="11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149"/>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Әдiстемелiк нұсқау </w:t>
            </w:r>
          </w:p>
          <w:bookmarkEnd w:id="11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150"/>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В. Корчевский, </w:t>
            </w:r>
            <w:r>
              <w:br/>
            </w:r>
            <w:r>
              <w:rPr>
                <w:rFonts w:ascii="Times New Roman"/>
                <w:b w:val="false"/>
                <w:i w:val="false"/>
                <w:color w:val="000000"/>
                <w:sz w:val="20"/>
              </w:rPr>
              <w:t>
А. Абдиев</w:t>
            </w:r>
          </w:p>
          <w:bookmarkEnd w:id="11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151"/>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p>
          <w:bookmarkEnd w:id="1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152"/>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Есептер жинағы </w:t>
            </w:r>
          </w:p>
          <w:bookmarkEnd w:id="11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153"/>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p>
          <w:bookmarkEnd w:id="11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154"/>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Оқулық </w:t>
            </w:r>
          </w:p>
          <w:bookmarkEnd w:id="11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15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p>
          <w:bookmarkEnd w:id="11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156"/>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bookmarkEnd w:id="11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15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p>
          <w:bookmarkEnd w:id="11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158"/>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w:t>
            </w:r>
            <w:r>
              <w:rPr>
                <w:rFonts w:ascii="Times New Roman"/>
                <w:b w:val="false"/>
                <w:i w:val="false"/>
                <w:color w:val="000000"/>
                <w:sz w:val="20"/>
              </w:rPr>
              <w:t xml:space="preserve">Ж. Қайдасов, </w:t>
            </w:r>
            <w:r>
              <w:br/>
            </w:r>
            <w:r>
              <w:rPr>
                <w:rFonts w:ascii="Times New Roman"/>
                <w:b w:val="false"/>
                <w:i w:val="false"/>
                <w:color w:val="000000"/>
                <w:sz w:val="20"/>
              </w:rPr>
              <w:t>
Ә. Қағазбаева</w:t>
            </w:r>
          </w:p>
          <w:bookmarkEnd w:id="11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159"/>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w:t>
            </w:r>
            <w:r>
              <w:rPr>
                <w:rFonts w:ascii="Times New Roman"/>
                <w:b w:val="false"/>
                <w:i w:val="false"/>
                <w:color w:val="000000"/>
                <w:sz w:val="20"/>
              </w:rPr>
              <w:t xml:space="preserve">Ж. Қайдасов, </w:t>
            </w:r>
            <w:r>
              <w:br/>
            </w:r>
            <w:r>
              <w:rPr>
                <w:rFonts w:ascii="Times New Roman"/>
                <w:b w:val="false"/>
                <w:i w:val="false"/>
                <w:color w:val="000000"/>
                <w:sz w:val="20"/>
              </w:rPr>
              <w:t>
</w:t>
            </w:r>
            <w:r>
              <w:rPr>
                <w:rFonts w:ascii="Times New Roman"/>
                <w:b w:val="false"/>
                <w:i w:val="false"/>
                <w:color w:val="000000"/>
                <w:sz w:val="20"/>
              </w:rPr>
              <w:t xml:space="preserve">Ә. Қағазбаева, </w:t>
            </w:r>
            <w:r>
              <w:br/>
            </w:r>
            <w:r>
              <w:rPr>
                <w:rFonts w:ascii="Times New Roman"/>
                <w:b w:val="false"/>
                <w:i w:val="false"/>
                <w:color w:val="000000"/>
                <w:sz w:val="20"/>
              </w:rPr>
              <w:t xml:space="preserve">
М. Ахматуллина </w:t>
            </w:r>
          </w:p>
          <w:bookmarkEnd w:id="11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160"/>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p>
          <w:bookmarkEnd w:id="11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16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bookmarkEnd w:id="11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162"/>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w:t>
            </w:r>
            <w:r>
              <w:rPr>
                <w:rFonts w:ascii="Times New Roman"/>
                <w:b w:val="false"/>
                <w:i w:val="false"/>
                <w:color w:val="000000"/>
                <w:sz w:val="20"/>
              </w:rPr>
              <w:t xml:space="preserve">Ж. Қайдасов, </w:t>
            </w:r>
            <w:r>
              <w:br/>
            </w:r>
            <w:r>
              <w:rPr>
                <w:rFonts w:ascii="Times New Roman"/>
                <w:b w:val="false"/>
                <w:i w:val="false"/>
                <w:color w:val="000000"/>
                <w:sz w:val="20"/>
              </w:rPr>
              <w:t xml:space="preserve">
Е. Есенғазин </w:t>
            </w:r>
          </w:p>
          <w:bookmarkEnd w:id="11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16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11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164"/>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w:t>
            </w:r>
            <w:r>
              <w:rPr>
                <w:rFonts w:ascii="Times New Roman"/>
                <w:b w:val="false"/>
                <w:i w:val="false"/>
                <w:color w:val="000000"/>
                <w:sz w:val="20"/>
              </w:rPr>
              <w:t xml:space="preserve">Н. Параскун, </w:t>
            </w:r>
            <w:r>
              <w:br/>
            </w:r>
            <w:r>
              <w:rPr>
                <w:rFonts w:ascii="Times New Roman"/>
                <w:b w:val="false"/>
                <w:i w:val="false"/>
                <w:color w:val="000000"/>
                <w:sz w:val="20"/>
              </w:rPr>
              <w:t>
Б. Әбенов</w:t>
            </w:r>
          </w:p>
          <w:bookmarkEnd w:id="11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16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11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166"/>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w:t>
            </w:r>
            <w:r>
              <w:rPr>
                <w:rFonts w:ascii="Times New Roman"/>
                <w:b w:val="false"/>
                <w:i w:val="false"/>
                <w:color w:val="000000"/>
                <w:sz w:val="20"/>
              </w:rPr>
              <w:t xml:space="preserve">Н. Параскун, </w:t>
            </w:r>
            <w:r>
              <w:br/>
            </w:r>
            <w:r>
              <w:rPr>
                <w:rFonts w:ascii="Times New Roman"/>
                <w:b w:val="false"/>
                <w:i w:val="false"/>
                <w:color w:val="000000"/>
                <w:sz w:val="20"/>
              </w:rPr>
              <w:t xml:space="preserve">
Б. Әбенов </w:t>
            </w:r>
          </w:p>
          <w:bookmarkEnd w:id="11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167"/>
          <w:p>
            <w:pPr>
              <w:spacing w:after="20"/>
              <w:ind w:left="20"/>
              <w:jc w:val="both"/>
            </w:pPr>
            <w:r>
              <w:rPr>
                <w:rFonts w:ascii="Times New Roman"/>
                <w:b w:val="false"/>
                <w:i w:val="false"/>
                <w:color w:val="000000"/>
                <w:sz w:val="20"/>
              </w:rPr>
              <w:t xml:space="preserve">
География. Дүниежүзiне аймақтық шолу. </w:t>
            </w:r>
            <w:r>
              <w:br/>
            </w:r>
            <w:r>
              <w:rPr>
                <w:rFonts w:ascii="Times New Roman"/>
                <w:b w:val="false"/>
                <w:i w:val="false"/>
                <w:color w:val="000000"/>
                <w:sz w:val="20"/>
              </w:rPr>
              <w:t>
Оқулық</w:t>
            </w:r>
          </w:p>
          <w:bookmarkEnd w:id="11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168"/>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w:t>
            </w:r>
            <w:r>
              <w:rPr>
                <w:rFonts w:ascii="Times New Roman"/>
                <w:b w:val="false"/>
                <w:i w:val="false"/>
                <w:color w:val="000000"/>
                <w:sz w:val="20"/>
              </w:rPr>
              <w:t>К. Каймулдинова,</w:t>
            </w:r>
            <w:r>
              <w:br/>
            </w:r>
            <w:r>
              <w:rPr>
                <w:rFonts w:ascii="Times New Roman"/>
                <w:b w:val="false"/>
                <w:i w:val="false"/>
                <w:color w:val="000000"/>
                <w:sz w:val="20"/>
              </w:rPr>
              <w:t>
</w:t>
            </w:r>
            <w:r>
              <w:rPr>
                <w:rFonts w:ascii="Times New Roman"/>
                <w:b w:val="false"/>
                <w:i w:val="false"/>
                <w:color w:val="000000"/>
                <w:sz w:val="20"/>
              </w:rPr>
              <w:t xml:space="preserve">С. Әбілмәжінова, </w:t>
            </w:r>
            <w:r>
              <w:br/>
            </w:r>
            <w:r>
              <w:rPr>
                <w:rFonts w:ascii="Times New Roman"/>
                <w:b w:val="false"/>
                <w:i w:val="false"/>
                <w:color w:val="000000"/>
                <w:sz w:val="20"/>
              </w:rPr>
              <w:t xml:space="preserve">
Ж. Достай </w:t>
            </w:r>
          </w:p>
          <w:bookmarkEnd w:id="11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169"/>
          <w:p>
            <w:pPr>
              <w:spacing w:after="20"/>
              <w:ind w:left="20"/>
              <w:jc w:val="both"/>
            </w:pPr>
            <w:r>
              <w:rPr>
                <w:rFonts w:ascii="Times New Roman"/>
                <w:b w:val="false"/>
                <w:i w:val="false"/>
                <w:color w:val="000000"/>
                <w:sz w:val="20"/>
              </w:rPr>
              <w:t xml:space="preserve">
География. Дүниежүзiне аймақтық шолу. </w:t>
            </w:r>
            <w:r>
              <w:br/>
            </w:r>
            <w:r>
              <w:rPr>
                <w:rFonts w:ascii="Times New Roman"/>
                <w:b w:val="false"/>
                <w:i w:val="false"/>
                <w:color w:val="000000"/>
                <w:sz w:val="20"/>
              </w:rPr>
              <w:t xml:space="preserve">
Әдiстемелiк нұсқау </w:t>
            </w:r>
          </w:p>
          <w:bookmarkEnd w:id="11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170"/>
          <w:p>
            <w:pPr>
              <w:spacing w:after="20"/>
              <w:ind w:left="20"/>
              <w:jc w:val="both"/>
            </w:pPr>
            <w:r>
              <w:rPr>
                <w:rFonts w:ascii="Times New Roman"/>
                <w:b w:val="false"/>
                <w:i w:val="false"/>
                <w:color w:val="000000"/>
                <w:sz w:val="20"/>
              </w:rPr>
              <w:t xml:space="preserve">
С. Әбiлмәжiнова, </w:t>
            </w:r>
            <w:r>
              <w:br/>
            </w:r>
            <w:r>
              <w:rPr>
                <w:rFonts w:ascii="Times New Roman"/>
                <w:b w:val="false"/>
                <w:i w:val="false"/>
                <w:color w:val="000000"/>
                <w:sz w:val="20"/>
              </w:rPr>
              <w:t xml:space="preserve">
Д. Жангелдина </w:t>
            </w:r>
          </w:p>
          <w:bookmarkEnd w:id="11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Дүниежүзiне аймақтық шолу.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Дүниежүзiне аймақтық шолу.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171"/>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w:t>
            </w:r>
            <w:r>
              <w:rPr>
                <w:rFonts w:ascii="Times New Roman"/>
                <w:b w:val="false"/>
                <w:i w:val="false"/>
                <w:color w:val="000000"/>
                <w:sz w:val="20"/>
              </w:rPr>
              <w:t xml:space="preserve">С. Әбілмәжінова, </w:t>
            </w:r>
            <w:r>
              <w:br/>
            </w:r>
            <w:r>
              <w:rPr>
                <w:rFonts w:ascii="Times New Roman"/>
                <w:b w:val="false"/>
                <w:i w:val="false"/>
                <w:color w:val="000000"/>
                <w:sz w:val="20"/>
              </w:rPr>
              <w:t xml:space="preserve">
К. Каймулдинова </w:t>
            </w:r>
          </w:p>
          <w:bookmarkEnd w:id="11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172"/>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p>
          <w:bookmarkEnd w:id="11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173"/>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p>
          <w:bookmarkEnd w:id="11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17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Мұғалім кітабы </w:t>
            </w:r>
          </w:p>
          <w:bookmarkEnd w:id="11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175"/>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p>
          <w:bookmarkEnd w:id="11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Дүние жүзіне аймақтық шолу.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Несіпқұлова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176"/>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w:t>
            </w:r>
            <w:r>
              <w:rPr>
                <w:rFonts w:ascii="Times New Roman"/>
                <w:b w:val="false"/>
                <w:i w:val="false"/>
                <w:color w:val="000000"/>
                <w:sz w:val="20"/>
              </w:rPr>
              <w:t>А. Соловьева,</w:t>
            </w:r>
            <w:r>
              <w:br/>
            </w:r>
            <w:r>
              <w:rPr>
                <w:rFonts w:ascii="Times New Roman"/>
                <w:b w:val="false"/>
                <w:i w:val="false"/>
                <w:color w:val="000000"/>
                <w:sz w:val="20"/>
              </w:rPr>
              <w:t xml:space="preserve">
Қ. Қайым </w:t>
            </w:r>
          </w:p>
          <w:bookmarkEnd w:id="11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177"/>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w:t>
            </w:r>
            <w:r>
              <w:rPr>
                <w:rFonts w:ascii="Times New Roman"/>
                <w:b w:val="false"/>
                <w:i w:val="false"/>
                <w:color w:val="000000"/>
                <w:sz w:val="20"/>
              </w:rPr>
              <w:t xml:space="preserve">Р. Әлімқұлова, </w:t>
            </w:r>
            <w:r>
              <w:br/>
            </w:r>
            <w:r>
              <w:rPr>
                <w:rFonts w:ascii="Times New Roman"/>
                <w:b w:val="false"/>
                <w:i w:val="false"/>
                <w:color w:val="000000"/>
                <w:sz w:val="20"/>
              </w:rPr>
              <w:t xml:space="preserve">
Ж. Шілдебаев </w:t>
            </w:r>
          </w:p>
          <w:bookmarkEnd w:id="11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178"/>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w:t>
            </w:r>
            <w:r>
              <w:rPr>
                <w:rFonts w:ascii="Times New Roman"/>
                <w:b w:val="false"/>
                <w:i w:val="false"/>
                <w:color w:val="000000"/>
                <w:sz w:val="20"/>
              </w:rPr>
              <w:t xml:space="preserve">Р. Әлімқұлова, </w:t>
            </w:r>
            <w:r>
              <w:br/>
            </w:r>
            <w:r>
              <w:rPr>
                <w:rFonts w:ascii="Times New Roman"/>
                <w:b w:val="false"/>
                <w:i w:val="false"/>
                <w:color w:val="000000"/>
                <w:sz w:val="20"/>
              </w:rPr>
              <w:t xml:space="preserve">
Ж. Шілдебаев </w:t>
            </w:r>
          </w:p>
          <w:bookmarkEnd w:id="11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179"/>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w:t>
            </w:r>
            <w:r>
              <w:rPr>
                <w:rFonts w:ascii="Times New Roman"/>
                <w:b w:val="false"/>
                <w:i w:val="false"/>
                <w:color w:val="000000"/>
                <w:sz w:val="20"/>
              </w:rPr>
              <w:t xml:space="preserve">Р. Әлімқұлова, </w:t>
            </w:r>
            <w:r>
              <w:br/>
            </w:r>
            <w:r>
              <w:rPr>
                <w:rFonts w:ascii="Times New Roman"/>
                <w:b w:val="false"/>
                <w:i w:val="false"/>
                <w:color w:val="000000"/>
                <w:sz w:val="20"/>
              </w:rPr>
              <w:t xml:space="preserve">
Ж. Шілдебаев </w:t>
            </w:r>
          </w:p>
          <w:bookmarkEnd w:id="11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18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Жұмыс дәптерi </w:t>
            </w:r>
          </w:p>
          <w:bookmarkEnd w:id="11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181"/>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w:t>
            </w:r>
            <w:r>
              <w:rPr>
                <w:rFonts w:ascii="Times New Roman"/>
                <w:b w:val="false"/>
                <w:i w:val="false"/>
                <w:color w:val="000000"/>
                <w:sz w:val="20"/>
              </w:rPr>
              <w:t xml:space="preserve">Р. Әлімқұлова, </w:t>
            </w:r>
            <w:r>
              <w:br/>
            </w:r>
            <w:r>
              <w:rPr>
                <w:rFonts w:ascii="Times New Roman"/>
                <w:b w:val="false"/>
                <w:i w:val="false"/>
                <w:color w:val="000000"/>
                <w:sz w:val="20"/>
              </w:rPr>
              <w:t>
Ж. Шілдебаев</w:t>
            </w:r>
          </w:p>
          <w:bookmarkEnd w:id="11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182"/>
          <w:p>
            <w:pPr>
              <w:spacing w:after="20"/>
              <w:ind w:left="20"/>
              <w:jc w:val="both"/>
            </w:pPr>
            <w:r>
              <w:rPr>
                <w:rFonts w:ascii="Times New Roman"/>
                <w:b w:val="false"/>
                <w:i w:val="false"/>
                <w:color w:val="000000"/>
                <w:sz w:val="20"/>
              </w:rPr>
              <w:t>
С. Тұяқбаев,</w:t>
            </w:r>
            <w:r>
              <w:br/>
            </w:r>
            <w:r>
              <w:rPr>
                <w:rFonts w:ascii="Times New Roman"/>
                <w:b w:val="false"/>
                <w:i w:val="false"/>
                <w:color w:val="000000"/>
                <w:sz w:val="20"/>
              </w:rPr>
              <w:t>
</w:t>
            </w:r>
            <w:r>
              <w:rPr>
                <w:rFonts w:ascii="Times New Roman"/>
                <w:b w:val="false"/>
                <w:i w:val="false"/>
                <w:color w:val="000000"/>
                <w:sz w:val="20"/>
              </w:rPr>
              <w:t xml:space="preserve">Ш. Насохова, </w:t>
            </w:r>
            <w:r>
              <w:br/>
            </w:r>
            <w:r>
              <w:rPr>
                <w:rFonts w:ascii="Times New Roman"/>
                <w:b w:val="false"/>
                <w:i w:val="false"/>
                <w:color w:val="000000"/>
                <w:sz w:val="20"/>
              </w:rPr>
              <w:t>
</w:t>
            </w:r>
            <w:r>
              <w:rPr>
                <w:rFonts w:ascii="Times New Roman"/>
                <w:b w:val="false"/>
                <w:i w:val="false"/>
                <w:color w:val="000000"/>
                <w:sz w:val="20"/>
              </w:rPr>
              <w:t xml:space="preserve">Б. Кронгарт, </w:t>
            </w:r>
            <w:r>
              <w:br/>
            </w:r>
            <w:r>
              <w:rPr>
                <w:rFonts w:ascii="Times New Roman"/>
                <w:b w:val="false"/>
                <w:i w:val="false"/>
                <w:color w:val="000000"/>
                <w:sz w:val="20"/>
              </w:rPr>
              <w:t>
</w:t>
            </w:r>
            <w:r>
              <w:rPr>
                <w:rFonts w:ascii="Times New Roman"/>
                <w:b w:val="false"/>
                <w:i w:val="false"/>
                <w:color w:val="000000"/>
                <w:sz w:val="20"/>
              </w:rPr>
              <w:t xml:space="preserve">В. Кем, </w:t>
            </w:r>
            <w:r>
              <w:br/>
            </w:r>
            <w:r>
              <w:rPr>
                <w:rFonts w:ascii="Times New Roman"/>
                <w:b w:val="false"/>
                <w:i w:val="false"/>
                <w:color w:val="000000"/>
                <w:sz w:val="20"/>
              </w:rPr>
              <w:t xml:space="preserve">
В. Загайнова </w:t>
            </w:r>
          </w:p>
          <w:bookmarkEnd w:id="11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Есептер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183"/>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w:t>
            </w:r>
            <w:r>
              <w:rPr>
                <w:rFonts w:ascii="Times New Roman"/>
                <w:b w:val="false"/>
                <w:i w:val="false"/>
                <w:color w:val="000000"/>
                <w:sz w:val="20"/>
              </w:rPr>
              <w:t xml:space="preserve">Ш. Тынтаева, </w:t>
            </w:r>
            <w:r>
              <w:br/>
            </w:r>
            <w:r>
              <w:rPr>
                <w:rFonts w:ascii="Times New Roman"/>
                <w:b w:val="false"/>
                <w:i w:val="false"/>
                <w:color w:val="000000"/>
                <w:sz w:val="20"/>
              </w:rPr>
              <w:t xml:space="preserve">
Ж. Бақынов </w:t>
            </w:r>
          </w:p>
          <w:bookmarkEnd w:id="11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184"/>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w:t>
            </w:r>
            <w:r>
              <w:rPr>
                <w:rFonts w:ascii="Times New Roman"/>
                <w:b w:val="false"/>
                <w:i w:val="false"/>
                <w:color w:val="000000"/>
                <w:sz w:val="20"/>
              </w:rPr>
              <w:t xml:space="preserve">Ш. Тынтаева, </w:t>
            </w:r>
            <w:r>
              <w:br/>
            </w:r>
            <w:r>
              <w:rPr>
                <w:rFonts w:ascii="Times New Roman"/>
                <w:b w:val="false"/>
                <w:i w:val="false"/>
                <w:color w:val="000000"/>
                <w:sz w:val="20"/>
              </w:rPr>
              <w:t>
</w:t>
            </w:r>
            <w:r>
              <w:rPr>
                <w:rFonts w:ascii="Times New Roman"/>
                <w:b w:val="false"/>
                <w:i w:val="false"/>
                <w:color w:val="000000"/>
                <w:sz w:val="20"/>
              </w:rPr>
              <w:t xml:space="preserve">Ж. Бақынов, </w:t>
            </w:r>
            <w:r>
              <w:br/>
            </w:r>
            <w:r>
              <w:rPr>
                <w:rFonts w:ascii="Times New Roman"/>
                <w:b w:val="false"/>
                <w:i w:val="false"/>
                <w:color w:val="000000"/>
                <w:sz w:val="20"/>
              </w:rPr>
              <w:t>
В. Загайнова</w:t>
            </w:r>
          </w:p>
          <w:bookmarkEnd w:id="11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185"/>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w:t>
            </w:r>
            <w:r>
              <w:rPr>
                <w:rFonts w:ascii="Times New Roman"/>
                <w:b w:val="false"/>
                <w:i w:val="false"/>
                <w:color w:val="000000"/>
                <w:sz w:val="20"/>
              </w:rPr>
              <w:t xml:space="preserve">Н. Нұрахметов, </w:t>
            </w:r>
            <w:r>
              <w:br/>
            </w:r>
            <w:r>
              <w:rPr>
                <w:rFonts w:ascii="Times New Roman"/>
                <w:b w:val="false"/>
                <w:i w:val="false"/>
                <w:color w:val="000000"/>
                <w:sz w:val="20"/>
              </w:rPr>
              <w:t>
</w:t>
            </w:r>
            <w:r>
              <w:rPr>
                <w:rFonts w:ascii="Times New Roman"/>
                <w:b w:val="false"/>
                <w:i w:val="false"/>
                <w:color w:val="000000"/>
                <w:sz w:val="20"/>
              </w:rPr>
              <w:t xml:space="preserve">Р. Жұмаділова, </w:t>
            </w:r>
            <w:r>
              <w:br/>
            </w:r>
            <w:r>
              <w:rPr>
                <w:rFonts w:ascii="Times New Roman"/>
                <w:b w:val="false"/>
                <w:i w:val="false"/>
                <w:color w:val="000000"/>
                <w:sz w:val="20"/>
              </w:rPr>
              <w:t xml:space="preserve">
С. Әлімжанова </w:t>
            </w:r>
          </w:p>
          <w:bookmarkEnd w:id="11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Жексембина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186"/>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w:t>
            </w:r>
            <w:r>
              <w:rPr>
                <w:rFonts w:ascii="Times New Roman"/>
                <w:b w:val="false"/>
                <w:i w:val="false"/>
                <w:color w:val="000000"/>
                <w:sz w:val="20"/>
              </w:rPr>
              <w:t xml:space="preserve">А. Қазымова, </w:t>
            </w:r>
            <w:r>
              <w:br/>
            </w:r>
            <w:r>
              <w:rPr>
                <w:rFonts w:ascii="Times New Roman"/>
                <w:b w:val="false"/>
                <w:i w:val="false"/>
                <w:color w:val="000000"/>
                <w:sz w:val="20"/>
              </w:rPr>
              <w:t xml:space="preserve">
Н. Сағымбекова </w:t>
            </w:r>
          </w:p>
          <w:bookmarkEnd w:id="11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Тапсырмалар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187"/>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w:t>
            </w:r>
            <w:r>
              <w:rPr>
                <w:rFonts w:ascii="Times New Roman"/>
                <w:b w:val="false"/>
                <w:i w:val="false"/>
                <w:color w:val="000000"/>
                <w:sz w:val="20"/>
              </w:rPr>
              <w:t xml:space="preserve">Н. Сағымбекова, </w:t>
            </w:r>
            <w:r>
              <w:br/>
            </w:r>
            <w:r>
              <w:rPr>
                <w:rFonts w:ascii="Times New Roman"/>
                <w:b w:val="false"/>
                <w:i w:val="false"/>
                <w:color w:val="000000"/>
                <w:sz w:val="20"/>
              </w:rPr>
              <w:t xml:space="preserve">
С. Әлімжанова </w:t>
            </w:r>
          </w:p>
          <w:bookmarkEnd w:id="11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Оқыту әдістемесі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188"/>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p>
          <w:bookmarkEnd w:id="11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189"/>
          <w:p>
            <w:pPr>
              <w:spacing w:after="20"/>
              <w:ind w:left="20"/>
              <w:jc w:val="both"/>
            </w:pPr>
            <w:r>
              <w:rPr>
                <w:rFonts w:ascii="Times New Roman"/>
                <w:b w:val="false"/>
                <w:i w:val="false"/>
                <w:color w:val="000000"/>
                <w:sz w:val="20"/>
              </w:rPr>
              <w:t xml:space="preserve">
Т. Тұрлыгұл, </w:t>
            </w:r>
            <w:r>
              <w:br/>
            </w:r>
            <w:r>
              <w:rPr>
                <w:rFonts w:ascii="Times New Roman"/>
                <w:b w:val="false"/>
                <w:i w:val="false"/>
                <w:color w:val="000000"/>
                <w:sz w:val="20"/>
              </w:rPr>
              <w:t>
</w:t>
            </w:r>
            <w:r>
              <w:rPr>
                <w:rFonts w:ascii="Times New Roman"/>
                <w:b w:val="false"/>
                <w:i w:val="false"/>
                <w:color w:val="000000"/>
                <w:sz w:val="20"/>
              </w:rPr>
              <w:t xml:space="preserve">С. Жолдасбаев, </w:t>
            </w:r>
            <w:r>
              <w:br/>
            </w:r>
            <w:r>
              <w:rPr>
                <w:rFonts w:ascii="Times New Roman"/>
                <w:b w:val="false"/>
                <w:i w:val="false"/>
                <w:color w:val="000000"/>
                <w:sz w:val="20"/>
              </w:rPr>
              <w:t>
</w:t>
            </w:r>
            <w:r>
              <w:rPr>
                <w:rFonts w:ascii="Times New Roman"/>
                <w:b w:val="false"/>
                <w:i w:val="false"/>
                <w:color w:val="000000"/>
                <w:sz w:val="20"/>
              </w:rPr>
              <w:t xml:space="preserve">Л. Кожакеева, </w:t>
            </w:r>
            <w:r>
              <w:br/>
            </w:r>
            <w:r>
              <w:rPr>
                <w:rFonts w:ascii="Times New Roman"/>
                <w:b w:val="false"/>
                <w:i w:val="false"/>
                <w:color w:val="000000"/>
                <w:sz w:val="20"/>
              </w:rPr>
              <w:t xml:space="preserve">
Г. Жусанбаева </w:t>
            </w:r>
          </w:p>
          <w:bookmarkEnd w:id="11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190"/>
          <w:p>
            <w:pPr>
              <w:spacing w:after="20"/>
              <w:ind w:left="20"/>
              <w:jc w:val="both"/>
            </w:pPr>
            <w:r>
              <w:rPr>
                <w:rFonts w:ascii="Times New Roman"/>
                <w:b w:val="false"/>
                <w:i w:val="false"/>
                <w:color w:val="000000"/>
                <w:sz w:val="20"/>
              </w:rPr>
              <w:t xml:space="preserve">
А. Чүпеков, </w:t>
            </w:r>
            <w:r>
              <w:br/>
            </w:r>
            <w:r>
              <w:rPr>
                <w:rFonts w:ascii="Times New Roman"/>
                <w:b w:val="false"/>
                <w:i w:val="false"/>
                <w:color w:val="000000"/>
                <w:sz w:val="20"/>
              </w:rPr>
              <w:t>
</w:t>
            </w:r>
            <w:r>
              <w:rPr>
                <w:rFonts w:ascii="Times New Roman"/>
                <w:b w:val="false"/>
                <w:i w:val="false"/>
                <w:color w:val="000000"/>
                <w:sz w:val="20"/>
              </w:rPr>
              <w:t xml:space="preserve">К. Қожахметұлы, </w:t>
            </w:r>
            <w:r>
              <w:br/>
            </w:r>
            <w:r>
              <w:rPr>
                <w:rFonts w:ascii="Times New Roman"/>
                <w:b w:val="false"/>
                <w:i w:val="false"/>
                <w:color w:val="000000"/>
                <w:sz w:val="20"/>
              </w:rPr>
              <w:t>
М. Губайдуллина</w:t>
            </w:r>
          </w:p>
          <w:bookmarkEnd w:id="11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191"/>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xml:space="preserve">
Б. Әшімова </w:t>
            </w:r>
          </w:p>
          <w:bookmarkEnd w:id="11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192"/>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Оқулық</w:t>
            </w:r>
          </w:p>
          <w:bookmarkEnd w:id="11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193"/>
          <w:p>
            <w:pPr>
              <w:spacing w:after="20"/>
              <w:ind w:left="20"/>
              <w:jc w:val="both"/>
            </w:pPr>
            <w:r>
              <w:rPr>
                <w:rFonts w:ascii="Times New Roman"/>
                <w:b w:val="false"/>
                <w:i w:val="false"/>
                <w:color w:val="000000"/>
                <w:sz w:val="20"/>
              </w:rPr>
              <w:t xml:space="preserve">
Р. Қайырбекова </w:t>
            </w:r>
            <w:r>
              <w:br/>
            </w:r>
            <w:r>
              <w:rPr>
                <w:rFonts w:ascii="Times New Roman"/>
                <w:b w:val="false"/>
                <w:i w:val="false"/>
                <w:color w:val="000000"/>
                <w:sz w:val="20"/>
              </w:rPr>
              <w:t>
С. Тимченко</w:t>
            </w:r>
          </w:p>
          <w:bookmarkEnd w:id="11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194"/>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w:t>
            </w:r>
            <w:r>
              <w:rPr>
                <w:rFonts w:ascii="Times New Roman"/>
                <w:b w:val="false"/>
                <w:i w:val="false"/>
                <w:color w:val="000000"/>
                <w:sz w:val="20"/>
              </w:rPr>
              <w:t>М. Сабит,</w:t>
            </w:r>
            <w:r>
              <w:br/>
            </w:r>
            <w:r>
              <w:rPr>
                <w:rFonts w:ascii="Times New Roman"/>
                <w:b w:val="false"/>
                <w:i w:val="false"/>
                <w:color w:val="000000"/>
                <w:sz w:val="20"/>
              </w:rPr>
              <w:t>
</w:t>
            </w:r>
            <w:r>
              <w:rPr>
                <w:rFonts w:ascii="Times New Roman"/>
                <w:b w:val="false"/>
                <w:i w:val="false"/>
                <w:color w:val="000000"/>
                <w:sz w:val="20"/>
              </w:rPr>
              <w:t>Р. Дуланбаева,</w:t>
            </w:r>
            <w:r>
              <w:br/>
            </w:r>
            <w:r>
              <w:rPr>
                <w:rFonts w:ascii="Times New Roman"/>
                <w:b w:val="false"/>
                <w:i w:val="false"/>
                <w:color w:val="000000"/>
                <w:sz w:val="20"/>
              </w:rPr>
              <w:t>
</w:t>
            </w:r>
            <w:r>
              <w:rPr>
                <w:rFonts w:ascii="Times New Roman"/>
                <w:b w:val="false"/>
                <w:i w:val="false"/>
                <w:color w:val="000000"/>
                <w:sz w:val="20"/>
              </w:rPr>
              <w:t xml:space="preserve">А. Ибраева, </w:t>
            </w:r>
            <w:r>
              <w:br/>
            </w:r>
            <w:r>
              <w:rPr>
                <w:rFonts w:ascii="Times New Roman"/>
                <w:b w:val="false"/>
                <w:i w:val="false"/>
                <w:color w:val="000000"/>
                <w:sz w:val="20"/>
              </w:rPr>
              <w:t xml:space="preserve">
С. Есетова </w:t>
            </w:r>
          </w:p>
          <w:bookmarkEnd w:id="11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195"/>
          <w:p>
            <w:pPr>
              <w:spacing w:after="20"/>
              <w:ind w:left="20"/>
              <w:jc w:val="both"/>
            </w:pPr>
            <w:r>
              <w:rPr>
                <w:rFonts w:ascii="Times New Roman"/>
                <w:b w:val="false"/>
                <w:i w:val="false"/>
                <w:color w:val="000000"/>
                <w:sz w:val="20"/>
              </w:rPr>
              <w:t xml:space="preserve">
Ә. Копекбай, </w:t>
            </w:r>
            <w:r>
              <w:br/>
            </w:r>
            <w:r>
              <w:rPr>
                <w:rFonts w:ascii="Times New Roman"/>
                <w:b w:val="false"/>
                <w:i w:val="false"/>
                <w:color w:val="000000"/>
                <w:sz w:val="20"/>
              </w:rPr>
              <w:t>
</w:t>
            </w:r>
            <w:r>
              <w:rPr>
                <w:rFonts w:ascii="Times New Roman"/>
                <w:b w:val="false"/>
                <w:i w:val="false"/>
                <w:color w:val="000000"/>
                <w:sz w:val="20"/>
              </w:rPr>
              <w:t xml:space="preserve">Ш. Нұрқожаева, </w:t>
            </w:r>
            <w:r>
              <w:br/>
            </w:r>
            <w:r>
              <w:rPr>
                <w:rFonts w:ascii="Times New Roman"/>
                <w:b w:val="false"/>
                <w:i w:val="false"/>
                <w:color w:val="000000"/>
                <w:sz w:val="20"/>
              </w:rPr>
              <w:t>
Н. Қыдырқожаева</w:t>
            </w:r>
          </w:p>
          <w:bookmarkEnd w:id="11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196"/>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w:t>
            </w:r>
            <w:r>
              <w:rPr>
                <w:rFonts w:ascii="Times New Roman"/>
                <w:b w:val="false"/>
                <w:i w:val="false"/>
                <w:color w:val="000000"/>
                <w:sz w:val="20"/>
              </w:rPr>
              <w:t xml:space="preserve">М. Сәбит, </w:t>
            </w:r>
            <w:r>
              <w:br/>
            </w:r>
            <w:r>
              <w:rPr>
                <w:rFonts w:ascii="Times New Roman"/>
                <w:b w:val="false"/>
                <w:i w:val="false"/>
                <w:color w:val="000000"/>
                <w:sz w:val="20"/>
              </w:rPr>
              <w:t>
</w:t>
            </w:r>
            <w:r>
              <w:rPr>
                <w:rFonts w:ascii="Times New Roman"/>
                <w:b w:val="false"/>
                <w:i w:val="false"/>
                <w:color w:val="000000"/>
                <w:sz w:val="20"/>
              </w:rPr>
              <w:t xml:space="preserve">Р. Дуланбаева, </w:t>
            </w:r>
            <w:r>
              <w:br/>
            </w:r>
            <w:r>
              <w:rPr>
                <w:rFonts w:ascii="Times New Roman"/>
                <w:b w:val="false"/>
                <w:i w:val="false"/>
                <w:color w:val="000000"/>
                <w:sz w:val="20"/>
              </w:rPr>
              <w:t>
</w:t>
            </w:r>
            <w:r>
              <w:rPr>
                <w:rFonts w:ascii="Times New Roman"/>
                <w:b w:val="false"/>
                <w:i w:val="false"/>
                <w:color w:val="000000"/>
                <w:sz w:val="20"/>
              </w:rPr>
              <w:t xml:space="preserve">А. Ибраева, </w:t>
            </w:r>
            <w:r>
              <w:br/>
            </w:r>
            <w:r>
              <w:rPr>
                <w:rFonts w:ascii="Times New Roman"/>
                <w:b w:val="false"/>
                <w:i w:val="false"/>
                <w:color w:val="000000"/>
                <w:sz w:val="20"/>
              </w:rPr>
              <w:t xml:space="preserve">
С. Есетова </w:t>
            </w:r>
          </w:p>
          <w:bookmarkEnd w:id="11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197"/>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bookmarkEnd w:id="11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198"/>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Е. Сағымбаев</w:t>
            </w:r>
          </w:p>
          <w:bookmarkEnd w:id="11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199"/>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Әдістемелік құрал</w:t>
            </w:r>
          </w:p>
          <w:bookmarkEnd w:id="11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200"/>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w:t>
            </w:r>
            <w:r>
              <w:rPr>
                <w:rFonts w:ascii="Times New Roman"/>
                <w:b w:val="false"/>
                <w:i w:val="false"/>
                <w:color w:val="000000"/>
                <w:sz w:val="20"/>
              </w:rPr>
              <w:t>Е. Сағымбаев,</w:t>
            </w:r>
            <w:r>
              <w:br/>
            </w:r>
            <w:r>
              <w:rPr>
                <w:rFonts w:ascii="Times New Roman"/>
                <w:b w:val="false"/>
                <w:i w:val="false"/>
                <w:color w:val="000000"/>
                <w:sz w:val="20"/>
              </w:rPr>
              <w:t>
Ж. Қажығалиева</w:t>
            </w:r>
          </w:p>
          <w:bookmarkEnd w:id="12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201"/>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p>
          <w:bookmarkEnd w:id="12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202"/>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Г. Жанабекова</w:t>
            </w:r>
          </w:p>
          <w:bookmarkEnd w:id="12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203"/>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Оқулық+ CD (қыз балаларға арналған нұсқа) </w:t>
            </w:r>
          </w:p>
          <w:bookmarkEnd w:id="12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204"/>
          <w:p>
            <w:pPr>
              <w:spacing w:after="20"/>
              <w:ind w:left="20"/>
              <w:jc w:val="both"/>
            </w:pPr>
            <w:r>
              <w:rPr>
                <w:rFonts w:ascii="Times New Roman"/>
                <w:b w:val="false"/>
                <w:i w:val="false"/>
                <w:color w:val="000000"/>
                <w:sz w:val="20"/>
              </w:rPr>
              <w:t>
Н. Якупова,</w:t>
            </w:r>
            <w:r>
              <w:br/>
            </w:r>
            <w:r>
              <w:rPr>
                <w:rFonts w:ascii="Times New Roman"/>
                <w:b w:val="false"/>
                <w:i w:val="false"/>
                <w:color w:val="000000"/>
                <w:sz w:val="20"/>
              </w:rPr>
              <w:t>
</w:t>
            </w:r>
            <w:r>
              <w:rPr>
                <w:rFonts w:ascii="Times New Roman"/>
                <w:b w:val="false"/>
                <w:i w:val="false"/>
                <w:color w:val="000000"/>
                <w:sz w:val="20"/>
              </w:rPr>
              <w:t xml:space="preserve">Р. Алимсаева, </w:t>
            </w:r>
            <w:r>
              <w:br/>
            </w:r>
            <w:r>
              <w:rPr>
                <w:rFonts w:ascii="Times New Roman"/>
                <w:b w:val="false"/>
                <w:i w:val="false"/>
                <w:color w:val="000000"/>
                <w:sz w:val="20"/>
              </w:rPr>
              <w:t>
И. Развенкова</w:t>
            </w:r>
          </w:p>
          <w:bookmarkEnd w:id="12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05"/>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Әдістемелік нұсқау (қыз  балаларға арналған нұсқа)</w:t>
            </w:r>
          </w:p>
          <w:bookmarkEnd w:id="12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206"/>
          <w:p>
            <w:pPr>
              <w:spacing w:after="20"/>
              <w:ind w:left="20"/>
              <w:jc w:val="both"/>
            </w:pPr>
            <w:r>
              <w:rPr>
                <w:rFonts w:ascii="Times New Roman"/>
                <w:b w:val="false"/>
                <w:i w:val="false"/>
                <w:color w:val="000000"/>
                <w:sz w:val="20"/>
              </w:rPr>
              <w:t xml:space="preserve">
Н. Якупова, </w:t>
            </w:r>
            <w:r>
              <w:br/>
            </w:r>
            <w:r>
              <w:rPr>
                <w:rFonts w:ascii="Times New Roman"/>
                <w:b w:val="false"/>
                <w:i w:val="false"/>
                <w:color w:val="000000"/>
                <w:sz w:val="20"/>
              </w:rPr>
              <w:t>
</w:t>
            </w:r>
            <w:r>
              <w:rPr>
                <w:rFonts w:ascii="Times New Roman"/>
                <w:b w:val="false"/>
                <w:i w:val="false"/>
                <w:color w:val="000000"/>
                <w:sz w:val="20"/>
              </w:rPr>
              <w:t xml:space="preserve">Р. Алимсаева, </w:t>
            </w:r>
            <w:r>
              <w:br/>
            </w:r>
            <w:r>
              <w:rPr>
                <w:rFonts w:ascii="Times New Roman"/>
                <w:b w:val="false"/>
                <w:i w:val="false"/>
                <w:color w:val="000000"/>
                <w:sz w:val="20"/>
              </w:rPr>
              <w:t>
И. Развенкова</w:t>
            </w:r>
          </w:p>
          <w:bookmarkEnd w:id="12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207"/>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Оқулық</w:t>
            </w:r>
          </w:p>
          <w:bookmarkEnd w:id="12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08"/>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w:t>
            </w:r>
            <w:r>
              <w:rPr>
                <w:rFonts w:ascii="Times New Roman"/>
                <w:b w:val="false"/>
                <w:i w:val="false"/>
                <w:color w:val="000000"/>
                <w:sz w:val="20"/>
              </w:rPr>
              <w:t xml:space="preserve">А. Тасболатов, </w:t>
            </w:r>
            <w:r>
              <w:br/>
            </w:r>
            <w:r>
              <w:rPr>
                <w:rFonts w:ascii="Times New Roman"/>
                <w:b w:val="false"/>
                <w:i w:val="false"/>
                <w:color w:val="000000"/>
                <w:sz w:val="20"/>
              </w:rPr>
              <w:t>
</w:t>
            </w:r>
            <w:r>
              <w:rPr>
                <w:rFonts w:ascii="Times New Roman"/>
                <w:b w:val="false"/>
                <w:i w:val="false"/>
                <w:color w:val="000000"/>
                <w:sz w:val="20"/>
              </w:rPr>
              <w:t xml:space="preserve">Д. Майхиев, </w:t>
            </w:r>
            <w:r>
              <w:br/>
            </w:r>
            <w:r>
              <w:rPr>
                <w:rFonts w:ascii="Times New Roman"/>
                <w:b w:val="false"/>
                <w:i w:val="false"/>
                <w:color w:val="000000"/>
                <w:sz w:val="20"/>
              </w:rPr>
              <w:t>
</w:t>
            </w:r>
            <w:r>
              <w:rPr>
                <w:rFonts w:ascii="Times New Roman"/>
                <w:b w:val="false"/>
                <w:i w:val="false"/>
                <w:color w:val="000000"/>
                <w:sz w:val="20"/>
              </w:rPr>
              <w:t xml:space="preserve">А. Акузинов, </w:t>
            </w:r>
            <w:r>
              <w:br/>
            </w:r>
            <w:r>
              <w:rPr>
                <w:rFonts w:ascii="Times New Roman"/>
                <w:b w:val="false"/>
                <w:i w:val="false"/>
                <w:color w:val="000000"/>
                <w:sz w:val="20"/>
              </w:rPr>
              <w:t>
</w:t>
            </w:r>
            <w:r>
              <w:rPr>
                <w:rFonts w:ascii="Times New Roman"/>
                <w:b w:val="false"/>
                <w:i w:val="false"/>
                <w:color w:val="000000"/>
                <w:sz w:val="20"/>
              </w:rPr>
              <w:t xml:space="preserve">Е. Акимбаев, </w:t>
            </w:r>
            <w:r>
              <w:br/>
            </w:r>
            <w:r>
              <w:rPr>
                <w:rFonts w:ascii="Times New Roman"/>
                <w:b w:val="false"/>
                <w:i w:val="false"/>
                <w:color w:val="000000"/>
                <w:sz w:val="20"/>
              </w:rPr>
              <w:t>
Б. Аманжолова</w:t>
            </w:r>
          </w:p>
          <w:bookmarkEnd w:id="12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209"/>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Әдiстемелiк нұсқау </w:t>
            </w:r>
          </w:p>
          <w:bookmarkEnd w:id="12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210"/>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w:t>
            </w:r>
            <w:r>
              <w:rPr>
                <w:rFonts w:ascii="Times New Roman"/>
                <w:b w:val="false"/>
                <w:i w:val="false"/>
                <w:color w:val="000000"/>
                <w:sz w:val="20"/>
              </w:rPr>
              <w:t xml:space="preserve">А. Тасболатов, </w:t>
            </w:r>
            <w:r>
              <w:br/>
            </w:r>
            <w:r>
              <w:rPr>
                <w:rFonts w:ascii="Times New Roman"/>
                <w:b w:val="false"/>
                <w:i w:val="false"/>
                <w:color w:val="000000"/>
                <w:sz w:val="20"/>
              </w:rPr>
              <w:t>
</w:t>
            </w:r>
            <w:r>
              <w:rPr>
                <w:rFonts w:ascii="Times New Roman"/>
                <w:b w:val="false"/>
                <w:i w:val="false"/>
                <w:color w:val="000000"/>
                <w:sz w:val="20"/>
              </w:rPr>
              <w:t xml:space="preserve">Д. Майхиев, </w:t>
            </w:r>
            <w:r>
              <w:br/>
            </w:r>
            <w:r>
              <w:rPr>
                <w:rFonts w:ascii="Times New Roman"/>
                <w:b w:val="false"/>
                <w:i w:val="false"/>
                <w:color w:val="000000"/>
                <w:sz w:val="20"/>
              </w:rPr>
              <w:t>
</w:t>
            </w:r>
            <w:r>
              <w:rPr>
                <w:rFonts w:ascii="Times New Roman"/>
                <w:b w:val="false"/>
                <w:i w:val="false"/>
                <w:color w:val="000000"/>
                <w:sz w:val="20"/>
              </w:rPr>
              <w:t xml:space="preserve">А. Акузинов, </w:t>
            </w:r>
            <w:r>
              <w:br/>
            </w:r>
            <w:r>
              <w:rPr>
                <w:rFonts w:ascii="Times New Roman"/>
                <w:b w:val="false"/>
                <w:i w:val="false"/>
                <w:color w:val="000000"/>
                <w:sz w:val="20"/>
              </w:rPr>
              <w:t>
</w:t>
            </w:r>
            <w:r>
              <w:rPr>
                <w:rFonts w:ascii="Times New Roman"/>
                <w:b w:val="false"/>
                <w:i w:val="false"/>
                <w:color w:val="000000"/>
                <w:sz w:val="20"/>
              </w:rPr>
              <w:t xml:space="preserve">Б. Аманжолова, </w:t>
            </w:r>
            <w:r>
              <w:br/>
            </w:r>
            <w:r>
              <w:rPr>
                <w:rFonts w:ascii="Times New Roman"/>
                <w:b w:val="false"/>
                <w:i w:val="false"/>
                <w:color w:val="000000"/>
                <w:sz w:val="20"/>
              </w:rPr>
              <w:t>
Е. Акимбаев</w:t>
            </w:r>
          </w:p>
          <w:bookmarkEnd w:id="12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211"/>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Дидактикалық материалдар</w:t>
            </w:r>
          </w:p>
          <w:bookmarkEnd w:id="12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212"/>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Д. Майхиев</w:t>
            </w:r>
          </w:p>
          <w:bookmarkEnd w:id="12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213"/>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Жұмыс дәптерi </w:t>
            </w:r>
          </w:p>
          <w:bookmarkEnd w:id="12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Майхиев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214"/>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Учебник. Часть 1, 2, 3</w:t>
            </w:r>
          </w:p>
          <w:bookmarkEnd w:id="12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215"/>
          <w:p>
            <w:pPr>
              <w:spacing w:after="20"/>
              <w:ind w:left="20"/>
              <w:jc w:val="both"/>
            </w:pPr>
            <w:r>
              <w:rPr>
                <w:rFonts w:ascii="Times New Roman"/>
                <w:b w:val="false"/>
                <w:i w:val="false"/>
                <w:color w:val="000000"/>
                <w:sz w:val="20"/>
              </w:rPr>
              <w:t>
Бучина Р.,</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 xml:space="preserve">Богатырева Е., </w:t>
            </w:r>
            <w:r>
              <w:br/>
            </w:r>
            <w:r>
              <w:rPr>
                <w:rFonts w:ascii="Times New Roman"/>
                <w:b w:val="false"/>
                <w:i w:val="false"/>
                <w:color w:val="000000"/>
                <w:sz w:val="20"/>
              </w:rPr>
              <w:t>
Труханова О., Остроухова Н.</w:t>
            </w:r>
          </w:p>
          <w:bookmarkEnd w:id="1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216"/>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Прописи № 1, 2, 3</w:t>
            </w:r>
          </w:p>
          <w:bookmarkEnd w:id="12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217"/>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Труханова О.</w:t>
            </w:r>
          </w:p>
          <w:bookmarkEnd w:id="12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218"/>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Методическое пособие. Часть 1, 2, 3</w:t>
            </w:r>
          </w:p>
          <w:bookmarkEnd w:id="12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219"/>
          <w:p>
            <w:pPr>
              <w:spacing w:after="20"/>
              <w:ind w:left="20"/>
              <w:jc w:val="both"/>
            </w:pPr>
            <w:r>
              <w:rPr>
                <w:rFonts w:ascii="Times New Roman"/>
                <w:b w:val="false"/>
                <w:i w:val="false"/>
                <w:color w:val="000000"/>
                <w:sz w:val="20"/>
              </w:rPr>
              <w:t>
Регель Н.,</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 xml:space="preserve">Остроухова Н., Богатырева Е., </w:t>
            </w:r>
            <w:r>
              <w:br/>
            </w:r>
            <w:r>
              <w:rPr>
                <w:rFonts w:ascii="Times New Roman"/>
                <w:b w:val="false"/>
                <w:i w:val="false"/>
                <w:color w:val="000000"/>
                <w:sz w:val="20"/>
              </w:rPr>
              <w:t>
Труханова О.</w:t>
            </w:r>
          </w:p>
          <w:bookmarkEnd w:id="12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220"/>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Рабочие тетради № 1, 2</w:t>
            </w:r>
          </w:p>
          <w:bookmarkEnd w:id="12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221"/>
          <w:p>
            <w:pPr>
              <w:spacing w:after="20"/>
              <w:ind w:left="20"/>
              <w:jc w:val="both"/>
            </w:pPr>
            <w:r>
              <w:rPr>
                <w:rFonts w:ascii="Times New Roman"/>
                <w:b w:val="false"/>
                <w:i w:val="false"/>
                <w:color w:val="000000"/>
                <w:sz w:val="20"/>
              </w:rPr>
              <w:t>
Труханова О.,</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Богатырева Е.</w:t>
            </w:r>
          </w:p>
          <w:bookmarkEnd w:id="12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22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Оқулық+CD</w:t>
            </w:r>
          </w:p>
          <w:bookmarkEnd w:id="12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223"/>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w:t>
            </w:r>
            <w:r>
              <w:rPr>
                <w:rFonts w:ascii="Times New Roman"/>
                <w:b w:val="false"/>
                <w:i w:val="false"/>
                <w:color w:val="000000"/>
                <w:sz w:val="20"/>
              </w:rPr>
              <w:t>Б. Салыхова,</w:t>
            </w:r>
            <w:r>
              <w:br/>
            </w:r>
            <w:r>
              <w:rPr>
                <w:rFonts w:ascii="Times New Roman"/>
                <w:b w:val="false"/>
                <w:i w:val="false"/>
                <w:color w:val="000000"/>
                <w:sz w:val="20"/>
              </w:rPr>
              <w:t>
М. Бейсебекова</w:t>
            </w:r>
          </w:p>
          <w:bookmarkEnd w:id="12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224"/>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bookmarkEnd w:id="12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225"/>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w:t>
            </w:r>
            <w:r>
              <w:rPr>
                <w:rFonts w:ascii="Times New Roman"/>
                <w:b w:val="false"/>
                <w:i w:val="false"/>
                <w:color w:val="000000"/>
                <w:sz w:val="20"/>
              </w:rPr>
              <w:t>Б. Салыхова,</w:t>
            </w:r>
            <w:r>
              <w:br/>
            </w:r>
            <w:r>
              <w:rPr>
                <w:rFonts w:ascii="Times New Roman"/>
                <w:b w:val="false"/>
                <w:i w:val="false"/>
                <w:color w:val="000000"/>
                <w:sz w:val="20"/>
              </w:rPr>
              <w:t>
М. Бейсебекова</w:t>
            </w:r>
          </w:p>
          <w:bookmarkEnd w:id="12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226"/>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r>
              <w:rPr>
                <w:rFonts w:ascii="Times New Roman"/>
                <w:b w:val="false"/>
                <w:i w:val="false"/>
                <w:color w:val="000000"/>
                <w:sz w:val="20"/>
              </w:rPr>
              <w:t>Жұмыс дәптері</w:t>
            </w:r>
            <w:r>
              <w:br/>
            </w:r>
            <w:r>
              <w:rPr>
                <w:rFonts w:ascii="Times New Roman"/>
                <w:b w:val="false"/>
                <w:i w:val="false"/>
                <w:color w:val="000000"/>
                <w:sz w:val="20"/>
              </w:rPr>
              <w:t>
№ 1, 2, 3</w:t>
            </w:r>
          </w:p>
          <w:bookmarkEnd w:id="12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227"/>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w:t>
            </w:r>
            <w:r>
              <w:rPr>
                <w:rFonts w:ascii="Times New Roman"/>
                <w:b w:val="false"/>
                <w:i w:val="false"/>
                <w:color w:val="000000"/>
                <w:sz w:val="20"/>
              </w:rPr>
              <w:t>Б. Салыхова,</w:t>
            </w:r>
            <w:r>
              <w:br/>
            </w:r>
            <w:r>
              <w:rPr>
                <w:rFonts w:ascii="Times New Roman"/>
                <w:b w:val="false"/>
                <w:i w:val="false"/>
                <w:color w:val="000000"/>
                <w:sz w:val="20"/>
              </w:rPr>
              <w:t>
М. Бейсебекова</w:t>
            </w:r>
          </w:p>
          <w:bookmarkEnd w:id="12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228"/>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 2 </w:t>
            </w:r>
          </w:p>
          <w:bookmarkEnd w:id="12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229"/>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 xml:space="preserve">Лебедева Н., </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Мадхалыкова А., Иманбаева Н.,</w:t>
            </w:r>
            <w:r>
              <w:br/>
            </w:r>
            <w:r>
              <w:rPr>
                <w:rFonts w:ascii="Times New Roman"/>
                <w:b w:val="false"/>
                <w:i w:val="false"/>
                <w:color w:val="000000"/>
                <w:sz w:val="20"/>
              </w:rPr>
              <w:t>
Мукашева А.</w:t>
            </w:r>
          </w:p>
          <w:bookmarkEnd w:id="12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230"/>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Руководство для учителя. 1, 2 часть</w:t>
            </w:r>
          </w:p>
          <w:bookmarkEnd w:id="12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231"/>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 xml:space="preserve">Лебедева Н., </w:t>
            </w:r>
            <w:r>
              <w:br/>
            </w:r>
            <w:r>
              <w:rPr>
                <w:rFonts w:ascii="Times New Roman"/>
                <w:b w:val="false"/>
                <w:i w:val="false"/>
                <w:color w:val="000000"/>
                <w:sz w:val="20"/>
              </w:rPr>
              <w:t>
Уакбаева С., Мадхалыкова А., Иманбаева Н.</w:t>
            </w:r>
          </w:p>
          <w:bookmarkEnd w:id="12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232"/>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Рабочая тетрадь.</w:t>
            </w:r>
            <w:r>
              <w:br/>
            </w:r>
            <w:r>
              <w:rPr>
                <w:rFonts w:ascii="Times New Roman"/>
                <w:b w:val="false"/>
                <w:i w:val="false"/>
                <w:color w:val="000000"/>
                <w:sz w:val="20"/>
              </w:rPr>
              <w:t>
Часть 1, 2.</w:t>
            </w:r>
          </w:p>
          <w:bookmarkEnd w:id="12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233"/>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 xml:space="preserve">Лебедева Н., </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Мадхалыкова А., Иманбаева Н.,</w:t>
            </w:r>
            <w:r>
              <w:br/>
            </w:r>
            <w:r>
              <w:rPr>
                <w:rFonts w:ascii="Times New Roman"/>
                <w:b w:val="false"/>
                <w:i w:val="false"/>
                <w:color w:val="000000"/>
                <w:sz w:val="20"/>
              </w:rPr>
              <w:t>
Мукашева А.</w:t>
            </w:r>
          </w:p>
          <w:bookmarkEnd w:id="12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234"/>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w:t>
            </w:r>
            <w:r>
              <w:rPr>
                <w:rFonts w:ascii="Times New Roman"/>
                <w:b w:val="false"/>
                <w:i w:val="false"/>
                <w:color w:val="000000"/>
                <w:sz w:val="20"/>
              </w:rPr>
              <w:t>Сапаков Д.,</w:t>
            </w:r>
            <w:r>
              <w:br/>
            </w:r>
            <w:r>
              <w:rPr>
                <w:rFonts w:ascii="Times New Roman"/>
                <w:b w:val="false"/>
                <w:i w:val="false"/>
                <w:color w:val="000000"/>
                <w:sz w:val="20"/>
              </w:rPr>
              <w:t>
</w:t>
            </w:r>
            <w:r>
              <w:rPr>
                <w:rFonts w:ascii="Times New Roman"/>
                <w:b w:val="false"/>
                <w:i w:val="false"/>
                <w:color w:val="000000"/>
                <w:sz w:val="20"/>
              </w:rPr>
              <w:t>Васева И.,</w:t>
            </w:r>
            <w:r>
              <w:br/>
            </w:r>
            <w:r>
              <w:rPr>
                <w:rFonts w:ascii="Times New Roman"/>
                <w:b w:val="false"/>
                <w:i w:val="false"/>
                <w:color w:val="000000"/>
                <w:sz w:val="20"/>
              </w:rPr>
              <w:t>
</w:t>
            </w:r>
            <w:r>
              <w:rPr>
                <w:rFonts w:ascii="Times New Roman"/>
                <w:b w:val="false"/>
                <w:i w:val="false"/>
                <w:color w:val="000000"/>
                <w:sz w:val="20"/>
              </w:rPr>
              <w:t>Жамиева А.,</w:t>
            </w:r>
            <w:r>
              <w:br/>
            </w:r>
            <w:r>
              <w:rPr>
                <w:rFonts w:ascii="Times New Roman"/>
                <w:b w:val="false"/>
                <w:i w:val="false"/>
                <w:color w:val="000000"/>
                <w:sz w:val="20"/>
              </w:rPr>
              <w:t>
</w:t>
            </w:r>
            <w:r>
              <w:rPr>
                <w:rFonts w:ascii="Times New Roman"/>
                <w:b w:val="false"/>
                <w:i w:val="false"/>
                <w:color w:val="000000"/>
                <w:sz w:val="20"/>
              </w:rPr>
              <w:t>Кусаинова М.,</w:t>
            </w:r>
            <w:r>
              <w:br/>
            </w:r>
            <w:r>
              <w:rPr>
                <w:rFonts w:ascii="Times New Roman"/>
                <w:b w:val="false"/>
                <w:i w:val="false"/>
                <w:color w:val="000000"/>
                <w:sz w:val="20"/>
              </w:rPr>
              <w:t>
Тасбулатова М.</w:t>
            </w:r>
          </w:p>
          <w:bookmarkEnd w:id="12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235"/>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Руководство для учителя</w:t>
            </w:r>
          </w:p>
          <w:bookmarkEnd w:id="12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236"/>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w:t>
            </w:r>
            <w:r>
              <w:rPr>
                <w:rFonts w:ascii="Times New Roman"/>
                <w:b w:val="false"/>
                <w:i w:val="false"/>
                <w:color w:val="000000"/>
                <w:sz w:val="20"/>
              </w:rPr>
              <w:t>Сапаков Д.,</w:t>
            </w:r>
            <w:r>
              <w:br/>
            </w:r>
            <w:r>
              <w:rPr>
                <w:rFonts w:ascii="Times New Roman"/>
                <w:b w:val="false"/>
                <w:i w:val="false"/>
                <w:color w:val="000000"/>
                <w:sz w:val="20"/>
              </w:rPr>
              <w:t>
</w:t>
            </w:r>
            <w:r>
              <w:rPr>
                <w:rFonts w:ascii="Times New Roman"/>
                <w:b w:val="false"/>
                <w:i w:val="false"/>
                <w:color w:val="000000"/>
                <w:sz w:val="20"/>
              </w:rPr>
              <w:t>Васева И.,</w:t>
            </w:r>
            <w:r>
              <w:br/>
            </w:r>
            <w:r>
              <w:rPr>
                <w:rFonts w:ascii="Times New Roman"/>
                <w:b w:val="false"/>
                <w:i w:val="false"/>
                <w:color w:val="000000"/>
                <w:sz w:val="20"/>
              </w:rPr>
              <w:t>
</w:t>
            </w:r>
            <w:r>
              <w:rPr>
                <w:rFonts w:ascii="Times New Roman"/>
                <w:b w:val="false"/>
                <w:i w:val="false"/>
                <w:color w:val="000000"/>
                <w:sz w:val="20"/>
              </w:rPr>
              <w:t>Жамиева А.,</w:t>
            </w:r>
            <w:r>
              <w:br/>
            </w:r>
            <w:r>
              <w:rPr>
                <w:rFonts w:ascii="Times New Roman"/>
                <w:b w:val="false"/>
                <w:i w:val="false"/>
                <w:color w:val="000000"/>
                <w:sz w:val="20"/>
              </w:rPr>
              <w:t>
</w:t>
            </w:r>
            <w:r>
              <w:rPr>
                <w:rFonts w:ascii="Times New Roman"/>
                <w:b w:val="false"/>
                <w:i w:val="false"/>
                <w:color w:val="000000"/>
                <w:sz w:val="20"/>
              </w:rPr>
              <w:t>Кусаинова М.,</w:t>
            </w:r>
            <w:r>
              <w:br/>
            </w:r>
            <w:r>
              <w:rPr>
                <w:rFonts w:ascii="Times New Roman"/>
                <w:b w:val="false"/>
                <w:i w:val="false"/>
                <w:color w:val="000000"/>
                <w:sz w:val="20"/>
              </w:rPr>
              <w:t>
Тасбулатова М.</w:t>
            </w:r>
          </w:p>
          <w:bookmarkEnd w:id="12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237"/>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bookmarkEnd w:id="12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238"/>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w:t>
            </w:r>
            <w:r>
              <w:rPr>
                <w:rFonts w:ascii="Times New Roman"/>
                <w:b w:val="false"/>
                <w:i w:val="false"/>
                <w:color w:val="000000"/>
                <w:sz w:val="20"/>
              </w:rPr>
              <w:t>Сапаков Д.,</w:t>
            </w:r>
            <w:r>
              <w:br/>
            </w:r>
            <w:r>
              <w:rPr>
                <w:rFonts w:ascii="Times New Roman"/>
                <w:b w:val="false"/>
                <w:i w:val="false"/>
                <w:color w:val="000000"/>
                <w:sz w:val="20"/>
              </w:rPr>
              <w:t>
</w:t>
            </w:r>
            <w:r>
              <w:rPr>
                <w:rFonts w:ascii="Times New Roman"/>
                <w:b w:val="false"/>
                <w:i w:val="false"/>
                <w:color w:val="000000"/>
                <w:sz w:val="20"/>
              </w:rPr>
              <w:t>Васева И.,</w:t>
            </w:r>
            <w:r>
              <w:br/>
            </w:r>
            <w:r>
              <w:rPr>
                <w:rFonts w:ascii="Times New Roman"/>
                <w:b w:val="false"/>
                <w:i w:val="false"/>
                <w:color w:val="000000"/>
                <w:sz w:val="20"/>
              </w:rPr>
              <w:t>
</w:t>
            </w:r>
            <w:r>
              <w:rPr>
                <w:rFonts w:ascii="Times New Roman"/>
                <w:b w:val="false"/>
                <w:i w:val="false"/>
                <w:color w:val="000000"/>
                <w:sz w:val="20"/>
              </w:rPr>
              <w:t>Жамиева А.,</w:t>
            </w:r>
            <w:r>
              <w:br/>
            </w:r>
            <w:r>
              <w:rPr>
                <w:rFonts w:ascii="Times New Roman"/>
                <w:b w:val="false"/>
                <w:i w:val="false"/>
                <w:color w:val="000000"/>
                <w:sz w:val="20"/>
              </w:rPr>
              <w:t>
</w:t>
            </w:r>
            <w:r>
              <w:rPr>
                <w:rFonts w:ascii="Times New Roman"/>
                <w:b w:val="false"/>
                <w:i w:val="false"/>
                <w:color w:val="000000"/>
                <w:sz w:val="20"/>
              </w:rPr>
              <w:t>Кусаинова М.,</w:t>
            </w:r>
            <w:r>
              <w:br/>
            </w:r>
            <w:r>
              <w:rPr>
                <w:rFonts w:ascii="Times New Roman"/>
                <w:b w:val="false"/>
                <w:i w:val="false"/>
                <w:color w:val="000000"/>
                <w:sz w:val="20"/>
              </w:rPr>
              <w:t>
Тасбулатова М.</w:t>
            </w:r>
          </w:p>
          <w:bookmarkEnd w:id="12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239"/>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w:t>
            </w:r>
            <w:r>
              <w:rPr>
                <w:rFonts w:ascii="Times New Roman"/>
                <w:b w:val="false"/>
                <w:i w:val="false"/>
                <w:color w:val="000000"/>
                <w:sz w:val="20"/>
              </w:rPr>
              <w:t>Жакеева А.,</w:t>
            </w:r>
            <w:r>
              <w:br/>
            </w:r>
            <w:r>
              <w:rPr>
                <w:rFonts w:ascii="Times New Roman"/>
                <w:b w:val="false"/>
                <w:i w:val="false"/>
                <w:color w:val="000000"/>
                <w:sz w:val="20"/>
              </w:rPr>
              <w:t>
</w:t>
            </w:r>
            <w:r>
              <w:rPr>
                <w:rFonts w:ascii="Times New Roman"/>
                <w:b w:val="false"/>
                <w:i w:val="false"/>
                <w:color w:val="000000"/>
                <w:sz w:val="20"/>
              </w:rPr>
              <w:t>Попова Е.,</w:t>
            </w:r>
            <w:r>
              <w:br/>
            </w:r>
            <w:r>
              <w:rPr>
                <w:rFonts w:ascii="Times New Roman"/>
                <w:b w:val="false"/>
                <w:i w:val="false"/>
                <w:color w:val="000000"/>
                <w:sz w:val="20"/>
              </w:rPr>
              <w:t>
Саукатова Ш., Сейтахметова Ж., Уфимцева Л.</w:t>
            </w:r>
          </w:p>
          <w:bookmarkEnd w:id="12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240"/>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Методическое руководство </w:t>
            </w:r>
          </w:p>
          <w:bookmarkEnd w:id="12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241"/>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w:t>
            </w:r>
            <w:r>
              <w:rPr>
                <w:rFonts w:ascii="Times New Roman"/>
                <w:b w:val="false"/>
                <w:i w:val="false"/>
                <w:color w:val="000000"/>
                <w:sz w:val="20"/>
              </w:rPr>
              <w:t>Жакеева А.,</w:t>
            </w:r>
            <w:r>
              <w:br/>
            </w:r>
            <w:r>
              <w:rPr>
                <w:rFonts w:ascii="Times New Roman"/>
                <w:b w:val="false"/>
                <w:i w:val="false"/>
                <w:color w:val="000000"/>
                <w:sz w:val="20"/>
              </w:rPr>
              <w:t>
</w:t>
            </w:r>
            <w:r>
              <w:rPr>
                <w:rFonts w:ascii="Times New Roman"/>
                <w:b w:val="false"/>
                <w:i w:val="false"/>
                <w:color w:val="000000"/>
                <w:sz w:val="20"/>
              </w:rPr>
              <w:t>Попова Е.,</w:t>
            </w:r>
            <w:r>
              <w:br/>
            </w:r>
            <w:r>
              <w:rPr>
                <w:rFonts w:ascii="Times New Roman"/>
                <w:b w:val="false"/>
                <w:i w:val="false"/>
                <w:color w:val="000000"/>
                <w:sz w:val="20"/>
              </w:rPr>
              <w:t>
Саукатова Ш., Сейтахметова Ж., Уфимцева Л.</w:t>
            </w:r>
          </w:p>
          <w:bookmarkEnd w:id="12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242"/>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Рабочая тетрадь. № 1, 2</w:t>
            </w:r>
          </w:p>
          <w:bookmarkEnd w:id="12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243"/>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w:t>
            </w:r>
            <w:r>
              <w:rPr>
                <w:rFonts w:ascii="Times New Roman"/>
                <w:b w:val="false"/>
                <w:i w:val="false"/>
                <w:color w:val="000000"/>
                <w:sz w:val="20"/>
              </w:rPr>
              <w:t>Жакеева А.,</w:t>
            </w:r>
            <w:r>
              <w:br/>
            </w:r>
            <w:r>
              <w:rPr>
                <w:rFonts w:ascii="Times New Roman"/>
                <w:b w:val="false"/>
                <w:i w:val="false"/>
                <w:color w:val="000000"/>
                <w:sz w:val="20"/>
              </w:rPr>
              <w:t>
</w:t>
            </w:r>
            <w:r>
              <w:rPr>
                <w:rFonts w:ascii="Times New Roman"/>
                <w:b w:val="false"/>
                <w:i w:val="false"/>
                <w:color w:val="000000"/>
                <w:sz w:val="20"/>
              </w:rPr>
              <w:t>Попова Е.,</w:t>
            </w:r>
            <w:r>
              <w:br/>
            </w:r>
            <w:r>
              <w:rPr>
                <w:rFonts w:ascii="Times New Roman"/>
                <w:b w:val="false"/>
                <w:i w:val="false"/>
                <w:color w:val="000000"/>
                <w:sz w:val="20"/>
              </w:rPr>
              <w:t>
Саукатова Ш., Сейтахметова Ж., Уфимцева Л.</w:t>
            </w:r>
          </w:p>
          <w:bookmarkEnd w:id="12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244"/>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w:t>
            </w:r>
            <w:r>
              <w:rPr>
                <w:rFonts w:ascii="Times New Roman"/>
                <w:b w:val="false"/>
                <w:i w:val="false"/>
                <w:color w:val="000000"/>
                <w:sz w:val="20"/>
              </w:rPr>
              <w:t>Омарова Г.,</w:t>
            </w:r>
            <w:r>
              <w:br/>
            </w:r>
            <w:r>
              <w:rPr>
                <w:rFonts w:ascii="Times New Roman"/>
                <w:b w:val="false"/>
                <w:i w:val="false"/>
                <w:color w:val="000000"/>
                <w:sz w:val="20"/>
              </w:rPr>
              <w:t>
</w:t>
            </w:r>
            <w:r>
              <w:rPr>
                <w:rFonts w:ascii="Times New Roman"/>
                <w:b w:val="false"/>
                <w:i w:val="false"/>
                <w:color w:val="000000"/>
                <w:sz w:val="20"/>
              </w:rPr>
              <w:t>Сапарбаева А.,</w:t>
            </w:r>
            <w:r>
              <w:br/>
            </w:r>
            <w:r>
              <w:rPr>
                <w:rFonts w:ascii="Times New Roman"/>
                <w:b w:val="false"/>
                <w:i w:val="false"/>
                <w:color w:val="000000"/>
                <w:sz w:val="20"/>
              </w:rPr>
              <w:t>
</w:t>
            </w:r>
            <w:r>
              <w:rPr>
                <w:rFonts w:ascii="Times New Roman"/>
                <w:b w:val="false"/>
                <w:i w:val="false"/>
                <w:color w:val="000000"/>
                <w:sz w:val="20"/>
              </w:rPr>
              <w:t>Кедрук С.,</w:t>
            </w:r>
            <w:r>
              <w:br/>
            </w:r>
            <w:r>
              <w:rPr>
                <w:rFonts w:ascii="Times New Roman"/>
                <w:b w:val="false"/>
                <w:i w:val="false"/>
                <w:color w:val="000000"/>
                <w:sz w:val="20"/>
              </w:rPr>
              <w:t>
Клецова Е.</w:t>
            </w:r>
          </w:p>
          <w:bookmarkEnd w:id="12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245"/>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bookmarkEnd w:id="12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246"/>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w:t>
            </w:r>
            <w:r>
              <w:rPr>
                <w:rFonts w:ascii="Times New Roman"/>
                <w:b w:val="false"/>
                <w:i w:val="false"/>
                <w:color w:val="000000"/>
                <w:sz w:val="20"/>
              </w:rPr>
              <w:t>Омарова Г.,</w:t>
            </w:r>
            <w:r>
              <w:br/>
            </w:r>
            <w:r>
              <w:rPr>
                <w:rFonts w:ascii="Times New Roman"/>
                <w:b w:val="false"/>
                <w:i w:val="false"/>
                <w:color w:val="000000"/>
                <w:sz w:val="20"/>
              </w:rPr>
              <w:t>
</w:t>
            </w:r>
            <w:r>
              <w:rPr>
                <w:rFonts w:ascii="Times New Roman"/>
                <w:b w:val="false"/>
                <w:i w:val="false"/>
                <w:color w:val="000000"/>
                <w:sz w:val="20"/>
              </w:rPr>
              <w:t>Сапарбаева А.,</w:t>
            </w:r>
            <w:r>
              <w:br/>
            </w:r>
            <w:r>
              <w:rPr>
                <w:rFonts w:ascii="Times New Roman"/>
                <w:b w:val="false"/>
                <w:i w:val="false"/>
                <w:color w:val="000000"/>
                <w:sz w:val="20"/>
              </w:rPr>
              <w:t>
</w:t>
            </w:r>
            <w:r>
              <w:rPr>
                <w:rFonts w:ascii="Times New Roman"/>
                <w:b w:val="false"/>
                <w:i w:val="false"/>
                <w:color w:val="000000"/>
                <w:sz w:val="20"/>
              </w:rPr>
              <w:t>Кедрук С.,</w:t>
            </w:r>
            <w:r>
              <w:br/>
            </w:r>
            <w:r>
              <w:rPr>
                <w:rFonts w:ascii="Times New Roman"/>
                <w:b w:val="false"/>
                <w:i w:val="false"/>
                <w:color w:val="000000"/>
                <w:sz w:val="20"/>
              </w:rPr>
              <w:t>
Клецова Е.</w:t>
            </w:r>
          </w:p>
          <w:bookmarkEnd w:id="12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247"/>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p>
          <w:bookmarkEnd w:id="12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248"/>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w:t>
            </w:r>
            <w:r>
              <w:rPr>
                <w:rFonts w:ascii="Times New Roman"/>
                <w:b w:val="false"/>
                <w:i w:val="false"/>
                <w:color w:val="000000"/>
                <w:sz w:val="20"/>
              </w:rPr>
              <w:t>Омарова Г.,</w:t>
            </w:r>
            <w:r>
              <w:br/>
            </w:r>
            <w:r>
              <w:rPr>
                <w:rFonts w:ascii="Times New Roman"/>
                <w:b w:val="false"/>
                <w:i w:val="false"/>
                <w:color w:val="000000"/>
                <w:sz w:val="20"/>
              </w:rPr>
              <w:t>
</w:t>
            </w:r>
            <w:r>
              <w:rPr>
                <w:rFonts w:ascii="Times New Roman"/>
                <w:b w:val="false"/>
                <w:i w:val="false"/>
                <w:color w:val="000000"/>
                <w:sz w:val="20"/>
              </w:rPr>
              <w:t>Сапарбаева А.,</w:t>
            </w:r>
            <w:r>
              <w:br/>
            </w:r>
            <w:r>
              <w:rPr>
                <w:rFonts w:ascii="Times New Roman"/>
                <w:b w:val="false"/>
                <w:i w:val="false"/>
                <w:color w:val="000000"/>
                <w:sz w:val="20"/>
              </w:rPr>
              <w:t>
</w:t>
            </w:r>
            <w:r>
              <w:rPr>
                <w:rFonts w:ascii="Times New Roman"/>
                <w:b w:val="false"/>
                <w:i w:val="false"/>
                <w:color w:val="000000"/>
                <w:sz w:val="20"/>
              </w:rPr>
              <w:t>Кедрук С.,</w:t>
            </w:r>
            <w:r>
              <w:br/>
            </w:r>
            <w:r>
              <w:rPr>
                <w:rFonts w:ascii="Times New Roman"/>
                <w:b w:val="false"/>
                <w:i w:val="false"/>
                <w:color w:val="000000"/>
                <w:sz w:val="20"/>
              </w:rPr>
              <w:t>
Клецова Е.</w:t>
            </w:r>
          </w:p>
          <w:bookmarkEnd w:id="12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249"/>
          <w:p>
            <w:pPr>
              <w:spacing w:after="20"/>
              <w:ind w:left="20"/>
              <w:jc w:val="both"/>
            </w:pPr>
            <w:r>
              <w:rPr>
                <w:rFonts w:ascii="Times New Roman"/>
                <w:b w:val="false"/>
                <w:i w:val="false"/>
                <w:color w:val="000000"/>
                <w:sz w:val="20"/>
              </w:rPr>
              <w:t>
Садовская И., Уразалиева М.,</w:t>
            </w:r>
            <w:r>
              <w:br/>
            </w:r>
            <w:r>
              <w:rPr>
                <w:rFonts w:ascii="Times New Roman"/>
                <w:b w:val="false"/>
                <w:i w:val="false"/>
                <w:color w:val="000000"/>
                <w:sz w:val="20"/>
              </w:rPr>
              <w:t>
Плешакова Т.</w:t>
            </w:r>
          </w:p>
          <w:bookmarkEnd w:id="12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250"/>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bookmarkEnd w:id="12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251"/>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Часть 1,2,3,4</w:t>
            </w:r>
          </w:p>
          <w:bookmarkEnd w:id="12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252"/>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Труханова О.</w:t>
            </w:r>
          </w:p>
          <w:bookmarkEnd w:id="12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253"/>
          <w:p>
            <w:pPr>
              <w:spacing w:after="20"/>
              <w:ind w:left="20"/>
              <w:jc w:val="both"/>
            </w:pPr>
            <w:r>
              <w:rPr>
                <w:rFonts w:ascii="Times New Roman"/>
                <w:b w:val="false"/>
                <w:i w:val="false"/>
                <w:color w:val="000000"/>
                <w:sz w:val="20"/>
              </w:rPr>
              <w:t xml:space="preserve">
Русский язык. Методическое руководство. </w:t>
            </w:r>
            <w:r>
              <w:br/>
            </w:r>
            <w:r>
              <w:rPr>
                <w:rFonts w:ascii="Times New Roman"/>
                <w:b w:val="false"/>
                <w:i w:val="false"/>
                <w:color w:val="000000"/>
                <w:sz w:val="20"/>
              </w:rPr>
              <w:t>
Часть 1,2 + CD</w:t>
            </w:r>
          </w:p>
          <w:bookmarkEnd w:id="12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254"/>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Труханова О.</w:t>
            </w:r>
          </w:p>
          <w:bookmarkEnd w:id="12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25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1,2,3,4</w:t>
            </w:r>
          </w:p>
          <w:bookmarkEnd w:id="12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256"/>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Труханова О.</w:t>
            </w:r>
          </w:p>
          <w:bookmarkEnd w:id="12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257"/>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Учебник. Часть 1,2,3</w:t>
            </w:r>
          </w:p>
          <w:bookmarkEnd w:id="12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258"/>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Остроухова Н.,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12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259"/>
          <w:p>
            <w:pPr>
              <w:spacing w:after="20"/>
              <w:ind w:left="20"/>
              <w:jc w:val="both"/>
            </w:pPr>
            <w:r>
              <w:rPr>
                <w:rFonts w:ascii="Times New Roman"/>
                <w:b w:val="false"/>
                <w:i w:val="false"/>
                <w:color w:val="000000"/>
                <w:sz w:val="20"/>
              </w:rPr>
              <w:t xml:space="preserve">
Литературное чтение. Методическое руководство. </w:t>
            </w:r>
            <w:r>
              <w:br/>
            </w:r>
            <w:r>
              <w:rPr>
                <w:rFonts w:ascii="Times New Roman"/>
                <w:b w:val="false"/>
                <w:i w:val="false"/>
                <w:color w:val="000000"/>
                <w:sz w:val="20"/>
              </w:rPr>
              <w:t>
Часть 1,2,3 + CD</w:t>
            </w:r>
          </w:p>
          <w:bookmarkEnd w:id="12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260"/>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Остроухова Н.,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12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261"/>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 2, 3</w:t>
            </w:r>
          </w:p>
          <w:bookmarkEnd w:id="12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262"/>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Остроухова Н.,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12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Оқулық. 1, 2 бөлімдер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263"/>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xml:space="preserve">
Б. Мукеева </w:t>
            </w:r>
          </w:p>
          <w:bookmarkEnd w:id="1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264"/>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xml:space="preserve">
Мұғалім кітабы </w:t>
            </w:r>
          </w:p>
          <w:bookmarkEnd w:id="12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265"/>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А. Юсуп</w:t>
            </w:r>
          </w:p>
          <w:bookmarkEnd w:id="12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266"/>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 1, 2, 3, 4 жазу дәптерлері</w:t>
            </w:r>
          </w:p>
          <w:bookmarkEnd w:id="12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267"/>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Л. Нұрмұханова.</w:t>
            </w:r>
          </w:p>
          <w:bookmarkEnd w:id="12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26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Дидактикалық материал</w:t>
            </w:r>
          </w:p>
          <w:bookmarkEnd w:id="12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26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М. Баймұратова, </w:t>
            </w:r>
            <w:r>
              <w:br/>
            </w:r>
            <w:r>
              <w:rPr>
                <w:rFonts w:ascii="Times New Roman"/>
                <w:b w:val="false"/>
                <w:i w:val="false"/>
                <w:color w:val="000000"/>
                <w:sz w:val="20"/>
              </w:rPr>
              <w:t>
Қ. Жайлаубаева</w:t>
            </w:r>
          </w:p>
          <w:bookmarkEnd w:id="12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Лексикалық минимум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270"/>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w:t>
            </w:r>
            <w:r>
              <w:rPr>
                <w:rFonts w:ascii="Times New Roman"/>
                <w:b w:val="false"/>
                <w:i w:val="false"/>
                <w:color w:val="000000"/>
                <w:sz w:val="20"/>
              </w:rPr>
              <w:t xml:space="preserve">Ұ. Әубекерова, </w:t>
            </w:r>
            <w:r>
              <w:br/>
            </w:r>
            <w:r>
              <w:rPr>
                <w:rFonts w:ascii="Times New Roman"/>
                <w:b w:val="false"/>
                <w:i w:val="false"/>
                <w:color w:val="000000"/>
                <w:sz w:val="20"/>
              </w:rPr>
              <w:t>
Б. Мукеева</w:t>
            </w:r>
          </w:p>
          <w:bookmarkEnd w:id="12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27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1,2,3,4 </w:t>
            </w:r>
          </w:p>
          <w:bookmarkEnd w:id="12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272"/>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Мынжасарова М.</w:t>
            </w:r>
          </w:p>
          <w:bookmarkEnd w:id="12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27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 CD</w:t>
            </w:r>
          </w:p>
          <w:bookmarkEnd w:id="12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274"/>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Лихобабенко Т.</w:t>
            </w:r>
          </w:p>
          <w:bookmarkEnd w:id="12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27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 № 1,2,3,4</w:t>
            </w:r>
          </w:p>
          <w:bookmarkEnd w:id="12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276"/>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Мынжасарова М.</w:t>
            </w:r>
          </w:p>
          <w:bookmarkEnd w:id="12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277"/>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bookmarkEnd w:id="12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278"/>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w:t>
            </w:r>
            <w:r>
              <w:rPr>
                <w:rFonts w:ascii="Times New Roman"/>
                <w:b w:val="false"/>
                <w:i w:val="false"/>
                <w:color w:val="000000"/>
                <w:sz w:val="20"/>
              </w:rPr>
              <w:t xml:space="preserve">Зворыгина В., </w:t>
            </w:r>
            <w:r>
              <w:br/>
            </w:r>
            <w:r>
              <w:rPr>
                <w:rFonts w:ascii="Times New Roman"/>
                <w:b w:val="false"/>
                <w:i w:val="false"/>
                <w:color w:val="000000"/>
                <w:sz w:val="20"/>
              </w:rPr>
              <w:t>
</w:t>
            </w:r>
            <w:r>
              <w:rPr>
                <w:rFonts w:ascii="Times New Roman"/>
                <w:b w:val="false"/>
                <w:i w:val="false"/>
                <w:color w:val="000000"/>
                <w:sz w:val="20"/>
              </w:rPr>
              <w:t xml:space="preserve">Избасарова Р., </w:t>
            </w:r>
            <w:r>
              <w:br/>
            </w:r>
            <w:r>
              <w:rPr>
                <w:rFonts w:ascii="Times New Roman"/>
                <w:b w:val="false"/>
                <w:i w:val="false"/>
                <w:color w:val="000000"/>
                <w:sz w:val="20"/>
              </w:rPr>
              <w:t>
</w:t>
            </w:r>
            <w:r>
              <w:rPr>
                <w:rFonts w:ascii="Times New Roman"/>
                <w:b w:val="false"/>
                <w:i w:val="false"/>
                <w:color w:val="000000"/>
                <w:sz w:val="20"/>
              </w:rPr>
              <w:t xml:space="preserve">Лауто О., </w:t>
            </w:r>
            <w:r>
              <w:br/>
            </w:r>
            <w:r>
              <w:rPr>
                <w:rFonts w:ascii="Times New Roman"/>
                <w:b w:val="false"/>
                <w:i w:val="false"/>
                <w:color w:val="000000"/>
                <w:sz w:val="20"/>
              </w:rPr>
              <w:t>
</w:t>
            </w:r>
            <w:r>
              <w:rPr>
                <w:rFonts w:ascii="Times New Roman"/>
                <w:b w:val="false"/>
                <w:i w:val="false"/>
                <w:color w:val="000000"/>
                <w:sz w:val="20"/>
              </w:rPr>
              <w:t xml:space="preserve">Помогайко Т., </w:t>
            </w:r>
            <w:r>
              <w:br/>
            </w:r>
            <w:r>
              <w:rPr>
                <w:rFonts w:ascii="Times New Roman"/>
                <w:b w:val="false"/>
                <w:i w:val="false"/>
                <w:color w:val="000000"/>
                <w:sz w:val="20"/>
              </w:rPr>
              <w:t>
Яндулова Т.</w:t>
            </w:r>
          </w:p>
          <w:bookmarkEnd w:id="12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279"/>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 + CD</w:t>
            </w:r>
          </w:p>
          <w:bookmarkEnd w:id="12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280"/>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w:t>
            </w:r>
            <w:r>
              <w:rPr>
                <w:rFonts w:ascii="Times New Roman"/>
                <w:b w:val="false"/>
                <w:i w:val="false"/>
                <w:color w:val="000000"/>
                <w:sz w:val="20"/>
              </w:rPr>
              <w:t xml:space="preserve">Зворыгина В., </w:t>
            </w:r>
            <w:r>
              <w:br/>
            </w:r>
            <w:r>
              <w:rPr>
                <w:rFonts w:ascii="Times New Roman"/>
                <w:b w:val="false"/>
                <w:i w:val="false"/>
                <w:color w:val="000000"/>
                <w:sz w:val="20"/>
              </w:rPr>
              <w:t>
</w:t>
            </w:r>
            <w:r>
              <w:rPr>
                <w:rFonts w:ascii="Times New Roman"/>
                <w:b w:val="false"/>
                <w:i w:val="false"/>
                <w:color w:val="000000"/>
                <w:sz w:val="20"/>
              </w:rPr>
              <w:t xml:space="preserve">Лауто О., </w:t>
            </w:r>
            <w:r>
              <w:br/>
            </w:r>
            <w:r>
              <w:rPr>
                <w:rFonts w:ascii="Times New Roman"/>
                <w:b w:val="false"/>
                <w:i w:val="false"/>
                <w:color w:val="000000"/>
                <w:sz w:val="20"/>
              </w:rPr>
              <w:t>
</w:t>
            </w:r>
            <w:r>
              <w:rPr>
                <w:rFonts w:ascii="Times New Roman"/>
                <w:b w:val="false"/>
                <w:i w:val="false"/>
                <w:color w:val="000000"/>
                <w:sz w:val="20"/>
              </w:rPr>
              <w:t xml:space="preserve">Помогайко Т., </w:t>
            </w:r>
            <w:r>
              <w:br/>
            </w:r>
            <w:r>
              <w:rPr>
                <w:rFonts w:ascii="Times New Roman"/>
                <w:b w:val="false"/>
                <w:i w:val="false"/>
                <w:color w:val="000000"/>
                <w:sz w:val="20"/>
              </w:rPr>
              <w:t>
Яндулова Т.</w:t>
            </w:r>
          </w:p>
          <w:bookmarkEnd w:id="12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28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 xml:space="preserve">Научный дневничок. </w:t>
            </w:r>
            <w:r>
              <w:br/>
            </w:r>
            <w:r>
              <w:rPr>
                <w:rFonts w:ascii="Times New Roman"/>
                <w:b w:val="false"/>
                <w:i w:val="false"/>
                <w:color w:val="000000"/>
                <w:sz w:val="20"/>
              </w:rPr>
              <w:t>
Рабочая тетрадь № 1, 2</w:t>
            </w:r>
          </w:p>
          <w:bookmarkEnd w:id="12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282"/>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w:t>
            </w:r>
            <w:r>
              <w:rPr>
                <w:rFonts w:ascii="Times New Roman"/>
                <w:b w:val="false"/>
                <w:i w:val="false"/>
                <w:color w:val="000000"/>
                <w:sz w:val="20"/>
              </w:rPr>
              <w:t xml:space="preserve">Зворыгина В., </w:t>
            </w:r>
            <w:r>
              <w:br/>
            </w:r>
            <w:r>
              <w:rPr>
                <w:rFonts w:ascii="Times New Roman"/>
                <w:b w:val="false"/>
                <w:i w:val="false"/>
                <w:color w:val="000000"/>
                <w:sz w:val="20"/>
              </w:rPr>
              <w:t>
</w:t>
            </w:r>
            <w:r>
              <w:rPr>
                <w:rFonts w:ascii="Times New Roman"/>
                <w:b w:val="false"/>
                <w:i w:val="false"/>
                <w:color w:val="000000"/>
                <w:sz w:val="20"/>
              </w:rPr>
              <w:t xml:space="preserve">Избасарова Р., </w:t>
            </w:r>
            <w:r>
              <w:br/>
            </w:r>
            <w:r>
              <w:rPr>
                <w:rFonts w:ascii="Times New Roman"/>
                <w:b w:val="false"/>
                <w:i w:val="false"/>
                <w:color w:val="000000"/>
                <w:sz w:val="20"/>
              </w:rPr>
              <w:t>
</w:t>
            </w:r>
            <w:r>
              <w:rPr>
                <w:rFonts w:ascii="Times New Roman"/>
                <w:b w:val="false"/>
                <w:i w:val="false"/>
                <w:color w:val="000000"/>
                <w:sz w:val="20"/>
              </w:rPr>
              <w:t xml:space="preserve">Лауто О., </w:t>
            </w:r>
            <w:r>
              <w:br/>
            </w:r>
            <w:r>
              <w:rPr>
                <w:rFonts w:ascii="Times New Roman"/>
                <w:b w:val="false"/>
                <w:i w:val="false"/>
                <w:color w:val="000000"/>
                <w:sz w:val="20"/>
              </w:rPr>
              <w:t>
</w:t>
            </w:r>
            <w:r>
              <w:rPr>
                <w:rFonts w:ascii="Times New Roman"/>
                <w:b w:val="false"/>
                <w:i w:val="false"/>
                <w:color w:val="000000"/>
                <w:sz w:val="20"/>
              </w:rPr>
              <w:t xml:space="preserve">Помогайко Т., </w:t>
            </w:r>
            <w:r>
              <w:br/>
            </w:r>
            <w:r>
              <w:rPr>
                <w:rFonts w:ascii="Times New Roman"/>
                <w:b w:val="false"/>
                <w:i w:val="false"/>
                <w:color w:val="000000"/>
                <w:sz w:val="20"/>
              </w:rPr>
              <w:t>
Яндулова Т.</w:t>
            </w:r>
          </w:p>
          <w:bookmarkEnd w:id="12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283"/>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bookmarkEnd w:id="12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284"/>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Мирук Т.</w:t>
            </w:r>
          </w:p>
          <w:bookmarkEnd w:id="12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285"/>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Мирук Т.</w:t>
            </w:r>
          </w:p>
          <w:bookmarkEnd w:id="12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286"/>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bookmarkEnd w:id="12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287"/>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Мирук Т.</w:t>
            </w:r>
          </w:p>
          <w:bookmarkEnd w:id="12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288"/>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bookmarkEnd w:id="12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289"/>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w:t>
            </w:r>
            <w:r>
              <w:rPr>
                <w:rFonts w:ascii="Times New Roman"/>
                <w:b w:val="false"/>
                <w:i w:val="false"/>
                <w:color w:val="000000"/>
                <w:sz w:val="20"/>
              </w:rPr>
              <w:t xml:space="preserve">Омарова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w:t>
            </w:r>
            <w:r>
              <w:rPr>
                <w:rFonts w:ascii="Times New Roman"/>
                <w:b w:val="false"/>
                <w:i w:val="false"/>
                <w:color w:val="000000"/>
                <w:sz w:val="20"/>
              </w:rPr>
              <w:t xml:space="preserve">Токовенко О., </w:t>
            </w:r>
            <w:r>
              <w:br/>
            </w:r>
            <w:r>
              <w:rPr>
                <w:rFonts w:ascii="Times New Roman"/>
                <w:b w:val="false"/>
                <w:i w:val="false"/>
                <w:color w:val="000000"/>
                <w:sz w:val="20"/>
              </w:rPr>
              <w:t>
Ковригина О.</w:t>
            </w:r>
          </w:p>
          <w:bookmarkEnd w:id="12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290"/>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bookmarkEnd w:id="12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291"/>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w:t>
            </w:r>
            <w:r>
              <w:rPr>
                <w:rFonts w:ascii="Times New Roman"/>
                <w:b w:val="false"/>
                <w:i w:val="false"/>
                <w:color w:val="000000"/>
                <w:sz w:val="20"/>
              </w:rPr>
              <w:t xml:space="preserve">Омарова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w:t>
            </w:r>
            <w:r>
              <w:rPr>
                <w:rFonts w:ascii="Times New Roman"/>
                <w:b w:val="false"/>
                <w:i w:val="false"/>
                <w:color w:val="000000"/>
                <w:sz w:val="20"/>
              </w:rPr>
              <w:t xml:space="preserve">Токовенко О., </w:t>
            </w:r>
            <w:r>
              <w:br/>
            </w:r>
            <w:r>
              <w:rPr>
                <w:rFonts w:ascii="Times New Roman"/>
                <w:b w:val="false"/>
                <w:i w:val="false"/>
                <w:color w:val="000000"/>
                <w:sz w:val="20"/>
              </w:rPr>
              <w:t>
Ковригина О.</w:t>
            </w:r>
          </w:p>
          <w:bookmarkEnd w:id="12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292"/>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p>
          <w:bookmarkEnd w:id="12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293"/>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w:t>
            </w:r>
            <w:r>
              <w:rPr>
                <w:rFonts w:ascii="Times New Roman"/>
                <w:b w:val="false"/>
                <w:i w:val="false"/>
                <w:color w:val="000000"/>
                <w:sz w:val="20"/>
              </w:rPr>
              <w:t xml:space="preserve">Омарова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w:t>
            </w:r>
            <w:r>
              <w:rPr>
                <w:rFonts w:ascii="Times New Roman"/>
                <w:b w:val="false"/>
                <w:i w:val="false"/>
                <w:color w:val="000000"/>
                <w:sz w:val="20"/>
              </w:rPr>
              <w:t xml:space="preserve">Токовенко О., </w:t>
            </w:r>
            <w:r>
              <w:br/>
            </w:r>
            <w:r>
              <w:rPr>
                <w:rFonts w:ascii="Times New Roman"/>
                <w:b w:val="false"/>
                <w:i w:val="false"/>
                <w:color w:val="000000"/>
                <w:sz w:val="20"/>
              </w:rPr>
              <w:t>
Ковригина О.</w:t>
            </w:r>
          </w:p>
          <w:bookmarkEnd w:id="12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294"/>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w:t>
            </w:r>
          </w:p>
          <w:bookmarkEnd w:id="12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295"/>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Саугабаева М.</w:t>
            </w:r>
          </w:p>
          <w:bookmarkEnd w:id="12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296"/>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bookmarkEnd w:id="12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297"/>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bookmarkEnd w:id="12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298"/>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bookmarkEnd w:id="12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299"/>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bookmarkEnd w:id="12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30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13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301"/>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w:t>
            </w:r>
            <w:r>
              <w:rPr>
                <w:rFonts w:ascii="Times New Roman"/>
                <w:b w:val="false"/>
                <w:i w:val="false"/>
                <w:color w:val="000000"/>
                <w:sz w:val="20"/>
              </w:rPr>
              <w:t>Горчакова Е.,</w:t>
            </w:r>
            <w:r>
              <w:br/>
            </w:r>
            <w:r>
              <w:rPr>
                <w:rFonts w:ascii="Times New Roman"/>
                <w:b w:val="false"/>
                <w:i w:val="false"/>
                <w:color w:val="000000"/>
                <w:sz w:val="20"/>
              </w:rPr>
              <w:t>
Плешакова Т.</w:t>
            </w:r>
          </w:p>
          <w:bookmarkEnd w:id="13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302"/>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bookmarkEnd w:id="13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303"/>
          <w:p>
            <w:pPr>
              <w:spacing w:after="20"/>
              <w:ind w:left="20"/>
              <w:jc w:val="both"/>
            </w:pPr>
            <w:r>
              <w:rPr>
                <w:rFonts w:ascii="Times New Roman"/>
                <w:b w:val="false"/>
                <w:i w:val="false"/>
                <w:color w:val="000000"/>
                <w:sz w:val="20"/>
              </w:rPr>
              <w:t xml:space="preserve">
 Горчакова Е., </w:t>
            </w:r>
            <w:r>
              <w:br/>
            </w:r>
            <w:r>
              <w:rPr>
                <w:rFonts w:ascii="Times New Roman"/>
                <w:b w:val="false"/>
                <w:i w:val="false"/>
                <w:color w:val="000000"/>
                <w:sz w:val="20"/>
              </w:rPr>
              <w:t>
Плешакова Т.</w:t>
            </w:r>
          </w:p>
          <w:bookmarkEnd w:id="13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30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Учебник. </w:t>
            </w:r>
            <w:r>
              <w:br/>
            </w:r>
            <w:r>
              <w:rPr>
                <w:rFonts w:ascii="Times New Roman"/>
                <w:b w:val="false"/>
                <w:i w:val="false"/>
                <w:color w:val="000000"/>
                <w:sz w:val="20"/>
              </w:rPr>
              <w:t>
1, 2, 3, 4 часть + CD</w:t>
            </w:r>
          </w:p>
          <w:bookmarkEnd w:id="13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305"/>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w:t>
            </w:r>
            <w:r>
              <w:rPr>
                <w:rFonts w:ascii="Times New Roman"/>
                <w:b w:val="false"/>
                <w:i w:val="false"/>
                <w:color w:val="000000"/>
                <w:sz w:val="20"/>
              </w:rPr>
              <w:t xml:space="preserve">Труханова О., </w:t>
            </w:r>
            <w:r>
              <w:br/>
            </w:r>
            <w:r>
              <w:rPr>
                <w:rFonts w:ascii="Times New Roman"/>
                <w:b w:val="false"/>
                <w:i w:val="false"/>
                <w:color w:val="000000"/>
                <w:sz w:val="20"/>
              </w:rPr>
              <w:t>
Штукина Е.</w:t>
            </w:r>
          </w:p>
          <w:bookmarkEnd w:id="13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306"/>
          <w:p>
            <w:pPr>
              <w:spacing w:after="20"/>
              <w:ind w:left="20"/>
              <w:jc w:val="both"/>
            </w:pPr>
            <w:r>
              <w:rPr>
                <w:rFonts w:ascii="Times New Roman"/>
                <w:b w:val="false"/>
                <w:i w:val="false"/>
                <w:color w:val="000000"/>
                <w:sz w:val="20"/>
              </w:rPr>
              <w:t xml:space="preserve">
Русский язык. Методическое руководство. 1, 2 часть. </w:t>
            </w:r>
            <w:r>
              <w:br/>
            </w:r>
            <w:r>
              <w:rPr>
                <w:rFonts w:ascii="Times New Roman"/>
                <w:b w:val="false"/>
                <w:i w:val="false"/>
                <w:color w:val="000000"/>
                <w:sz w:val="20"/>
              </w:rPr>
              <w:t>
Электронный вариант</w:t>
            </w:r>
          </w:p>
          <w:bookmarkEnd w:id="13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307"/>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13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308"/>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Рабочая тетрадь </w:t>
            </w:r>
            <w:r>
              <w:br/>
            </w:r>
            <w:r>
              <w:rPr>
                <w:rFonts w:ascii="Times New Roman"/>
                <w:b w:val="false"/>
                <w:i w:val="false"/>
                <w:color w:val="000000"/>
                <w:sz w:val="20"/>
              </w:rPr>
              <w:t>
№ 1, 2 части</w:t>
            </w:r>
          </w:p>
          <w:bookmarkEnd w:id="13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309"/>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13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310"/>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w:t>
            </w:r>
            <w:r>
              <w:br/>
            </w:r>
            <w:r>
              <w:rPr>
                <w:rFonts w:ascii="Times New Roman"/>
                <w:b w:val="false"/>
                <w:i w:val="false"/>
                <w:color w:val="000000"/>
                <w:sz w:val="20"/>
              </w:rPr>
              <w:t>
</w:t>
            </w:r>
            <w:r>
              <w:rPr>
                <w:rFonts w:ascii="Times New Roman"/>
                <w:b w:val="false"/>
                <w:i w:val="false"/>
                <w:color w:val="000000"/>
                <w:sz w:val="20"/>
              </w:rPr>
              <w:t xml:space="preserve">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Штукина Е.</w:t>
            </w:r>
          </w:p>
          <w:bookmarkEnd w:id="13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311"/>
          <w:p>
            <w:pPr>
              <w:spacing w:after="20"/>
              <w:ind w:left="20"/>
              <w:jc w:val="both"/>
            </w:pPr>
            <w:r>
              <w:rPr>
                <w:rFonts w:ascii="Times New Roman"/>
                <w:b w:val="false"/>
                <w:i w:val="false"/>
                <w:color w:val="000000"/>
                <w:sz w:val="20"/>
              </w:rPr>
              <w:t xml:space="preserve">
Литературное чтение. Методическое руководство. 1, 2 часть. </w:t>
            </w:r>
            <w:r>
              <w:br/>
            </w:r>
            <w:r>
              <w:rPr>
                <w:rFonts w:ascii="Times New Roman"/>
                <w:b w:val="false"/>
                <w:i w:val="false"/>
                <w:color w:val="000000"/>
                <w:sz w:val="20"/>
              </w:rPr>
              <w:t>
Электронный вариант</w:t>
            </w:r>
          </w:p>
          <w:bookmarkEnd w:id="13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312"/>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w:t>
            </w:r>
            <w:r>
              <w:br/>
            </w:r>
            <w:r>
              <w:rPr>
                <w:rFonts w:ascii="Times New Roman"/>
                <w:b w:val="false"/>
                <w:i w:val="false"/>
                <w:color w:val="000000"/>
                <w:sz w:val="20"/>
              </w:rPr>
              <w:t>
</w:t>
            </w:r>
            <w:r>
              <w:rPr>
                <w:rFonts w:ascii="Times New Roman"/>
                <w:b w:val="false"/>
                <w:i w:val="false"/>
                <w:color w:val="000000"/>
                <w:sz w:val="20"/>
              </w:rPr>
              <w:t xml:space="preserve">Богатырева Е., </w:t>
            </w:r>
            <w:r>
              <w:br/>
            </w:r>
            <w:r>
              <w:rPr>
                <w:rFonts w:ascii="Times New Roman"/>
                <w:b w:val="false"/>
                <w:i w:val="false"/>
                <w:color w:val="000000"/>
                <w:sz w:val="20"/>
              </w:rPr>
              <w:t>
Бучина Р.</w:t>
            </w:r>
          </w:p>
          <w:bookmarkEnd w:id="13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313"/>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w:t>
            </w:r>
            <w:r>
              <w:rPr>
                <w:rFonts w:ascii="Times New Roman"/>
                <w:b w:val="false"/>
                <w:i w:val="false"/>
                <w:color w:val="000000"/>
                <w:sz w:val="20"/>
              </w:rPr>
              <w:t xml:space="preserve">Рабочая тетрадь </w:t>
            </w:r>
            <w:r>
              <w:br/>
            </w:r>
            <w:r>
              <w:rPr>
                <w:rFonts w:ascii="Times New Roman"/>
                <w:b w:val="false"/>
                <w:i w:val="false"/>
                <w:color w:val="000000"/>
                <w:sz w:val="20"/>
              </w:rPr>
              <w:t xml:space="preserve">
№ 1, 2, 3, 4 </w:t>
            </w:r>
          </w:p>
          <w:bookmarkEnd w:id="13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314"/>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w:t>
            </w:r>
            <w:r>
              <w:br/>
            </w:r>
            <w:r>
              <w:rPr>
                <w:rFonts w:ascii="Times New Roman"/>
                <w:b w:val="false"/>
                <w:i w:val="false"/>
                <w:color w:val="000000"/>
                <w:sz w:val="20"/>
              </w:rPr>
              <w:t>
</w:t>
            </w:r>
            <w:r>
              <w:rPr>
                <w:rFonts w:ascii="Times New Roman"/>
                <w:b w:val="false"/>
                <w:i w:val="false"/>
                <w:color w:val="000000"/>
                <w:sz w:val="20"/>
              </w:rPr>
              <w:t>Богатырева Е.,</w:t>
            </w:r>
            <w:r>
              <w:br/>
            </w:r>
            <w:r>
              <w:rPr>
                <w:rFonts w:ascii="Times New Roman"/>
                <w:b w:val="false"/>
                <w:i w:val="false"/>
                <w:color w:val="000000"/>
                <w:sz w:val="20"/>
              </w:rPr>
              <w:t>
Бучина Р.</w:t>
            </w:r>
          </w:p>
          <w:bookmarkEnd w:id="13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315"/>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Оқулық. 1, 2 бөлім + CD</w:t>
            </w:r>
          </w:p>
          <w:bookmarkEnd w:id="13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316"/>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Л. Нұрмұханова</w:t>
            </w:r>
          </w:p>
          <w:bookmarkEnd w:id="13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31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13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318"/>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13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319"/>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bookmarkEnd w:id="13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320"/>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Қ. Жайлаубаева</w:t>
            </w:r>
          </w:p>
          <w:bookmarkEnd w:id="13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32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Лексикалық минимум. </w:t>
            </w:r>
          </w:p>
          <w:bookmarkEnd w:id="13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322"/>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Б. Мукеева</w:t>
            </w:r>
          </w:p>
          <w:bookmarkEnd w:id="13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32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 2 жазу дәптері.</w:t>
            </w:r>
          </w:p>
          <w:bookmarkEnd w:id="13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324"/>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Л. Нұрмұханова</w:t>
            </w:r>
          </w:p>
          <w:bookmarkEnd w:id="13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32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Жиынтық бағалау дәптері</w:t>
            </w:r>
          </w:p>
          <w:bookmarkEnd w:id="13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326"/>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Л. Нұрмұханова</w:t>
            </w:r>
          </w:p>
          <w:bookmarkEnd w:id="13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32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 СD. 1, 2, 3, 4 часть</w:t>
            </w:r>
          </w:p>
          <w:bookmarkEnd w:id="13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328"/>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 xml:space="preserve">Лебедева Л., </w:t>
            </w:r>
            <w:r>
              <w:br/>
            </w:r>
            <w:r>
              <w:rPr>
                <w:rFonts w:ascii="Times New Roman"/>
                <w:b w:val="false"/>
                <w:i w:val="false"/>
                <w:color w:val="000000"/>
                <w:sz w:val="20"/>
              </w:rPr>
              <w:t>
</w:t>
            </w:r>
            <w:r>
              <w:rPr>
                <w:rFonts w:ascii="Times New Roman"/>
                <w:b w:val="false"/>
                <w:i w:val="false"/>
                <w:color w:val="000000"/>
                <w:sz w:val="20"/>
              </w:rPr>
              <w:t>Мынжасарова М.,</w:t>
            </w:r>
            <w:r>
              <w:br/>
            </w:r>
            <w:r>
              <w:rPr>
                <w:rFonts w:ascii="Times New Roman"/>
                <w:b w:val="false"/>
                <w:i w:val="false"/>
                <w:color w:val="000000"/>
                <w:sz w:val="20"/>
              </w:rPr>
              <w:t>
Лихобабенко Т.</w:t>
            </w:r>
          </w:p>
          <w:bookmarkEnd w:id="13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329"/>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Методическое руководство + СD.</w:t>
            </w:r>
            <w:r>
              <w:br/>
            </w:r>
            <w:r>
              <w:rPr>
                <w:rFonts w:ascii="Times New Roman"/>
                <w:b w:val="false"/>
                <w:i w:val="false"/>
                <w:color w:val="000000"/>
                <w:sz w:val="20"/>
              </w:rPr>
              <w:t>
Электронный вариант</w:t>
            </w:r>
          </w:p>
          <w:bookmarkEnd w:id="13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330"/>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w:t>
            </w:r>
            <w:r>
              <w:rPr>
                <w:rFonts w:ascii="Times New Roman"/>
                <w:b w:val="false"/>
                <w:i w:val="false"/>
                <w:color w:val="000000"/>
                <w:sz w:val="20"/>
              </w:rPr>
              <w:t>Мынжасарова М.,</w:t>
            </w:r>
            <w:r>
              <w:br/>
            </w:r>
            <w:r>
              <w:rPr>
                <w:rFonts w:ascii="Times New Roman"/>
                <w:b w:val="false"/>
                <w:i w:val="false"/>
                <w:color w:val="000000"/>
                <w:sz w:val="20"/>
              </w:rPr>
              <w:t>
Лихобабенко Т.</w:t>
            </w:r>
          </w:p>
          <w:bookmarkEnd w:id="13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331"/>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bookmarkEnd w:id="13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332"/>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13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333"/>
          <w:p>
            <w:pPr>
              <w:spacing w:after="20"/>
              <w:ind w:left="20"/>
              <w:jc w:val="both"/>
            </w:pPr>
            <w:r>
              <w:rPr>
                <w:rFonts w:ascii="Times New Roman"/>
                <w:b w:val="false"/>
                <w:i w:val="false"/>
                <w:color w:val="000000"/>
                <w:sz w:val="20"/>
              </w:rPr>
              <w:t>
Информационно-коммуникационные технологии.</w:t>
            </w:r>
            <w:r>
              <w:br/>
            </w:r>
            <w:r>
              <w:rPr>
                <w:rFonts w:ascii="Times New Roman"/>
                <w:b w:val="false"/>
                <w:i w:val="false"/>
                <w:color w:val="000000"/>
                <w:sz w:val="20"/>
              </w:rPr>
              <w:t>
Учебник + СD</w:t>
            </w:r>
          </w:p>
          <w:bookmarkEnd w:id="13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334"/>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bookmarkEnd w:id="13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335"/>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Методическое руководство. Электронный вариант</w:t>
            </w:r>
          </w:p>
          <w:bookmarkEnd w:id="13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336"/>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bookmarkEnd w:id="13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337"/>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bookmarkEnd w:id="13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338"/>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bookmarkEnd w:id="13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339"/>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bookmarkEnd w:id="13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340"/>
          <w:p>
            <w:pPr>
              <w:spacing w:after="20"/>
              <w:ind w:left="20"/>
              <w:jc w:val="both"/>
            </w:pPr>
            <w:r>
              <w:rPr>
                <w:rFonts w:ascii="Times New Roman"/>
                <w:b w:val="false"/>
                <w:i w:val="false"/>
                <w:color w:val="000000"/>
                <w:sz w:val="20"/>
              </w:rPr>
              <w:t xml:space="preserve">
Кучербаева С., Темникова И., </w:t>
            </w:r>
            <w:r>
              <w:br/>
            </w:r>
            <w:r>
              <w:rPr>
                <w:rFonts w:ascii="Times New Roman"/>
                <w:b w:val="false"/>
                <w:i w:val="false"/>
                <w:color w:val="000000"/>
                <w:sz w:val="20"/>
              </w:rPr>
              <w:t>
Ташенова Г.</w:t>
            </w:r>
          </w:p>
          <w:bookmarkEnd w:id="13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341"/>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bookmarkEnd w:id="13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342"/>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Тетрадь ученика № 1, 2</w:t>
            </w:r>
          </w:p>
          <w:bookmarkEnd w:id="13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343"/>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bookmarkEnd w:id="13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344"/>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bookmarkEnd w:id="13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345"/>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13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346"/>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13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347"/>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bookmarkEnd w:id="13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348"/>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13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349"/>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w:t>
            </w:r>
            <w:r>
              <w:rPr>
                <w:rFonts w:ascii="Times New Roman"/>
                <w:b w:val="false"/>
                <w:i w:val="false"/>
                <w:color w:val="000000"/>
                <w:sz w:val="20"/>
              </w:rPr>
              <w:t xml:space="preserve">Маханова А., </w:t>
            </w:r>
            <w:r>
              <w:br/>
            </w:r>
            <w:r>
              <w:rPr>
                <w:rFonts w:ascii="Times New Roman"/>
                <w:b w:val="false"/>
                <w:i w:val="false"/>
                <w:color w:val="000000"/>
                <w:sz w:val="20"/>
              </w:rPr>
              <w:t>
Белан Н.</w:t>
            </w:r>
          </w:p>
          <w:bookmarkEnd w:id="13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35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bookmarkEnd w:id="13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351"/>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bookmarkEnd w:id="13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352"/>
          <w:p>
            <w:pPr>
              <w:spacing w:after="20"/>
              <w:ind w:left="20"/>
              <w:jc w:val="both"/>
            </w:pPr>
            <w:r>
              <w:rPr>
                <w:rFonts w:ascii="Times New Roman"/>
                <w:b w:val="false"/>
                <w:i w:val="false"/>
                <w:color w:val="000000"/>
                <w:sz w:val="20"/>
              </w:rPr>
              <w:t xml:space="preserve">
Музыка. Фонохрестоматия </w:t>
            </w:r>
            <w:r>
              <w:br/>
            </w:r>
            <w:r>
              <w:rPr>
                <w:rFonts w:ascii="Times New Roman"/>
                <w:b w:val="false"/>
                <w:i w:val="false"/>
                <w:color w:val="000000"/>
                <w:sz w:val="20"/>
              </w:rPr>
              <w:t xml:space="preserve">
 (Диск 1, 2) </w:t>
            </w:r>
          </w:p>
          <w:bookmarkEnd w:id="13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353"/>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 , Джумабеков Ж.</w:t>
            </w:r>
          </w:p>
          <w:bookmarkEnd w:id="13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354"/>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 № 1, 2</w:t>
            </w:r>
          </w:p>
          <w:bookmarkEnd w:id="13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355"/>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bookmarkEnd w:id="13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356"/>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13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357"/>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bookmarkEnd w:id="13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358"/>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w:t>
            </w:r>
            <w:r>
              <w:rPr>
                <w:rFonts w:ascii="Times New Roman"/>
                <w:b w:val="false"/>
                <w:i w:val="false"/>
                <w:color w:val="000000"/>
                <w:sz w:val="20"/>
              </w:rPr>
              <w:t xml:space="preserve">Тулебиев А., </w:t>
            </w:r>
            <w:r>
              <w:br/>
            </w:r>
            <w:r>
              <w:rPr>
                <w:rFonts w:ascii="Times New Roman"/>
                <w:b w:val="false"/>
                <w:i w:val="false"/>
                <w:color w:val="000000"/>
                <w:sz w:val="20"/>
              </w:rPr>
              <w:t>
Дашкевич Е.</w:t>
            </w:r>
          </w:p>
          <w:bookmarkEnd w:id="13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359"/>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 +СD</w:t>
            </w:r>
          </w:p>
          <w:bookmarkEnd w:id="13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360"/>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13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361"/>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13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362"/>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13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363"/>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Тетрадь ученика</w:t>
            </w:r>
          </w:p>
          <w:bookmarkEnd w:id="13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364"/>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13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36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1,2,3,4 часть </w:t>
            </w:r>
          </w:p>
          <w:bookmarkEnd w:id="13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366"/>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 Штукина Е.</w:t>
            </w:r>
          </w:p>
          <w:bookmarkEnd w:id="13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36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Методическое руководство </w:t>
            </w:r>
            <w:r>
              <w:br/>
            </w:r>
            <w:r>
              <w:rPr>
                <w:rFonts w:ascii="Times New Roman"/>
                <w:b w:val="false"/>
                <w:i w:val="false"/>
                <w:color w:val="000000"/>
                <w:sz w:val="20"/>
              </w:rPr>
              <w:t>
1, 2 часть (электронная версия)</w:t>
            </w:r>
          </w:p>
          <w:bookmarkEnd w:id="13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368"/>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Есекеева Г.,</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13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369"/>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1,2</w:t>
            </w:r>
          </w:p>
          <w:bookmarkEnd w:id="13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370"/>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Регель Н., Труханова О.</w:t>
            </w:r>
          </w:p>
          <w:bookmarkEnd w:id="13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371"/>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Учебник 1,2,3,4 часть + СD</w:t>
            </w:r>
          </w:p>
          <w:bookmarkEnd w:id="13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372"/>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Богатырева Е., </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Штукина Е.</w:t>
            </w:r>
          </w:p>
          <w:bookmarkEnd w:id="13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(электронная версия)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373"/>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Богатырева Е., </w:t>
            </w:r>
            <w:r>
              <w:br/>
            </w:r>
            <w:r>
              <w:rPr>
                <w:rFonts w:ascii="Times New Roman"/>
                <w:b w:val="false"/>
                <w:i w:val="false"/>
                <w:color w:val="000000"/>
                <w:sz w:val="20"/>
              </w:rPr>
              <w:t xml:space="preserve">
Бучина Р., </w:t>
            </w:r>
          </w:p>
          <w:bookmarkEnd w:id="13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374"/>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1,2,3,4</w:t>
            </w:r>
          </w:p>
          <w:bookmarkEnd w:id="13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375"/>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Богатырева Е., </w:t>
            </w:r>
            <w:r>
              <w:br/>
            </w:r>
            <w:r>
              <w:rPr>
                <w:rFonts w:ascii="Times New Roman"/>
                <w:b w:val="false"/>
                <w:i w:val="false"/>
                <w:color w:val="000000"/>
                <w:sz w:val="20"/>
              </w:rPr>
              <w:t>
Бучина Р.,</w:t>
            </w:r>
          </w:p>
          <w:bookmarkEnd w:id="13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37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Оқулық+ CD. </w:t>
            </w:r>
            <w:r>
              <w:br/>
            </w:r>
            <w:r>
              <w:rPr>
                <w:rFonts w:ascii="Times New Roman"/>
                <w:b w:val="false"/>
                <w:i w:val="false"/>
                <w:color w:val="000000"/>
                <w:sz w:val="20"/>
              </w:rPr>
              <w:t xml:space="preserve">
Часть 1, 2, 3. </w:t>
            </w:r>
          </w:p>
          <w:bookmarkEnd w:id="13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Даулеткереева Н., Мухангалиева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37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 (электрондық нұсқа)</w:t>
            </w:r>
          </w:p>
          <w:bookmarkEnd w:id="13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378"/>
          <w:p>
            <w:pPr>
              <w:spacing w:after="20"/>
              <w:ind w:left="20"/>
              <w:jc w:val="both"/>
            </w:pPr>
            <w:r>
              <w:rPr>
                <w:rFonts w:ascii="Times New Roman"/>
                <w:b w:val="false"/>
                <w:i w:val="false"/>
                <w:color w:val="000000"/>
                <w:sz w:val="20"/>
              </w:rPr>
              <w:t xml:space="preserve">
Дәулеткереева Н., Бекетова А., </w:t>
            </w:r>
            <w:r>
              <w:br/>
            </w:r>
            <w:r>
              <w:rPr>
                <w:rFonts w:ascii="Times New Roman"/>
                <w:b w:val="false"/>
                <w:i w:val="false"/>
                <w:color w:val="000000"/>
                <w:sz w:val="20"/>
              </w:rPr>
              <w:t>
Кенжина А., Кожагалиева А.</w:t>
            </w:r>
          </w:p>
          <w:bookmarkEnd w:id="13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379"/>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2 жұмыс дәптері</w:t>
            </w:r>
          </w:p>
          <w:bookmarkEnd w:id="13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38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Учебник. </w:t>
            </w:r>
            <w:r>
              <w:br/>
            </w:r>
            <w:r>
              <w:rPr>
                <w:rFonts w:ascii="Times New Roman"/>
                <w:b w:val="false"/>
                <w:i w:val="false"/>
                <w:color w:val="000000"/>
                <w:sz w:val="20"/>
              </w:rPr>
              <w:t xml:space="preserve">
1, 2, 3, 4 часть </w:t>
            </w:r>
          </w:p>
          <w:bookmarkEnd w:id="13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381"/>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 Мынжасарова М., Лихобабенко Т.</w:t>
            </w:r>
          </w:p>
          <w:bookmarkEnd w:id="13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38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Методическое руководство</w:t>
            </w:r>
            <w:r>
              <w:br/>
            </w:r>
            <w:r>
              <w:rPr>
                <w:rFonts w:ascii="Times New Roman"/>
                <w:b w:val="false"/>
                <w:i w:val="false"/>
                <w:color w:val="000000"/>
                <w:sz w:val="20"/>
              </w:rPr>
              <w:t>
1, 2 часть (электронная версия)</w:t>
            </w:r>
          </w:p>
          <w:bookmarkEnd w:id="13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383"/>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 Мынжасарова М., Лихобабенко Т.</w:t>
            </w:r>
          </w:p>
          <w:bookmarkEnd w:id="13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38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Рабочие тетради</w:t>
            </w:r>
            <w:r>
              <w:br/>
            </w:r>
            <w:r>
              <w:rPr>
                <w:rFonts w:ascii="Times New Roman"/>
                <w:b w:val="false"/>
                <w:i w:val="false"/>
                <w:color w:val="000000"/>
                <w:sz w:val="20"/>
              </w:rPr>
              <w:t>
№ 1, 2, 3, 4</w:t>
            </w:r>
          </w:p>
          <w:bookmarkEnd w:id="13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385"/>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13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386"/>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xml:space="preserve">
Учебник +CD </w:t>
            </w:r>
          </w:p>
          <w:bookmarkEnd w:id="13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387"/>
          <w:p>
            <w:pPr>
              <w:spacing w:after="20"/>
              <w:ind w:left="20"/>
              <w:jc w:val="both"/>
            </w:pPr>
            <w:r>
              <w:rPr>
                <w:rFonts w:ascii="Times New Roman"/>
                <w:b w:val="false"/>
                <w:i w:val="false"/>
                <w:color w:val="000000"/>
                <w:sz w:val="20"/>
              </w:rPr>
              <w:t>
Кобдикова Ж.,</w:t>
            </w:r>
            <w:r>
              <w:br/>
            </w:r>
            <w:r>
              <w:rPr>
                <w:rFonts w:ascii="Times New Roman"/>
                <w:b w:val="false"/>
                <w:i w:val="false"/>
                <w:color w:val="000000"/>
                <w:sz w:val="20"/>
              </w:rPr>
              <w:t>
</w:t>
            </w:r>
            <w:r>
              <w:rPr>
                <w:rFonts w:ascii="Times New Roman"/>
                <w:b w:val="false"/>
                <w:i w:val="false"/>
                <w:color w:val="000000"/>
                <w:sz w:val="20"/>
              </w:rPr>
              <w:t>Копеева Г.,</w:t>
            </w:r>
            <w:r>
              <w:br/>
            </w:r>
            <w:r>
              <w:rPr>
                <w:rFonts w:ascii="Times New Roman"/>
                <w:b w:val="false"/>
                <w:i w:val="false"/>
                <w:color w:val="000000"/>
                <w:sz w:val="20"/>
              </w:rPr>
              <w:t>
</w:t>
            </w:r>
            <w:r>
              <w:rPr>
                <w:rFonts w:ascii="Times New Roman"/>
                <w:b w:val="false"/>
                <w:i w:val="false"/>
                <w:color w:val="000000"/>
                <w:sz w:val="20"/>
              </w:rPr>
              <w:t xml:space="preserve">Каптагаева А., </w:t>
            </w:r>
            <w:r>
              <w:br/>
            </w:r>
            <w:r>
              <w:rPr>
                <w:rFonts w:ascii="Times New Roman"/>
                <w:b w:val="false"/>
                <w:i w:val="false"/>
                <w:color w:val="000000"/>
                <w:sz w:val="20"/>
              </w:rPr>
              <w:t>
Юсупова А.</w:t>
            </w:r>
          </w:p>
          <w:bookmarkEnd w:id="1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388"/>
          <w:p>
            <w:pPr>
              <w:spacing w:after="20"/>
              <w:ind w:left="20"/>
              <w:jc w:val="both"/>
            </w:pPr>
            <w:r>
              <w:rPr>
                <w:rFonts w:ascii="Times New Roman"/>
                <w:b w:val="false"/>
                <w:i w:val="false"/>
                <w:color w:val="000000"/>
                <w:sz w:val="20"/>
              </w:rPr>
              <w:t>
Копеева Г.,</w:t>
            </w:r>
            <w:r>
              <w:br/>
            </w:r>
            <w:r>
              <w:rPr>
                <w:rFonts w:ascii="Times New Roman"/>
                <w:b w:val="false"/>
                <w:i w:val="false"/>
                <w:color w:val="000000"/>
                <w:sz w:val="20"/>
              </w:rPr>
              <w:t>
</w:t>
            </w:r>
            <w:r>
              <w:rPr>
                <w:rFonts w:ascii="Times New Roman"/>
                <w:b w:val="false"/>
                <w:i w:val="false"/>
                <w:color w:val="000000"/>
                <w:sz w:val="20"/>
              </w:rPr>
              <w:t xml:space="preserve">Каптагаева А., </w:t>
            </w:r>
            <w:r>
              <w:br/>
            </w:r>
            <w:r>
              <w:rPr>
                <w:rFonts w:ascii="Times New Roman"/>
                <w:b w:val="false"/>
                <w:i w:val="false"/>
                <w:color w:val="000000"/>
                <w:sz w:val="20"/>
              </w:rPr>
              <w:t>
Юсупова А.</w:t>
            </w:r>
          </w:p>
          <w:bookmarkEnd w:id="13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389"/>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bookmarkEnd w:id="13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390"/>
          <w:p>
            <w:pPr>
              <w:spacing w:after="20"/>
              <w:ind w:left="20"/>
              <w:jc w:val="both"/>
            </w:pPr>
            <w:r>
              <w:rPr>
                <w:rFonts w:ascii="Times New Roman"/>
                <w:b w:val="false"/>
                <w:i w:val="false"/>
                <w:color w:val="000000"/>
                <w:sz w:val="20"/>
              </w:rPr>
              <w:t>
Копеева Г.,</w:t>
            </w:r>
            <w:r>
              <w:br/>
            </w:r>
            <w:r>
              <w:rPr>
                <w:rFonts w:ascii="Times New Roman"/>
                <w:b w:val="false"/>
                <w:i w:val="false"/>
                <w:color w:val="000000"/>
                <w:sz w:val="20"/>
              </w:rPr>
              <w:t>
</w:t>
            </w:r>
            <w:r>
              <w:rPr>
                <w:rFonts w:ascii="Times New Roman"/>
                <w:b w:val="false"/>
                <w:i w:val="false"/>
                <w:color w:val="000000"/>
                <w:sz w:val="20"/>
              </w:rPr>
              <w:t xml:space="preserve">Каптагаева А., </w:t>
            </w:r>
            <w:r>
              <w:br/>
            </w:r>
            <w:r>
              <w:rPr>
                <w:rFonts w:ascii="Times New Roman"/>
                <w:b w:val="false"/>
                <w:i w:val="false"/>
                <w:color w:val="000000"/>
                <w:sz w:val="20"/>
              </w:rPr>
              <w:t>
Юсупова А.</w:t>
            </w:r>
          </w:p>
          <w:bookmarkEnd w:id="13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39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1,2 часть</w:t>
            </w:r>
          </w:p>
          <w:bookmarkEnd w:id="13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392"/>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w:t>
            </w:r>
            <w:r>
              <w:rPr>
                <w:rFonts w:ascii="Times New Roman"/>
                <w:b w:val="false"/>
                <w:i w:val="false"/>
                <w:color w:val="000000"/>
                <w:sz w:val="20"/>
              </w:rPr>
              <w:t xml:space="preserve">А. Жаманкулова, </w:t>
            </w:r>
            <w:r>
              <w:br/>
            </w:r>
            <w:r>
              <w:rPr>
                <w:rFonts w:ascii="Times New Roman"/>
                <w:b w:val="false"/>
                <w:i w:val="false"/>
                <w:color w:val="000000"/>
                <w:sz w:val="20"/>
              </w:rPr>
              <w:t>
</w:t>
            </w:r>
            <w:r>
              <w:rPr>
                <w:rFonts w:ascii="Times New Roman"/>
                <w:b w:val="false"/>
                <w:i w:val="false"/>
                <w:color w:val="000000"/>
                <w:sz w:val="20"/>
              </w:rPr>
              <w:t>Э. Кажекенова,</w:t>
            </w:r>
            <w:r>
              <w:br/>
            </w:r>
            <w:r>
              <w:rPr>
                <w:rFonts w:ascii="Times New Roman"/>
                <w:b w:val="false"/>
                <w:i w:val="false"/>
                <w:color w:val="000000"/>
                <w:sz w:val="20"/>
              </w:rPr>
              <w:t>
</w:t>
            </w:r>
            <w:r>
              <w:rPr>
                <w:rFonts w:ascii="Times New Roman"/>
                <w:b w:val="false"/>
                <w:i w:val="false"/>
                <w:color w:val="000000"/>
                <w:sz w:val="20"/>
              </w:rPr>
              <w:t>Г. Тураканова,</w:t>
            </w:r>
            <w:r>
              <w:br/>
            </w:r>
            <w:r>
              <w:rPr>
                <w:rFonts w:ascii="Times New Roman"/>
                <w:b w:val="false"/>
                <w:i w:val="false"/>
                <w:color w:val="000000"/>
                <w:sz w:val="20"/>
              </w:rPr>
              <w:t xml:space="preserve">
М. Хонтай </w:t>
            </w:r>
          </w:p>
          <w:bookmarkEnd w:id="13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393"/>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bookmarkEnd w:id="13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394"/>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w:t>
            </w:r>
            <w:r>
              <w:rPr>
                <w:rFonts w:ascii="Times New Roman"/>
                <w:b w:val="false"/>
                <w:i w:val="false"/>
                <w:color w:val="000000"/>
                <w:sz w:val="20"/>
              </w:rPr>
              <w:t xml:space="preserve">А. Жаманкулова, </w:t>
            </w:r>
            <w:r>
              <w:br/>
            </w:r>
            <w:r>
              <w:rPr>
                <w:rFonts w:ascii="Times New Roman"/>
                <w:b w:val="false"/>
                <w:i w:val="false"/>
                <w:color w:val="000000"/>
                <w:sz w:val="20"/>
              </w:rPr>
              <w:t>
</w:t>
            </w:r>
            <w:r>
              <w:rPr>
                <w:rFonts w:ascii="Times New Roman"/>
                <w:b w:val="false"/>
                <w:i w:val="false"/>
                <w:color w:val="000000"/>
                <w:sz w:val="20"/>
              </w:rPr>
              <w:t>Э. Кажекенова,</w:t>
            </w:r>
            <w:r>
              <w:br/>
            </w:r>
            <w:r>
              <w:rPr>
                <w:rFonts w:ascii="Times New Roman"/>
                <w:b w:val="false"/>
                <w:i w:val="false"/>
                <w:color w:val="000000"/>
                <w:sz w:val="20"/>
              </w:rPr>
              <w:t>
</w:t>
            </w:r>
            <w:r>
              <w:rPr>
                <w:rFonts w:ascii="Times New Roman"/>
                <w:b w:val="false"/>
                <w:i w:val="false"/>
                <w:color w:val="000000"/>
                <w:sz w:val="20"/>
              </w:rPr>
              <w:t xml:space="preserve">Г. Тураканова, </w:t>
            </w:r>
            <w:r>
              <w:br/>
            </w:r>
            <w:r>
              <w:rPr>
                <w:rFonts w:ascii="Times New Roman"/>
                <w:b w:val="false"/>
                <w:i w:val="false"/>
                <w:color w:val="000000"/>
                <w:sz w:val="20"/>
              </w:rPr>
              <w:t xml:space="preserve">
М. Хонтай </w:t>
            </w:r>
          </w:p>
          <w:bookmarkEnd w:id="13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395"/>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 1, 2 части.</w:t>
            </w:r>
          </w:p>
          <w:bookmarkEnd w:id="13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396"/>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w:t>
            </w:r>
            <w:r>
              <w:rPr>
                <w:rFonts w:ascii="Times New Roman"/>
                <w:b w:val="false"/>
                <w:i w:val="false"/>
                <w:color w:val="000000"/>
                <w:sz w:val="20"/>
              </w:rPr>
              <w:t xml:space="preserve">А. Жаманкулова, </w:t>
            </w:r>
            <w:r>
              <w:br/>
            </w:r>
            <w:r>
              <w:rPr>
                <w:rFonts w:ascii="Times New Roman"/>
                <w:b w:val="false"/>
                <w:i w:val="false"/>
                <w:color w:val="000000"/>
                <w:sz w:val="20"/>
              </w:rPr>
              <w:t>
</w:t>
            </w:r>
            <w:r>
              <w:rPr>
                <w:rFonts w:ascii="Times New Roman"/>
                <w:b w:val="false"/>
                <w:i w:val="false"/>
                <w:color w:val="000000"/>
                <w:sz w:val="20"/>
              </w:rPr>
              <w:t>Э. Кажекенова,</w:t>
            </w:r>
            <w:r>
              <w:br/>
            </w:r>
            <w:r>
              <w:rPr>
                <w:rFonts w:ascii="Times New Roman"/>
                <w:b w:val="false"/>
                <w:i w:val="false"/>
                <w:color w:val="000000"/>
                <w:sz w:val="20"/>
              </w:rPr>
              <w:t>
</w:t>
            </w:r>
            <w:r>
              <w:rPr>
                <w:rFonts w:ascii="Times New Roman"/>
                <w:b w:val="false"/>
                <w:i w:val="false"/>
                <w:color w:val="000000"/>
                <w:sz w:val="20"/>
              </w:rPr>
              <w:t>Г. Тураканова,</w:t>
            </w:r>
            <w:r>
              <w:br/>
            </w:r>
            <w:r>
              <w:rPr>
                <w:rFonts w:ascii="Times New Roman"/>
                <w:b w:val="false"/>
                <w:i w:val="false"/>
                <w:color w:val="000000"/>
                <w:sz w:val="20"/>
              </w:rPr>
              <w:t xml:space="preserve">
М. Хонтай </w:t>
            </w:r>
          </w:p>
          <w:bookmarkEnd w:id="13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397"/>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13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398"/>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bookmarkEnd w:id="13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399"/>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13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руководство+СД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400"/>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14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401"/>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14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402"/>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14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403"/>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Методическое пособие для учителя</w:t>
            </w:r>
          </w:p>
          <w:bookmarkEnd w:id="14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404"/>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1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405"/>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p>
          <w:bookmarkEnd w:id="14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406"/>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14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40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bookmarkEnd w:id="14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408"/>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bookmarkEnd w:id="14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40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14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41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Методическое руководство + фонохрестоматия (электронная версия) </w:t>
            </w:r>
          </w:p>
          <w:bookmarkEnd w:id="14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411"/>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Учебник </w:t>
            </w:r>
          </w:p>
          <w:bookmarkEnd w:id="14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412"/>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Тулебиев А., Дашкевич И.</w:t>
            </w:r>
          </w:p>
          <w:bookmarkEnd w:id="14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413"/>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Рабочая тетрадь № 1, 2</w:t>
            </w:r>
          </w:p>
          <w:bookmarkEnd w:id="14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руководство+СД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414"/>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w:t>
            </w:r>
            <w:r>
              <w:rPr>
                <w:rFonts w:ascii="Times New Roman"/>
                <w:b w:val="false"/>
                <w:i w:val="false"/>
                <w:color w:val="000000"/>
                <w:sz w:val="20"/>
              </w:rPr>
              <w:t>Оқулық + CD.</w:t>
            </w:r>
            <w:r>
              <w:br/>
            </w:r>
            <w:r>
              <w:rPr>
                <w:rFonts w:ascii="Times New Roman"/>
                <w:b w:val="false"/>
                <w:i w:val="false"/>
                <w:color w:val="000000"/>
                <w:sz w:val="20"/>
              </w:rPr>
              <w:t>
1, 2 бөлім</w:t>
            </w:r>
          </w:p>
          <w:bookmarkEnd w:id="14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415"/>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Қ. Жайлаубаева</w:t>
            </w:r>
          </w:p>
          <w:bookmarkEnd w:id="14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416"/>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bookmarkEnd w:id="14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417"/>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А. Юсуп</w:t>
            </w:r>
          </w:p>
          <w:bookmarkEnd w:id="14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418"/>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bookmarkEnd w:id="14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41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Қ. Жайлаубаева</w:t>
            </w:r>
          </w:p>
          <w:bookmarkEnd w:id="14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420"/>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Мукеева</w:t>
            </w:r>
          </w:p>
          <w:bookmarkEnd w:id="14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42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видео диск</w:t>
            </w:r>
          </w:p>
          <w:bookmarkEnd w:id="14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422"/>
          <w:p>
            <w:pPr>
              <w:spacing w:after="20"/>
              <w:ind w:left="20"/>
              <w:jc w:val="both"/>
            </w:pPr>
            <w:r>
              <w:rPr>
                <w:rFonts w:ascii="Times New Roman"/>
                <w:b w:val="false"/>
                <w:i w:val="false"/>
                <w:color w:val="000000"/>
                <w:sz w:val="20"/>
              </w:rPr>
              <w:t xml:space="preserve">
Сабитова З., Дюсенова Д., </w:t>
            </w:r>
            <w:r>
              <w:br/>
            </w:r>
            <w:r>
              <w:rPr>
                <w:rFonts w:ascii="Times New Roman"/>
                <w:b w:val="false"/>
                <w:i w:val="false"/>
                <w:color w:val="000000"/>
                <w:sz w:val="20"/>
              </w:rPr>
              <w:t>
Скляренко К.</w:t>
            </w:r>
          </w:p>
          <w:bookmarkEnd w:id="14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42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14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424"/>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Скляренко К.</w:t>
            </w:r>
          </w:p>
          <w:bookmarkEnd w:id="14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425"/>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Скляренко К.</w:t>
            </w:r>
          </w:p>
          <w:bookmarkEnd w:id="14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42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Часть 1, 2</w:t>
            </w:r>
          </w:p>
          <w:bookmarkEnd w:id="14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427"/>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w:t>
            </w:r>
            <w:r>
              <w:rPr>
                <w:rFonts w:ascii="Times New Roman"/>
                <w:b w:val="false"/>
                <w:i w:val="false"/>
                <w:color w:val="000000"/>
                <w:sz w:val="20"/>
              </w:rPr>
              <w:t>Белозерова О.,</w:t>
            </w:r>
            <w:r>
              <w:br/>
            </w:r>
            <w:r>
              <w:rPr>
                <w:rFonts w:ascii="Times New Roman"/>
                <w:b w:val="false"/>
                <w:i w:val="false"/>
                <w:color w:val="000000"/>
                <w:sz w:val="20"/>
              </w:rPr>
              <w:t>
</w:t>
            </w:r>
            <w:r>
              <w:rPr>
                <w:rFonts w:ascii="Times New Roman"/>
                <w:b w:val="false"/>
                <w:i w:val="false"/>
                <w:color w:val="000000"/>
                <w:sz w:val="20"/>
              </w:rPr>
              <w:t>Ибраева Т.,</w:t>
            </w:r>
            <w:r>
              <w:br/>
            </w:r>
            <w:r>
              <w:rPr>
                <w:rFonts w:ascii="Times New Roman"/>
                <w:b w:val="false"/>
                <w:i w:val="false"/>
                <w:color w:val="000000"/>
                <w:sz w:val="20"/>
              </w:rPr>
              <w:t>
</w:t>
            </w:r>
            <w:r>
              <w:rPr>
                <w:rFonts w:ascii="Times New Roman"/>
                <w:b w:val="false"/>
                <w:i w:val="false"/>
                <w:color w:val="000000"/>
                <w:sz w:val="20"/>
              </w:rPr>
              <w:t xml:space="preserve">Сулейменова Г., </w:t>
            </w:r>
            <w:r>
              <w:br/>
            </w:r>
            <w:r>
              <w:rPr>
                <w:rFonts w:ascii="Times New Roman"/>
                <w:b w:val="false"/>
                <w:i w:val="false"/>
                <w:color w:val="000000"/>
                <w:sz w:val="20"/>
              </w:rPr>
              <w:t>
</w:t>
            </w:r>
            <w:r>
              <w:rPr>
                <w:rFonts w:ascii="Times New Roman"/>
                <w:b w:val="false"/>
                <w:i w:val="false"/>
                <w:color w:val="000000"/>
                <w:sz w:val="20"/>
              </w:rPr>
              <w:t>Муханбеткалиев А.,</w:t>
            </w:r>
            <w:r>
              <w:br/>
            </w:r>
            <w:r>
              <w:rPr>
                <w:rFonts w:ascii="Times New Roman"/>
                <w:b w:val="false"/>
                <w:i w:val="false"/>
                <w:color w:val="000000"/>
                <w:sz w:val="20"/>
              </w:rPr>
              <w:t>
</w:t>
            </w:r>
            <w:r>
              <w:rPr>
                <w:rFonts w:ascii="Times New Roman"/>
                <w:b w:val="false"/>
                <w:i w:val="false"/>
                <w:color w:val="000000"/>
                <w:sz w:val="20"/>
              </w:rPr>
              <w:t>Касымова А.,</w:t>
            </w:r>
            <w:r>
              <w:br/>
            </w:r>
            <w:r>
              <w:rPr>
                <w:rFonts w:ascii="Times New Roman"/>
                <w:b w:val="false"/>
                <w:i w:val="false"/>
                <w:color w:val="000000"/>
                <w:sz w:val="20"/>
              </w:rPr>
              <w:t>
Опря О.</w:t>
            </w:r>
          </w:p>
          <w:bookmarkEnd w:id="14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42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bookmarkEnd w:id="14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429"/>
          <w:p>
            <w:pPr>
              <w:spacing w:after="20"/>
              <w:ind w:left="20"/>
              <w:jc w:val="both"/>
            </w:pPr>
            <w:r>
              <w:rPr>
                <w:rFonts w:ascii="Times New Roman"/>
                <w:b w:val="false"/>
                <w:i w:val="false"/>
                <w:color w:val="000000"/>
                <w:sz w:val="20"/>
              </w:rPr>
              <w:t>
Клокова Е., Белозерова О.,</w:t>
            </w:r>
            <w:r>
              <w:br/>
            </w:r>
            <w:r>
              <w:rPr>
                <w:rFonts w:ascii="Times New Roman"/>
                <w:b w:val="false"/>
                <w:i w:val="false"/>
                <w:color w:val="000000"/>
                <w:sz w:val="20"/>
              </w:rPr>
              <w:t>
</w:t>
            </w:r>
            <w:r>
              <w:rPr>
                <w:rFonts w:ascii="Times New Roman"/>
                <w:b w:val="false"/>
                <w:i w:val="false"/>
                <w:color w:val="000000"/>
                <w:sz w:val="20"/>
              </w:rPr>
              <w:t xml:space="preserve">Ибраева Т., </w:t>
            </w:r>
            <w:r>
              <w:br/>
            </w:r>
            <w:r>
              <w:rPr>
                <w:rFonts w:ascii="Times New Roman"/>
                <w:b w:val="false"/>
                <w:i w:val="false"/>
                <w:color w:val="000000"/>
                <w:sz w:val="20"/>
              </w:rPr>
              <w:t>
</w:t>
            </w:r>
            <w:r>
              <w:rPr>
                <w:rFonts w:ascii="Times New Roman"/>
                <w:b w:val="false"/>
                <w:i w:val="false"/>
                <w:color w:val="000000"/>
                <w:sz w:val="20"/>
              </w:rPr>
              <w:t xml:space="preserve">Сулейменова Г., </w:t>
            </w:r>
            <w:r>
              <w:br/>
            </w:r>
            <w:r>
              <w:rPr>
                <w:rFonts w:ascii="Times New Roman"/>
                <w:b w:val="false"/>
                <w:i w:val="false"/>
                <w:color w:val="000000"/>
                <w:sz w:val="20"/>
              </w:rPr>
              <w:t>
</w:t>
            </w:r>
            <w:r>
              <w:rPr>
                <w:rFonts w:ascii="Times New Roman"/>
                <w:b w:val="false"/>
                <w:i w:val="false"/>
                <w:color w:val="000000"/>
                <w:sz w:val="20"/>
              </w:rPr>
              <w:t xml:space="preserve">Муханбеткалиев А., Касымова А., </w:t>
            </w:r>
            <w:r>
              <w:br/>
            </w:r>
            <w:r>
              <w:rPr>
                <w:rFonts w:ascii="Times New Roman"/>
                <w:b w:val="false"/>
                <w:i w:val="false"/>
                <w:color w:val="000000"/>
                <w:sz w:val="20"/>
              </w:rPr>
              <w:t>
Опря О.</w:t>
            </w:r>
          </w:p>
          <w:bookmarkEnd w:id="14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43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 2</w:t>
            </w:r>
          </w:p>
          <w:bookmarkEnd w:id="14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431"/>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w:t>
            </w:r>
            <w:r>
              <w:rPr>
                <w:rFonts w:ascii="Times New Roman"/>
                <w:b w:val="false"/>
                <w:i w:val="false"/>
                <w:color w:val="000000"/>
                <w:sz w:val="20"/>
              </w:rPr>
              <w:t>Белозерова О.,</w:t>
            </w:r>
            <w:r>
              <w:br/>
            </w:r>
            <w:r>
              <w:rPr>
                <w:rFonts w:ascii="Times New Roman"/>
                <w:b w:val="false"/>
                <w:i w:val="false"/>
                <w:color w:val="000000"/>
                <w:sz w:val="20"/>
              </w:rPr>
              <w:t>
</w:t>
            </w:r>
            <w:r>
              <w:rPr>
                <w:rFonts w:ascii="Times New Roman"/>
                <w:b w:val="false"/>
                <w:i w:val="false"/>
                <w:color w:val="000000"/>
                <w:sz w:val="20"/>
              </w:rPr>
              <w:t>Ибраева Т.,</w:t>
            </w:r>
            <w:r>
              <w:br/>
            </w:r>
            <w:r>
              <w:rPr>
                <w:rFonts w:ascii="Times New Roman"/>
                <w:b w:val="false"/>
                <w:i w:val="false"/>
                <w:color w:val="000000"/>
                <w:sz w:val="20"/>
              </w:rPr>
              <w:t>
</w:t>
            </w:r>
            <w:r>
              <w:rPr>
                <w:rFonts w:ascii="Times New Roman"/>
                <w:b w:val="false"/>
                <w:i w:val="false"/>
                <w:color w:val="000000"/>
                <w:sz w:val="20"/>
              </w:rPr>
              <w:t xml:space="preserve">Сулейменова Г., </w:t>
            </w:r>
            <w:r>
              <w:br/>
            </w:r>
            <w:r>
              <w:rPr>
                <w:rFonts w:ascii="Times New Roman"/>
                <w:b w:val="false"/>
                <w:i w:val="false"/>
                <w:color w:val="000000"/>
                <w:sz w:val="20"/>
              </w:rPr>
              <w:t>
</w:t>
            </w:r>
            <w:r>
              <w:rPr>
                <w:rFonts w:ascii="Times New Roman"/>
                <w:b w:val="false"/>
                <w:i w:val="false"/>
                <w:color w:val="000000"/>
                <w:sz w:val="20"/>
              </w:rPr>
              <w:t>Муханбеткалиев А., Касымова А.,</w:t>
            </w:r>
            <w:r>
              <w:br/>
            </w:r>
            <w:r>
              <w:rPr>
                <w:rFonts w:ascii="Times New Roman"/>
                <w:b w:val="false"/>
                <w:i w:val="false"/>
                <w:color w:val="000000"/>
                <w:sz w:val="20"/>
              </w:rPr>
              <w:t>
Опря О.</w:t>
            </w:r>
          </w:p>
          <w:bookmarkEnd w:id="14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43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 + CD</w:t>
            </w:r>
          </w:p>
          <w:bookmarkEnd w:id="14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433"/>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w:t>
            </w:r>
            <w:r>
              <w:rPr>
                <w:rFonts w:ascii="Times New Roman"/>
                <w:b w:val="false"/>
                <w:i w:val="false"/>
                <w:color w:val="000000"/>
                <w:sz w:val="20"/>
              </w:rPr>
              <w:t xml:space="preserve">Белозерова О., </w:t>
            </w:r>
            <w:r>
              <w:br/>
            </w:r>
            <w:r>
              <w:rPr>
                <w:rFonts w:ascii="Times New Roman"/>
                <w:b w:val="false"/>
                <w:i w:val="false"/>
                <w:color w:val="000000"/>
                <w:sz w:val="20"/>
              </w:rPr>
              <w:t>
</w:t>
            </w:r>
            <w:r>
              <w:rPr>
                <w:rFonts w:ascii="Times New Roman"/>
                <w:b w:val="false"/>
                <w:i w:val="false"/>
                <w:color w:val="000000"/>
                <w:sz w:val="20"/>
              </w:rPr>
              <w:t xml:space="preserve">Ибраева Т., </w:t>
            </w:r>
            <w:r>
              <w:br/>
            </w:r>
            <w:r>
              <w:rPr>
                <w:rFonts w:ascii="Times New Roman"/>
                <w:b w:val="false"/>
                <w:i w:val="false"/>
                <w:color w:val="000000"/>
                <w:sz w:val="20"/>
              </w:rPr>
              <w:t>
</w:t>
            </w:r>
            <w:r>
              <w:rPr>
                <w:rFonts w:ascii="Times New Roman"/>
                <w:b w:val="false"/>
                <w:i w:val="false"/>
                <w:color w:val="000000"/>
                <w:sz w:val="20"/>
              </w:rPr>
              <w:t xml:space="preserve">Сулейменова Г., </w:t>
            </w:r>
            <w:r>
              <w:br/>
            </w:r>
            <w:r>
              <w:rPr>
                <w:rFonts w:ascii="Times New Roman"/>
                <w:b w:val="false"/>
                <w:i w:val="false"/>
                <w:color w:val="000000"/>
                <w:sz w:val="20"/>
              </w:rPr>
              <w:t>
</w:t>
            </w:r>
            <w:r>
              <w:rPr>
                <w:rFonts w:ascii="Times New Roman"/>
                <w:b w:val="false"/>
                <w:i w:val="false"/>
                <w:color w:val="000000"/>
                <w:sz w:val="20"/>
              </w:rPr>
              <w:t xml:space="preserve">Муханбеткалиев А., Касымова А., </w:t>
            </w:r>
            <w:r>
              <w:br/>
            </w:r>
            <w:r>
              <w:rPr>
                <w:rFonts w:ascii="Times New Roman"/>
                <w:b w:val="false"/>
                <w:i w:val="false"/>
                <w:color w:val="000000"/>
                <w:sz w:val="20"/>
              </w:rPr>
              <w:t>
Опря О.</w:t>
            </w:r>
          </w:p>
          <w:bookmarkEnd w:id="14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434"/>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bookmarkEnd w:id="14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435"/>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w:t>
            </w:r>
            <w:r>
              <w:rPr>
                <w:rFonts w:ascii="Times New Roman"/>
                <w:b w:val="false"/>
                <w:i w:val="false"/>
                <w:color w:val="000000"/>
                <w:sz w:val="20"/>
              </w:rPr>
              <w:t xml:space="preserve">Свидова Н., </w:t>
            </w:r>
            <w:r>
              <w:br/>
            </w:r>
            <w:r>
              <w:rPr>
                <w:rFonts w:ascii="Times New Roman"/>
                <w:b w:val="false"/>
                <w:i w:val="false"/>
                <w:color w:val="000000"/>
                <w:sz w:val="20"/>
              </w:rPr>
              <w:t>
Белоус Е.</w:t>
            </w:r>
          </w:p>
          <w:bookmarkEnd w:id="14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436"/>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w:t>
            </w:r>
            <w:r>
              <w:rPr>
                <w:rFonts w:ascii="Times New Roman"/>
                <w:b w:val="false"/>
                <w:i w:val="false"/>
                <w:color w:val="000000"/>
                <w:sz w:val="20"/>
              </w:rPr>
              <w:t xml:space="preserve">Свидова Н., </w:t>
            </w:r>
            <w:r>
              <w:br/>
            </w:r>
            <w:r>
              <w:rPr>
                <w:rFonts w:ascii="Times New Roman"/>
                <w:b w:val="false"/>
                <w:i w:val="false"/>
                <w:color w:val="000000"/>
                <w:sz w:val="20"/>
              </w:rPr>
              <w:t>
Белоус Е.</w:t>
            </w:r>
          </w:p>
          <w:bookmarkEnd w:id="14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437"/>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w:t>
            </w:r>
            <w:r>
              <w:rPr>
                <w:rFonts w:ascii="Times New Roman"/>
                <w:b w:val="false"/>
                <w:i w:val="false"/>
                <w:color w:val="000000"/>
                <w:sz w:val="20"/>
              </w:rPr>
              <w:t xml:space="preserve">Свидова Н., </w:t>
            </w:r>
            <w:r>
              <w:br/>
            </w:r>
            <w:r>
              <w:rPr>
                <w:rFonts w:ascii="Times New Roman"/>
                <w:b w:val="false"/>
                <w:i w:val="false"/>
                <w:color w:val="000000"/>
                <w:sz w:val="20"/>
              </w:rPr>
              <w:t>
Белоус Е.</w:t>
            </w:r>
          </w:p>
          <w:bookmarkEnd w:id="14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438"/>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w:t>
            </w:r>
            <w:r>
              <w:rPr>
                <w:rFonts w:ascii="Times New Roman"/>
                <w:b w:val="false"/>
                <w:i w:val="false"/>
                <w:color w:val="000000"/>
                <w:sz w:val="20"/>
              </w:rPr>
              <w:t xml:space="preserve">Свидова Н., </w:t>
            </w:r>
            <w:r>
              <w:br/>
            </w:r>
            <w:r>
              <w:rPr>
                <w:rFonts w:ascii="Times New Roman"/>
                <w:b w:val="false"/>
                <w:i w:val="false"/>
                <w:color w:val="000000"/>
                <w:sz w:val="20"/>
              </w:rPr>
              <w:t>
Белоус Е.</w:t>
            </w:r>
          </w:p>
          <w:bookmarkEnd w:id="14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439"/>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bookmarkEnd w:id="14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440"/>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w:t>
            </w:r>
            <w:r>
              <w:rPr>
                <w:rFonts w:ascii="Times New Roman"/>
                <w:b w:val="false"/>
                <w:i w:val="false"/>
                <w:color w:val="000000"/>
                <w:sz w:val="20"/>
              </w:rPr>
              <w:t>Фрэнк А.,</w:t>
            </w:r>
            <w:r>
              <w:br/>
            </w:r>
            <w:r>
              <w:rPr>
                <w:rFonts w:ascii="Times New Roman"/>
                <w:b w:val="false"/>
                <w:i w:val="false"/>
                <w:color w:val="000000"/>
                <w:sz w:val="20"/>
              </w:rPr>
              <w:t>
</w:t>
            </w:r>
            <w:r>
              <w:rPr>
                <w:rFonts w:ascii="Times New Roman"/>
                <w:b w:val="false"/>
                <w:i w:val="false"/>
                <w:color w:val="000000"/>
                <w:sz w:val="20"/>
              </w:rPr>
              <w:t>Кравченко О.,</w:t>
            </w:r>
            <w:r>
              <w:br/>
            </w:r>
            <w:r>
              <w:rPr>
                <w:rFonts w:ascii="Times New Roman"/>
                <w:b w:val="false"/>
                <w:i w:val="false"/>
                <w:color w:val="000000"/>
                <w:sz w:val="20"/>
              </w:rPr>
              <w:t>
Винникова Л.</w:t>
            </w:r>
          </w:p>
          <w:bookmarkEnd w:id="14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441"/>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bookmarkEnd w:id="14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44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bookmarkEnd w:id="14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44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bookmarkEnd w:id="14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44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bookmarkEnd w:id="14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445"/>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Кучер Т., Жумагулова З.</w:t>
            </w:r>
          </w:p>
          <w:bookmarkEnd w:id="14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44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bookmarkEnd w:id="14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44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bookmarkEnd w:id="14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448"/>
          <w:p>
            <w:pPr>
              <w:spacing w:after="20"/>
              <w:ind w:left="20"/>
              <w:jc w:val="both"/>
            </w:pPr>
            <w:r>
              <w:rPr>
                <w:rFonts w:ascii="Times New Roman"/>
                <w:b w:val="false"/>
                <w:i w:val="false"/>
                <w:color w:val="000000"/>
                <w:sz w:val="20"/>
              </w:rPr>
              <w:t xml:space="preserve">
Кучер Т., Жумагулова З., </w:t>
            </w:r>
            <w:r>
              <w:br/>
            </w:r>
            <w:r>
              <w:rPr>
                <w:rFonts w:ascii="Times New Roman"/>
                <w:b w:val="false"/>
                <w:i w:val="false"/>
                <w:color w:val="000000"/>
                <w:sz w:val="20"/>
              </w:rPr>
              <w:t>
Дюсов М.</w:t>
            </w:r>
          </w:p>
          <w:bookmarkEnd w:id="14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44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14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450"/>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Тен А.</w:t>
            </w:r>
          </w:p>
          <w:bookmarkEnd w:id="14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451"/>
          <w:p>
            <w:pPr>
              <w:spacing w:after="20"/>
              <w:ind w:left="20"/>
              <w:jc w:val="both"/>
            </w:pPr>
            <w:r>
              <w:rPr>
                <w:rFonts w:ascii="Times New Roman"/>
                <w:b w:val="false"/>
                <w:i w:val="false"/>
                <w:color w:val="000000"/>
                <w:sz w:val="20"/>
              </w:rPr>
              <w:t>
Мухамбетжанова С., Тен А.,</w:t>
            </w:r>
            <w:r>
              <w:br/>
            </w:r>
            <w:r>
              <w:rPr>
                <w:rFonts w:ascii="Times New Roman"/>
                <w:b w:val="false"/>
                <w:i w:val="false"/>
                <w:color w:val="000000"/>
                <w:sz w:val="20"/>
              </w:rPr>
              <w:t>
</w:t>
            </w:r>
            <w:r>
              <w:rPr>
                <w:rFonts w:ascii="Times New Roman"/>
                <w:b w:val="false"/>
                <w:i w:val="false"/>
                <w:color w:val="000000"/>
                <w:sz w:val="20"/>
              </w:rPr>
              <w:t xml:space="preserve">Рахметова Г., </w:t>
            </w:r>
            <w:r>
              <w:br/>
            </w:r>
            <w:r>
              <w:rPr>
                <w:rFonts w:ascii="Times New Roman"/>
                <w:b w:val="false"/>
                <w:i w:val="false"/>
                <w:color w:val="000000"/>
                <w:sz w:val="20"/>
              </w:rPr>
              <w:t>
Одинцова Л.</w:t>
            </w:r>
          </w:p>
          <w:bookmarkEnd w:id="14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алгоритмическая система "Верблюжонок"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452"/>
          <w:p>
            <w:pPr>
              <w:spacing w:after="20"/>
              <w:ind w:left="20"/>
              <w:jc w:val="both"/>
            </w:pPr>
            <w:r>
              <w:rPr>
                <w:rFonts w:ascii="Times New Roman"/>
                <w:b w:val="false"/>
                <w:i w:val="false"/>
                <w:color w:val="000000"/>
                <w:sz w:val="20"/>
              </w:rPr>
              <w:t>
Тен А.,</w:t>
            </w:r>
            <w:r>
              <w:br/>
            </w:r>
            <w:r>
              <w:rPr>
                <w:rFonts w:ascii="Times New Roman"/>
                <w:b w:val="false"/>
                <w:i w:val="false"/>
                <w:color w:val="000000"/>
                <w:sz w:val="20"/>
              </w:rPr>
              <w:t>
Сербин В.</w:t>
            </w:r>
          </w:p>
          <w:bookmarkEnd w:id="14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45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14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454"/>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bookmarkEnd w:id="14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45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bookmarkEnd w:id="14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456"/>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bookmarkEnd w:id="14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457"/>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Часть 1, 2</w:t>
            </w:r>
          </w:p>
          <w:bookmarkEnd w:id="14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458"/>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w:t>
            </w:r>
            <w:r>
              <w:rPr>
                <w:rFonts w:ascii="Times New Roman"/>
                <w:b w:val="false"/>
                <w:i w:val="false"/>
                <w:color w:val="000000"/>
                <w:sz w:val="20"/>
              </w:rPr>
              <w:t>Костюченко О.,</w:t>
            </w:r>
            <w:r>
              <w:br/>
            </w:r>
            <w:r>
              <w:rPr>
                <w:rFonts w:ascii="Times New Roman"/>
                <w:b w:val="false"/>
                <w:i w:val="false"/>
                <w:color w:val="000000"/>
                <w:sz w:val="20"/>
              </w:rPr>
              <w:t>
Ушакова М.</w:t>
            </w:r>
          </w:p>
          <w:bookmarkEnd w:id="14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459"/>
          <w:p>
            <w:pPr>
              <w:spacing w:after="20"/>
              <w:ind w:left="20"/>
              <w:jc w:val="both"/>
            </w:pPr>
            <w:r>
              <w:rPr>
                <w:rFonts w:ascii="Times New Roman"/>
                <w:b w:val="false"/>
                <w:i w:val="false"/>
                <w:color w:val="000000"/>
                <w:sz w:val="20"/>
              </w:rPr>
              <w:t xml:space="preserve">
Естествознание. Методическое пособие </w:t>
            </w:r>
            <w:r>
              <w:br/>
            </w:r>
            <w:r>
              <w:rPr>
                <w:rFonts w:ascii="Times New Roman"/>
                <w:b w:val="false"/>
                <w:i w:val="false"/>
                <w:color w:val="000000"/>
                <w:sz w:val="20"/>
              </w:rPr>
              <w:t>
Часть 1, 2</w:t>
            </w:r>
          </w:p>
          <w:bookmarkEnd w:id="14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460"/>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w:t>
            </w:r>
            <w:r>
              <w:rPr>
                <w:rFonts w:ascii="Times New Roman"/>
                <w:b w:val="false"/>
                <w:i w:val="false"/>
                <w:color w:val="000000"/>
                <w:sz w:val="20"/>
              </w:rPr>
              <w:t>Костюченко О.,</w:t>
            </w:r>
            <w:r>
              <w:br/>
            </w:r>
            <w:r>
              <w:rPr>
                <w:rFonts w:ascii="Times New Roman"/>
                <w:b w:val="false"/>
                <w:i w:val="false"/>
                <w:color w:val="000000"/>
                <w:sz w:val="20"/>
              </w:rPr>
              <w:t>
Ушакова М.</w:t>
            </w:r>
          </w:p>
          <w:bookmarkEnd w:id="14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46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bookmarkEnd w:id="14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462"/>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w:t>
            </w:r>
            <w:r>
              <w:rPr>
                <w:rFonts w:ascii="Times New Roman"/>
                <w:b w:val="false"/>
                <w:i w:val="false"/>
                <w:color w:val="000000"/>
                <w:sz w:val="20"/>
              </w:rPr>
              <w:t xml:space="preserve">Ибраева О., </w:t>
            </w:r>
            <w:r>
              <w:br/>
            </w:r>
            <w:r>
              <w:rPr>
                <w:rFonts w:ascii="Times New Roman"/>
                <w:b w:val="false"/>
                <w:i w:val="false"/>
                <w:color w:val="000000"/>
                <w:sz w:val="20"/>
              </w:rPr>
              <w:t>
</w:t>
            </w:r>
            <w:r>
              <w:rPr>
                <w:rFonts w:ascii="Times New Roman"/>
                <w:b w:val="false"/>
                <w:i w:val="false"/>
                <w:color w:val="000000"/>
                <w:sz w:val="20"/>
              </w:rPr>
              <w:t xml:space="preserve">Карсултанова А., </w:t>
            </w:r>
            <w:r>
              <w:br/>
            </w:r>
            <w:r>
              <w:rPr>
                <w:rFonts w:ascii="Times New Roman"/>
                <w:b w:val="false"/>
                <w:i w:val="false"/>
                <w:color w:val="000000"/>
                <w:sz w:val="20"/>
              </w:rPr>
              <w:t>
Ключанцева О.</w:t>
            </w:r>
          </w:p>
          <w:bookmarkEnd w:id="14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463"/>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bookmarkEnd w:id="14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464"/>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w:t>
            </w:r>
            <w:r>
              <w:rPr>
                <w:rFonts w:ascii="Times New Roman"/>
                <w:b w:val="false"/>
                <w:i w:val="false"/>
                <w:color w:val="000000"/>
                <w:sz w:val="20"/>
              </w:rPr>
              <w:t xml:space="preserve">Ибраева О., </w:t>
            </w:r>
            <w:r>
              <w:br/>
            </w:r>
            <w:r>
              <w:rPr>
                <w:rFonts w:ascii="Times New Roman"/>
                <w:b w:val="false"/>
                <w:i w:val="false"/>
                <w:color w:val="000000"/>
                <w:sz w:val="20"/>
              </w:rPr>
              <w:t>
</w:t>
            </w:r>
            <w:r>
              <w:rPr>
                <w:rFonts w:ascii="Times New Roman"/>
                <w:b w:val="false"/>
                <w:i w:val="false"/>
                <w:color w:val="000000"/>
                <w:sz w:val="20"/>
              </w:rPr>
              <w:t xml:space="preserve">Карсултанова А., </w:t>
            </w:r>
            <w:r>
              <w:br/>
            </w:r>
            <w:r>
              <w:rPr>
                <w:rFonts w:ascii="Times New Roman"/>
                <w:b w:val="false"/>
                <w:i w:val="false"/>
                <w:color w:val="000000"/>
                <w:sz w:val="20"/>
              </w:rPr>
              <w:t>
Ключанцева О.</w:t>
            </w:r>
          </w:p>
          <w:bookmarkEnd w:id="14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465"/>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bookmarkEnd w:id="14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466"/>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bookmarkEnd w:id="14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467"/>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14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468"/>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bookmarkEnd w:id="14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469"/>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bookmarkEnd w:id="14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470"/>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bookmarkEnd w:id="14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471"/>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bookmarkEnd w:id="14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472"/>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bookmarkEnd w:id="14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473"/>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bookmarkEnd w:id="14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474"/>
          <w:p>
            <w:pPr>
              <w:spacing w:after="20"/>
              <w:ind w:left="20"/>
              <w:jc w:val="both"/>
            </w:pPr>
            <w:r>
              <w:rPr>
                <w:rFonts w:ascii="Times New Roman"/>
                <w:b w:val="false"/>
                <w:i w:val="false"/>
                <w:color w:val="000000"/>
                <w:sz w:val="20"/>
              </w:rPr>
              <w:t>
Кумеков Б.,</w:t>
            </w:r>
            <w:r>
              <w:br/>
            </w:r>
            <w:r>
              <w:rPr>
                <w:rFonts w:ascii="Times New Roman"/>
                <w:b w:val="false"/>
                <w:i w:val="false"/>
                <w:color w:val="000000"/>
                <w:sz w:val="20"/>
              </w:rPr>
              <w:t>
Жумаганбетов Т., Игликова К.</w:t>
            </w:r>
          </w:p>
          <w:bookmarkEnd w:id="14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475"/>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w:t>
            </w:r>
            <w:r>
              <w:rPr>
                <w:rFonts w:ascii="Times New Roman"/>
                <w:b w:val="false"/>
                <w:i w:val="false"/>
                <w:color w:val="000000"/>
                <w:sz w:val="20"/>
              </w:rPr>
              <w:t xml:space="preserve">Ибраева А., </w:t>
            </w:r>
            <w:r>
              <w:br/>
            </w:r>
            <w:r>
              <w:rPr>
                <w:rFonts w:ascii="Times New Roman"/>
                <w:b w:val="false"/>
                <w:i w:val="false"/>
                <w:color w:val="000000"/>
                <w:sz w:val="20"/>
              </w:rPr>
              <w:t>
</w:t>
            </w:r>
            <w:r>
              <w:rPr>
                <w:rFonts w:ascii="Times New Roman"/>
                <w:b w:val="false"/>
                <w:i w:val="false"/>
                <w:color w:val="000000"/>
                <w:sz w:val="20"/>
              </w:rPr>
              <w:t xml:space="preserve">Кулымбетова А., </w:t>
            </w:r>
            <w:r>
              <w:br/>
            </w:r>
            <w:r>
              <w:rPr>
                <w:rFonts w:ascii="Times New Roman"/>
                <w:b w:val="false"/>
                <w:i w:val="false"/>
                <w:color w:val="000000"/>
                <w:sz w:val="20"/>
              </w:rPr>
              <w:t>
</w:t>
            </w:r>
            <w:r>
              <w:rPr>
                <w:rFonts w:ascii="Times New Roman"/>
                <w:b w:val="false"/>
                <w:i w:val="false"/>
                <w:color w:val="000000"/>
                <w:sz w:val="20"/>
              </w:rPr>
              <w:t xml:space="preserve">Магзумова А., </w:t>
            </w:r>
            <w:r>
              <w:br/>
            </w:r>
            <w:r>
              <w:rPr>
                <w:rFonts w:ascii="Times New Roman"/>
                <w:b w:val="false"/>
                <w:i w:val="false"/>
                <w:color w:val="000000"/>
                <w:sz w:val="20"/>
              </w:rPr>
              <w:t>
Маркабаева А.</w:t>
            </w:r>
          </w:p>
          <w:bookmarkEnd w:id="14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476"/>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w:t>
            </w:r>
            <w:r>
              <w:rPr>
                <w:rFonts w:ascii="Times New Roman"/>
                <w:b w:val="false"/>
                <w:i w:val="false"/>
                <w:color w:val="000000"/>
                <w:sz w:val="20"/>
              </w:rPr>
              <w:t xml:space="preserve">Ибраева А., </w:t>
            </w:r>
            <w:r>
              <w:br/>
            </w:r>
            <w:r>
              <w:rPr>
                <w:rFonts w:ascii="Times New Roman"/>
                <w:b w:val="false"/>
                <w:i w:val="false"/>
                <w:color w:val="000000"/>
                <w:sz w:val="20"/>
              </w:rPr>
              <w:t>
</w:t>
            </w:r>
            <w:r>
              <w:rPr>
                <w:rFonts w:ascii="Times New Roman"/>
                <w:b w:val="false"/>
                <w:i w:val="false"/>
                <w:color w:val="000000"/>
                <w:sz w:val="20"/>
              </w:rPr>
              <w:t xml:space="preserve">Кулымбетова А., </w:t>
            </w:r>
            <w:r>
              <w:br/>
            </w:r>
            <w:r>
              <w:rPr>
                <w:rFonts w:ascii="Times New Roman"/>
                <w:b w:val="false"/>
                <w:i w:val="false"/>
                <w:color w:val="000000"/>
                <w:sz w:val="20"/>
              </w:rPr>
              <w:t>
</w:t>
            </w:r>
            <w:r>
              <w:rPr>
                <w:rFonts w:ascii="Times New Roman"/>
                <w:b w:val="false"/>
                <w:i w:val="false"/>
                <w:color w:val="000000"/>
                <w:sz w:val="20"/>
              </w:rPr>
              <w:t xml:space="preserve">Магзумова А., </w:t>
            </w:r>
            <w:r>
              <w:br/>
            </w:r>
            <w:r>
              <w:rPr>
                <w:rFonts w:ascii="Times New Roman"/>
                <w:b w:val="false"/>
                <w:i w:val="false"/>
                <w:color w:val="000000"/>
                <w:sz w:val="20"/>
              </w:rPr>
              <w:t>
Маркабаева А.</w:t>
            </w:r>
          </w:p>
          <w:bookmarkEnd w:id="14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477"/>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14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478"/>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w:t>
            </w:r>
            <w:r>
              <w:rPr>
                <w:rFonts w:ascii="Times New Roman"/>
                <w:b w:val="false"/>
                <w:i w:val="false"/>
                <w:color w:val="000000"/>
                <w:sz w:val="20"/>
              </w:rPr>
              <w:t xml:space="preserve">Зикирина Г., </w:t>
            </w:r>
            <w:r>
              <w:br/>
            </w:r>
            <w:r>
              <w:rPr>
                <w:rFonts w:ascii="Times New Roman"/>
                <w:b w:val="false"/>
                <w:i w:val="false"/>
                <w:color w:val="000000"/>
                <w:sz w:val="20"/>
              </w:rPr>
              <w:t>
</w:t>
            </w:r>
            <w:r>
              <w:rPr>
                <w:rFonts w:ascii="Times New Roman"/>
                <w:b w:val="false"/>
                <w:i w:val="false"/>
                <w:color w:val="000000"/>
                <w:sz w:val="20"/>
              </w:rPr>
              <w:t>Макашева Ж.,</w:t>
            </w:r>
            <w:r>
              <w:br/>
            </w:r>
            <w:r>
              <w:rPr>
                <w:rFonts w:ascii="Times New Roman"/>
                <w:b w:val="false"/>
                <w:i w:val="false"/>
                <w:color w:val="000000"/>
                <w:sz w:val="20"/>
              </w:rPr>
              <w:t>
</w:t>
            </w:r>
            <w:r>
              <w:rPr>
                <w:rFonts w:ascii="Times New Roman"/>
                <w:b w:val="false"/>
                <w:i w:val="false"/>
                <w:color w:val="000000"/>
                <w:sz w:val="20"/>
              </w:rPr>
              <w:t>Мукатаева Д.,</w:t>
            </w:r>
            <w:r>
              <w:br/>
            </w:r>
            <w:r>
              <w:rPr>
                <w:rFonts w:ascii="Times New Roman"/>
                <w:b w:val="false"/>
                <w:i w:val="false"/>
                <w:color w:val="000000"/>
                <w:sz w:val="20"/>
              </w:rPr>
              <w:t>
Тен И.</w:t>
            </w:r>
          </w:p>
          <w:bookmarkEnd w:id="14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479"/>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w:t>
            </w:r>
            <w:r>
              <w:rPr>
                <w:rFonts w:ascii="Times New Roman"/>
                <w:b w:val="false"/>
                <w:i w:val="false"/>
                <w:color w:val="000000"/>
                <w:sz w:val="20"/>
              </w:rPr>
              <w:t xml:space="preserve">Зикирина Г., </w:t>
            </w:r>
            <w:r>
              <w:br/>
            </w:r>
            <w:r>
              <w:rPr>
                <w:rFonts w:ascii="Times New Roman"/>
                <w:b w:val="false"/>
                <w:i w:val="false"/>
                <w:color w:val="000000"/>
                <w:sz w:val="20"/>
              </w:rPr>
              <w:t>
</w:t>
            </w:r>
            <w:r>
              <w:rPr>
                <w:rFonts w:ascii="Times New Roman"/>
                <w:b w:val="false"/>
                <w:i w:val="false"/>
                <w:color w:val="000000"/>
                <w:sz w:val="20"/>
              </w:rPr>
              <w:t>Макашева Ж.,</w:t>
            </w:r>
            <w:r>
              <w:br/>
            </w:r>
            <w:r>
              <w:rPr>
                <w:rFonts w:ascii="Times New Roman"/>
                <w:b w:val="false"/>
                <w:i w:val="false"/>
                <w:color w:val="000000"/>
                <w:sz w:val="20"/>
              </w:rPr>
              <w:t>
</w:t>
            </w:r>
            <w:r>
              <w:rPr>
                <w:rFonts w:ascii="Times New Roman"/>
                <w:b w:val="false"/>
                <w:i w:val="false"/>
                <w:color w:val="000000"/>
                <w:sz w:val="20"/>
              </w:rPr>
              <w:t>Мукатаева Д.,</w:t>
            </w:r>
            <w:r>
              <w:br/>
            </w:r>
            <w:r>
              <w:rPr>
                <w:rFonts w:ascii="Times New Roman"/>
                <w:b w:val="false"/>
                <w:i w:val="false"/>
                <w:color w:val="000000"/>
                <w:sz w:val="20"/>
              </w:rPr>
              <w:t>
Тен И.</w:t>
            </w:r>
          </w:p>
          <w:bookmarkEnd w:id="14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480"/>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14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481"/>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w:t>
            </w:r>
            <w:r>
              <w:rPr>
                <w:rFonts w:ascii="Times New Roman"/>
                <w:b w:val="false"/>
                <w:i w:val="false"/>
                <w:color w:val="000000"/>
                <w:sz w:val="20"/>
              </w:rPr>
              <w:t>Момынтаева Л.,</w:t>
            </w:r>
            <w:r>
              <w:br/>
            </w:r>
            <w:r>
              <w:rPr>
                <w:rFonts w:ascii="Times New Roman"/>
                <w:b w:val="false"/>
                <w:i w:val="false"/>
                <w:color w:val="000000"/>
                <w:sz w:val="20"/>
              </w:rPr>
              <w:t>
Толбаева Л.</w:t>
            </w:r>
          </w:p>
          <w:bookmarkEnd w:id="14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482"/>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w:t>
            </w:r>
            <w:r>
              <w:rPr>
                <w:rFonts w:ascii="Times New Roman"/>
                <w:b w:val="false"/>
                <w:i w:val="false"/>
                <w:color w:val="000000"/>
                <w:sz w:val="20"/>
              </w:rPr>
              <w:t>Момынтаева Л.,</w:t>
            </w:r>
            <w:r>
              <w:br/>
            </w:r>
            <w:r>
              <w:rPr>
                <w:rFonts w:ascii="Times New Roman"/>
                <w:b w:val="false"/>
                <w:i w:val="false"/>
                <w:color w:val="000000"/>
                <w:sz w:val="20"/>
              </w:rPr>
              <w:t>
Махаева А.</w:t>
            </w:r>
          </w:p>
          <w:bookmarkEnd w:id="14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483"/>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14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484"/>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Рудькова Т.</w:t>
            </w:r>
          </w:p>
          <w:bookmarkEnd w:id="14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485"/>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Рудькова Т.</w:t>
            </w:r>
          </w:p>
          <w:bookmarkEnd w:id="14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486"/>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bookmarkEnd w:id="14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487"/>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bookmarkEnd w:id="14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488"/>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bookmarkEnd w:id="14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489"/>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bookmarkEnd w:id="14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49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14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491"/>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w:t>
            </w:r>
            <w:r>
              <w:rPr>
                <w:rFonts w:ascii="Times New Roman"/>
                <w:b w:val="false"/>
                <w:i w:val="false"/>
                <w:color w:val="000000"/>
                <w:sz w:val="20"/>
              </w:rPr>
              <w:t xml:space="preserve">Кульманова Ш., Сулейменова Б., </w:t>
            </w:r>
            <w:r>
              <w:br/>
            </w:r>
            <w:r>
              <w:rPr>
                <w:rFonts w:ascii="Times New Roman"/>
                <w:b w:val="false"/>
                <w:i w:val="false"/>
                <w:color w:val="000000"/>
                <w:sz w:val="20"/>
              </w:rPr>
              <w:t xml:space="preserve">
Мирманов Н., Токжанов Т. </w:t>
            </w:r>
          </w:p>
          <w:bookmarkEnd w:id="14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492"/>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bookmarkEnd w:id="14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493"/>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w:t>
            </w:r>
            <w:r>
              <w:rPr>
                <w:rFonts w:ascii="Times New Roman"/>
                <w:b w:val="false"/>
                <w:i w:val="false"/>
                <w:color w:val="000000"/>
                <w:sz w:val="20"/>
              </w:rPr>
              <w:t xml:space="preserve">Кульманова Ш., Сулейменова Б., </w:t>
            </w:r>
            <w:r>
              <w:br/>
            </w:r>
            <w:r>
              <w:rPr>
                <w:rFonts w:ascii="Times New Roman"/>
                <w:b w:val="false"/>
                <w:i w:val="false"/>
                <w:color w:val="000000"/>
                <w:sz w:val="20"/>
              </w:rPr>
              <w:t>
Мирманов Н.</w:t>
            </w:r>
          </w:p>
          <w:bookmarkEnd w:id="14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494"/>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 xml:space="preserve">Развенкова И., </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14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495"/>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 xml:space="preserve">Развенкова И., </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14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496"/>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w:t>
            </w:r>
            <w:r>
              <w:rPr>
                <w:rFonts w:ascii="Times New Roman"/>
                <w:b w:val="false"/>
                <w:i w:val="false"/>
                <w:color w:val="000000"/>
                <w:sz w:val="20"/>
              </w:rPr>
              <w:t>Развенкова И.,</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14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497"/>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w:t>
            </w:r>
            <w:r>
              <w:rPr>
                <w:rFonts w:ascii="Times New Roman"/>
                <w:b w:val="false"/>
                <w:i w:val="false"/>
                <w:color w:val="000000"/>
                <w:sz w:val="20"/>
              </w:rPr>
              <w:t>Развенкова И.,</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14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498"/>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bookmarkEnd w:id="14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499"/>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А. Сатбекова,</w:t>
            </w:r>
            <w:r>
              <w:br/>
            </w:r>
            <w:r>
              <w:rPr>
                <w:rFonts w:ascii="Times New Roman"/>
                <w:b w:val="false"/>
                <w:i w:val="false"/>
                <w:color w:val="000000"/>
                <w:sz w:val="20"/>
              </w:rPr>
              <w:t>
</w:t>
            </w:r>
            <w:r>
              <w:rPr>
                <w:rFonts w:ascii="Times New Roman"/>
                <w:b w:val="false"/>
                <w:i w:val="false"/>
                <w:color w:val="000000"/>
                <w:sz w:val="20"/>
              </w:rPr>
              <w:t xml:space="preserve">К. Берденова, </w:t>
            </w:r>
            <w:r>
              <w:br/>
            </w:r>
            <w:r>
              <w:rPr>
                <w:rFonts w:ascii="Times New Roman"/>
                <w:b w:val="false"/>
                <w:i w:val="false"/>
                <w:color w:val="000000"/>
                <w:sz w:val="20"/>
              </w:rPr>
              <w:t xml:space="preserve">
К. Рахымжанов </w:t>
            </w:r>
          </w:p>
          <w:bookmarkEnd w:id="14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500"/>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А. Сатбекова,</w:t>
            </w:r>
            <w:r>
              <w:br/>
            </w:r>
            <w:r>
              <w:rPr>
                <w:rFonts w:ascii="Times New Roman"/>
                <w:b w:val="false"/>
                <w:i w:val="false"/>
                <w:color w:val="000000"/>
                <w:sz w:val="20"/>
              </w:rPr>
              <w:t xml:space="preserve">
К. Берденова </w:t>
            </w:r>
          </w:p>
          <w:bookmarkEnd w:id="15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501"/>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Оқулық. 1, 2-бөлім + CD</w:t>
            </w:r>
          </w:p>
          <w:bookmarkEnd w:id="15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502"/>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1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Мұғалім кітабы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503"/>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15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504"/>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bookmarkEnd w:id="15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505"/>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Қ. Жайлаубаева</w:t>
            </w:r>
          </w:p>
          <w:bookmarkEnd w:id="15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506"/>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Лексикалық минимум </w:t>
            </w:r>
          </w:p>
          <w:bookmarkEnd w:id="15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507"/>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Мукеева</w:t>
            </w:r>
          </w:p>
          <w:bookmarkEnd w:id="15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50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Учебник.1,2 часть + CD</w:t>
            </w:r>
          </w:p>
          <w:bookmarkEnd w:id="15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509"/>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bookmarkEnd w:id="15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51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15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511"/>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Бейсембаев А.,</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Скляренко К.</w:t>
            </w:r>
          </w:p>
          <w:bookmarkEnd w:id="15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51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bookmarkEnd w:id="15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513"/>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Мирошникова Н.</w:t>
            </w:r>
          </w:p>
          <w:bookmarkEnd w:id="15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51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Книга для учителя</w:t>
            </w:r>
          </w:p>
          <w:bookmarkEnd w:id="15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515"/>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Мирошникова Н.</w:t>
            </w:r>
          </w:p>
          <w:bookmarkEnd w:id="15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516"/>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bookmarkEnd w:id="15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517"/>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w:t>
            </w:r>
            <w:r>
              <w:rPr>
                <w:rFonts w:ascii="Times New Roman"/>
                <w:b w:val="false"/>
                <w:i w:val="false"/>
                <w:color w:val="000000"/>
                <w:sz w:val="20"/>
              </w:rPr>
              <w:t>Берденова Д.,</w:t>
            </w:r>
            <w:r>
              <w:br/>
            </w:r>
            <w:r>
              <w:rPr>
                <w:rFonts w:ascii="Times New Roman"/>
                <w:b w:val="false"/>
                <w:i w:val="false"/>
                <w:color w:val="000000"/>
                <w:sz w:val="20"/>
              </w:rPr>
              <w:t>
Еримбетова С.</w:t>
            </w:r>
          </w:p>
          <w:bookmarkEnd w:id="15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518"/>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bookmarkEnd w:id="15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519"/>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15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520"/>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bookmarkEnd w:id="15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52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Учебник.1, 2 часть</w:t>
            </w:r>
          </w:p>
          <w:bookmarkEnd w:id="15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522"/>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bookmarkEnd w:id="15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523"/>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15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524"/>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bookmarkEnd w:id="15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525"/>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1, 2 часть </w:t>
            </w:r>
          </w:p>
          <w:bookmarkEnd w:id="15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526"/>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w:t>
            </w:r>
            <w:r>
              <w:rPr>
                <w:rFonts w:ascii="Times New Roman"/>
                <w:b w:val="false"/>
                <w:i w:val="false"/>
                <w:color w:val="000000"/>
                <w:sz w:val="20"/>
              </w:rPr>
              <w:t xml:space="preserve">Франк А., </w:t>
            </w:r>
            <w:r>
              <w:br/>
            </w:r>
            <w:r>
              <w:rPr>
                <w:rFonts w:ascii="Times New Roman"/>
                <w:b w:val="false"/>
                <w:i w:val="false"/>
                <w:color w:val="000000"/>
                <w:sz w:val="20"/>
              </w:rPr>
              <w:t>
</w:t>
            </w:r>
            <w:r>
              <w:rPr>
                <w:rFonts w:ascii="Times New Roman"/>
                <w:b w:val="false"/>
                <w:i w:val="false"/>
                <w:color w:val="000000"/>
                <w:sz w:val="20"/>
              </w:rPr>
              <w:t xml:space="preserve">Кравченко О., </w:t>
            </w:r>
            <w:r>
              <w:br/>
            </w:r>
            <w:r>
              <w:rPr>
                <w:rFonts w:ascii="Times New Roman"/>
                <w:b w:val="false"/>
                <w:i w:val="false"/>
                <w:color w:val="000000"/>
                <w:sz w:val="20"/>
              </w:rPr>
              <w:t>
Винникова Л., Кусаинова А.</w:t>
            </w:r>
          </w:p>
          <w:bookmarkEnd w:id="15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527"/>
          <w:p>
            <w:pPr>
              <w:spacing w:after="20"/>
              <w:ind w:left="20"/>
              <w:jc w:val="both"/>
            </w:pPr>
            <w:r>
              <w:rPr>
                <w:rFonts w:ascii="Times New Roman"/>
                <w:b w:val="false"/>
                <w:i w:val="false"/>
                <w:color w:val="000000"/>
                <w:sz w:val="20"/>
              </w:rPr>
              <w:t>
Русская литература. Методическое пособие.</w:t>
            </w:r>
            <w:r>
              <w:br/>
            </w:r>
            <w:r>
              <w:rPr>
                <w:rFonts w:ascii="Times New Roman"/>
                <w:b w:val="false"/>
                <w:i w:val="false"/>
                <w:color w:val="000000"/>
                <w:sz w:val="20"/>
              </w:rPr>
              <w:t>
Электронный вариант</w:t>
            </w:r>
          </w:p>
          <w:bookmarkEnd w:id="15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528"/>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w:t>
            </w:r>
            <w:r>
              <w:rPr>
                <w:rFonts w:ascii="Times New Roman"/>
                <w:b w:val="false"/>
                <w:i w:val="false"/>
                <w:color w:val="000000"/>
                <w:sz w:val="20"/>
              </w:rPr>
              <w:t xml:space="preserve">Франк А., </w:t>
            </w:r>
            <w:r>
              <w:br/>
            </w:r>
            <w:r>
              <w:rPr>
                <w:rFonts w:ascii="Times New Roman"/>
                <w:b w:val="false"/>
                <w:i w:val="false"/>
                <w:color w:val="000000"/>
                <w:sz w:val="20"/>
              </w:rPr>
              <w:t>
</w:t>
            </w:r>
            <w:r>
              <w:rPr>
                <w:rFonts w:ascii="Times New Roman"/>
                <w:b w:val="false"/>
                <w:i w:val="false"/>
                <w:color w:val="000000"/>
                <w:sz w:val="20"/>
              </w:rPr>
              <w:t xml:space="preserve">Кравченко О., </w:t>
            </w:r>
            <w:r>
              <w:br/>
            </w:r>
            <w:r>
              <w:rPr>
                <w:rFonts w:ascii="Times New Roman"/>
                <w:b w:val="false"/>
                <w:i w:val="false"/>
                <w:color w:val="000000"/>
                <w:sz w:val="20"/>
              </w:rPr>
              <w:t>
Винникова Л.</w:t>
            </w:r>
          </w:p>
          <w:bookmarkEnd w:id="15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52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1,2 часть</w:t>
            </w:r>
          </w:p>
          <w:bookmarkEnd w:id="15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530"/>
          <w:p>
            <w:pPr>
              <w:spacing w:after="20"/>
              <w:ind w:left="20"/>
              <w:jc w:val="both"/>
            </w:pPr>
            <w:r>
              <w:rPr>
                <w:rFonts w:ascii="Times New Roman"/>
                <w:b w:val="false"/>
                <w:i w:val="false"/>
                <w:color w:val="000000"/>
                <w:sz w:val="20"/>
              </w:rPr>
              <w:t xml:space="preserve">
Алдамуратова Т., Байшоланова К., </w:t>
            </w:r>
            <w:r>
              <w:br/>
            </w:r>
            <w:r>
              <w:rPr>
                <w:rFonts w:ascii="Times New Roman"/>
                <w:b w:val="false"/>
                <w:i w:val="false"/>
                <w:color w:val="000000"/>
                <w:sz w:val="20"/>
              </w:rPr>
              <w:t>
Байшоланов Е.</w:t>
            </w:r>
          </w:p>
          <w:bookmarkEnd w:id="15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53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bookmarkEnd w:id="15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532"/>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Бейсенбаева А.</w:t>
            </w:r>
          </w:p>
          <w:bookmarkEnd w:id="15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53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 (5-6-классы)</w:t>
            </w:r>
          </w:p>
          <w:bookmarkEnd w:id="15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534"/>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w:t>
            </w:r>
            <w:r>
              <w:rPr>
                <w:rFonts w:ascii="Times New Roman"/>
                <w:b w:val="false"/>
                <w:i w:val="false"/>
                <w:color w:val="000000"/>
                <w:sz w:val="20"/>
              </w:rPr>
              <w:t xml:space="preserve">Байшоланов Т., </w:t>
            </w:r>
            <w:r>
              <w:br/>
            </w:r>
            <w:r>
              <w:rPr>
                <w:rFonts w:ascii="Times New Roman"/>
                <w:b w:val="false"/>
                <w:i w:val="false"/>
                <w:color w:val="000000"/>
                <w:sz w:val="20"/>
              </w:rPr>
              <w:t>
Байшоланов Е.</w:t>
            </w:r>
          </w:p>
          <w:bookmarkEnd w:id="15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53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bookmarkEnd w:id="15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536"/>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Жумагулова З.</w:t>
            </w:r>
          </w:p>
          <w:bookmarkEnd w:id="15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537"/>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p>
          <w:bookmarkEnd w:id="15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538"/>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w:t>
            </w:r>
            <w:r>
              <w:rPr>
                <w:rFonts w:ascii="Times New Roman"/>
                <w:b w:val="false"/>
                <w:i w:val="false"/>
                <w:color w:val="000000"/>
                <w:sz w:val="20"/>
              </w:rPr>
              <w:t xml:space="preserve">Жумагулова З., </w:t>
            </w:r>
            <w:r>
              <w:br/>
            </w:r>
            <w:r>
              <w:rPr>
                <w:rFonts w:ascii="Times New Roman"/>
                <w:b w:val="false"/>
                <w:i w:val="false"/>
                <w:color w:val="000000"/>
                <w:sz w:val="20"/>
              </w:rPr>
              <w:t>
Белошистова Я.</w:t>
            </w:r>
          </w:p>
          <w:bookmarkEnd w:id="15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539"/>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Сборник задач</w:t>
            </w:r>
          </w:p>
          <w:bookmarkEnd w:id="15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540"/>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w:t>
            </w:r>
            <w:r>
              <w:rPr>
                <w:rFonts w:ascii="Times New Roman"/>
                <w:b w:val="false"/>
                <w:i w:val="false"/>
                <w:color w:val="000000"/>
                <w:sz w:val="20"/>
              </w:rPr>
              <w:t xml:space="preserve">Жумагулова З., </w:t>
            </w:r>
            <w:r>
              <w:br/>
            </w:r>
            <w:r>
              <w:rPr>
                <w:rFonts w:ascii="Times New Roman"/>
                <w:b w:val="false"/>
                <w:i w:val="false"/>
                <w:color w:val="000000"/>
                <w:sz w:val="20"/>
              </w:rPr>
              <w:t>
Белошистова Я.</w:t>
            </w:r>
          </w:p>
          <w:bookmarkEnd w:id="15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54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15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542"/>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Кыдырбек О.</w:t>
            </w:r>
          </w:p>
          <w:bookmarkEnd w:id="15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54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15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544"/>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w:t>
            </w:r>
            <w:r>
              <w:rPr>
                <w:rFonts w:ascii="Times New Roman"/>
                <w:b w:val="false"/>
                <w:i w:val="false"/>
                <w:color w:val="000000"/>
                <w:sz w:val="20"/>
              </w:rPr>
              <w:t>Рахметова Г.</w:t>
            </w:r>
            <w:r>
              <w:br/>
            </w:r>
            <w:r>
              <w:rPr>
                <w:rFonts w:ascii="Times New Roman"/>
                <w:b w:val="false"/>
                <w:i w:val="false"/>
                <w:color w:val="000000"/>
                <w:sz w:val="20"/>
              </w:rPr>
              <w:t>
Одинцова Л.</w:t>
            </w:r>
          </w:p>
          <w:bookmarkEnd w:id="15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54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bookmarkEnd w:id="15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546"/>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Илиясова Г.,</w:t>
            </w:r>
            <w:r>
              <w:br/>
            </w:r>
            <w:r>
              <w:rPr>
                <w:rFonts w:ascii="Times New Roman"/>
                <w:b w:val="false"/>
                <w:i w:val="false"/>
                <w:color w:val="000000"/>
                <w:sz w:val="20"/>
              </w:rPr>
              <w:t>
Маханова А.</w:t>
            </w:r>
          </w:p>
          <w:bookmarkEnd w:id="15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54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bookmarkEnd w:id="15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548"/>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Илиясова Г.,</w:t>
            </w:r>
            <w:r>
              <w:br/>
            </w:r>
            <w:r>
              <w:rPr>
                <w:rFonts w:ascii="Times New Roman"/>
                <w:b w:val="false"/>
                <w:i w:val="false"/>
                <w:color w:val="000000"/>
                <w:sz w:val="20"/>
              </w:rPr>
              <w:t>
Маханова А.</w:t>
            </w:r>
          </w:p>
          <w:bookmarkEnd w:id="15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549"/>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15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550"/>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Жанакова Н., Сулейменова К.</w:t>
            </w:r>
          </w:p>
          <w:bookmarkEnd w:id="15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551"/>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w:t>
            </w:r>
            <w:r>
              <w:rPr>
                <w:rFonts w:ascii="Times New Roman"/>
                <w:b w:val="false"/>
                <w:i w:val="false"/>
                <w:color w:val="000000"/>
                <w:sz w:val="20"/>
              </w:rPr>
              <w:t>Пастухова Н.,</w:t>
            </w:r>
            <w:r>
              <w:br/>
            </w:r>
            <w:r>
              <w:rPr>
                <w:rFonts w:ascii="Times New Roman"/>
                <w:b w:val="false"/>
                <w:i w:val="false"/>
                <w:color w:val="000000"/>
                <w:sz w:val="20"/>
              </w:rPr>
              <w:t>
</w:t>
            </w:r>
            <w:r>
              <w:rPr>
                <w:rFonts w:ascii="Times New Roman"/>
                <w:b w:val="false"/>
                <w:i w:val="false"/>
                <w:color w:val="000000"/>
                <w:sz w:val="20"/>
              </w:rPr>
              <w:t xml:space="preserve">Соскин О., </w:t>
            </w:r>
            <w:r>
              <w:br/>
            </w:r>
            <w:r>
              <w:rPr>
                <w:rFonts w:ascii="Times New Roman"/>
                <w:b w:val="false"/>
                <w:i w:val="false"/>
                <w:color w:val="000000"/>
                <w:sz w:val="20"/>
              </w:rPr>
              <w:t>
Гвоздева Н.</w:t>
            </w:r>
          </w:p>
          <w:bookmarkEnd w:id="15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552"/>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w:t>
            </w:r>
            <w:r>
              <w:rPr>
                <w:rFonts w:ascii="Times New Roman"/>
                <w:b w:val="false"/>
                <w:i w:val="false"/>
                <w:color w:val="000000"/>
                <w:sz w:val="20"/>
              </w:rPr>
              <w:t>Митинева С.,</w:t>
            </w:r>
            <w:r>
              <w:br/>
            </w:r>
            <w:r>
              <w:rPr>
                <w:rFonts w:ascii="Times New Roman"/>
                <w:b w:val="false"/>
                <w:i w:val="false"/>
                <w:color w:val="000000"/>
                <w:sz w:val="20"/>
              </w:rPr>
              <w:t>
Лукина Н.</w:t>
            </w:r>
          </w:p>
          <w:bookmarkEnd w:id="15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553"/>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15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554"/>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w:t>
            </w:r>
            <w:r>
              <w:rPr>
                <w:rFonts w:ascii="Times New Roman"/>
                <w:b w:val="false"/>
                <w:i w:val="false"/>
                <w:color w:val="000000"/>
                <w:sz w:val="20"/>
              </w:rPr>
              <w:t xml:space="preserve">Хабижанова Г., </w:t>
            </w:r>
            <w:r>
              <w:br/>
            </w:r>
            <w:r>
              <w:rPr>
                <w:rFonts w:ascii="Times New Roman"/>
                <w:b w:val="false"/>
                <w:i w:val="false"/>
                <w:color w:val="000000"/>
                <w:sz w:val="20"/>
              </w:rPr>
              <w:t>
</w:t>
            </w:r>
            <w:r>
              <w:rPr>
                <w:rFonts w:ascii="Times New Roman"/>
                <w:b w:val="false"/>
                <w:i w:val="false"/>
                <w:color w:val="000000"/>
                <w:sz w:val="20"/>
              </w:rPr>
              <w:t xml:space="preserve">Картаева Т., </w:t>
            </w:r>
            <w:r>
              <w:br/>
            </w:r>
            <w:r>
              <w:rPr>
                <w:rFonts w:ascii="Times New Roman"/>
                <w:b w:val="false"/>
                <w:i w:val="false"/>
                <w:color w:val="000000"/>
                <w:sz w:val="20"/>
              </w:rPr>
              <w:t>
Ногайбаева М.</w:t>
            </w:r>
          </w:p>
          <w:bookmarkEnd w:id="15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555"/>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15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556"/>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w:t>
            </w:r>
            <w:r>
              <w:rPr>
                <w:rFonts w:ascii="Times New Roman"/>
                <w:b w:val="false"/>
                <w:i w:val="false"/>
                <w:color w:val="000000"/>
                <w:sz w:val="20"/>
              </w:rPr>
              <w:t>Касымова А.,</w:t>
            </w:r>
            <w:r>
              <w:br/>
            </w:r>
            <w:r>
              <w:rPr>
                <w:rFonts w:ascii="Times New Roman"/>
                <w:b w:val="false"/>
                <w:i w:val="false"/>
                <w:color w:val="000000"/>
                <w:sz w:val="20"/>
              </w:rPr>
              <w:t>
Ешмукамбетов А.</w:t>
            </w:r>
          </w:p>
          <w:bookmarkEnd w:id="15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557"/>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bookmarkEnd w:id="15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558"/>
          <w:p>
            <w:pPr>
              <w:spacing w:after="20"/>
              <w:ind w:left="20"/>
              <w:jc w:val="both"/>
            </w:pPr>
            <w:r>
              <w:rPr>
                <w:rFonts w:ascii="Times New Roman"/>
                <w:b w:val="false"/>
                <w:i w:val="false"/>
                <w:color w:val="000000"/>
                <w:sz w:val="20"/>
              </w:rPr>
              <w:t>
Машимбаев С.,</w:t>
            </w:r>
            <w:r>
              <w:br/>
            </w:r>
            <w:r>
              <w:rPr>
                <w:rFonts w:ascii="Times New Roman"/>
                <w:b w:val="false"/>
                <w:i w:val="false"/>
                <w:color w:val="000000"/>
                <w:sz w:val="20"/>
              </w:rPr>
              <w:t>
</w:t>
            </w:r>
            <w:r>
              <w:rPr>
                <w:rFonts w:ascii="Times New Roman"/>
                <w:b w:val="false"/>
                <w:i w:val="false"/>
                <w:color w:val="000000"/>
                <w:sz w:val="20"/>
              </w:rPr>
              <w:t xml:space="preserve">Маженова М., </w:t>
            </w:r>
            <w:r>
              <w:br/>
            </w:r>
            <w:r>
              <w:rPr>
                <w:rFonts w:ascii="Times New Roman"/>
                <w:b w:val="false"/>
                <w:i w:val="false"/>
                <w:color w:val="000000"/>
                <w:sz w:val="20"/>
              </w:rPr>
              <w:t>
Тортаев С.</w:t>
            </w:r>
          </w:p>
          <w:bookmarkEnd w:id="15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559"/>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15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560"/>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w:t>
            </w:r>
            <w:r>
              <w:rPr>
                <w:rFonts w:ascii="Times New Roman"/>
                <w:b w:val="false"/>
                <w:i w:val="false"/>
                <w:color w:val="000000"/>
                <w:sz w:val="20"/>
              </w:rPr>
              <w:t xml:space="preserve">Мырзабекова Р., </w:t>
            </w:r>
            <w:r>
              <w:br/>
            </w:r>
            <w:r>
              <w:rPr>
                <w:rFonts w:ascii="Times New Roman"/>
                <w:b w:val="false"/>
                <w:i w:val="false"/>
                <w:color w:val="000000"/>
                <w:sz w:val="20"/>
              </w:rPr>
              <w:t>
Картабаева Е.</w:t>
            </w:r>
          </w:p>
          <w:bookmarkEnd w:id="15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561"/>
          <w:p>
            <w:pPr>
              <w:spacing w:after="20"/>
              <w:ind w:left="20"/>
              <w:jc w:val="both"/>
            </w:pPr>
            <w:r>
              <w:rPr>
                <w:rFonts w:ascii="Times New Roman"/>
                <w:b w:val="false"/>
                <w:i w:val="false"/>
                <w:color w:val="000000"/>
                <w:sz w:val="20"/>
              </w:rPr>
              <w:t xml:space="preserve">
Копекбай А., </w:t>
            </w:r>
            <w:r>
              <w:br/>
            </w:r>
            <w:r>
              <w:rPr>
                <w:rFonts w:ascii="Times New Roman"/>
                <w:b w:val="false"/>
                <w:i w:val="false"/>
                <w:color w:val="000000"/>
                <w:sz w:val="20"/>
              </w:rPr>
              <w:t>
Джуматаева Ж.</w:t>
            </w:r>
          </w:p>
          <w:bookmarkEnd w:id="15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562"/>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bookmarkEnd w:id="15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563"/>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w:t>
            </w:r>
            <w:r>
              <w:rPr>
                <w:rFonts w:ascii="Times New Roman"/>
                <w:b w:val="false"/>
                <w:i w:val="false"/>
                <w:color w:val="000000"/>
                <w:sz w:val="20"/>
              </w:rPr>
              <w:t xml:space="preserve">Мырзабекова Р., </w:t>
            </w:r>
            <w:r>
              <w:br/>
            </w:r>
            <w:r>
              <w:rPr>
                <w:rFonts w:ascii="Times New Roman"/>
                <w:b w:val="false"/>
                <w:i w:val="false"/>
                <w:color w:val="000000"/>
                <w:sz w:val="20"/>
              </w:rPr>
              <w:t xml:space="preserve">
Картабаева Е. </w:t>
            </w:r>
          </w:p>
          <w:bookmarkEnd w:id="15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564"/>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Учебник</w:t>
            </w:r>
          </w:p>
          <w:bookmarkEnd w:id="15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565"/>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w:t>
            </w:r>
            <w:r>
              <w:rPr>
                <w:rFonts w:ascii="Times New Roman"/>
                <w:b w:val="false"/>
                <w:i w:val="false"/>
                <w:color w:val="000000"/>
                <w:sz w:val="20"/>
              </w:rPr>
              <w:t xml:space="preserve">Нуркенова С., </w:t>
            </w:r>
            <w:r>
              <w:br/>
            </w:r>
            <w:r>
              <w:rPr>
                <w:rFonts w:ascii="Times New Roman"/>
                <w:b w:val="false"/>
                <w:i w:val="false"/>
                <w:color w:val="000000"/>
                <w:sz w:val="20"/>
              </w:rPr>
              <w:t>
</w:t>
            </w:r>
            <w:r>
              <w:rPr>
                <w:rFonts w:ascii="Times New Roman"/>
                <w:b w:val="false"/>
                <w:i w:val="false"/>
                <w:color w:val="000000"/>
                <w:sz w:val="20"/>
              </w:rPr>
              <w:t>Абулгазиев А.,</w:t>
            </w:r>
            <w:r>
              <w:br/>
            </w:r>
            <w:r>
              <w:rPr>
                <w:rFonts w:ascii="Times New Roman"/>
                <w:b w:val="false"/>
                <w:i w:val="false"/>
                <w:color w:val="000000"/>
                <w:sz w:val="20"/>
              </w:rPr>
              <w:t>
Ауезова Г.</w:t>
            </w:r>
          </w:p>
          <w:bookmarkEnd w:id="15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566"/>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bookmarkEnd w:id="15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567"/>
          <w:p>
            <w:pPr>
              <w:spacing w:after="20"/>
              <w:ind w:left="20"/>
              <w:jc w:val="both"/>
            </w:pPr>
            <w:r>
              <w:rPr>
                <w:rFonts w:ascii="Times New Roman"/>
                <w:b w:val="false"/>
                <w:i w:val="false"/>
                <w:color w:val="000000"/>
                <w:sz w:val="20"/>
              </w:rPr>
              <w:t xml:space="preserve">
Сулейменова Г., </w:t>
            </w:r>
            <w:r>
              <w:br/>
            </w:r>
            <w:r>
              <w:rPr>
                <w:rFonts w:ascii="Times New Roman"/>
                <w:b w:val="false"/>
                <w:i w:val="false"/>
                <w:color w:val="000000"/>
                <w:sz w:val="20"/>
              </w:rPr>
              <w:t>
Касимова С.</w:t>
            </w:r>
          </w:p>
          <w:bookmarkEnd w:id="15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568"/>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w:t>
            </w:r>
            <w:r>
              <w:rPr>
                <w:rFonts w:ascii="Times New Roman"/>
                <w:b w:val="false"/>
                <w:i w:val="false"/>
                <w:color w:val="000000"/>
                <w:sz w:val="20"/>
              </w:rPr>
              <w:t>Белоусова Т.,</w:t>
            </w:r>
            <w:r>
              <w:br/>
            </w:r>
            <w:r>
              <w:rPr>
                <w:rFonts w:ascii="Times New Roman"/>
                <w:b w:val="false"/>
                <w:i w:val="false"/>
                <w:color w:val="000000"/>
                <w:sz w:val="20"/>
              </w:rPr>
              <w:t>
</w:t>
            </w:r>
            <w:r>
              <w:rPr>
                <w:rFonts w:ascii="Times New Roman"/>
                <w:b w:val="false"/>
                <w:i w:val="false"/>
                <w:color w:val="000000"/>
                <w:sz w:val="20"/>
              </w:rPr>
              <w:t xml:space="preserve">Паимцева Н., </w:t>
            </w:r>
            <w:r>
              <w:br/>
            </w:r>
            <w:r>
              <w:rPr>
                <w:rFonts w:ascii="Times New Roman"/>
                <w:b w:val="false"/>
                <w:i w:val="false"/>
                <w:color w:val="000000"/>
                <w:sz w:val="20"/>
              </w:rPr>
              <w:t>
Ударцева В.</w:t>
            </w:r>
          </w:p>
          <w:bookmarkEnd w:id="15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569"/>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руководство </w:t>
            </w:r>
          </w:p>
          <w:bookmarkEnd w:id="15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570"/>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w:t>
            </w:r>
            <w:r>
              <w:rPr>
                <w:rFonts w:ascii="Times New Roman"/>
                <w:b w:val="false"/>
                <w:i w:val="false"/>
                <w:color w:val="000000"/>
                <w:sz w:val="20"/>
              </w:rPr>
              <w:t>Белоусова Т.,</w:t>
            </w:r>
            <w:r>
              <w:br/>
            </w:r>
            <w:r>
              <w:rPr>
                <w:rFonts w:ascii="Times New Roman"/>
                <w:b w:val="false"/>
                <w:i w:val="false"/>
                <w:color w:val="000000"/>
                <w:sz w:val="20"/>
              </w:rPr>
              <w:t>
</w:t>
            </w:r>
            <w:r>
              <w:rPr>
                <w:rFonts w:ascii="Times New Roman"/>
                <w:b w:val="false"/>
                <w:i w:val="false"/>
                <w:color w:val="000000"/>
                <w:sz w:val="20"/>
              </w:rPr>
              <w:t xml:space="preserve">Паимцева Н., </w:t>
            </w:r>
            <w:r>
              <w:br/>
            </w:r>
            <w:r>
              <w:rPr>
                <w:rFonts w:ascii="Times New Roman"/>
                <w:b w:val="false"/>
                <w:i w:val="false"/>
                <w:color w:val="000000"/>
                <w:sz w:val="20"/>
              </w:rPr>
              <w:t>
Ударцева В.</w:t>
            </w:r>
          </w:p>
          <w:bookmarkEnd w:id="15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57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 2 часть</w:t>
            </w:r>
          </w:p>
          <w:bookmarkEnd w:id="15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572"/>
          <w:p>
            <w:pPr>
              <w:spacing w:after="20"/>
              <w:ind w:left="20"/>
              <w:jc w:val="both"/>
            </w:pPr>
            <w:r>
              <w:rPr>
                <w:rFonts w:ascii="Times New Roman"/>
                <w:b w:val="false"/>
                <w:i w:val="false"/>
                <w:color w:val="000000"/>
                <w:sz w:val="20"/>
              </w:rPr>
              <w:t xml:space="preserve">
Верховцева Л., </w:t>
            </w:r>
            <w:r>
              <w:br/>
            </w:r>
            <w:r>
              <w:rPr>
                <w:rFonts w:ascii="Times New Roman"/>
                <w:b w:val="false"/>
                <w:i w:val="false"/>
                <w:color w:val="000000"/>
                <w:sz w:val="20"/>
              </w:rPr>
              <w:t>
</w:t>
            </w:r>
            <w:r>
              <w:rPr>
                <w:rFonts w:ascii="Times New Roman"/>
                <w:b w:val="false"/>
                <w:i w:val="false"/>
                <w:color w:val="000000"/>
                <w:sz w:val="20"/>
              </w:rPr>
              <w:t xml:space="preserve">Костюченко О., </w:t>
            </w:r>
            <w:r>
              <w:br/>
            </w:r>
            <w:r>
              <w:rPr>
                <w:rFonts w:ascii="Times New Roman"/>
                <w:b w:val="false"/>
                <w:i w:val="false"/>
                <w:color w:val="000000"/>
                <w:sz w:val="20"/>
              </w:rPr>
              <w:t>
</w:t>
            </w:r>
            <w:r>
              <w:rPr>
                <w:rFonts w:ascii="Times New Roman"/>
                <w:b w:val="false"/>
                <w:i w:val="false"/>
                <w:color w:val="000000"/>
                <w:sz w:val="20"/>
              </w:rPr>
              <w:t xml:space="preserve">Прахнау В., </w:t>
            </w:r>
            <w:r>
              <w:br/>
            </w:r>
            <w:r>
              <w:rPr>
                <w:rFonts w:ascii="Times New Roman"/>
                <w:b w:val="false"/>
                <w:i w:val="false"/>
                <w:color w:val="000000"/>
                <w:sz w:val="20"/>
              </w:rPr>
              <w:t>
</w:t>
            </w:r>
            <w:r>
              <w:rPr>
                <w:rFonts w:ascii="Times New Roman"/>
                <w:b w:val="false"/>
                <w:i w:val="false"/>
                <w:color w:val="000000"/>
                <w:sz w:val="20"/>
              </w:rPr>
              <w:t xml:space="preserve">Бойко Г., </w:t>
            </w:r>
            <w:r>
              <w:br/>
            </w:r>
            <w:r>
              <w:rPr>
                <w:rFonts w:ascii="Times New Roman"/>
                <w:b w:val="false"/>
                <w:i w:val="false"/>
                <w:color w:val="000000"/>
                <w:sz w:val="20"/>
              </w:rPr>
              <w:t>
Матвеева С., Мусабаева М.</w:t>
            </w:r>
          </w:p>
          <w:bookmarkEnd w:id="15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573"/>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Методическое пособие.</w:t>
            </w:r>
            <w:r>
              <w:br/>
            </w:r>
            <w:r>
              <w:rPr>
                <w:rFonts w:ascii="Times New Roman"/>
                <w:b w:val="false"/>
                <w:i w:val="false"/>
                <w:color w:val="000000"/>
                <w:sz w:val="20"/>
              </w:rPr>
              <w:t>
Электронный вариант</w:t>
            </w:r>
          </w:p>
          <w:bookmarkEnd w:id="15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574"/>
          <w:p>
            <w:pPr>
              <w:spacing w:after="20"/>
              <w:ind w:left="20"/>
              <w:jc w:val="both"/>
            </w:pPr>
            <w:r>
              <w:rPr>
                <w:rFonts w:ascii="Times New Roman"/>
                <w:b w:val="false"/>
                <w:i w:val="false"/>
                <w:color w:val="000000"/>
                <w:sz w:val="20"/>
              </w:rPr>
              <w:t>
Бойко Г.,</w:t>
            </w:r>
            <w:r>
              <w:br/>
            </w:r>
            <w:r>
              <w:rPr>
                <w:rFonts w:ascii="Times New Roman"/>
                <w:b w:val="false"/>
                <w:i w:val="false"/>
                <w:color w:val="000000"/>
                <w:sz w:val="20"/>
              </w:rPr>
              <w:t>
</w:t>
            </w:r>
            <w:r>
              <w:rPr>
                <w:rFonts w:ascii="Times New Roman"/>
                <w:b w:val="false"/>
                <w:i w:val="false"/>
                <w:color w:val="000000"/>
                <w:sz w:val="20"/>
              </w:rPr>
              <w:t xml:space="preserve">Верховцева Л., </w:t>
            </w:r>
            <w:r>
              <w:br/>
            </w:r>
            <w:r>
              <w:rPr>
                <w:rFonts w:ascii="Times New Roman"/>
                <w:b w:val="false"/>
                <w:i w:val="false"/>
                <w:color w:val="000000"/>
                <w:sz w:val="20"/>
              </w:rPr>
              <w:t>
</w:t>
            </w:r>
            <w:r>
              <w:rPr>
                <w:rFonts w:ascii="Times New Roman"/>
                <w:b w:val="false"/>
                <w:i w:val="false"/>
                <w:color w:val="000000"/>
                <w:sz w:val="20"/>
              </w:rPr>
              <w:t xml:space="preserve">Костюченко О., </w:t>
            </w:r>
            <w:r>
              <w:br/>
            </w:r>
            <w:r>
              <w:rPr>
                <w:rFonts w:ascii="Times New Roman"/>
                <w:b w:val="false"/>
                <w:i w:val="false"/>
                <w:color w:val="000000"/>
                <w:sz w:val="20"/>
              </w:rPr>
              <w:t>
</w:t>
            </w:r>
            <w:r>
              <w:rPr>
                <w:rFonts w:ascii="Times New Roman"/>
                <w:b w:val="false"/>
                <w:i w:val="false"/>
                <w:color w:val="000000"/>
                <w:sz w:val="20"/>
              </w:rPr>
              <w:t>Матвеева С.,</w:t>
            </w:r>
            <w:r>
              <w:br/>
            </w:r>
            <w:r>
              <w:rPr>
                <w:rFonts w:ascii="Times New Roman"/>
                <w:b w:val="false"/>
                <w:i w:val="false"/>
                <w:color w:val="000000"/>
                <w:sz w:val="20"/>
              </w:rPr>
              <w:t>
Прахнау В.</w:t>
            </w:r>
          </w:p>
          <w:bookmarkEnd w:id="15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575"/>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15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576"/>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Калиева Г.</w:t>
            </w:r>
          </w:p>
          <w:bookmarkEnd w:id="15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577"/>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Методическое пособие для учителя </w:t>
            </w:r>
          </w:p>
          <w:bookmarkEnd w:id="15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578"/>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Калиева Г.</w:t>
            </w:r>
          </w:p>
          <w:bookmarkEnd w:id="15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579"/>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bookmarkEnd w:id="15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580"/>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 xml:space="preserve">Развенкова И., </w:t>
            </w:r>
            <w:r>
              <w:br/>
            </w:r>
            <w:r>
              <w:rPr>
                <w:rFonts w:ascii="Times New Roman"/>
                <w:b w:val="false"/>
                <w:i w:val="false"/>
                <w:color w:val="000000"/>
                <w:sz w:val="20"/>
              </w:rPr>
              <w:t>
</w:t>
            </w:r>
            <w:r>
              <w:rPr>
                <w:rFonts w:ascii="Times New Roman"/>
                <w:b w:val="false"/>
                <w:i w:val="false"/>
                <w:color w:val="000000"/>
                <w:sz w:val="20"/>
              </w:rPr>
              <w:t>Лосенко О.,</w:t>
            </w:r>
            <w:r>
              <w:br/>
            </w:r>
            <w:r>
              <w:rPr>
                <w:rFonts w:ascii="Times New Roman"/>
                <w:b w:val="false"/>
                <w:i w:val="false"/>
                <w:color w:val="000000"/>
                <w:sz w:val="20"/>
              </w:rPr>
              <w:t>
Велькер Е.</w:t>
            </w:r>
          </w:p>
          <w:bookmarkEnd w:id="15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581"/>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девочек)</w:t>
            </w:r>
          </w:p>
          <w:bookmarkEnd w:id="15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582"/>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 xml:space="preserve">Развенкова И., </w:t>
            </w:r>
            <w:r>
              <w:br/>
            </w:r>
            <w:r>
              <w:rPr>
                <w:rFonts w:ascii="Times New Roman"/>
                <w:b w:val="false"/>
                <w:i w:val="false"/>
                <w:color w:val="000000"/>
                <w:sz w:val="20"/>
              </w:rPr>
              <w:t>
</w:t>
            </w:r>
            <w:r>
              <w:rPr>
                <w:rFonts w:ascii="Times New Roman"/>
                <w:b w:val="false"/>
                <w:i w:val="false"/>
                <w:color w:val="000000"/>
                <w:sz w:val="20"/>
              </w:rPr>
              <w:t>Лосенко О.,</w:t>
            </w:r>
            <w:r>
              <w:br/>
            </w:r>
            <w:r>
              <w:rPr>
                <w:rFonts w:ascii="Times New Roman"/>
                <w:b w:val="false"/>
                <w:i w:val="false"/>
                <w:color w:val="000000"/>
                <w:sz w:val="20"/>
              </w:rPr>
              <w:t>
Велькер Е.</w:t>
            </w:r>
          </w:p>
          <w:bookmarkEnd w:id="15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583"/>
          <w:p>
            <w:pPr>
              <w:spacing w:after="20"/>
              <w:ind w:left="20"/>
              <w:jc w:val="both"/>
            </w:pPr>
            <w:r>
              <w:rPr>
                <w:rFonts w:ascii="Times New Roman"/>
                <w:b w:val="false"/>
                <w:i w:val="false"/>
                <w:color w:val="000000"/>
                <w:sz w:val="20"/>
              </w:rPr>
              <w:t>
Художественный труд. Учебник + CD</w:t>
            </w:r>
            <w:r>
              <w:br/>
            </w:r>
            <w:r>
              <w:rPr>
                <w:rFonts w:ascii="Times New Roman"/>
                <w:b w:val="false"/>
                <w:i w:val="false"/>
                <w:color w:val="000000"/>
                <w:sz w:val="20"/>
              </w:rPr>
              <w:t>
(вариант для мальчиков)</w:t>
            </w:r>
          </w:p>
          <w:bookmarkEnd w:id="15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584"/>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 xml:space="preserve">Велькер Е., </w:t>
            </w:r>
            <w:r>
              <w:br/>
            </w:r>
            <w:r>
              <w:rPr>
                <w:rFonts w:ascii="Times New Roman"/>
                <w:b w:val="false"/>
                <w:i w:val="false"/>
                <w:color w:val="000000"/>
                <w:sz w:val="20"/>
              </w:rPr>
              <w:t>
Лосенко О.</w:t>
            </w:r>
          </w:p>
          <w:bookmarkEnd w:id="15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585"/>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мальчиков)</w:t>
            </w:r>
          </w:p>
          <w:bookmarkEnd w:id="15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586"/>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 xml:space="preserve">Велькер Е., </w:t>
            </w:r>
            <w:r>
              <w:br/>
            </w:r>
            <w:r>
              <w:rPr>
                <w:rFonts w:ascii="Times New Roman"/>
                <w:b w:val="false"/>
                <w:i w:val="false"/>
                <w:color w:val="000000"/>
                <w:sz w:val="20"/>
              </w:rPr>
              <w:t>
Лосенко О.</w:t>
            </w:r>
          </w:p>
          <w:bookmarkEnd w:id="15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58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bookmarkEnd w:id="15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588"/>
          <w:p>
            <w:pPr>
              <w:spacing w:after="20"/>
              <w:ind w:left="20"/>
              <w:jc w:val="both"/>
            </w:pPr>
            <w:r>
              <w:rPr>
                <w:rFonts w:ascii="Times New Roman"/>
                <w:b w:val="false"/>
                <w:i w:val="false"/>
                <w:color w:val="000000"/>
                <w:sz w:val="20"/>
              </w:rPr>
              <w:t xml:space="preserve">
Мусаходжаева А., </w:t>
            </w:r>
            <w:r>
              <w:br/>
            </w:r>
            <w:r>
              <w:rPr>
                <w:rFonts w:ascii="Times New Roman"/>
                <w:b w:val="false"/>
                <w:i w:val="false"/>
                <w:color w:val="000000"/>
                <w:sz w:val="20"/>
              </w:rPr>
              <w:t>
</w:t>
            </w:r>
            <w:r>
              <w:rPr>
                <w:rFonts w:ascii="Times New Roman"/>
                <w:b w:val="false"/>
                <w:i w:val="false"/>
                <w:color w:val="000000"/>
                <w:sz w:val="20"/>
              </w:rPr>
              <w:t>Сабырова А.,</w:t>
            </w:r>
            <w:r>
              <w:br/>
            </w:r>
            <w:r>
              <w:rPr>
                <w:rFonts w:ascii="Times New Roman"/>
                <w:b w:val="false"/>
                <w:i w:val="false"/>
                <w:color w:val="000000"/>
                <w:sz w:val="20"/>
              </w:rPr>
              <w:t>
</w:t>
            </w:r>
            <w:r>
              <w:rPr>
                <w:rFonts w:ascii="Times New Roman"/>
                <w:b w:val="false"/>
                <w:i w:val="false"/>
                <w:color w:val="000000"/>
                <w:sz w:val="20"/>
              </w:rPr>
              <w:t>Абугазы М.,</w:t>
            </w:r>
            <w:r>
              <w:br/>
            </w:r>
            <w:r>
              <w:rPr>
                <w:rFonts w:ascii="Times New Roman"/>
                <w:b w:val="false"/>
                <w:i w:val="false"/>
                <w:color w:val="000000"/>
                <w:sz w:val="20"/>
              </w:rPr>
              <w:t>
Гизатова Г.</w:t>
            </w:r>
          </w:p>
          <w:bookmarkEnd w:id="15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589"/>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w:t>
            </w:r>
            <w:r>
              <w:rPr>
                <w:rFonts w:ascii="Times New Roman"/>
                <w:b w:val="false"/>
                <w:i w:val="false"/>
                <w:color w:val="000000"/>
                <w:sz w:val="20"/>
              </w:rPr>
              <w:t>Оқулық + CD.</w:t>
            </w:r>
            <w:r>
              <w:br/>
            </w:r>
            <w:r>
              <w:rPr>
                <w:rFonts w:ascii="Times New Roman"/>
                <w:b w:val="false"/>
                <w:i w:val="false"/>
                <w:color w:val="000000"/>
                <w:sz w:val="20"/>
              </w:rPr>
              <w:t>
1, 2 бөлім</w:t>
            </w:r>
          </w:p>
          <w:bookmarkEnd w:id="15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590"/>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Б. Мукеева</w:t>
            </w:r>
          </w:p>
          <w:bookmarkEnd w:id="15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591"/>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bookmarkEnd w:id="15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592"/>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А. Юсуп</w:t>
            </w:r>
          </w:p>
          <w:bookmarkEnd w:id="15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593"/>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bookmarkEnd w:id="15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594"/>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Ж. Сәметова</w:t>
            </w:r>
          </w:p>
          <w:bookmarkEnd w:id="15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595"/>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bookmarkEnd w:id="15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596"/>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Мукеева</w:t>
            </w:r>
          </w:p>
          <w:bookmarkEnd w:id="15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59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bookmarkEnd w:id="15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598"/>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
Дюсенова Д., Скляренко К. </w:t>
            </w:r>
          </w:p>
          <w:bookmarkEnd w:id="15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599"/>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15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600"/>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Скляренко К.</w:t>
            </w:r>
          </w:p>
          <w:bookmarkEnd w:id="16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601"/>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Скляренко К.</w:t>
            </w:r>
          </w:p>
          <w:bookmarkEnd w:id="16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1602"/>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bookmarkEnd w:id="16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603"/>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bookmarkEnd w:id="16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604"/>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bookmarkEnd w:id="16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605"/>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bookmarkEnd w:id="16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606"/>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bookmarkEnd w:id="16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607"/>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bookmarkEnd w:id="16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608"/>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bookmarkEnd w:id="16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609"/>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bookmarkEnd w:id="16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610"/>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bookmarkEnd w:id="16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611"/>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bookmarkEnd w:id="16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612"/>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bookmarkEnd w:id="16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613"/>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bookmarkEnd w:id="16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614"/>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bookmarkEnd w:id="16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615"/>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bookmarkEnd w:id="16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616"/>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bookmarkEnd w:id="16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617"/>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w:t>
            </w:r>
            <w:r>
              <w:rPr>
                <w:rFonts w:ascii="Times New Roman"/>
                <w:b w:val="false"/>
                <w:i w:val="false"/>
                <w:color w:val="000000"/>
                <w:sz w:val="20"/>
              </w:rPr>
              <w:t>Корчевский В.,</w:t>
            </w:r>
            <w:r>
              <w:br/>
            </w:r>
            <w:r>
              <w:rPr>
                <w:rFonts w:ascii="Times New Roman"/>
                <w:b w:val="false"/>
                <w:i w:val="false"/>
                <w:color w:val="000000"/>
                <w:sz w:val="20"/>
              </w:rPr>
              <w:t>
Жумагулова З.</w:t>
            </w:r>
          </w:p>
          <w:bookmarkEnd w:id="16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618"/>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bookmarkEnd w:id="16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619"/>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w:t>
            </w:r>
            <w:r>
              <w:rPr>
                <w:rFonts w:ascii="Times New Roman"/>
                <w:b w:val="false"/>
                <w:i w:val="false"/>
                <w:color w:val="000000"/>
                <w:sz w:val="20"/>
              </w:rPr>
              <w:t>Кучер Т.,</w:t>
            </w:r>
            <w:r>
              <w:br/>
            </w:r>
            <w:r>
              <w:rPr>
                <w:rFonts w:ascii="Times New Roman"/>
                <w:b w:val="false"/>
                <w:i w:val="false"/>
                <w:color w:val="000000"/>
                <w:sz w:val="20"/>
              </w:rPr>
              <w:t>
Корчевский В.</w:t>
            </w:r>
          </w:p>
          <w:bookmarkEnd w:id="16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620"/>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p>
          <w:bookmarkEnd w:id="16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621"/>
          <w:p>
            <w:pPr>
              <w:spacing w:after="20"/>
              <w:ind w:left="20"/>
              <w:jc w:val="both"/>
            </w:pPr>
            <w:r>
              <w:rPr>
                <w:rFonts w:ascii="Times New Roman"/>
                <w:b w:val="false"/>
                <w:i w:val="false"/>
                <w:color w:val="000000"/>
                <w:sz w:val="20"/>
              </w:rPr>
              <w:t>
Жумагулова З.,</w:t>
            </w:r>
            <w:r>
              <w:br/>
            </w:r>
            <w:r>
              <w:rPr>
                <w:rFonts w:ascii="Times New Roman"/>
                <w:b w:val="false"/>
                <w:i w:val="false"/>
                <w:color w:val="000000"/>
                <w:sz w:val="20"/>
              </w:rPr>
              <w:t>
Жумалиева Л.</w:t>
            </w:r>
          </w:p>
          <w:bookmarkEnd w:id="16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622"/>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bookmarkEnd w:id="16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623"/>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w:t>
            </w:r>
            <w:r>
              <w:rPr>
                <w:rFonts w:ascii="Times New Roman"/>
                <w:b w:val="false"/>
                <w:i w:val="false"/>
                <w:color w:val="000000"/>
                <w:sz w:val="20"/>
              </w:rPr>
              <w:t>Жумагулова З.,</w:t>
            </w:r>
            <w:r>
              <w:br/>
            </w:r>
            <w:r>
              <w:rPr>
                <w:rFonts w:ascii="Times New Roman"/>
                <w:b w:val="false"/>
                <w:i w:val="false"/>
                <w:color w:val="000000"/>
                <w:sz w:val="20"/>
              </w:rPr>
              <w:t>
Корчевский В.</w:t>
            </w:r>
          </w:p>
          <w:bookmarkEnd w:id="16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624"/>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bookmarkEnd w:id="16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625"/>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bookmarkEnd w:id="16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626"/>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bookmarkEnd w:id="16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627"/>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bookmarkEnd w:id="16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628"/>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bookmarkEnd w:id="16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629"/>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bookmarkEnd w:id="16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630"/>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bookmarkEnd w:id="16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63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16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632"/>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w:t>
            </w:r>
            <w:r>
              <w:rPr>
                <w:rFonts w:ascii="Times New Roman"/>
                <w:b w:val="false"/>
                <w:i w:val="false"/>
                <w:color w:val="000000"/>
                <w:sz w:val="20"/>
              </w:rPr>
              <w:t xml:space="preserve">Исабаева Д., </w:t>
            </w:r>
            <w:r>
              <w:br/>
            </w:r>
            <w:r>
              <w:rPr>
                <w:rFonts w:ascii="Times New Roman"/>
                <w:b w:val="false"/>
                <w:i w:val="false"/>
                <w:color w:val="000000"/>
                <w:sz w:val="20"/>
              </w:rPr>
              <w:t>
Сербин В.</w:t>
            </w:r>
          </w:p>
          <w:bookmarkEnd w:id="16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633"/>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Ахмадуллаева Б.</w:t>
            </w:r>
          </w:p>
          <w:bookmarkEnd w:id="16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63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16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635"/>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bookmarkEnd w:id="16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63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bookmarkEnd w:id="16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637"/>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bookmarkEnd w:id="16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638"/>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bookmarkEnd w:id="16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639"/>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w:t>
            </w:r>
            <w:r>
              <w:rPr>
                <w:rFonts w:ascii="Times New Roman"/>
                <w:b w:val="false"/>
                <w:i w:val="false"/>
                <w:color w:val="000000"/>
                <w:sz w:val="20"/>
              </w:rPr>
              <w:t xml:space="preserve">Нуркенова С., </w:t>
            </w:r>
            <w:r>
              <w:br/>
            </w:r>
            <w:r>
              <w:rPr>
                <w:rFonts w:ascii="Times New Roman"/>
                <w:b w:val="false"/>
                <w:i w:val="false"/>
                <w:color w:val="000000"/>
                <w:sz w:val="20"/>
              </w:rPr>
              <w:t>
Шимина Е.</w:t>
            </w:r>
          </w:p>
          <w:bookmarkEnd w:id="16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640"/>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16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641"/>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p>
          <w:bookmarkEnd w:id="16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Атлас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642"/>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bookmarkEnd w:id="16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643"/>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bookmarkEnd w:id="16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64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16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645"/>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w:t>
            </w:r>
            <w:r>
              <w:rPr>
                <w:rFonts w:ascii="Times New Roman"/>
                <w:b w:val="false"/>
                <w:i w:val="false"/>
                <w:color w:val="000000"/>
                <w:sz w:val="20"/>
              </w:rPr>
              <w:t>Козина С.,</w:t>
            </w:r>
            <w:r>
              <w:br/>
            </w:r>
            <w:r>
              <w:rPr>
                <w:rFonts w:ascii="Times New Roman"/>
                <w:b w:val="false"/>
                <w:i w:val="false"/>
                <w:color w:val="000000"/>
                <w:sz w:val="20"/>
              </w:rPr>
              <w:t>
Толыбекова Ш.</w:t>
            </w:r>
          </w:p>
          <w:bookmarkEnd w:id="16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646"/>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bookmarkEnd w:id="16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647"/>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bookmarkEnd w:id="16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648"/>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w:t>
            </w:r>
            <w:r>
              <w:rPr>
                <w:rFonts w:ascii="Times New Roman"/>
                <w:b w:val="false"/>
                <w:i w:val="false"/>
                <w:color w:val="000000"/>
                <w:sz w:val="20"/>
              </w:rPr>
              <w:t xml:space="preserve">Учебник. </w:t>
            </w:r>
            <w:r>
              <w:br/>
            </w:r>
            <w:r>
              <w:rPr>
                <w:rFonts w:ascii="Times New Roman"/>
                <w:b w:val="false"/>
                <w:i w:val="false"/>
                <w:color w:val="000000"/>
                <w:sz w:val="20"/>
              </w:rPr>
              <w:t>
Часть 1, Часть 2</w:t>
            </w:r>
          </w:p>
          <w:bookmarkEnd w:id="16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649"/>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bookmarkEnd w:id="16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650"/>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bookmarkEnd w:id="16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65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16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652"/>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bookmarkEnd w:id="16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653"/>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16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654"/>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bookmarkEnd w:id="16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65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16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656"/>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16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657"/>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16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65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bookmarkEnd w:id="16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659"/>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w:t>
            </w:r>
            <w:r>
              <w:rPr>
                <w:rFonts w:ascii="Times New Roman"/>
                <w:b w:val="false"/>
                <w:i w:val="false"/>
                <w:color w:val="000000"/>
                <w:sz w:val="20"/>
              </w:rPr>
              <w:t>Турсынбаева Д.,</w:t>
            </w:r>
            <w:r>
              <w:br/>
            </w:r>
            <w:r>
              <w:rPr>
                <w:rFonts w:ascii="Times New Roman"/>
                <w:b w:val="false"/>
                <w:i w:val="false"/>
                <w:color w:val="000000"/>
                <w:sz w:val="20"/>
              </w:rPr>
              <w:t>
Ерженбек Б.</w:t>
            </w:r>
          </w:p>
          <w:bookmarkEnd w:id="16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66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16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661"/>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bookmarkEnd w:id="16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662"/>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w:t>
            </w:r>
            <w:r>
              <w:rPr>
                <w:rFonts w:ascii="Times New Roman"/>
                <w:b w:val="false"/>
                <w:i w:val="false"/>
                <w:color w:val="000000"/>
                <w:sz w:val="20"/>
              </w:rPr>
              <w:t>Шуиншина Ш.,</w:t>
            </w:r>
            <w:r>
              <w:br/>
            </w:r>
            <w:r>
              <w:rPr>
                <w:rFonts w:ascii="Times New Roman"/>
                <w:b w:val="false"/>
                <w:i w:val="false"/>
                <w:color w:val="000000"/>
                <w:sz w:val="20"/>
              </w:rPr>
              <w:t xml:space="preserve">
Сейфоллина К. </w:t>
            </w:r>
          </w:p>
          <w:bookmarkEnd w:id="16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663"/>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 и упражнений</w:t>
            </w:r>
          </w:p>
          <w:bookmarkEnd w:id="16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664"/>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bookmarkEnd w:id="16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665"/>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16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666"/>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6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667"/>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bookmarkEnd w:id="16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668"/>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6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66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bookmarkEnd w:id="16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670"/>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w:t>
            </w:r>
            <w:r>
              <w:rPr>
                <w:rFonts w:ascii="Times New Roman"/>
                <w:b w:val="false"/>
                <w:i w:val="false"/>
                <w:color w:val="000000"/>
                <w:sz w:val="20"/>
              </w:rPr>
              <w:t>Белоусова Т.,</w:t>
            </w:r>
            <w:r>
              <w:br/>
            </w:r>
            <w:r>
              <w:rPr>
                <w:rFonts w:ascii="Times New Roman"/>
                <w:b w:val="false"/>
                <w:i w:val="false"/>
                <w:color w:val="000000"/>
                <w:sz w:val="20"/>
              </w:rPr>
              <w:t>
Аухадиева К.</w:t>
            </w:r>
          </w:p>
          <w:bookmarkEnd w:id="16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67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16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67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bookmarkEnd w:id="16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673"/>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bookmarkEnd w:id="1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674"/>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bookmarkEnd w:id="16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675"/>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w:t>
            </w:r>
            <w:r>
              <w:rPr>
                <w:rFonts w:ascii="Times New Roman"/>
                <w:b w:val="false"/>
                <w:i w:val="false"/>
                <w:color w:val="000000"/>
                <w:sz w:val="20"/>
              </w:rPr>
              <w:t xml:space="preserve">Соскин О., </w:t>
            </w:r>
            <w:r>
              <w:br/>
            </w:r>
            <w:r>
              <w:rPr>
                <w:rFonts w:ascii="Times New Roman"/>
                <w:b w:val="false"/>
                <w:i w:val="false"/>
                <w:color w:val="000000"/>
                <w:sz w:val="20"/>
              </w:rPr>
              <w:t>
</w:t>
            </w:r>
            <w:r>
              <w:rPr>
                <w:rFonts w:ascii="Times New Roman"/>
                <w:b w:val="false"/>
                <w:i w:val="false"/>
                <w:color w:val="000000"/>
                <w:sz w:val="20"/>
              </w:rPr>
              <w:t xml:space="preserve">Гвоздева Н., </w:t>
            </w:r>
            <w:r>
              <w:br/>
            </w:r>
            <w:r>
              <w:rPr>
                <w:rFonts w:ascii="Times New Roman"/>
                <w:b w:val="false"/>
                <w:i w:val="false"/>
                <w:color w:val="000000"/>
                <w:sz w:val="20"/>
              </w:rPr>
              <w:t>
Митинева С.</w:t>
            </w:r>
          </w:p>
          <w:bookmarkEnd w:id="16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676"/>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bookmarkEnd w:id="16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677"/>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w:t>
            </w:r>
            <w:r>
              <w:rPr>
                <w:rFonts w:ascii="Times New Roman"/>
                <w:b w:val="false"/>
                <w:i w:val="false"/>
                <w:color w:val="000000"/>
                <w:sz w:val="20"/>
              </w:rPr>
              <w:t xml:space="preserve">Митинева С., </w:t>
            </w:r>
            <w:r>
              <w:br/>
            </w:r>
            <w:r>
              <w:rPr>
                <w:rFonts w:ascii="Times New Roman"/>
                <w:b w:val="false"/>
                <w:i w:val="false"/>
                <w:color w:val="000000"/>
                <w:sz w:val="20"/>
              </w:rPr>
              <w:t>
Лукина Н.</w:t>
            </w:r>
          </w:p>
          <w:bookmarkEnd w:id="16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678"/>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bookmarkEnd w:id="16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679"/>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16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680"/>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bookmarkEnd w:id="16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681"/>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bookmarkEnd w:id="16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682"/>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bookmarkEnd w:id="16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683"/>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bookmarkEnd w:id="16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684"/>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w:t>
            </w:r>
            <w:r>
              <w:rPr>
                <w:rFonts w:ascii="Times New Roman"/>
                <w:b w:val="false"/>
                <w:i w:val="false"/>
                <w:color w:val="000000"/>
                <w:sz w:val="20"/>
              </w:rPr>
              <w:t xml:space="preserve">Маженова М., </w:t>
            </w:r>
            <w:r>
              <w:br/>
            </w:r>
            <w:r>
              <w:rPr>
                <w:rFonts w:ascii="Times New Roman"/>
                <w:b w:val="false"/>
                <w:i w:val="false"/>
                <w:color w:val="000000"/>
                <w:sz w:val="20"/>
              </w:rPr>
              <w:t>
Тортаев С.</w:t>
            </w:r>
          </w:p>
          <w:bookmarkEnd w:id="16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685"/>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16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686"/>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Сакенова Е., </w:t>
            </w:r>
            <w:r>
              <w:br/>
            </w:r>
            <w:r>
              <w:rPr>
                <w:rFonts w:ascii="Times New Roman"/>
                <w:b w:val="false"/>
                <w:i w:val="false"/>
                <w:color w:val="000000"/>
                <w:sz w:val="20"/>
              </w:rPr>
              <w:t>
Юраш А.</w:t>
            </w:r>
          </w:p>
          <w:bookmarkEnd w:id="16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687"/>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Сакенова Е., </w:t>
            </w:r>
            <w:r>
              <w:br/>
            </w:r>
            <w:r>
              <w:rPr>
                <w:rFonts w:ascii="Times New Roman"/>
                <w:b w:val="false"/>
                <w:i w:val="false"/>
                <w:color w:val="000000"/>
                <w:sz w:val="20"/>
              </w:rPr>
              <w:t>
Юраш А.</w:t>
            </w:r>
          </w:p>
          <w:bookmarkEnd w:id="16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688"/>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Танбаев Х.,</w:t>
            </w:r>
            <w:r>
              <w:br/>
            </w:r>
            <w:r>
              <w:rPr>
                <w:rFonts w:ascii="Times New Roman"/>
                <w:b w:val="false"/>
                <w:i w:val="false"/>
                <w:color w:val="000000"/>
                <w:sz w:val="20"/>
              </w:rPr>
              <w:t>
</w:t>
            </w:r>
            <w:r>
              <w:rPr>
                <w:rFonts w:ascii="Times New Roman"/>
                <w:b w:val="false"/>
                <w:i w:val="false"/>
                <w:color w:val="000000"/>
                <w:sz w:val="20"/>
              </w:rPr>
              <w:t xml:space="preserve">Развенкова И., Лосенко О., </w:t>
            </w:r>
            <w:r>
              <w:br/>
            </w:r>
            <w:r>
              <w:rPr>
                <w:rFonts w:ascii="Times New Roman"/>
                <w:b w:val="false"/>
                <w:i w:val="false"/>
                <w:color w:val="000000"/>
                <w:sz w:val="20"/>
              </w:rPr>
              <w:t>
Велькер Е.</w:t>
            </w:r>
          </w:p>
          <w:bookmarkEnd w:id="16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689"/>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Танбаев Х.,</w:t>
            </w:r>
            <w:r>
              <w:br/>
            </w:r>
            <w:r>
              <w:rPr>
                <w:rFonts w:ascii="Times New Roman"/>
                <w:b w:val="false"/>
                <w:i w:val="false"/>
                <w:color w:val="000000"/>
                <w:sz w:val="20"/>
              </w:rPr>
              <w:t>
</w:t>
            </w:r>
            <w:r>
              <w:rPr>
                <w:rFonts w:ascii="Times New Roman"/>
                <w:b w:val="false"/>
                <w:i w:val="false"/>
                <w:color w:val="000000"/>
                <w:sz w:val="20"/>
              </w:rPr>
              <w:t xml:space="preserve">Развенкова И., Лосенко О., </w:t>
            </w:r>
            <w:r>
              <w:br/>
            </w:r>
            <w:r>
              <w:rPr>
                <w:rFonts w:ascii="Times New Roman"/>
                <w:b w:val="false"/>
                <w:i w:val="false"/>
                <w:color w:val="000000"/>
                <w:sz w:val="20"/>
              </w:rPr>
              <w:t>
Велькер Е.</w:t>
            </w:r>
          </w:p>
          <w:bookmarkEnd w:id="16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690"/>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Развенкова И.,</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16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691"/>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Развенкова И.,</w:t>
            </w:r>
            <w:r>
              <w:br/>
            </w:r>
            <w:r>
              <w:rPr>
                <w:rFonts w:ascii="Times New Roman"/>
                <w:b w:val="false"/>
                <w:i w:val="false"/>
                <w:color w:val="000000"/>
                <w:sz w:val="20"/>
              </w:rPr>
              <w:t>
</w:t>
            </w:r>
            <w:r>
              <w:rPr>
                <w:rFonts w:ascii="Times New Roman"/>
                <w:b w:val="false"/>
                <w:i w:val="false"/>
                <w:color w:val="000000"/>
                <w:sz w:val="20"/>
              </w:rPr>
              <w:t>Лосенко О.,</w:t>
            </w:r>
            <w:r>
              <w:br/>
            </w:r>
            <w:r>
              <w:rPr>
                <w:rFonts w:ascii="Times New Roman"/>
                <w:b w:val="false"/>
                <w:i w:val="false"/>
                <w:color w:val="000000"/>
                <w:sz w:val="20"/>
              </w:rPr>
              <w:t>
Велькер Е.</w:t>
            </w:r>
          </w:p>
          <w:bookmarkEnd w:id="1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692"/>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bookmarkEnd w:id="16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693"/>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w:t>
            </w:r>
            <w:r>
              <w:rPr>
                <w:rFonts w:ascii="Times New Roman"/>
                <w:b w:val="false"/>
                <w:i w:val="false"/>
                <w:color w:val="000000"/>
                <w:sz w:val="20"/>
              </w:rPr>
              <w:t xml:space="preserve">Кульбекова Ж., </w:t>
            </w:r>
            <w:r>
              <w:br/>
            </w:r>
            <w:r>
              <w:rPr>
                <w:rFonts w:ascii="Times New Roman"/>
                <w:b w:val="false"/>
                <w:i w:val="false"/>
                <w:color w:val="000000"/>
                <w:sz w:val="20"/>
              </w:rPr>
              <w:t>
</w:t>
            </w:r>
            <w:r>
              <w:rPr>
                <w:rFonts w:ascii="Times New Roman"/>
                <w:b w:val="false"/>
                <w:i w:val="false"/>
                <w:color w:val="000000"/>
                <w:sz w:val="20"/>
              </w:rPr>
              <w:t xml:space="preserve">Пак О., </w:t>
            </w:r>
            <w:r>
              <w:br/>
            </w:r>
            <w:r>
              <w:rPr>
                <w:rFonts w:ascii="Times New Roman"/>
                <w:b w:val="false"/>
                <w:i w:val="false"/>
                <w:color w:val="000000"/>
                <w:sz w:val="20"/>
              </w:rPr>
              <w:t>
Хасенов З.</w:t>
            </w:r>
          </w:p>
          <w:bookmarkEnd w:id="16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694"/>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bookmarkEnd w:id="16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695"/>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w:t>
            </w:r>
            <w:r>
              <w:rPr>
                <w:rFonts w:ascii="Times New Roman"/>
                <w:b w:val="false"/>
                <w:i w:val="false"/>
                <w:color w:val="000000"/>
                <w:sz w:val="20"/>
              </w:rPr>
              <w:t xml:space="preserve">Кульбекова Ж., </w:t>
            </w:r>
            <w:r>
              <w:br/>
            </w:r>
            <w:r>
              <w:rPr>
                <w:rFonts w:ascii="Times New Roman"/>
                <w:b w:val="false"/>
                <w:i w:val="false"/>
                <w:color w:val="000000"/>
                <w:sz w:val="20"/>
              </w:rPr>
              <w:t>
</w:t>
            </w:r>
            <w:r>
              <w:rPr>
                <w:rFonts w:ascii="Times New Roman"/>
                <w:b w:val="false"/>
                <w:i w:val="false"/>
                <w:color w:val="000000"/>
                <w:sz w:val="20"/>
              </w:rPr>
              <w:t xml:space="preserve">Пак О., </w:t>
            </w:r>
            <w:r>
              <w:br/>
            </w:r>
            <w:r>
              <w:rPr>
                <w:rFonts w:ascii="Times New Roman"/>
                <w:b w:val="false"/>
                <w:i w:val="false"/>
                <w:color w:val="000000"/>
                <w:sz w:val="20"/>
              </w:rPr>
              <w:t>
Хасенов З.</w:t>
            </w:r>
          </w:p>
          <w:bookmarkEnd w:id="16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696"/>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bookmarkEnd w:id="16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697"/>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bookmarkEnd w:id="16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698"/>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bookmarkEnd w:id="16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699"/>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bookmarkEnd w:id="16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700"/>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bookmarkEnd w:id="17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701"/>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А. Сатбекова,</w:t>
            </w:r>
            <w:r>
              <w:br/>
            </w:r>
            <w:r>
              <w:rPr>
                <w:rFonts w:ascii="Times New Roman"/>
                <w:b w:val="false"/>
                <w:i w:val="false"/>
                <w:color w:val="000000"/>
                <w:sz w:val="20"/>
              </w:rPr>
              <w:t>
</w:t>
            </w:r>
            <w:r>
              <w:rPr>
                <w:rFonts w:ascii="Times New Roman"/>
                <w:b w:val="false"/>
                <w:i w:val="false"/>
                <w:color w:val="000000"/>
                <w:sz w:val="20"/>
              </w:rPr>
              <w:t xml:space="preserve">Е. Арын, </w:t>
            </w:r>
            <w:r>
              <w:br/>
            </w:r>
            <w:r>
              <w:rPr>
                <w:rFonts w:ascii="Times New Roman"/>
                <w:b w:val="false"/>
                <w:i w:val="false"/>
                <w:color w:val="000000"/>
                <w:sz w:val="20"/>
              </w:rPr>
              <w:t xml:space="preserve">
К. Рахымжанов </w:t>
            </w:r>
          </w:p>
          <w:bookmarkEnd w:id="17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702"/>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А. Сатбекова,</w:t>
            </w:r>
            <w:r>
              <w:br/>
            </w:r>
            <w:r>
              <w:rPr>
                <w:rFonts w:ascii="Times New Roman"/>
                <w:b w:val="false"/>
                <w:i w:val="false"/>
                <w:color w:val="000000"/>
                <w:sz w:val="20"/>
              </w:rPr>
              <w:t>
</w:t>
            </w:r>
            <w:r>
              <w:rPr>
                <w:rFonts w:ascii="Times New Roman"/>
                <w:b w:val="false"/>
                <w:i w:val="false"/>
                <w:color w:val="000000"/>
                <w:sz w:val="20"/>
              </w:rPr>
              <w:t xml:space="preserve">Е. Арын, </w:t>
            </w:r>
            <w:r>
              <w:br/>
            </w:r>
            <w:r>
              <w:rPr>
                <w:rFonts w:ascii="Times New Roman"/>
                <w:b w:val="false"/>
                <w:i w:val="false"/>
                <w:color w:val="000000"/>
                <w:sz w:val="20"/>
              </w:rPr>
              <w:t xml:space="preserve">
К. Рахымжанов </w:t>
            </w:r>
          </w:p>
          <w:bookmarkEnd w:id="17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703"/>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Оқулық. 1, 2 бөлім+СD</w:t>
            </w:r>
          </w:p>
          <w:bookmarkEnd w:id="17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704"/>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Қ. Жайлаубаева</w:t>
            </w:r>
          </w:p>
          <w:bookmarkEnd w:id="17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Мұғалім кітабы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705"/>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А. Юсуп</w:t>
            </w:r>
          </w:p>
          <w:bookmarkEnd w:id="17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706"/>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Дидактикалық материал</w:t>
            </w:r>
          </w:p>
          <w:bookmarkEnd w:id="17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707"/>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Қ. Жайлаубаева</w:t>
            </w:r>
          </w:p>
          <w:bookmarkEnd w:id="17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708"/>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Лексикалық минимум</w:t>
            </w:r>
          </w:p>
          <w:bookmarkEnd w:id="17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70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Мукеева</w:t>
            </w:r>
          </w:p>
          <w:bookmarkEnd w:id="17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71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 Часть 1, 2</w:t>
            </w:r>
          </w:p>
          <w:bookmarkEnd w:id="17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711"/>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Скляренко К. </w:t>
            </w:r>
          </w:p>
          <w:bookmarkEnd w:id="17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71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17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713"/>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xml:space="preserve">
Скляренко К. </w:t>
            </w:r>
          </w:p>
          <w:bookmarkEnd w:id="17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71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bookmarkEnd w:id="17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715"/>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Мирошникова Н.</w:t>
            </w:r>
          </w:p>
          <w:bookmarkEnd w:id="17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716"/>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Мирошникова Н.</w:t>
            </w:r>
          </w:p>
          <w:bookmarkEnd w:id="17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717"/>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Часть 1, 2</w:t>
            </w:r>
          </w:p>
          <w:bookmarkEnd w:id="17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718"/>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w:t>
            </w:r>
            <w:r>
              <w:rPr>
                <w:rFonts w:ascii="Times New Roman"/>
                <w:b w:val="false"/>
                <w:i w:val="false"/>
                <w:color w:val="000000"/>
                <w:sz w:val="20"/>
              </w:rPr>
              <w:t xml:space="preserve">Анищенко О., </w:t>
            </w:r>
            <w:r>
              <w:br/>
            </w:r>
            <w:r>
              <w:rPr>
                <w:rFonts w:ascii="Times New Roman"/>
                <w:b w:val="false"/>
                <w:i w:val="false"/>
                <w:color w:val="000000"/>
                <w:sz w:val="20"/>
              </w:rPr>
              <w:t>
Шмельцер В.</w:t>
            </w:r>
          </w:p>
          <w:bookmarkEnd w:id="17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719"/>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17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720"/>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w:t>
            </w:r>
            <w:r>
              <w:rPr>
                <w:rFonts w:ascii="Times New Roman"/>
                <w:b w:val="false"/>
                <w:i w:val="false"/>
                <w:color w:val="000000"/>
                <w:sz w:val="20"/>
              </w:rPr>
              <w:t xml:space="preserve">Анищенко О., </w:t>
            </w:r>
            <w:r>
              <w:br/>
            </w:r>
            <w:r>
              <w:rPr>
                <w:rFonts w:ascii="Times New Roman"/>
                <w:b w:val="false"/>
                <w:i w:val="false"/>
                <w:color w:val="000000"/>
                <w:sz w:val="20"/>
              </w:rPr>
              <w:t>
</w:t>
            </w:r>
            <w:r>
              <w:rPr>
                <w:rFonts w:ascii="Times New Roman"/>
                <w:b w:val="false"/>
                <w:i w:val="false"/>
                <w:color w:val="000000"/>
                <w:sz w:val="20"/>
              </w:rPr>
              <w:t xml:space="preserve">Кожахметов К., </w:t>
            </w:r>
            <w:r>
              <w:br/>
            </w:r>
            <w:r>
              <w:rPr>
                <w:rFonts w:ascii="Times New Roman"/>
                <w:b w:val="false"/>
                <w:i w:val="false"/>
                <w:color w:val="000000"/>
                <w:sz w:val="20"/>
              </w:rPr>
              <w:t>
Шмельцер В.</w:t>
            </w:r>
          </w:p>
          <w:bookmarkEnd w:id="17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72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17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722"/>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bookmarkEnd w:id="17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 СD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723"/>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bookmarkEnd w:id="17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724"/>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bookmarkEnd w:id="17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725"/>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bookmarkEnd w:id="17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726"/>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bookmarkEnd w:id="17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727"/>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bookmarkEnd w:id="17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728"/>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bookmarkEnd w:id="17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729"/>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bookmarkEnd w:id="17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730"/>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w:t>
            </w:r>
            <w:r>
              <w:rPr>
                <w:rFonts w:ascii="Times New Roman"/>
                <w:b w:val="false"/>
                <w:i w:val="false"/>
                <w:color w:val="000000"/>
                <w:sz w:val="20"/>
              </w:rPr>
              <w:t xml:space="preserve">Корчевский В., </w:t>
            </w:r>
            <w:r>
              <w:br/>
            </w:r>
            <w:r>
              <w:rPr>
                <w:rFonts w:ascii="Times New Roman"/>
                <w:b w:val="false"/>
                <w:i w:val="false"/>
                <w:color w:val="000000"/>
                <w:sz w:val="20"/>
              </w:rPr>
              <w:t>
Жумагулова З.</w:t>
            </w:r>
          </w:p>
          <w:bookmarkEnd w:id="17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731"/>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Методическое </w:t>
            </w:r>
            <w:r>
              <w:br/>
            </w:r>
            <w:r>
              <w:rPr>
                <w:rFonts w:ascii="Times New Roman"/>
                <w:b w:val="false"/>
                <w:i w:val="false"/>
                <w:color w:val="000000"/>
                <w:sz w:val="20"/>
              </w:rPr>
              <w:t>
Руководство + СD</w:t>
            </w:r>
          </w:p>
          <w:bookmarkEnd w:id="17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732"/>
          <w:p>
            <w:pPr>
              <w:spacing w:after="20"/>
              <w:ind w:left="20"/>
              <w:jc w:val="both"/>
            </w:pPr>
            <w:r>
              <w:rPr>
                <w:rFonts w:ascii="Times New Roman"/>
                <w:b w:val="false"/>
                <w:i w:val="false"/>
                <w:color w:val="000000"/>
                <w:sz w:val="20"/>
              </w:rPr>
              <w:t>
Абылкасымова А., Кучер Т.,</w:t>
            </w:r>
            <w:r>
              <w:br/>
            </w:r>
            <w:r>
              <w:rPr>
                <w:rFonts w:ascii="Times New Roman"/>
                <w:b w:val="false"/>
                <w:i w:val="false"/>
                <w:color w:val="000000"/>
                <w:sz w:val="20"/>
              </w:rPr>
              <w:t>
Корчевский В.</w:t>
            </w:r>
          </w:p>
          <w:bookmarkEnd w:id="17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733"/>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bookmarkEnd w:id="17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734"/>
          <w:p>
            <w:pPr>
              <w:spacing w:after="20"/>
              <w:ind w:left="20"/>
              <w:jc w:val="both"/>
            </w:pPr>
            <w:r>
              <w:rPr>
                <w:rFonts w:ascii="Times New Roman"/>
                <w:b w:val="false"/>
                <w:i w:val="false"/>
                <w:color w:val="000000"/>
                <w:sz w:val="20"/>
              </w:rPr>
              <w:t xml:space="preserve">
Жумагулова З., </w:t>
            </w:r>
            <w:r>
              <w:br/>
            </w:r>
            <w:r>
              <w:rPr>
                <w:rFonts w:ascii="Times New Roman"/>
                <w:b w:val="false"/>
                <w:i w:val="false"/>
                <w:color w:val="000000"/>
                <w:sz w:val="20"/>
              </w:rPr>
              <w:t xml:space="preserve">
Корчевский В. </w:t>
            </w:r>
          </w:p>
          <w:bookmarkEnd w:id="17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735"/>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bookmarkEnd w:id="17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736"/>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bookmarkEnd w:id="17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737"/>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 СD</w:t>
            </w:r>
          </w:p>
          <w:bookmarkEnd w:id="17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738"/>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Жумадилова А.</w:t>
            </w:r>
          </w:p>
          <w:bookmarkEnd w:id="17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739"/>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bookmarkEnd w:id="17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740"/>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Жумадилова А.</w:t>
            </w:r>
          </w:p>
          <w:bookmarkEnd w:id="17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741"/>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bookmarkEnd w:id="17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742"/>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w:t>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bookmarkEnd w:id="17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74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17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744"/>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bookmarkEnd w:id="17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74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17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74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bookmarkEnd w:id="17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74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17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748"/>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7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74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17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750"/>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7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75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bookmarkEnd w:id="17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752"/>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7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75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bookmarkEnd w:id="17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754"/>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7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75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 + СD</w:t>
            </w:r>
          </w:p>
          <w:bookmarkEnd w:id="17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756"/>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Жумадилова А.</w:t>
            </w:r>
          </w:p>
          <w:bookmarkEnd w:id="17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75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 + тренажер</w:t>
            </w:r>
          </w:p>
          <w:bookmarkEnd w:id="17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758"/>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w:t>
            </w:r>
            <w:r>
              <w:rPr>
                <w:rFonts w:ascii="Times New Roman"/>
                <w:b w:val="false"/>
                <w:i w:val="false"/>
                <w:color w:val="000000"/>
                <w:sz w:val="20"/>
              </w:rPr>
              <w:t xml:space="preserve">Жумадилова А. </w:t>
            </w:r>
            <w:r>
              <w:br/>
            </w:r>
            <w:r>
              <w:rPr>
                <w:rFonts w:ascii="Times New Roman"/>
                <w:b w:val="false"/>
                <w:i w:val="false"/>
                <w:color w:val="000000"/>
                <w:sz w:val="20"/>
              </w:rPr>
              <w:t>
Тренажер/ авт.: Колубекова О., Алибеков С.</w:t>
            </w:r>
          </w:p>
          <w:bookmarkEnd w:id="17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75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bookmarkEnd w:id="17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760"/>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w:t>
            </w:r>
            <w:r>
              <w:rPr>
                <w:rFonts w:ascii="Times New Roman"/>
                <w:b w:val="false"/>
                <w:i w:val="false"/>
                <w:color w:val="000000"/>
                <w:sz w:val="20"/>
              </w:rPr>
              <w:t xml:space="preserve">Жумадилова А., </w:t>
            </w:r>
            <w:r>
              <w:br/>
            </w:r>
            <w:r>
              <w:rPr>
                <w:rFonts w:ascii="Times New Roman"/>
                <w:b w:val="false"/>
                <w:i w:val="false"/>
                <w:color w:val="000000"/>
                <w:sz w:val="20"/>
              </w:rPr>
              <w:t>
Алибеков С.</w:t>
            </w:r>
          </w:p>
          <w:bookmarkEnd w:id="17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76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17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762"/>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Маликова Н.</w:t>
            </w:r>
          </w:p>
          <w:bookmarkEnd w:id="17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76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17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764"/>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Комова И.</w:t>
            </w:r>
          </w:p>
          <w:bookmarkEnd w:id="17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76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bookmarkEnd w:id="17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766"/>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bookmarkEnd w:id="17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76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Методическое пособие. Электронный вариант </w:t>
            </w:r>
          </w:p>
          <w:bookmarkEnd w:id="17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768"/>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bookmarkEnd w:id="17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76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bookmarkEnd w:id="17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770"/>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w:t>
            </w:r>
            <w:r>
              <w:rPr>
                <w:rFonts w:ascii="Times New Roman"/>
                <w:b w:val="false"/>
                <w:i w:val="false"/>
                <w:color w:val="000000"/>
                <w:sz w:val="20"/>
              </w:rPr>
              <w:t>Бекежанова А.,</w:t>
            </w:r>
            <w:r>
              <w:br/>
            </w:r>
            <w:r>
              <w:rPr>
                <w:rFonts w:ascii="Times New Roman"/>
                <w:b w:val="false"/>
                <w:i w:val="false"/>
                <w:color w:val="000000"/>
                <w:sz w:val="20"/>
              </w:rPr>
              <w:t>
Базаева Ж.</w:t>
            </w:r>
          </w:p>
          <w:bookmarkEnd w:id="17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771"/>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Бекежанова А.,</w:t>
            </w:r>
            <w:r>
              <w:br/>
            </w:r>
            <w:r>
              <w:rPr>
                <w:rFonts w:ascii="Times New Roman"/>
                <w:b w:val="false"/>
                <w:i w:val="false"/>
                <w:color w:val="000000"/>
                <w:sz w:val="20"/>
              </w:rPr>
              <w:t>
Базаева Ж.</w:t>
            </w:r>
          </w:p>
          <w:bookmarkEnd w:id="17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772"/>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bookmarkEnd w:id="17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773"/>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xml:space="preserve">
Каймулдинова К. </w:t>
            </w:r>
          </w:p>
          <w:bookmarkEnd w:id="17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77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17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775"/>
          <w:p>
            <w:pPr>
              <w:spacing w:after="20"/>
              <w:ind w:left="20"/>
              <w:jc w:val="both"/>
            </w:pPr>
            <w:r>
              <w:rPr>
                <w:rFonts w:ascii="Times New Roman"/>
                <w:b w:val="false"/>
                <w:i w:val="false"/>
                <w:color w:val="000000"/>
                <w:sz w:val="20"/>
              </w:rPr>
              <w:t xml:space="preserve">
Абилмажинова С., </w:t>
            </w:r>
            <w:r>
              <w:br/>
            </w:r>
            <w:r>
              <w:rPr>
                <w:rFonts w:ascii="Times New Roman"/>
                <w:b w:val="false"/>
                <w:i w:val="false"/>
                <w:color w:val="000000"/>
                <w:sz w:val="20"/>
              </w:rPr>
              <w:t>
Бейкитова А.</w:t>
            </w:r>
          </w:p>
          <w:bookmarkEnd w:id="17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776"/>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 1, 2 часть</w:t>
            </w:r>
          </w:p>
          <w:bookmarkEnd w:id="17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777"/>
          <w:p>
            <w:pPr>
              <w:spacing w:after="20"/>
              <w:ind w:left="20"/>
              <w:jc w:val="both"/>
            </w:pPr>
            <w:r>
              <w:rPr>
                <w:rFonts w:ascii="Times New Roman"/>
                <w:b w:val="false"/>
                <w:i w:val="false"/>
                <w:color w:val="000000"/>
                <w:sz w:val="20"/>
              </w:rPr>
              <w:t>
Каратабанов Р., Куанышева Г.,</w:t>
            </w:r>
            <w:r>
              <w:br/>
            </w:r>
            <w:r>
              <w:rPr>
                <w:rFonts w:ascii="Times New Roman"/>
                <w:b w:val="false"/>
                <w:i w:val="false"/>
                <w:color w:val="000000"/>
                <w:sz w:val="20"/>
              </w:rPr>
              <w:t>
</w:t>
            </w:r>
            <w:r>
              <w:rPr>
                <w:rFonts w:ascii="Times New Roman"/>
                <w:b w:val="false"/>
                <w:i w:val="false"/>
                <w:color w:val="000000"/>
                <w:sz w:val="20"/>
              </w:rPr>
              <w:t>Байметова Ж.,</w:t>
            </w:r>
            <w:r>
              <w:br/>
            </w:r>
            <w:r>
              <w:rPr>
                <w:rFonts w:ascii="Times New Roman"/>
                <w:b w:val="false"/>
                <w:i w:val="false"/>
                <w:color w:val="000000"/>
                <w:sz w:val="20"/>
              </w:rPr>
              <w:t>
Джаналеева К.</w:t>
            </w:r>
          </w:p>
          <w:bookmarkEnd w:id="17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778"/>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пособие. Электронный вариант.</w:t>
            </w:r>
          </w:p>
          <w:bookmarkEnd w:id="17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779"/>
          <w:p>
            <w:pPr>
              <w:spacing w:after="20"/>
              <w:ind w:left="20"/>
              <w:jc w:val="both"/>
            </w:pPr>
            <w:r>
              <w:rPr>
                <w:rFonts w:ascii="Times New Roman"/>
                <w:b w:val="false"/>
                <w:i w:val="false"/>
                <w:color w:val="000000"/>
                <w:sz w:val="20"/>
              </w:rPr>
              <w:t>
Байметова Ж.,</w:t>
            </w:r>
            <w:r>
              <w:br/>
            </w:r>
            <w:r>
              <w:rPr>
                <w:rFonts w:ascii="Times New Roman"/>
                <w:b w:val="false"/>
                <w:i w:val="false"/>
                <w:color w:val="000000"/>
                <w:sz w:val="20"/>
              </w:rPr>
              <w:t>
Каратабанов Р., Куанышева Г.</w:t>
            </w:r>
          </w:p>
          <w:bookmarkEnd w:id="17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780"/>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bookmarkEnd w:id="17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781"/>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bookmarkEnd w:id="17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782"/>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17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783"/>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bookmarkEnd w:id="17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78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bookmarkEnd w:id="17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785"/>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Насохова Ш.</w:t>
            </w:r>
          </w:p>
          <w:bookmarkEnd w:id="17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78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bookmarkEnd w:id="17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787"/>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7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788"/>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7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789"/>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w:t>
            </w:r>
            <w:r>
              <w:rPr>
                <w:rFonts w:ascii="Times New Roman"/>
                <w:b w:val="false"/>
                <w:i w:val="false"/>
                <w:color w:val="000000"/>
                <w:sz w:val="20"/>
              </w:rPr>
              <w:t>Сакарьянова К.,</w:t>
            </w:r>
            <w:r>
              <w:br/>
            </w:r>
            <w:r>
              <w:rPr>
                <w:rFonts w:ascii="Times New Roman"/>
                <w:b w:val="false"/>
                <w:i w:val="false"/>
                <w:color w:val="000000"/>
                <w:sz w:val="20"/>
              </w:rPr>
              <w:t>
Сахариева Б.</w:t>
            </w:r>
          </w:p>
          <w:bookmarkEnd w:id="17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790"/>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17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791"/>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bookmarkEnd w:id="17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79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 (7-8-классы)</w:t>
            </w:r>
          </w:p>
          <w:bookmarkEnd w:id="17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793"/>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bookmarkEnd w:id="17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79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bookmarkEnd w:id="17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795"/>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Аухадиева К., Белоусова Т.</w:t>
            </w:r>
          </w:p>
          <w:bookmarkEnd w:id="17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796"/>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17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797"/>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xml:space="preserve">
Аухадиева К. </w:t>
            </w:r>
          </w:p>
          <w:bookmarkEnd w:id="17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798"/>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bookmarkEnd w:id="17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799"/>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17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800"/>
          <w:p>
            <w:pPr>
              <w:spacing w:after="20"/>
              <w:ind w:left="20"/>
              <w:jc w:val="both"/>
            </w:pPr>
            <w:r>
              <w:rPr>
                <w:rFonts w:ascii="Times New Roman"/>
                <w:b w:val="false"/>
                <w:i w:val="false"/>
                <w:color w:val="000000"/>
                <w:sz w:val="20"/>
              </w:rPr>
              <w:t>
Кабульдинов З.,</w:t>
            </w:r>
            <w:r>
              <w:br/>
            </w:r>
            <w:r>
              <w:rPr>
                <w:rFonts w:ascii="Times New Roman"/>
                <w:b w:val="false"/>
                <w:i w:val="false"/>
                <w:color w:val="000000"/>
                <w:sz w:val="20"/>
              </w:rPr>
              <w:t>
</w:t>
            </w:r>
            <w:r>
              <w:rPr>
                <w:rFonts w:ascii="Times New Roman"/>
                <w:b w:val="false"/>
                <w:i w:val="false"/>
                <w:color w:val="000000"/>
                <w:sz w:val="20"/>
              </w:rPr>
              <w:t>Калиев Ж.,</w:t>
            </w:r>
            <w:r>
              <w:br/>
            </w:r>
            <w:r>
              <w:rPr>
                <w:rFonts w:ascii="Times New Roman"/>
                <w:b w:val="false"/>
                <w:i w:val="false"/>
                <w:color w:val="000000"/>
                <w:sz w:val="20"/>
              </w:rPr>
              <w:t>
Бейсембаева А.</w:t>
            </w:r>
          </w:p>
          <w:bookmarkEnd w:id="18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801"/>
          <w:p>
            <w:pPr>
              <w:spacing w:after="20"/>
              <w:ind w:left="20"/>
              <w:jc w:val="both"/>
            </w:pPr>
            <w:r>
              <w:rPr>
                <w:rFonts w:ascii="Times New Roman"/>
                <w:b w:val="false"/>
                <w:i w:val="false"/>
                <w:color w:val="000000"/>
                <w:sz w:val="20"/>
              </w:rPr>
              <w:t xml:space="preserve">
Момунтаева Л., </w:t>
            </w:r>
            <w:r>
              <w:br/>
            </w:r>
            <w:r>
              <w:rPr>
                <w:rFonts w:ascii="Times New Roman"/>
                <w:b w:val="false"/>
                <w:i w:val="false"/>
                <w:color w:val="000000"/>
                <w:sz w:val="20"/>
              </w:rPr>
              <w:t>
Мамытова М.</w:t>
            </w:r>
          </w:p>
          <w:bookmarkEnd w:id="18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802"/>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18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803"/>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w:t>
            </w:r>
            <w:r>
              <w:rPr>
                <w:rFonts w:ascii="Times New Roman"/>
                <w:b w:val="false"/>
                <w:i w:val="false"/>
                <w:color w:val="000000"/>
                <w:sz w:val="20"/>
              </w:rPr>
              <w:t xml:space="preserve">Хабижанова Г., </w:t>
            </w:r>
            <w:r>
              <w:br/>
            </w:r>
            <w:r>
              <w:rPr>
                <w:rFonts w:ascii="Times New Roman"/>
                <w:b w:val="false"/>
                <w:i w:val="false"/>
                <w:color w:val="000000"/>
                <w:sz w:val="20"/>
              </w:rPr>
              <w:t>
</w:t>
            </w:r>
            <w:r>
              <w:rPr>
                <w:rFonts w:ascii="Times New Roman"/>
                <w:b w:val="false"/>
                <w:i w:val="false"/>
                <w:color w:val="000000"/>
                <w:sz w:val="20"/>
              </w:rPr>
              <w:t xml:space="preserve">Картаева Т., </w:t>
            </w:r>
            <w:r>
              <w:br/>
            </w:r>
            <w:r>
              <w:rPr>
                <w:rFonts w:ascii="Times New Roman"/>
                <w:b w:val="false"/>
                <w:i w:val="false"/>
                <w:color w:val="000000"/>
                <w:sz w:val="20"/>
              </w:rPr>
              <w:t>
Ногайбаева М.</w:t>
            </w:r>
          </w:p>
          <w:bookmarkEnd w:id="18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804"/>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18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805"/>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w:t>
            </w:r>
            <w:r>
              <w:rPr>
                <w:rFonts w:ascii="Times New Roman"/>
                <w:b w:val="false"/>
                <w:i w:val="false"/>
                <w:color w:val="000000"/>
                <w:sz w:val="20"/>
              </w:rPr>
              <w:t xml:space="preserve">Макашева К., </w:t>
            </w:r>
            <w:r>
              <w:br/>
            </w:r>
            <w:r>
              <w:rPr>
                <w:rFonts w:ascii="Times New Roman"/>
                <w:b w:val="false"/>
                <w:i w:val="false"/>
                <w:color w:val="000000"/>
                <w:sz w:val="20"/>
              </w:rPr>
              <w:t xml:space="preserve">
Байзакова К. </w:t>
            </w:r>
          </w:p>
          <w:bookmarkEnd w:id="18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806"/>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bookmarkEnd w:id="18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807"/>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Аманкулова Б.</w:t>
            </w:r>
          </w:p>
          <w:bookmarkEnd w:id="18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808"/>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bookmarkEnd w:id="18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809"/>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w:t>
            </w:r>
            <w:r>
              <w:rPr>
                <w:rFonts w:ascii="Times New Roman"/>
                <w:b w:val="false"/>
                <w:i w:val="false"/>
                <w:color w:val="000000"/>
                <w:sz w:val="20"/>
              </w:rPr>
              <w:t xml:space="preserve">Байзакова К., </w:t>
            </w:r>
            <w:r>
              <w:br/>
            </w:r>
            <w:r>
              <w:rPr>
                <w:rFonts w:ascii="Times New Roman"/>
                <w:b w:val="false"/>
                <w:i w:val="false"/>
                <w:color w:val="000000"/>
                <w:sz w:val="20"/>
              </w:rPr>
              <w:t>
Макашева К.</w:t>
            </w:r>
          </w:p>
          <w:bookmarkEnd w:id="18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810"/>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Учебник </w:t>
            </w:r>
          </w:p>
          <w:bookmarkEnd w:id="18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811"/>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w:t>
            </w:r>
            <w:r>
              <w:rPr>
                <w:rFonts w:ascii="Times New Roman"/>
                <w:b w:val="false"/>
                <w:i w:val="false"/>
                <w:color w:val="000000"/>
                <w:sz w:val="20"/>
              </w:rPr>
              <w:t>Рысбаева А.,</w:t>
            </w:r>
            <w:r>
              <w:br/>
            </w:r>
            <w:r>
              <w:rPr>
                <w:rFonts w:ascii="Times New Roman"/>
                <w:b w:val="false"/>
                <w:i w:val="false"/>
                <w:color w:val="000000"/>
                <w:sz w:val="20"/>
              </w:rPr>
              <w:t>
</w:t>
            </w:r>
            <w:r>
              <w:rPr>
                <w:rFonts w:ascii="Times New Roman"/>
                <w:b w:val="false"/>
                <w:i w:val="false"/>
                <w:color w:val="000000"/>
                <w:sz w:val="20"/>
              </w:rPr>
              <w:t>Лосева Е.,</w:t>
            </w:r>
            <w:r>
              <w:br/>
            </w:r>
            <w:r>
              <w:rPr>
                <w:rFonts w:ascii="Times New Roman"/>
                <w:b w:val="false"/>
                <w:i w:val="false"/>
                <w:color w:val="000000"/>
                <w:sz w:val="20"/>
              </w:rPr>
              <w:t>
Песина Е.</w:t>
            </w:r>
          </w:p>
          <w:bookmarkEnd w:id="18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812"/>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w:t>
            </w:r>
            <w:r>
              <w:rPr>
                <w:rFonts w:ascii="Times New Roman"/>
                <w:b w:val="false"/>
                <w:i w:val="false"/>
                <w:color w:val="000000"/>
                <w:sz w:val="20"/>
              </w:rPr>
              <w:t>Рысбаева А.,</w:t>
            </w:r>
            <w:r>
              <w:br/>
            </w:r>
            <w:r>
              <w:rPr>
                <w:rFonts w:ascii="Times New Roman"/>
                <w:b w:val="false"/>
                <w:i w:val="false"/>
                <w:color w:val="000000"/>
                <w:sz w:val="20"/>
              </w:rPr>
              <w:t>
</w:t>
            </w:r>
            <w:r>
              <w:rPr>
                <w:rFonts w:ascii="Times New Roman"/>
                <w:b w:val="false"/>
                <w:i w:val="false"/>
                <w:color w:val="000000"/>
                <w:sz w:val="20"/>
              </w:rPr>
              <w:t>Лосева Е.,</w:t>
            </w:r>
            <w:r>
              <w:br/>
            </w:r>
            <w:r>
              <w:rPr>
                <w:rFonts w:ascii="Times New Roman"/>
                <w:b w:val="false"/>
                <w:i w:val="false"/>
                <w:color w:val="000000"/>
                <w:sz w:val="20"/>
              </w:rPr>
              <w:t>
Песина Е.</w:t>
            </w:r>
          </w:p>
          <w:bookmarkEnd w:id="18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813"/>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bookmarkEnd w:id="18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814"/>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 xml:space="preserve">Велькер Е., </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Развенкова И.</w:t>
            </w:r>
          </w:p>
          <w:bookmarkEnd w:id="18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815"/>
          <w:p>
            <w:pPr>
              <w:spacing w:after="20"/>
              <w:ind w:left="20"/>
              <w:jc w:val="both"/>
            </w:pPr>
            <w:r>
              <w:rPr>
                <w:rFonts w:ascii="Times New Roman"/>
                <w:b w:val="false"/>
                <w:i w:val="false"/>
                <w:color w:val="000000"/>
                <w:sz w:val="20"/>
              </w:rPr>
              <w:t xml:space="preserve">
Художественный труд Методическое руководство </w:t>
            </w:r>
            <w:r>
              <w:br/>
            </w:r>
            <w:r>
              <w:rPr>
                <w:rFonts w:ascii="Times New Roman"/>
                <w:b w:val="false"/>
                <w:i w:val="false"/>
                <w:color w:val="000000"/>
                <w:sz w:val="20"/>
              </w:rPr>
              <w:t>
(вариант для девочек)</w:t>
            </w:r>
          </w:p>
          <w:bookmarkEnd w:id="18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816"/>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 xml:space="preserve">Велькер Е., </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Развенкова И.</w:t>
            </w:r>
          </w:p>
          <w:bookmarkEnd w:id="18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817"/>
          <w:p>
            <w:pPr>
              <w:spacing w:after="20"/>
              <w:ind w:left="20"/>
              <w:jc w:val="both"/>
            </w:pPr>
            <w:r>
              <w:rPr>
                <w:rFonts w:ascii="Times New Roman"/>
                <w:b w:val="false"/>
                <w:i w:val="false"/>
                <w:color w:val="000000"/>
                <w:sz w:val="20"/>
              </w:rPr>
              <w:t xml:space="preserve">
Художественный труд. Комплект наглядных пособий </w:t>
            </w:r>
            <w:r>
              <w:br/>
            </w:r>
            <w:r>
              <w:rPr>
                <w:rFonts w:ascii="Times New Roman"/>
                <w:b w:val="false"/>
                <w:i w:val="false"/>
                <w:color w:val="000000"/>
                <w:sz w:val="20"/>
              </w:rPr>
              <w:t>
(вариант для девочек)</w:t>
            </w:r>
          </w:p>
          <w:bookmarkEnd w:id="18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818"/>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мальчиков).</w:t>
            </w:r>
          </w:p>
          <w:bookmarkEnd w:id="18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819"/>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rPr>
                <w:rFonts w:ascii="Times New Roman"/>
                <w:b w:val="false"/>
                <w:i w:val="false"/>
                <w:color w:val="000000"/>
                <w:sz w:val="20"/>
              </w:rPr>
              <w:t xml:space="preserve">Яковлев Р.,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Ермилова Е.,</w:t>
            </w:r>
            <w:r>
              <w:br/>
            </w:r>
            <w:r>
              <w:rPr>
                <w:rFonts w:ascii="Times New Roman"/>
                <w:b w:val="false"/>
                <w:i w:val="false"/>
                <w:color w:val="000000"/>
                <w:sz w:val="20"/>
              </w:rPr>
              <w:t>
</w:t>
            </w:r>
            <w:r>
              <w:rPr>
                <w:rFonts w:ascii="Times New Roman"/>
                <w:b w:val="false"/>
                <w:i w:val="false"/>
                <w:color w:val="000000"/>
                <w:sz w:val="20"/>
              </w:rPr>
              <w:t>Велькер Е.,</w:t>
            </w:r>
            <w:r>
              <w:br/>
            </w:r>
            <w:r>
              <w:rPr>
                <w:rFonts w:ascii="Times New Roman"/>
                <w:b w:val="false"/>
                <w:i w:val="false"/>
                <w:color w:val="000000"/>
                <w:sz w:val="20"/>
              </w:rPr>
              <w:t>
Лосенко О.</w:t>
            </w:r>
          </w:p>
          <w:bookmarkEnd w:id="18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820"/>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w:t>
            </w:r>
            <w:r>
              <w:rPr>
                <w:rFonts w:ascii="Times New Roman"/>
                <w:b w:val="false"/>
                <w:i w:val="false"/>
                <w:color w:val="000000"/>
                <w:sz w:val="20"/>
              </w:rPr>
              <w:t xml:space="preserve">Методическое руководство </w:t>
            </w:r>
            <w:r>
              <w:br/>
            </w:r>
            <w:r>
              <w:rPr>
                <w:rFonts w:ascii="Times New Roman"/>
                <w:b w:val="false"/>
                <w:i w:val="false"/>
                <w:color w:val="000000"/>
                <w:sz w:val="20"/>
              </w:rPr>
              <w:t>
(вариант для мальчиков)</w:t>
            </w:r>
          </w:p>
          <w:bookmarkEnd w:id="18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821"/>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rPr>
                <w:rFonts w:ascii="Times New Roman"/>
                <w:b w:val="false"/>
                <w:i w:val="false"/>
                <w:color w:val="000000"/>
                <w:sz w:val="20"/>
              </w:rPr>
              <w:t xml:space="preserve">Яковлев Р.,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Ермилова Е.,</w:t>
            </w:r>
            <w:r>
              <w:br/>
            </w:r>
            <w:r>
              <w:rPr>
                <w:rFonts w:ascii="Times New Roman"/>
                <w:b w:val="false"/>
                <w:i w:val="false"/>
                <w:color w:val="000000"/>
                <w:sz w:val="20"/>
              </w:rPr>
              <w:t>
</w:t>
            </w:r>
            <w:r>
              <w:rPr>
                <w:rFonts w:ascii="Times New Roman"/>
                <w:b w:val="false"/>
                <w:i w:val="false"/>
                <w:color w:val="000000"/>
                <w:sz w:val="20"/>
              </w:rPr>
              <w:t>Велькер Е.,</w:t>
            </w:r>
            <w:r>
              <w:br/>
            </w:r>
            <w:r>
              <w:rPr>
                <w:rFonts w:ascii="Times New Roman"/>
                <w:b w:val="false"/>
                <w:i w:val="false"/>
                <w:color w:val="000000"/>
                <w:sz w:val="20"/>
              </w:rPr>
              <w:t>
Лосенко О.</w:t>
            </w:r>
          </w:p>
          <w:bookmarkEnd w:id="18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822"/>
          <w:p>
            <w:pPr>
              <w:spacing w:after="20"/>
              <w:ind w:left="20"/>
              <w:jc w:val="both"/>
            </w:pPr>
            <w:r>
              <w:rPr>
                <w:rFonts w:ascii="Times New Roman"/>
                <w:b w:val="false"/>
                <w:i w:val="false"/>
                <w:color w:val="000000"/>
                <w:sz w:val="20"/>
              </w:rPr>
              <w:t>
Е. Шаниев, </w:t>
            </w:r>
            <w:r>
              <w:br/>
            </w:r>
            <w:r>
              <w:rPr>
                <w:rFonts w:ascii="Times New Roman"/>
                <w:b w:val="false"/>
                <w:i w:val="false"/>
                <w:color w:val="000000"/>
                <w:sz w:val="20"/>
              </w:rPr>
              <w:t>
</w:t>
            </w:r>
            <w:r>
              <w:rPr>
                <w:rFonts w:ascii="Times New Roman"/>
                <w:b w:val="false"/>
                <w:i w:val="false"/>
                <w:color w:val="000000"/>
                <w:sz w:val="20"/>
              </w:rPr>
              <w:t>И. Гесен, </w:t>
            </w:r>
            <w:r>
              <w:br/>
            </w:r>
            <w:r>
              <w:rPr>
                <w:rFonts w:ascii="Times New Roman"/>
                <w:b w:val="false"/>
                <w:i w:val="false"/>
                <w:color w:val="000000"/>
                <w:sz w:val="20"/>
              </w:rPr>
              <w:t>
</w:t>
            </w:r>
            <w:r>
              <w:rPr>
                <w:rFonts w:ascii="Times New Roman"/>
                <w:b w:val="false"/>
                <w:i w:val="false"/>
                <w:color w:val="000000"/>
                <w:sz w:val="20"/>
              </w:rPr>
              <w:t>Н. Айдарбаев, </w:t>
            </w:r>
            <w:r>
              <w:br/>
            </w:r>
            <w:r>
              <w:rPr>
                <w:rFonts w:ascii="Times New Roman"/>
                <w:b w:val="false"/>
                <w:i w:val="false"/>
                <w:color w:val="000000"/>
                <w:sz w:val="20"/>
              </w:rPr>
              <w:t>
</w:t>
            </w:r>
            <w:r>
              <w:rPr>
                <w:rFonts w:ascii="Times New Roman"/>
                <w:b w:val="false"/>
                <w:i w:val="false"/>
                <w:color w:val="000000"/>
                <w:sz w:val="20"/>
              </w:rPr>
              <w:t>Н. Ахметов, </w:t>
            </w:r>
            <w:r>
              <w:br/>
            </w:r>
            <w:r>
              <w:rPr>
                <w:rFonts w:ascii="Times New Roman"/>
                <w:b w:val="false"/>
                <w:i w:val="false"/>
                <w:color w:val="000000"/>
                <w:sz w:val="20"/>
              </w:rPr>
              <w:t>
Э. Ержанов</w:t>
            </w:r>
          </w:p>
          <w:bookmarkEnd w:id="18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823"/>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bookmarkEnd w:id="18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824"/>
          <w:p>
            <w:pPr>
              <w:spacing w:after="20"/>
              <w:ind w:left="20"/>
              <w:jc w:val="both"/>
            </w:pPr>
            <w:r>
              <w:rPr>
                <w:rFonts w:ascii="Times New Roman"/>
                <w:b w:val="false"/>
                <w:i w:val="false"/>
                <w:color w:val="000000"/>
                <w:sz w:val="20"/>
              </w:rPr>
              <w:t>
А. Карабатыров, </w:t>
            </w:r>
            <w:r>
              <w:br/>
            </w:r>
            <w:r>
              <w:rPr>
                <w:rFonts w:ascii="Times New Roman"/>
                <w:b w:val="false"/>
                <w:i w:val="false"/>
                <w:color w:val="000000"/>
                <w:sz w:val="20"/>
              </w:rPr>
              <w:t>
</w:t>
            </w:r>
            <w:r>
              <w:rPr>
                <w:rFonts w:ascii="Times New Roman"/>
                <w:b w:val="false"/>
                <w:i w:val="false"/>
                <w:color w:val="000000"/>
                <w:sz w:val="20"/>
              </w:rPr>
              <w:t>А. Байешов, </w:t>
            </w:r>
            <w:r>
              <w:br/>
            </w:r>
            <w:r>
              <w:rPr>
                <w:rFonts w:ascii="Times New Roman"/>
                <w:b w:val="false"/>
                <w:i w:val="false"/>
                <w:color w:val="000000"/>
                <w:sz w:val="20"/>
              </w:rPr>
              <w:t>
</w:t>
            </w:r>
            <w:r>
              <w:rPr>
                <w:rFonts w:ascii="Times New Roman"/>
                <w:b w:val="false"/>
                <w:i w:val="false"/>
                <w:color w:val="000000"/>
                <w:sz w:val="20"/>
              </w:rPr>
              <w:t>Е. Дуйсеев, </w:t>
            </w:r>
            <w:r>
              <w:br/>
            </w:r>
            <w:r>
              <w:rPr>
                <w:rFonts w:ascii="Times New Roman"/>
                <w:b w:val="false"/>
                <w:i w:val="false"/>
                <w:color w:val="000000"/>
                <w:sz w:val="20"/>
              </w:rPr>
              <w:t>
</w:t>
            </w:r>
            <w:r>
              <w:rPr>
                <w:rFonts w:ascii="Times New Roman"/>
                <w:b w:val="false"/>
                <w:i w:val="false"/>
                <w:color w:val="000000"/>
                <w:sz w:val="20"/>
              </w:rPr>
              <w:t>Н. Шокобалинов, </w:t>
            </w:r>
            <w:r>
              <w:br/>
            </w:r>
            <w:r>
              <w:rPr>
                <w:rFonts w:ascii="Times New Roman"/>
                <w:b w:val="false"/>
                <w:i w:val="false"/>
                <w:color w:val="000000"/>
                <w:sz w:val="20"/>
              </w:rPr>
              <w:t>
Н. Ташев</w:t>
            </w:r>
          </w:p>
          <w:bookmarkEnd w:id="18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825"/>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bookmarkEnd w:id="18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826"/>
          <w:p>
            <w:pPr>
              <w:spacing w:after="20"/>
              <w:ind w:left="20"/>
              <w:jc w:val="both"/>
            </w:pPr>
            <w:r>
              <w:rPr>
                <w:rFonts w:ascii="Times New Roman"/>
                <w:b w:val="false"/>
                <w:i w:val="false"/>
                <w:color w:val="000000"/>
                <w:sz w:val="20"/>
              </w:rPr>
              <w:t>
Б. Эрметов, </w:t>
            </w:r>
            <w:r>
              <w:br/>
            </w:r>
            <w:r>
              <w:rPr>
                <w:rFonts w:ascii="Times New Roman"/>
                <w:b w:val="false"/>
                <w:i w:val="false"/>
                <w:color w:val="000000"/>
                <w:sz w:val="20"/>
              </w:rPr>
              <w:t>
</w:t>
            </w:r>
            <w:r>
              <w:rPr>
                <w:rFonts w:ascii="Times New Roman"/>
                <w:b w:val="false"/>
                <w:i w:val="false"/>
                <w:color w:val="000000"/>
                <w:sz w:val="20"/>
              </w:rPr>
              <w:t>А. Сагинтаев, </w:t>
            </w:r>
            <w:r>
              <w:br/>
            </w:r>
            <w:r>
              <w:rPr>
                <w:rFonts w:ascii="Times New Roman"/>
                <w:b w:val="false"/>
                <w:i w:val="false"/>
                <w:color w:val="000000"/>
                <w:sz w:val="20"/>
              </w:rPr>
              <w:t>
</w:t>
            </w:r>
            <w:r>
              <w:rPr>
                <w:rFonts w:ascii="Times New Roman"/>
                <w:b w:val="false"/>
                <w:i w:val="false"/>
                <w:color w:val="000000"/>
                <w:sz w:val="20"/>
              </w:rPr>
              <w:t>К. Байрам, </w:t>
            </w:r>
            <w:r>
              <w:br/>
            </w:r>
            <w:r>
              <w:rPr>
                <w:rFonts w:ascii="Times New Roman"/>
                <w:b w:val="false"/>
                <w:i w:val="false"/>
                <w:color w:val="000000"/>
                <w:sz w:val="20"/>
              </w:rPr>
              <w:t>
</w:t>
            </w:r>
            <w:r>
              <w:rPr>
                <w:rFonts w:ascii="Times New Roman"/>
                <w:b w:val="false"/>
                <w:i w:val="false"/>
                <w:color w:val="000000"/>
                <w:sz w:val="20"/>
              </w:rPr>
              <w:t>А. Ахметова, </w:t>
            </w:r>
            <w:r>
              <w:br/>
            </w:r>
            <w:r>
              <w:rPr>
                <w:rFonts w:ascii="Times New Roman"/>
                <w:b w:val="false"/>
                <w:i w:val="false"/>
                <w:color w:val="000000"/>
                <w:sz w:val="20"/>
              </w:rPr>
              <w:t>
</w:t>
            </w:r>
            <w:r>
              <w:rPr>
                <w:rFonts w:ascii="Times New Roman"/>
                <w:b w:val="false"/>
                <w:i w:val="false"/>
                <w:color w:val="000000"/>
                <w:sz w:val="20"/>
              </w:rPr>
              <w:t>Л. Нуралиева, </w:t>
            </w:r>
            <w:r>
              <w:br/>
            </w:r>
            <w:r>
              <w:rPr>
                <w:rFonts w:ascii="Times New Roman"/>
                <w:b w:val="false"/>
                <w:i w:val="false"/>
                <w:color w:val="000000"/>
                <w:sz w:val="20"/>
              </w:rPr>
              <w:t>
</w:t>
            </w:r>
            <w:r>
              <w:rPr>
                <w:rFonts w:ascii="Times New Roman"/>
                <w:b w:val="false"/>
                <w:i w:val="false"/>
                <w:color w:val="000000"/>
                <w:sz w:val="20"/>
              </w:rPr>
              <w:t>А. Джилкайдарова, </w:t>
            </w:r>
            <w:r>
              <w:br/>
            </w:r>
            <w:r>
              <w:rPr>
                <w:rFonts w:ascii="Times New Roman"/>
                <w:b w:val="false"/>
                <w:i w:val="false"/>
                <w:color w:val="000000"/>
                <w:sz w:val="20"/>
              </w:rPr>
              <w:t>
Н. Кәрімова</w:t>
            </w:r>
          </w:p>
          <w:bookmarkEnd w:id="18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827"/>
          <w:p>
            <w:pPr>
              <w:spacing w:after="20"/>
              <w:ind w:left="20"/>
              <w:jc w:val="both"/>
            </w:pPr>
            <w:r>
              <w:rPr>
                <w:rFonts w:ascii="Times New Roman"/>
                <w:b w:val="false"/>
                <w:i w:val="false"/>
                <w:color w:val="000000"/>
                <w:sz w:val="20"/>
              </w:rPr>
              <w:t>
Д. Калиев, </w:t>
            </w:r>
            <w:r>
              <w:br/>
            </w:r>
            <w:r>
              <w:rPr>
                <w:rFonts w:ascii="Times New Roman"/>
                <w:b w:val="false"/>
                <w:i w:val="false"/>
                <w:color w:val="000000"/>
                <w:sz w:val="20"/>
              </w:rPr>
              <w:t>
</w:t>
            </w:r>
            <w:r>
              <w:rPr>
                <w:rFonts w:ascii="Times New Roman"/>
                <w:b w:val="false"/>
                <w:i w:val="false"/>
                <w:color w:val="000000"/>
                <w:sz w:val="20"/>
              </w:rPr>
              <w:t>А. Ордабаев, </w:t>
            </w:r>
            <w:r>
              <w:br/>
            </w:r>
            <w:r>
              <w:rPr>
                <w:rFonts w:ascii="Times New Roman"/>
                <w:b w:val="false"/>
                <w:i w:val="false"/>
                <w:color w:val="000000"/>
                <w:sz w:val="20"/>
              </w:rPr>
              <w:t>
</w:t>
            </w:r>
            <w:r>
              <w:rPr>
                <w:rFonts w:ascii="Times New Roman"/>
                <w:b w:val="false"/>
                <w:i w:val="false"/>
                <w:color w:val="000000"/>
                <w:sz w:val="20"/>
              </w:rPr>
              <w:t>Н. Жұмағұлов, </w:t>
            </w:r>
            <w:r>
              <w:br/>
            </w:r>
            <w:r>
              <w:rPr>
                <w:rFonts w:ascii="Times New Roman"/>
                <w:b w:val="false"/>
                <w:i w:val="false"/>
                <w:color w:val="000000"/>
                <w:sz w:val="20"/>
              </w:rPr>
              <w:t>
</w:t>
            </w:r>
            <w:r>
              <w:rPr>
                <w:rFonts w:ascii="Times New Roman"/>
                <w:b w:val="false"/>
                <w:i w:val="false"/>
                <w:color w:val="000000"/>
                <w:sz w:val="20"/>
              </w:rPr>
              <w:t>А. Саматов, </w:t>
            </w:r>
            <w:r>
              <w:br/>
            </w:r>
            <w:r>
              <w:rPr>
                <w:rFonts w:ascii="Times New Roman"/>
                <w:b w:val="false"/>
                <w:i w:val="false"/>
                <w:color w:val="000000"/>
                <w:sz w:val="20"/>
              </w:rPr>
              <w:t>
А. Тор</w:t>
            </w:r>
          </w:p>
          <w:bookmarkEnd w:id="18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82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18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829"/>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bookmarkEnd w:id="18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83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18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831"/>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xml:space="preserve">
Скляренко К. </w:t>
            </w:r>
          </w:p>
          <w:bookmarkEnd w:id="18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832"/>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1, 2 часть</w:t>
            </w:r>
          </w:p>
          <w:bookmarkEnd w:id="18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833"/>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w:t>
            </w:r>
            <w:r>
              <w:rPr>
                <w:rFonts w:ascii="Times New Roman"/>
                <w:b w:val="false"/>
                <w:i w:val="false"/>
                <w:color w:val="000000"/>
                <w:sz w:val="20"/>
              </w:rPr>
              <w:t xml:space="preserve">Анищенко О., </w:t>
            </w:r>
            <w:r>
              <w:br/>
            </w:r>
            <w:r>
              <w:rPr>
                <w:rFonts w:ascii="Times New Roman"/>
                <w:b w:val="false"/>
                <w:i w:val="false"/>
                <w:color w:val="000000"/>
                <w:sz w:val="20"/>
              </w:rPr>
              <w:t>
</w:t>
            </w:r>
            <w:r>
              <w:rPr>
                <w:rFonts w:ascii="Times New Roman"/>
                <w:b w:val="false"/>
                <w:i w:val="false"/>
                <w:color w:val="000000"/>
                <w:sz w:val="20"/>
              </w:rPr>
              <w:t xml:space="preserve">Шмельцер В., </w:t>
            </w:r>
            <w:r>
              <w:br/>
            </w:r>
            <w:r>
              <w:rPr>
                <w:rFonts w:ascii="Times New Roman"/>
                <w:b w:val="false"/>
                <w:i w:val="false"/>
                <w:color w:val="000000"/>
                <w:sz w:val="20"/>
              </w:rPr>
              <w:t>
Полуянова А.</w:t>
            </w:r>
          </w:p>
          <w:bookmarkEnd w:id="18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834"/>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18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835"/>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w:t>
            </w:r>
            <w:r>
              <w:rPr>
                <w:rFonts w:ascii="Times New Roman"/>
                <w:b w:val="false"/>
                <w:i w:val="false"/>
                <w:color w:val="000000"/>
                <w:sz w:val="20"/>
              </w:rPr>
              <w:t>Анищенко О., Шмельцер В.,</w:t>
            </w:r>
            <w:r>
              <w:br/>
            </w:r>
            <w:r>
              <w:rPr>
                <w:rFonts w:ascii="Times New Roman"/>
                <w:b w:val="false"/>
                <w:i w:val="false"/>
                <w:color w:val="000000"/>
                <w:sz w:val="20"/>
              </w:rPr>
              <w:t>
Полуянова А.</w:t>
            </w:r>
          </w:p>
          <w:bookmarkEnd w:id="18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836"/>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 1, 2 часть</w:t>
            </w:r>
          </w:p>
          <w:bookmarkEnd w:id="18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837"/>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bookmarkEnd w:id="18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838"/>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bookmarkEnd w:id="18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839"/>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w:t>
            </w:r>
            <w:r>
              <w:rPr>
                <w:rFonts w:ascii="Times New Roman"/>
                <w:b w:val="false"/>
                <w:i w:val="false"/>
                <w:color w:val="000000"/>
                <w:sz w:val="20"/>
              </w:rPr>
              <w:t>Н. Свидова,</w:t>
            </w:r>
            <w:r>
              <w:br/>
            </w:r>
            <w:r>
              <w:rPr>
                <w:rFonts w:ascii="Times New Roman"/>
                <w:b w:val="false"/>
                <w:i w:val="false"/>
                <w:color w:val="000000"/>
                <w:sz w:val="20"/>
              </w:rPr>
              <w:t>
Е. Белоус, А. Джундубаева</w:t>
            </w:r>
          </w:p>
          <w:bookmarkEnd w:id="18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840"/>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18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841"/>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w:t>
            </w:r>
            <w:r>
              <w:rPr>
                <w:rFonts w:ascii="Times New Roman"/>
                <w:b w:val="false"/>
                <w:i w:val="false"/>
                <w:color w:val="000000"/>
                <w:sz w:val="20"/>
              </w:rPr>
              <w:t>Н. Свидова,</w:t>
            </w:r>
            <w:r>
              <w:br/>
            </w:r>
            <w:r>
              <w:rPr>
                <w:rFonts w:ascii="Times New Roman"/>
                <w:b w:val="false"/>
                <w:i w:val="false"/>
                <w:color w:val="000000"/>
                <w:sz w:val="20"/>
              </w:rPr>
              <w:t>
</w:t>
            </w:r>
            <w:r>
              <w:rPr>
                <w:rFonts w:ascii="Times New Roman"/>
                <w:b w:val="false"/>
                <w:i w:val="false"/>
                <w:color w:val="000000"/>
                <w:sz w:val="20"/>
              </w:rPr>
              <w:t xml:space="preserve">А. Джундубаева, </w:t>
            </w:r>
            <w:r>
              <w:br/>
            </w:r>
            <w:r>
              <w:rPr>
                <w:rFonts w:ascii="Times New Roman"/>
                <w:b w:val="false"/>
                <w:i w:val="false"/>
                <w:color w:val="000000"/>
                <w:sz w:val="20"/>
              </w:rPr>
              <w:t>
Е. Белоус</w:t>
            </w:r>
          </w:p>
          <w:bookmarkEnd w:id="18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842"/>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w:t>
            </w:r>
            <w:r>
              <w:rPr>
                <w:rFonts w:ascii="Times New Roman"/>
                <w:b w:val="false"/>
                <w:i w:val="false"/>
                <w:color w:val="000000"/>
                <w:sz w:val="20"/>
              </w:rPr>
              <w:t>Н. Свидова,</w:t>
            </w:r>
            <w:r>
              <w:br/>
            </w:r>
            <w:r>
              <w:rPr>
                <w:rFonts w:ascii="Times New Roman"/>
                <w:b w:val="false"/>
                <w:i w:val="false"/>
                <w:color w:val="000000"/>
                <w:sz w:val="20"/>
              </w:rPr>
              <w:t>
</w:t>
            </w:r>
            <w:r>
              <w:rPr>
                <w:rFonts w:ascii="Times New Roman"/>
                <w:b w:val="false"/>
                <w:i w:val="false"/>
                <w:color w:val="000000"/>
                <w:sz w:val="20"/>
              </w:rPr>
              <w:t xml:space="preserve">А. Джундубаева, </w:t>
            </w:r>
            <w:r>
              <w:br/>
            </w:r>
            <w:r>
              <w:rPr>
                <w:rFonts w:ascii="Times New Roman"/>
                <w:b w:val="false"/>
                <w:i w:val="false"/>
                <w:color w:val="000000"/>
                <w:sz w:val="20"/>
              </w:rPr>
              <w:t>
Е. Белоус</w:t>
            </w:r>
          </w:p>
          <w:bookmarkEnd w:id="18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84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Аудиодиск</w:t>
            </w:r>
          </w:p>
          <w:bookmarkEnd w:id="18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 Кажигалиева Г., Багдашкина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844"/>
          <w:p>
            <w:pPr>
              <w:spacing w:after="20"/>
              <w:ind w:left="20"/>
              <w:jc w:val="both"/>
            </w:pPr>
            <w:r>
              <w:rPr>
                <w:rFonts w:ascii="Times New Roman"/>
                <w:b w:val="false"/>
                <w:i w:val="false"/>
                <w:color w:val="000000"/>
                <w:sz w:val="20"/>
              </w:rPr>
              <w:t xml:space="preserve">
Багдашкина И., </w:t>
            </w:r>
            <w:r>
              <w:br/>
            </w:r>
            <w:r>
              <w:rPr>
                <w:rFonts w:ascii="Times New Roman"/>
                <w:b w:val="false"/>
                <w:i w:val="false"/>
                <w:color w:val="000000"/>
                <w:sz w:val="20"/>
              </w:rPr>
              <w:t>
Захарова Н.</w:t>
            </w:r>
          </w:p>
          <w:bookmarkEnd w:id="18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845"/>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bookmarkEnd w:id="18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846"/>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w:t>
            </w:r>
            <w:r>
              <w:rPr>
                <w:rFonts w:ascii="Times New Roman"/>
                <w:b w:val="false"/>
                <w:i w:val="false"/>
                <w:color w:val="000000"/>
                <w:sz w:val="20"/>
              </w:rPr>
              <w:t xml:space="preserve">Лукпанова Г., </w:t>
            </w:r>
            <w:r>
              <w:br/>
            </w:r>
            <w:r>
              <w:rPr>
                <w:rFonts w:ascii="Times New Roman"/>
                <w:b w:val="false"/>
                <w:i w:val="false"/>
                <w:color w:val="000000"/>
                <w:sz w:val="20"/>
              </w:rPr>
              <w:t>
</w:t>
            </w:r>
            <w:r>
              <w:rPr>
                <w:rFonts w:ascii="Times New Roman"/>
                <w:b w:val="false"/>
                <w:i w:val="false"/>
                <w:color w:val="000000"/>
                <w:sz w:val="20"/>
              </w:rPr>
              <w:t xml:space="preserve">Мучник Г., </w:t>
            </w:r>
            <w:r>
              <w:br/>
            </w:r>
            <w:r>
              <w:rPr>
                <w:rFonts w:ascii="Times New Roman"/>
                <w:b w:val="false"/>
                <w:i w:val="false"/>
                <w:color w:val="000000"/>
                <w:sz w:val="20"/>
              </w:rPr>
              <w:t>
Нусупбекова А.</w:t>
            </w:r>
          </w:p>
          <w:bookmarkEnd w:id="18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847"/>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w:t>
            </w:r>
            <w:r>
              <w:rPr>
                <w:rFonts w:ascii="Times New Roman"/>
                <w:b w:val="false"/>
                <w:i w:val="false"/>
                <w:color w:val="000000"/>
                <w:sz w:val="20"/>
              </w:rPr>
              <w:t xml:space="preserve">Лукпанова Г., </w:t>
            </w:r>
            <w:r>
              <w:br/>
            </w:r>
            <w:r>
              <w:rPr>
                <w:rFonts w:ascii="Times New Roman"/>
                <w:b w:val="false"/>
                <w:i w:val="false"/>
                <w:color w:val="000000"/>
                <w:sz w:val="20"/>
              </w:rPr>
              <w:t>
Мучник Г.М., Нусупбекова А.</w:t>
            </w:r>
          </w:p>
          <w:bookmarkEnd w:id="18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848"/>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18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849"/>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w:t>
            </w:r>
            <w:r>
              <w:rPr>
                <w:rFonts w:ascii="Times New Roman"/>
                <w:b w:val="false"/>
                <w:i w:val="false"/>
                <w:color w:val="000000"/>
                <w:sz w:val="20"/>
              </w:rPr>
              <w:t xml:space="preserve">Лукпанова Г., </w:t>
            </w:r>
            <w:r>
              <w:br/>
            </w:r>
            <w:r>
              <w:rPr>
                <w:rFonts w:ascii="Times New Roman"/>
                <w:b w:val="false"/>
                <w:i w:val="false"/>
                <w:color w:val="000000"/>
                <w:sz w:val="20"/>
              </w:rPr>
              <w:t>
Мучник Г.М., Нусупбекова А.</w:t>
            </w:r>
          </w:p>
          <w:bookmarkEnd w:id="18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850"/>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bookmarkEnd w:id="18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851"/>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w:t>
            </w:r>
            <w:r>
              <w:rPr>
                <w:rFonts w:ascii="Times New Roman"/>
                <w:b w:val="false"/>
                <w:i w:val="false"/>
                <w:color w:val="000000"/>
                <w:sz w:val="20"/>
              </w:rPr>
              <w:t xml:space="preserve">М. Бисенбаева, </w:t>
            </w:r>
            <w:r>
              <w:br/>
            </w:r>
            <w:r>
              <w:rPr>
                <w:rFonts w:ascii="Times New Roman"/>
                <w:b w:val="false"/>
                <w:i w:val="false"/>
                <w:color w:val="000000"/>
                <w:sz w:val="20"/>
              </w:rPr>
              <w:t>
Г. Каримова, Н. Каратаев</w:t>
            </w:r>
          </w:p>
          <w:bookmarkEnd w:id="18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852"/>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Методическое руководство</w:t>
            </w:r>
          </w:p>
          <w:bookmarkEnd w:id="18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853"/>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w:t>
            </w:r>
            <w:r>
              <w:rPr>
                <w:rFonts w:ascii="Times New Roman"/>
                <w:b w:val="false"/>
                <w:i w:val="false"/>
                <w:color w:val="000000"/>
                <w:sz w:val="20"/>
              </w:rPr>
              <w:t>М. Бисенбаева,</w:t>
            </w:r>
            <w:r>
              <w:br/>
            </w:r>
            <w:r>
              <w:rPr>
                <w:rFonts w:ascii="Times New Roman"/>
                <w:b w:val="false"/>
                <w:i w:val="false"/>
                <w:color w:val="000000"/>
                <w:sz w:val="20"/>
              </w:rPr>
              <w:t>
Ж. Бекжанова</w:t>
            </w:r>
          </w:p>
          <w:bookmarkEnd w:id="18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854"/>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Үнтаспа</w:t>
            </w:r>
          </w:p>
          <w:bookmarkEnd w:id="18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855"/>
          <w:p>
            <w:pPr>
              <w:spacing w:after="20"/>
              <w:ind w:left="20"/>
              <w:jc w:val="both"/>
            </w:pPr>
            <w:r>
              <w:rPr>
                <w:rFonts w:ascii="Times New Roman"/>
                <w:b w:val="false"/>
                <w:i w:val="false"/>
                <w:color w:val="000000"/>
                <w:sz w:val="20"/>
              </w:rPr>
              <w:t xml:space="preserve">
А. Курманалиева, </w:t>
            </w:r>
            <w:r>
              <w:br/>
            </w:r>
            <w:r>
              <w:rPr>
                <w:rFonts w:ascii="Times New Roman"/>
                <w:b w:val="false"/>
                <w:i w:val="false"/>
                <w:color w:val="000000"/>
                <w:sz w:val="20"/>
              </w:rPr>
              <w:t xml:space="preserve">
Ж. Искакова, А. Аманбаева </w:t>
            </w:r>
          </w:p>
          <w:bookmarkEnd w:id="18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856"/>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Оқыту әдістемесі</w:t>
            </w:r>
          </w:p>
          <w:bookmarkEnd w:id="18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857"/>
          <w:p>
            <w:pPr>
              <w:spacing w:after="20"/>
              <w:ind w:left="20"/>
              <w:jc w:val="both"/>
            </w:pPr>
            <w:r>
              <w:rPr>
                <w:rFonts w:ascii="Times New Roman"/>
                <w:b w:val="false"/>
                <w:i w:val="false"/>
                <w:color w:val="000000"/>
                <w:sz w:val="20"/>
              </w:rPr>
              <w:t xml:space="preserve">
А. Құрманәлиева, </w:t>
            </w:r>
            <w:r>
              <w:br/>
            </w:r>
            <w:r>
              <w:rPr>
                <w:rFonts w:ascii="Times New Roman"/>
                <w:b w:val="false"/>
                <w:i w:val="false"/>
                <w:color w:val="000000"/>
                <w:sz w:val="20"/>
              </w:rPr>
              <w:t xml:space="preserve">
А. Үсібалиева </w:t>
            </w:r>
          </w:p>
          <w:bookmarkEnd w:id="18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858"/>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Бәйтерек. Оқулық. 1,2 бөлім</w:t>
            </w:r>
          </w:p>
          <w:bookmarkEnd w:id="18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85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Қ. Жайлаубаева</w:t>
            </w:r>
          </w:p>
          <w:bookmarkEnd w:id="18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860"/>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Бәйтерек. Мұғалім кітабы</w:t>
            </w:r>
          </w:p>
          <w:bookmarkEnd w:id="18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861"/>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18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862"/>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Бәйтерек. Дидактикалық материал</w:t>
            </w:r>
          </w:p>
          <w:bookmarkEnd w:id="18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863"/>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Қ. Жайлаубаева</w:t>
            </w:r>
          </w:p>
          <w:bookmarkEnd w:id="18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864"/>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w:t>
            </w:r>
            <w:r>
              <w:rPr>
                <w:rFonts w:ascii="Times New Roman"/>
                <w:b w:val="false"/>
                <w:i w:val="false"/>
                <w:color w:val="000000"/>
                <w:sz w:val="20"/>
              </w:rPr>
              <w:t xml:space="preserve">Бәйтерек. </w:t>
            </w:r>
            <w:r>
              <w:br/>
            </w:r>
            <w:r>
              <w:rPr>
                <w:rFonts w:ascii="Times New Roman"/>
                <w:b w:val="false"/>
                <w:i w:val="false"/>
                <w:color w:val="000000"/>
                <w:sz w:val="20"/>
              </w:rPr>
              <w:t>
Лексикалық минимум</w:t>
            </w:r>
          </w:p>
          <w:bookmarkEnd w:id="18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865"/>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Мүкеева</w:t>
            </w:r>
          </w:p>
          <w:bookmarkEnd w:id="18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866"/>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1, 2 часть</w:t>
            </w:r>
          </w:p>
          <w:bookmarkEnd w:id="18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867"/>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Корчевский В., Жумагулова З.</w:t>
            </w:r>
          </w:p>
          <w:bookmarkEnd w:id="18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868"/>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 + CD</w:t>
            </w:r>
          </w:p>
          <w:bookmarkEnd w:id="18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869"/>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Корчевский В., Жумагулова З.</w:t>
            </w:r>
          </w:p>
          <w:bookmarkEnd w:id="18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870"/>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Дидактические материалы</w:t>
            </w:r>
          </w:p>
          <w:bookmarkEnd w:id="18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871"/>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bookmarkEnd w:id="18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872"/>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18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873"/>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8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874"/>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18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875"/>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8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876"/>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bookmarkEnd w:id="18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877"/>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8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878"/>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bookmarkEnd w:id="18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879"/>
          <w:p>
            <w:pPr>
              <w:spacing w:after="20"/>
              <w:ind w:left="20"/>
              <w:jc w:val="both"/>
            </w:pPr>
            <w:r>
              <w:rPr>
                <w:rFonts w:ascii="Times New Roman"/>
                <w:b w:val="false"/>
                <w:i w:val="false"/>
                <w:color w:val="000000"/>
                <w:sz w:val="20"/>
              </w:rPr>
              <w:t xml:space="preserve">
 Дюсов М., </w:t>
            </w:r>
            <w:r>
              <w:br/>
            </w:r>
            <w:r>
              <w:rPr>
                <w:rFonts w:ascii="Times New Roman"/>
                <w:b w:val="false"/>
                <w:i w:val="false"/>
                <w:color w:val="000000"/>
                <w:sz w:val="20"/>
              </w:rPr>
              <w:t>
Ардабаева А.</w:t>
            </w:r>
          </w:p>
          <w:bookmarkEnd w:id="18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880"/>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bookmarkEnd w:id="18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881"/>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bookmarkEnd w:id="18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88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bookmarkEnd w:id="18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883"/>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Дидактические материалы</w:t>
            </w:r>
          </w:p>
          <w:bookmarkEnd w:id="18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884"/>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18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885"/>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bookmarkEnd w:id="18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88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18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88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bookmarkEnd w:id="18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888"/>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+CD</w:t>
            </w:r>
          </w:p>
          <w:bookmarkEnd w:id="18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889"/>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Жумадилова А.</w:t>
            </w:r>
          </w:p>
          <w:bookmarkEnd w:id="18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890"/>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bookmarkEnd w:id="18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891"/>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Жумадилова А.</w:t>
            </w:r>
          </w:p>
          <w:bookmarkEnd w:id="18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89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bookmarkEnd w:id="18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893"/>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w:t>
            </w:r>
            <w:r>
              <w:rPr>
                <w:rFonts w:ascii="Times New Roman"/>
                <w:b w:val="false"/>
                <w:i w:val="false"/>
                <w:color w:val="000000"/>
                <w:sz w:val="20"/>
              </w:rPr>
              <w:t xml:space="preserve">Жумадилова А., </w:t>
            </w:r>
            <w:r>
              <w:br/>
            </w:r>
            <w:r>
              <w:rPr>
                <w:rFonts w:ascii="Times New Roman"/>
                <w:b w:val="false"/>
                <w:i w:val="false"/>
                <w:color w:val="000000"/>
                <w:sz w:val="20"/>
              </w:rPr>
              <w:t>
Алибеков С.</w:t>
            </w:r>
          </w:p>
          <w:bookmarkEnd w:id="18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894"/>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Учебник+CD</w:t>
            </w:r>
          </w:p>
          <w:bookmarkEnd w:id="18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895"/>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Жумадилова А.</w:t>
            </w:r>
          </w:p>
          <w:bookmarkEnd w:id="18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89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18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897"/>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Жумадилова А.</w:t>
            </w:r>
          </w:p>
          <w:bookmarkEnd w:id="18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89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bookmarkEnd w:id="18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899"/>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w:t>
            </w:r>
            <w:r>
              <w:rPr>
                <w:rFonts w:ascii="Times New Roman"/>
                <w:b w:val="false"/>
                <w:i w:val="false"/>
                <w:color w:val="000000"/>
                <w:sz w:val="20"/>
              </w:rPr>
              <w:t xml:space="preserve">Жумадилова А., </w:t>
            </w:r>
            <w:r>
              <w:br/>
            </w:r>
            <w:r>
              <w:rPr>
                <w:rFonts w:ascii="Times New Roman"/>
                <w:b w:val="false"/>
                <w:i w:val="false"/>
                <w:color w:val="000000"/>
                <w:sz w:val="20"/>
              </w:rPr>
              <w:t>
Алибеков С.</w:t>
            </w:r>
          </w:p>
          <w:bookmarkEnd w:id="18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90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Жаттықтырғыш/</w:t>
            </w:r>
            <w:r>
              <w:br/>
            </w:r>
            <w:r>
              <w:rPr>
                <w:rFonts w:ascii="Times New Roman"/>
                <w:b w:val="false"/>
                <w:i w:val="false"/>
                <w:color w:val="000000"/>
                <w:sz w:val="20"/>
              </w:rPr>
              <w:t>
Тренажер</w:t>
            </w:r>
          </w:p>
          <w:bookmarkEnd w:id="19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901"/>
          <w:p>
            <w:pPr>
              <w:spacing w:after="20"/>
              <w:ind w:left="20"/>
              <w:jc w:val="both"/>
            </w:pPr>
            <w:r>
              <w:rPr>
                <w:rFonts w:ascii="Times New Roman"/>
                <w:b w:val="false"/>
                <w:i w:val="false"/>
                <w:color w:val="000000"/>
                <w:sz w:val="20"/>
              </w:rPr>
              <w:t xml:space="preserve">
Колубекова О., </w:t>
            </w:r>
            <w:r>
              <w:br/>
            </w:r>
            <w:r>
              <w:rPr>
                <w:rFonts w:ascii="Times New Roman"/>
                <w:b w:val="false"/>
                <w:i w:val="false"/>
                <w:color w:val="000000"/>
                <w:sz w:val="20"/>
              </w:rPr>
              <w:t>
Алибеков С.</w:t>
            </w:r>
          </w:p>
          <w:bookmarkEnd w:id="19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902"/>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Учебник + CD. Цифровая версия на платформе www.opiq.kz</w:t>
            </w:r>
          </w:p>
          <w:bookmarkEnd w:id="19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90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19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904"/>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Тен А.,</w:t>
            </w:r>
            <w:r>
              <w:br/>
            </w:r>
            <w:r>
              <w:rPr>
                <w:rFonts w:ascii="Times New Roman"/>
                <w:b w:val="false"/>
                <w:i w:val="false"/>
                <w:color w:val="000000"/>
                <w:sz w:val="20"/>
              </w:rPr>
              <w:t>
 Голикова Н.</w:t>
            </w:r>
          </w:p>
          <w:bookmarkEnd w:id="19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90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19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906"/>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w:t>
            </w:r>
            <w:r>
              <w:rPr>
                <w:rFonts w:ascii="Times New Roman"/>
                <w:b w:val="false"/>
                <w:i w:val="false"/>
                <w:color w:val="000000"/>
                <w:sz w:val="20"/>
              </w:rPr>
              <w:t xml:space="preserve">Захаржевская А., </w:t>
            </w:r>
            <w:r>
              <w:br/>
            </w:r>
            <w:r>
              <w:rPr>
                <w:rFonts w:ascii="Times New Roman"/>
                <w:b w:val="false"/>
                <w:i w:val="false"/>
                <w:color w:val="000000"/>
                <w:sz w:val="20"/>
              </w:rPr>
              <w:t>
Смирнова Э.</w:t>
            </w:r>
          </w:p>
          <w:bookmarkEnd w:id="19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90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19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908"/>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w:t>
            </w:r>
            <w:r>
              <w:rPr>
                <w:rFonts w:ascii="Times New Roman"/>
                <w:b w:val="false"/>
                <w:i w:val="false"/>
                <w:color w:val="000000"/>
                <w:sz w:val="20"/>
              </w:rPr>
              <w:t>Шевчук Е.,</w:t>
            </w:r>
            <w:r>
              <w:br/>
            </w:r>
            <w:r>
              <w:rPr>
                <w:rFonts w:ascii="Times New Roman"/>
                <w:b w:val="false"/>
                <w:i w:val="false"/>
                <w:color w:val="000000"/>
                <w:sz w:val="20"/>
              </w:rPr>
              <w:t>
Ержанов Э.</w:t>
            </w:r>
          </w:p>
          <w:bookmarkEnd w:id="19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909"/>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w:t>
            </w:r>
            <w:r>
              <w:rPr>
                <w:rFonts w:ascii="Times New Roman"/>
                <w:b w:val="false"/>
                <w:i w:val="false"/>
                <w:color w:val="000000"/>
                <w:sz w:val="20"/>
              </w:rPr>
              <w:t xml:space="preserve">Шевчук Е., </w:t>
            </w:r>
            <w:r>
              <w:br/>
            </w:r>
            <w:r>
              <w:rPr>
                <w:rFonts w:ascii="Times New Roman"/>
                <w:b w:val="false"/>
                <w:i w:val="false"/>
                <w:color w:val="000000"/>
                <w:sz w:val="20"/>
              </w:rPr>
              <w:t>
Завертунова Н.</w:t>
            </w:r>
          </w:p>
          <w:bookmarkEnd w:id="19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91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+CD </w:t>
            </w:r>
          </w:p>
          <w:bookmarkEnd w:id="19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911"/>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w:t>
            </w:r>
            <w:r>
              <w:rPr>
                <w:rFonts w:ascii="Times New Roman"/>
                <w:b w:val="false"/>
                <w:i w:val="false"/>
                <w:color w:val="000000"/>
                <w:sz w:val="20"/>
              </w:rPr>
              <w:t>Калымова Г.,</w:t>
            </w:r>
            <w:r>
              <w:br/>
            </w:r>
            <w:r>
              <w:rPr>
                <w:rFonts w:ascii="Times New Roman"/>
                <w:b w:val="false"/>
                <w:i w:val="false"/>
                <w:color w:val="000000"/>
                <w:sz w:val="20"/>
              </w:rPr>
              <w:t>
Орынтаева Ж.</w:t>
            </w:r>
          </w:p>
          <w:bookmarkEnd w:id="19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91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bookmarkEnd w:id="19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913"/>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w:t>
            </w:r>
            <w:r>
              <w:rPr>
                <w:rFonts w:ascii="Times New Roman"/>
                <w:b w:val="false"/>
                <w:i w:val="false"/>
                <w:color w:val="000000"/>
                <w:sz w:val="20"/>
              </w:rPr>
              <w:t>Калымова Г.,</w:t>
            </w:r>
            <w:r>
              <w:br/>
            </w:r>
            <w:r>
              <w:rPr>
                <w:rFonts w:ascii="Times New Roman"/>
                <w:b w:val="false"/>
                <w:i w:val="false"/>
                <w:color w:val="000000"/>
                <w:sz w:val="20"/>
              </w:rPr>
              <w:t>
Орынтаева Ж.</w:t>
            </w:r>
          </w:p>
          <w:bookmarkEnd w:id="19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914"/>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Учебник 1, 2 часть</w:t>
            </w:r>
          </w:p>
          <w:bookmarkEnd w:id="19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915"/>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w:t>
            </w:r>
            <w:r>
              <w:rPr>
                <w:rFonts w:ascii="Times New Roman"/>
                <w:b w:val="false"/>
                <w:i w:val="false"/>
                <w:color w:val="000000"/>
                <w:sz w:val="20"/>
              </w:rPr>
              <w:t xml:space="preserve">Саипов А., </w:t>
            </w:r>
            <w:r>
              <w:br/>
            </w:r>
            <w:r>
              <w:rPr>
                <w:rFonts w:ascii="Times New Roman"/>
                <w:b w:val="false"/>
                <w:i w:val="false"/>
                <w:color w:val="000000"/>
                <w:sz w:val="20"/>
              </w:rPr>
              <w:t>
</w:t>
            </w:r>
            <w:r>
              <w:rPr>
                <w:rFonts w:ascii="Times New Roman"/>
                <w:b w:val="false"/>
                <w:i w:val="false"/>
                <w:color w:val="000000"/>
                <w:sz w:val="20"/>
              </w:rPr>
              <w:t xml:space="preserve">Балгабаева Б. </w:t>
            </w:r>
            <w:r>
              <w:br/>
            </w:r>
            <w:r>
              <w:rPr>
                <w:rFonts w:ascii="Times New Roman"/>
                <w:b w:val="false"/>
                <w:i w:val="false"/>
                <w:color w:val="000000"/>
                <w:sz w:val="20"/>
              </w:rPr>
              <w:t>
Сапаров К.</w:t>
            </w:r>
          </w:p>
          <w:bookmarkEnd w:id="19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916"/>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кітап</w:t>
            </w:r>
          </w:p>
          <w:bookmarkEnd w:id="19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917"/>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 (электронная версия)</w:t>
            </w:r>
          </w:p>
          <w:bookmarkEnd w:id="19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918"/>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кітап</w:t>
            </w:r>
          </w:p>
          <w:bookmarkEnd w:id="19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919"/>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Учебник 1, 2 часть</w:t>
            </w:r>
          </w:p>
          <w:bookmarkEnd w:id="19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920"/>
          <w:p>
            <w:pPr>
              <w:spacing w:after="20"/>
              <w:ind w:left="20"/>
              <w:jc w:val="both"/>
            </w:pPr>
            <w:r>
              <w:rPr>
                <w:rFonts w:ascii="Times New Roman"/>
                <w:b w:val="false"/>
                <w:i w:val="false"/>
                <w:color w:val="000000"/>
                <w:sz w:val="20"/>
              </w:rPr>
              <w:t xml:space="preserve">
Толыбекова Ш., </w:t>
            </w:r>
            <w:r>
              <w:br/>
            </w:r>
            <w:r>
              <w:rPr>
                <w:rFonts w:ascii="Times New Roman"/>
                <w:b w:val="false"/>
                <w:i w:val="false"/>
                <w:color w:val="000000"/>
                <w:sz w:val="20"/>
              </w:rPr>
              <w:t>
</w:t>
            </w:r>
            <w:r>
              <w:rPr>
                <w:rFonts w:ascii="Times New Roman"/>
                <w:b w:val="false"/>
                <w:i w:val="false"/>
                <w:color w:val="000000"/>
                <w:sz w:val="20"/>
              </w:rPr>
              <w:t xml:space="preserve">Головина Г., </w:t>
            </w:r>
            <w:r>
              <w:br/>
            </w:r>
            <w:r>
              <w:rPr>
                <w:rFonts w:ascii="Times New Roman"/>
                <w:b w:val="false"/>
                <w:i w:val="false"/>
                <w:color w:val="000000"/>
                <w:sz w:val="20"/>
              </w:rPr>
              <w:t>
Козина С., Ахметов Е.</w:t>
            </w:r>
          </w:p>
          <w:bookmarkEnd w:id="19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921"/>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w:t>
            </w:r>
          </w:p>
          <w:bookmarkEnd w:id="19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922"/>
          <w:p>
            <w:pPr>
              <w:spacing w:after="20"/>
              <w:ind w:left="20"/>
              <w:jc w:val="both"/>
            </w:pPr>
            <w:r>
              <w:rPr>
                <w:rFonts w:ascii="Times New Roman"/>
                <w:b w:val="false"/>
                <w:i w:val="false"/>
                <w:color w:val="000000"/>
                <w:sz w:val="20"/>
              </w:rPr>
              <w:t xml:space="preserve">
Козина С., </w:t>
            </w:r>
            <w:r>
              <w:br/>
            </w:r>
            <w:r>
              <w:rPr>
                <w:rFonts w:ascii="Times New Roman"/>
                <w:b w:val="false"/>
                <w:i w:val="false"/>
                <w:color w:val="000000"/>
                <w:sz w:val="20"/>
              </w:rPr>
              <w:t>
</w:t>
            </w:r>
            <w:r>
              <w:rPr>
                <w:rFonts w:ascii="Times New Roman"/>
                <w:b w:val="false"/>
                <w:i w:val="false"/>
                <w:color w:val="000000"/>
                <w:sz w:val="20"/>
              </w:rPr>
              <w:t xml:space="preserve">Головина Г., </w:t>
            </w:r>
            <w:r>
              <w:br/>
            </w:r>
            <w:r>
              <w:rPr>
                <w:rFonts w:ascii="Times New Roman"/>
                <w:b w:val="false"/>
                <w:i w:val="false"/>
                <w:color w:val="000000"/>
                <w:sz w:val="20"/>
              </w:rPr>
              <w:t>
Толыбекова Ш.</w:t>
            </w:r>
          </w:p>
          <w:bookmarkEnd w:id="19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923"/>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Дидактические материалы</w:t>
            </w:r>
          </w:p>
          <w:bookmarkEnd w:id="19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924"/>
          <w:p>
            <w:pPr>
              <w:spacing w:after="20"/>
              <w:ind w:left="20"/>
              <w:jc w:val="both"/>
            </w:pPr>
            <w:r>
              <w:rPr>
                <w:rFonts w:ascii="Times New Roman"/>
                <w:b w:val="false"/>
                <w:i w:val="false"/>
                <w:color w:val="000000"/>
                <w:sz w:val="20"/>
              </w:rPr>
              <w:t xml:space="preserve">
Толыбекова Ш., </w:t>
            </w:r>
            <w:r>
              <w:br/>
            </w:r>
            <w:r>
              <w:rPr>
                <w:rFonts w:ascii="Times New Roman"/>
                <w:b w:val="false"/>
                <w:i w:val="false"/>
                <w:color w:val="000000"/>
                <w:sz w:val="20"/>
              </w:rPr>
              <w:t>
</w:t>
            </w:r>
            <w:r>
              <w:rPr>
                <w:rFonts w:ascii="Times New Roman"/>
                <w:b w:val="false"/>
                <w:i w:val="false"/>
                <w:color w:val="000000"/>
                <w:sz w:val="20"/>
              </w:rPr>
              <w:t xml:space="preserve">Головина Г., </w:t>
            </w:r>
            <w:r>
              <w:br/>
            </w:r>
            <w:r>
              <w:rPr>
                <w:rFonts w:ascii="Times New Roman"/>
                <w:b w:val="false"/>
                <w:i w:val="false"/>
                <w:color w:val="000000"/>
                <w:sz w:val="20"/>
              </w:rPr>
              <w:t xml:space="preserve">
Козина С. </w:t>
            </w:r>
          </w:p>
          <w:bookmarkEnd w:id="19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925"/>
          <w:p>
            <w:pPr>
              <w:spacing w:after="20"/>
              <w:ind w:left="20"/>
              <w:jc w:val="both"/>
            </w:pPr>
            <w:r>
              <w:rPr>
                <w:rFonts w:ascii="Times New Roman"/>
                <w:b w:val="false"/>
                <w:i w:val="false"/>
                <w:color w:val="000000"/>
                <w:sz w:val="20"/>
              </w:rPr>
              <w:t xml:space="preserve">
География Казахстана. 1, 2 части </w:t>
            </w:r>
            <w:r>
              <w:br/>
            </w:r>
            <w:r>
              <w:rPr>
                <w:rFonts w:ascii="Times New Roman"/>
                <w:b w:val="false"/>
                <w:i w:val="false"/>
                <w:color w:val="000000"/>
                <w:sz w:val="20"/>
              </w:rPr>
              <w:t>
Учебник</w:t>
            </w:r>
          </w:p>
          <w:bookmarkEnd w:id="19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926"/>
          <w:p>
            <w:pPr>
              <w:spacing w:after="20"/>
              <w:ind w:left="20"/>
              <w:jc w:val="both"/>
            </w:pPr>
            <w:r>
              <w:rPr>
                <w:rFonts w:ascii="Times New Roman"/>
                <w:b w:val="false"/>
                <w:i w:val="false"/>
                <w:color w:val="000000"/>
                <w:sz w:val="20"/>
              </w:rPr>
              <w:t xml:space="preserve">
Усиков В., </w:t>
            </w:r>
            <w:r>
              <w:br/>
            </w:r>
            <w:r>
              <w:rPr>
                <w:rFonts w:ascii="Times New Roman"/>
                <w:b w:val="false"/>
                <w:i w:val="false"/>
                <w:color w:val="000000"/>
                <w:sz w:val="20"/>
              </w:rPr>
              <w:t>
</w:t>
            </w:r>
            <w:r>
              <w:rPr>
                <w:rFonts w:ascii="Times New Roman"/>
                <w:b w:val="false"/>
                <w:i w:val="false"/>
                <w:color w:val="000000"/>
                <w:sz w:val="20"/>
              </w:rPr>
              <w:t xml:space="preserve">Егорина А., </w:t>
            </w:r>
            <w:r>
              <w:br/>
            </w:r>
            <w:r>
              <w:rPr>
                <w:rFonts w:ascii="Times New Roman"/>
                <w:b w:val="false"/>
                <w:i w:val="false"/>
                <w:color w:val="000000"/>
                <w:sz w:val="20"/>
              </w:rPr>
              <w:t>
</w:t>
            </w:r>
            <w:r>
              <w:rPr>
                <w:rFonts w:ascii="Times New Roman"/>
                <w:b w:val="false"/>
                <w:i w:val="false"/>
                <w:color w:val="000000"/>
                <w:sz w:val="20"/>
              </w:rPr>
              <w:t xml:space="preserve">Усикова А., </w:t>
            </w:r>
            <w:r>
              <w:br/>
            </w:r>
            <w:r>
              <w:rPr>
                <w:rFonts w:ascii="Times New Roman"/>
                <w:b w:val="false"/>
                <w:i w:val="false"/>
                <w:color w:val="000000"/>
                <w:sz w:val="20"/>
              </w:rPr>
              <w:t>
Забенова Г.</w:t>
            </w:r>
          </w:p>
          <w:bookmarkEnd w:id="19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927"/>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w:t>
            </w:r>
          </w:p>
          <w:bookmarkEnd w:id="19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928"/>
          <w:p>
            <w:pPr>
              <w:spacing w:after="20"/>
              <w:ind w:left="20"/>
              <w:jc w:val="both"/>
            </w:pPr>
            <w:r>
              <w:rPr>
                <w:rFonts w:ascii="Times New Roman"/>
                <w:b w:val="false"/>
                <w:i w:val="false"/>
                <w:color w:val="000000"/>
                <w:sz w:val="20"/>
              </w:rPr>
              <w:t xml:space="preserve">
 Усиков В., </w:t>
            </w:r>
            <w:r>
              <w:br/>
            </w:r>
            <w:r>
              <w:rPr>
                <w:rFonts w:ascii="Times New Roman"/>
                <w:b w:val="false"/>
                <w:i w:val="false"/>
                <w:color w:val="000000"/>
                <w:sz w:val="20"/>
              </w:rPr>
              <w:t>
</w:t>
            </w:r>
            <w:r>
              <w:rPr>
                <w:rFonts w:ascii="Times New Roman"/>
                <w:b w:val="false"/>
                <w:i w:val="false"/>
                <w:color w:val="000000"/>
                <w:sz w:val="20"/>
              </w:rPr>
              <w:t xml:space="preserve">Усикова А., </w:t>
            </w:r>
            <w:r>
              <w:br/>
            </w:r>
            <w:r>
              <w:rPr>
                <w:rFonts w:ascii="Times New Roman"/>
                <w:b w:val="false"/>
                <w:i w:val="false"/>
                <w:color w:val="000000"/>
                <w:sz w:val="20"/>
              </w:rPr>
              <w:t>
</w:t>
            </w:r>
            <w:r>
              <w:rPr>
                <w:rFonts w:ascii="Times New Roman"/>
                <w:b w:val="false"/>
                <w:i w:val="false"/>
                <w:color w:val="000000"/>
                <w:sz w:val="20"/>
              </w:rPr>
              <w:t>Забенова Б.,</w:t>
            </w:r>
            <w:r>
              <w:br/>
            </w:r>
            <w:r>
              <w:rPr>
                <w:rFonts w:ascii="Times New Roman"/>
                <w:b w:val="false"/>
                <w:i w:val="false"/>
                <w:color w:val="000000"/>
                <w:sz w:val="20"/>
              </w:rPr>
              <w:t>
Королева .</w:t>
            </w:r>
          </w:p>
          <w:bookmarkEnd w:id="19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929"/>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19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930"/>
          <w:p>
            <w:pPr>
              <w:spacing w:after="20"/>
              <w:ind w:left="20"/>
              <w:jc w:val="both"/>
            </w:pPr>
            <w:r>
              <w:rPr>
                <w:rFonts w:ascii="Times New Roman"/>
                <w:b w:val="false"/>
                <w:i w:val="false"/>
                <w:color w:val="000000"/>
                <w:sz w:val="20"/>
              </w:rPr>
              <w:t xml:space="preserve">
Асанов Н., </w:t>
            </w:r>
            <w:r>
              <w:br/>
            </w:r>
            <w:r>
              <w:rPr>
                <w:rFonts w:ascii="Times New Roman"/>
                <w:b w:val="false"/>
                <w:i w:val="false"/>
                <w:color w:val="000000"/>
                <w:sz w:val="20"/>
              </w:rPr>
              <w:t>
</w:t>
            </w:r>
            <w:r>
              <w:rPr>
                <w:rFonts w:ascii="Times New Roman"/>
                <w:b w:val="false"/>
                <w:i w:val="false"/>
                <w:color w:val="000000"/>
                <w:sz w:val="20"/>
              </w:rPr>
              <w:t xml:space="preserve">Соловьева А., </w:t>
            </w:r>
            <w:r>
              <w:br/>
            </w:r>
            <w:r>
              <w:rPr>
                <w:rFonts w:ascii="Times New Roman"/>
                <w:b w:val="false"/>
                <w:i w:val="false"/>
                <w:color w:val="000000"/>
                <w:sz w:val="20"/>
              </w:rPr>
              <w:t>
Ибраимова Б.</w:t>
            </w:r>
          </w:p>
          <w:bookmarkEnd w:id="19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93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19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932"/>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bookmarkEnd w:id="19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933"/>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 СД</w:t>
            </w:r>
          </w:p>
          <w:bookmarkEnd w:id="19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934"/>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9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935"/>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Книга для учителя</w:t>
            </w:r>
          </w:p>
          <w:bookmarkEnd w:id="19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936"/>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Аширов Р.</w:t>
            </w:r>
          </w:p>
          <w:bookmarkEnd w:id="19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93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1, 2 часть</w:t>
            </w:r>
          </w:p>
          <w:bookmarkEnd w:id="19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938"/>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w:t>
            </w:r>
            <w:r>
              <w:rPr>
                <w:rFonts w:ascii="Times New Roman"/>
                <w:b w:val="false"/>
                <w:i w:val="false"/>
                <w:color w:val="000000"/>
                <w:sz w:val="20"/>
              </w:rPr>
              <w:t xml:space="preserve">Аухадиева К., </w:t>
            </w:r>
            <w:r>
              <w:br/>
            </w:r>
            <w:r>
              <w:rPr>
                <w:rFonts w:ascii="Times New Roman"/>
                <w:b w:val="false"/>
                <w:i w:val="false"/>
                <w:color w:val="000000"/>
                <w:sz w:val="20"/>
              </w:rPr>
              <w:t xml:space="preserve">
Белоусова Т. </w:t>
            </w:r>
          </w:p>
          <w:bookmarkEnd w:id="19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93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19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940"/>
          <w:p>
            <w:pPr>
              <w:spacing w:after="20"/>
              <w:ind w:left="20"/>
              <w:jc w:val="both"/>
            </w:pP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bookmarkEnd w:id="19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94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bookmarkEnd w:id="19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94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bookmarkEnd w:id="19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943"/>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 Сахариева Б.</w:t>
            </w:r>
          </w:p>
          <w:bookmarkEnd w:id="19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94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19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945"/>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bookmarkEnd w:id="19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946"/>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bookmarkEnd w:id="19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947"/>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bookmarkEnd w:id="19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Дидактический материал (9-11)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948"/>
          <w:p>
            <w:pPr>
              <w:spacing w:after="20"/>
              <w:ind w:left="20"/>
              <w:jc w:val="both"/>
            </w:pPr>
            <w:r>
              <w:rPr>
                <w:rFonts w:ascii="Times New Roman"/>
                <w:b w:val="false"/>
                <w:i w:val="false"/>
                <w:color w:val="000000"/>
                <w:sz w:val="20"/>
              </w:rPr>
              <w:t xml:space="preserve">
Сакарьянова К., </w:t>
            </w:r>
            <w:r>
              <w:br/>
            </w:r>
            <w:r>
              <w:rPr>
                <w:rFonts w:ascii="Times New Roman"/>
                <w:b w:val="false"/>
                <w:i w:val="false"/>
                <w:color w:val="000000"/>
                <w:sz w:val="20"/>
              </w:rPr>
              <w:t xml:space="preserve">
Усманова М. </w:t>
            </w:r>
          </w:p>
          <w:bookmarkEnd w:id="1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949"/>
          <w:p>
            <w:pPr>
              <w:spacing w:after="20"/>
              <w:ind w:left="20"/>
              <w:jc w:val="both"/>
            </w:pPr>
            <w:r>
              <w:rPr>
                <w:rFonts w:ascii="Times New Roman"/>
                <w:b w:val="false"/>
                <w:i w:val="false"/>
                <w:color w:val="000000"/>
                <w:sz w:val="20"/>
              </w:rPr>
              <w:t>
История Казахстана. Учебник. 8-9. 1часть. (с начала ХХ в. до 1945г.)</w:t>
            </w:r>
            <w:r>
              <w:br/>
            </w:r>
            <w:r>
              <w:rPr>
                <w:rFonts w:ascii="Times New Roman"/>
                <w:b w:val="false"/>
                <w:i w:val="false"/>
                <w:color w:val="000000"/>
                <w:sz w:val="20"/>
              </w:rPr>
              <w:t>
2 часть (с 1945 года до наших дней)</w:t>
            </w:r>
          </w:p>
          <w:bookmarkEnd w:id="19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950"/>
          <w:p>
            <w:pPr>
              <w:spacing w:after="20"/>
              <w:ind w:left="20"/>
              <w:jc w:val="both"/>
            </w:pPr>
            <w:r>
              <w:rPr>
                <w:rFonts w:ascii="Times New Roman"/>
                <w:b w:val="false"/>
                <w:i w:val="false"/>
                <w:color w:val="000000"/>
                <w:sz w:val="20"/>
              </w:rPr>
              <w:t xml:space="preserve">
Ускембаев К., Сактаганова З., </w:t>
            </w:r>
            <w:r>
              <w:br/>
            </w:r>
            <w:r>
              <w:rPr>
                <w:rFonts w:ascii="Times New Roman"/>
                <w:b w:val="false"/>
                <w:i w:val="false"/>
                <w:color w:val="000000"/>
                <w:sz w:val="20"/>
              </w:rPr>
              <w:t>
Зуева Л.</w:t>
            </w:r>
          </w:p>
          <w:bookmarkEnd w:id="19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 Методическое руководство 1, 2 часть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Мырзахметова А., Мусабаев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Учебник 1, 2 часть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951"/>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w:t>
            </w:r>
            <w:r>
              <w:rPr>
                <w:rFonts w:ascii="Times New Roman"/>
                <w:b w:val="false"/>
                <w:i w:val="false"/>
                <w:color w:val="000000"/>
                <w:sz w:val="20"/>
              </w:rPr>
              <w:t>Макашева К.,</w:t>
            </w:r>
            <w:r>
              <w:br/>
            </w:r>
            <w:r>
              <w:rPr>
                <w:rFonts w:ascii="Times New Roman"/>
                <w:b w:val="false"/>
                <w:i w:val="false"/>
                <w:color w:val="000000"/>
                <w:sz w:val="20"/>
              </w:rPr>
              <w:t>
Байзакова К.</w:t>
            </w:r>
          </w:p>
          <w:bookmarkEnd w:id="19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Методическое руководство 1, 2 часть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952"/>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p>
          <w:bookmarkEnd w:id="19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953"/>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Гончаров С.</w:t>
            </w:r>
          </w:p>
          <w:bookmarkEnd w:id="19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954"/>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bookmarkEnd w:id="19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955"/>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w:t>
            </w:r>
            <w:r>
              <w:rPr>
                <w:rFonts w:ascii="Times New Roman"/>
                <w:b w:val="false"/>
                <w:i w:val="false"/>
                <w:color w:val="000000"/>
                <w:sz w:val="20"/>
              </w:rPr>
              <w:t>Гончаров С.,</w:t>
            </w:r>
            <w:r>
              <w:br/>
            </w:r>
            <w:r>
              <w:rPr>
                <w:rFonts w:ascii="Times New Roman"/>
                <w:b w:val="false"/>
                <w:i w:val="false"/>
                <w:color w:val="000000"/>
                <w:sz w:val="20"/>
              </w:rPr>
              <w:t>
Логвиненко С.</w:t>
            </w:r>
          </w:p>
          <w:bookmarkEnd w:id="19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956"/>
          <w:p>
            <w:pPr>
              <w:spacing w:after="20"/>
              <w:ind w:left="20"/>
              <w:jc w:val="both"/>
            </w:pPr>
            <w:r>
              <w:rPr>
                <w:rFonts w:ascii="Times New Roman"/>
                <w:b w:val="false"/>
                <w:i w:val="false"/>
                <w:color w:val="000000"/>
                <w:sz w:val="20"/>
              </w:rPr>
              <w:t xml:space="preserve">
История Казахстана. Учебник </w:t>
            </w:r>
            <w:r>
              <w:br/>
            </w:r>
            <w:r>
              <w:rPr>
                <w:rFonts w:ascii="Times New Roman"/>
                <w:b w:val="false"/>
                <w:i w:val="false"/>
                <w:color w:val="000000"/>
                <w:sz w:val="20"/>
              </w:rPr>
              <w:t>
(начало ХХ века - 1945г.)</w:t>
            </w:r>
          </w:p>
          <w:bookmarkEnd w:id="19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Шаймерденова М., Куркеев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 Е., Кабульдинов З., Шаймерденова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957"/>
          <w:p>
            <w:pPr>
              <w:spacing w:after="20"/>
              <w:ind w:left="20"/>
              <w:jc w:val="both"/>
            </w:pPr>
            <w:r>
              <w:rPr>
                <w:rFonts w:ascii="Times New Roman"/>
                <w:b w:val="false"/>
                <w:i w:val="false"/>
                <w:color w:val="000000"/>
                <w:sz w:val="20"/>
              </w:rPr>
              <w:t xml:space="preserve">
Кабульдинов З., </w:t>
            </w:r>
            <w:r>
              <w:br/>
            </w:r>
            <w:r>
              <w:rPr>
                <w:rFonts w:ascii="Times New Roman"/>
                <w:b w:val="false"/>
                <w:i w:val="false"/>
                <w:color w:val="000000"/>
                <w:sz w:val="20"/>
              </w:rPr>
              <w:t>
Оразов Р.</w:t>
            </w:r>
          </w:p>
          <w:bookmarkEnd w:id="19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958"/>
          <w:p>
            <w:pPr>
              <w:spacing w:after="20"/>
              <w:ind w:left="20"/>
              <w:jc w:val="both"/>
            </w:pPr>
            <w:r>
              <w:rPr>
                <w:rFonts w:ascii="Times New Roman"/>
                <w:b w:val="false"/>
                <w:i w:val="false"/>
                <w:color w:val="000000"/>
                <w:sz w:val="20"/>
              </w:rPr>
              <w:t>
История Казахстана. (с 1946 года по настоящее время)</w:t>
            </w:r>
            <w:r>
              <w:br/>
            </w:r>
            <w:r>
              <w:rPr>
                <w:rFonts w:ascii="Times New Roman"/>
                <w:b w:val="false"/>
                <w:i w:val="false"/>
                <w:color w:val="000000"/>
                <w:sz w:val="20"/>
              </w:rPr>
              <w:t xml:space="preserve">
Учебник </w:t>
            </w:r>
          </w:p>
          <w:bookmarkEnd w:id="19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959"/>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w:t>
            </w:r>
            <w:r>
              <w:rPr>
                <w:rFonts w:ascii="Times New Roman"/>
                <w:b w:val="false"/>
                <w:i w:val="false"/>
                <w:color w:val="000000"/>
                <w:sz w:val="20"/>
              </w:rPr>
              <w:t xml:space="preserve">Адиет К., </w:t>
            </w:r>
            <w:r>
              <w:br/>
            </w:r>
            <w:r>
              <w:rPr>
                <w:rFonts w:ascii="Times New Roman"/>
                <w:b w:val="false"/>
                <w:i w:val="false"/>
                <w:color w:val="000000"/>
                <w:sz w:val="20"/>
              </w:rPr>
              <w:t>
Сатанов А.</w:t>
            </w:r>
          </w:p>
          <w:bookmarkEnd w:id="19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960"/>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w:t>
            </w:r>
            <w:r>
              <w:rPr>
                <w:rFonts w:ascii="Times New Roman"/>
                <w:b w:val="false"/>
                <w:i w:val="false"/>
                <w:color w:val="000000"/>
                <w:sz w:val="20"/>
              </w:rPr>
              <w:t xml:space="preserve">Адиет К., </w:t>
            </w:r>
            <w:r>
              <w:br/>
            </w:r>
            <w:r>
              <w:rPr>
                <w:rFonts w:ascii="Times New Roman"/>
                <w:b w:val="false"/>
                <w:i w:val="false"/>
                <w:color w:val="000000"/>
                <w:sz w:val="20"/>
              </w:rPr>
              <w:t>
Сатанов А.</w:t>
            </w:r>
          </w:p>
          <w:bookmarkEnd w:id="19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961"/>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w:t>
            </w:r>
            <w:r>
              <w:rPr>
                <w:rFonts w:ascii="Times New Roman"/>
                <w:b w:val="false"/>
                <w:i w:val="false"/>
                <w:color w:val="000000"/>
                <w:sz w:val="20"/>
              </w:rPr>
              <w:t xml:space="preserve">Адиет К., </w:t>
            </w:r>
            <w:r>
              <w:br/>
            </w:r>
            <w:r>
              <w:rPr>
                <w:rFonts w:ascii="Times New Roman"/>
                <w:b w:val="false"/>
                <w:i w:val="false"/>
                <w:color w:val="000000"/>
                <w:sz w:val="20"/>
              </w:rPr>
              <w:t>
Сатанов А.</w:t>
            </w:r>
          </w:p>
          <w:bookmarkEnd w:id="19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962"/>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19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963"/>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Калиева Г., </w:t>
            </w:r>
            <w:r>
              <w:br/>
            </w:r>
            <w:r>
              <w:rPr>
                <w:rFonts w:ascii="Times New Roman"/>
                <w:b w:val="false"/>
                <w:i w:val="false"/>
                <w:color w:val="000000"/>
                <w:sz w:val="20"/>
              </w:rPr>
              <w:t>
Леканова Т.</w:t>
            </w:r>
          </w:p>
          <w:bookmarkEnd w:id="19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1964"/>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bookmarkEnd w:id="19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965"/>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Калиева Г.,</w:t>
            </w:r>
            <w:r>
              <w:br/>
            </w:r>
            <w:r>
              <w:rPr>
                <w:rFonts w:ascii="Times New Roman"/>
                <w:b w:val="false"/>
                <w:i w:val="false"/>
                <w:color w:val="000000"/>
                <w:sz w:val="20"/>
              </w:rPr>
              <w:t>
Леканова Т.</w:t>
            </w:r>
          </w:p>
          <w:bookmarkEnd w:id="19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1966"/>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w:t>
            </w:r>
            <w:r>
              <w:rPr>
                <w:rFonts w:ascii="Times New Roman"/>
                <w:b w:val="false"/>
                <w:i w:val="false"/>
                <w:color w:val="000000"/>
                <w:sz w:val="20"/>
              </w:rPr>
              <w:t>Учебник +СД</w:t>
            </w:r>
            <w:r>
              <w:br/>
            </w:r>
            <w:r>
              <w:rPr>
                <w:rFonts w:ascii="Times New Roman"/>
                <w:b w:val="false"/>
                <w:i w:val="false"/>
                <w:color w:val="000000"/>
                <w:sz w:val="20"/>
              </w:rPr>
              <w:t xml:space="preserve">
 (вариант для девочек). </w:t>
            </w:r>
          </w:p>
          <w:bookmarkEnd w:id="19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967"/>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Велькер Е.</w:t>
            </w:r>
          </w:p>
          <w:bookmarkEnd w:id="19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школы.(вариант для девочек)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968"/>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Велькер Е.</w:t>
            </w:r>
          </w:p>
          <w:bookmarkEnd w:id="19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969"/>
          <w:p>
            <w:pPr>
              <w:spacing w:after="20"/>
              <w:ind w:left="20"/>
              <w:jc w:val="both"/>
            </w:pPr>
            <w:r>
              <w:rPr>
                <w:rFonts w:ascii="Times New Roman"/>
                <w:b w:val="false"/>
                <w:i w:val="false"/>
                <w:color w:val="000000"/>
                <w:sz w:val="20"/>
              </w:rPr>
              <w:t>
Художественный труд.</w:t>
            </w:r>
            <w:r>
              <w:br/>
            </w:r>
            <w:r>
              <w:rPr>
                <w:rFonts w:ascii="Times New Roman"/>
                <w:b w:val="false"/>
                <w:i w:val="false"/>
                <w:color w:val="000000"/>
                <w:sz w:val="20"/>
              </w:rPr>
              <w:t>
 Комплек наглядных пособий для 9-класса общеобразовательной школы. (вариант для девочек)</w:t>
            </w:r>
          </w:p>
          <w:bookmarkEnd w:id="19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970"/>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w:t>
            </w:r>
            <w:r>
              <w:rPr>
                <w:rFonts w:ascii="Times New Roman"/>
                <w:b w:val="false"/>
                <w:i w:val="false"/>
                <w:color w:val="000000"/>
                <w:sz w:val="20"/>
              </w:rPr>
              <w:t>Учебник +СД.</w:t>
            </w:r>
            <w:r>
              <w:br/>
            </w:r>
            <w:r>
              <w:rPr>
                <w:rFonts w:ascii="Times New Roman"/>
                <w:b w:val="false"/>
                <w:i w:val="false"/>
                <w:color w:val="000000"/>
                <w:sz w:val="20"/>
              </w:rPr>
              <w:t>
 (вариант для мальчиков)</w:t>
            </w:r>
          </w:p>
          <w:bookmarkEnd w:id="19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1971"/>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rPr>
                <w:rFonts w:ascii="Times New Roman"/>
                <w:b w:val="false"/>
                <w:i w:val="false"/>
                <w:color w:val="000000"/>
                <w:sz w:val="20"/>
              </w:rPr>
              <w:t xml:space="preserve">Тулеуов Н., </w:t>
            </w:r>
            <w:r>
              <w:br/>
            </w:r>
            <w:r>
              <w:rPr>
                <w:rFonts w:ascii="Times New Roman"/>
                <w:b w:val="false"/>
                <w:i w:val="false"/>
                <w:color w:val="000000"/>
                <w:sz w:val="20"/>
              </w:rPr>
              <w:t>
Танбаев Х.</w:t>
            </w:r>
          </w:p>
          <w:bookmarkEnd w:id="19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972"/>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w:t>
            </w:r>
            <w:r>
              <w:br/>
            </w:r>
            <w:r>
              <w:rPr>
                <w:rFonts w:ascii="Times New Roman"/>
                <w:b w:val="false"/>
                <w:i w:val="false"/>
                <w:color w:val="000000"/>
                <w:sz w:val="20"/>
              </w:rPr>
              <w:t>
(вариант для мальчиков)</w:t>
            </w:r>
          </w:p>
          <w:bookmarkEnd w:id="19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973"/>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rPr>
                <w:rFonts w:ascii="Times New Roman"/>
                <w:b w:val="false"/>
                <w:i w:val="false"/>
                <w:color w:val="000000"/>
                <w:sz w:val="20"/>
              </w:rPr>
              <w:t xml:space="preserve">Тулеуов Н., </w:t>
            </w:r>
            <w:r>
              <w:br/>
            </w:r>
            <w:r>
              <w:rPr>
                <w:rFonts w:ascii="Times New Roman"/>
                <w:b w:val="false"/>
                <w:i w:val="false"/>
                <w:color w:val="000000"/>
                <w:sz w:val="20"/>
              </w:rPr>
              <w:t>
Танбаев Х.</w:t>
            </w:r>
          </w:p>
          <w:bookmarkEnd w:id="19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974"/>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Билингвальный учебник</w:t>
            </w:r>
          </w:p>
          <w:bookmarkEnd w:id="19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975"/>
          <w:p>
            <w:pPr>
              <w:spacing w:after="20"/>
              <w:ind w:left="20"/>
              <w:jc w:val="both"/>
            </w:pPr>
            <w:r>
              <w:rPr>
                <w:rFonts w:ascii="Times New Roman"/>
                <w:b w:val="false"/>
                <w:i w:val="false"/>
                <w:color w:val="000000"/>
                <w:sz w:val="20"/>
              </w:rPr>
              <w:t xml:space="preserve">
Ержанов Э., </w:t>
            </w:r>
            <w:r>
              <w:br/>
            </w:r>
            <w:r>
              <w:rPr>
                <w:rFonts w:ascii="Times New Roman"/>
                <w:b w:val="false"/>
                <w:i w:val="false"/>
                <w:color w:val="000000"/>
                <w:sz w:val="20"/>
              </w:rPr>
              <w:t>
</w:t>
            </w:r>
            <w:r>
              <w:rPr>
                <w:rFonts w:ascii="Times New Roman"/>
                <w:b w:val="false"/>
                <w:i w:val="false"/>
                <w:color w:val="000000"/>
                <w:sz w:val="20"/>
              </w:rPr>
              <w:t xml:space="preserve">Гесен И., </w:t>
            </w:r>
            <w:r>
              <w:br/>
            </w:r>
            <w:r>
              <w:rPr>
                <w:rFonts w:ascii="Times New Roman"/>
                <w:b w:val="false"/>
                <w:i w:val="false"/>
                <w:color w:val="000000"/>
                <w:sz w:val="20"/>
              </w:rPr>
              <w:t>
</w:t>
            </w:r>
            <w:r>
              <w:rPr>
                <w:rFonts w:ascii="Times New Roman"/>
                <w:b w:val="false"/>
                <w:i w:val="false"/>
                <w:color w:val="000000"/>
                <w:sz w:val="20"/>
              </w:rPr>
              <w:t xml:space="preserve">Айдарбаев Н., </w:t>
            </w:r>
            <w:r>
              <w:br/>
            </w:r>
            <w:r>
              <w:rPr>
                <w:rFonts w:ascii="Times New Roman"/>
                <w:b w:val="false"/>
                <w:i w:val="false"/>
                <w:color w:val="000000"/>
                <w:sz w:val="20"/>
              </w:rPr>
              <w:t>
</w:t>
            </w:r>
            <w:r>
              <w:rPr>
                <w:rFonts w:ascii="Times New Roman"/>
                <w:b w:val="false"/>
                <w:i w:val="false"/>
                <w:color w:val="000000"/>
                <w:sz w:val="20"/>
              </w:rPr>
              <w:t xml:space="preserve">Ахметов Н., </w:t>
            </w:r>
            <w:r>
              <w:br/>
            </w:r>
            <w:r>
              <w:rPr>
                <w:rFonts w:ascii="Times New Roman"/>
                <w:b w:val="false"/>
                <w:i w:val="false"/>
                <w:color w:val="000000"/>
                <w:sz w:val="20"/>
              </w:rPr>
              <w:t>
Шаниев Е.</w:t>
            </w:r>
          </w:p>
          <w:bookmarkEnd w:id="19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976"/>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bookmarkEnd w:id="19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977"/>
          <w:p>
            <w:pPr>
              <w:spacing w:after="20"/>
              <w:ind w:left="20"/>
              <w:jc w:val="both"/>
            </w:pPr>
            <w:r>
              <w:rPr>
                <w:rFonts w:ascii="Times New Roman"/>
                <w:b w:val="false"/>
                <w:i w:val="false"/>
                <w:color w:val="000000"/>
                <w:sz w:val="20"/>
              </w:rPr>
              <w:t xml:space="preserve">
Ташев Н., </w:t>
            </w:r>
            <w:r>
              <w:br/>
            </w:r>
            <w:r>
              <w:rPr>
                <w:rFonts w:ascii="Times New Roman"/>
                <w:b w:val="false"/>
                <w:i w:val="false"/>
                <w:color w:val="000000"/>
                <w:sz w:val="20"/>
              </w:rPr>
              <w:t>
</w:t>
            </w:r>
            <w:r>
              <w:rPr>
                <w:rFonts w:ascii="Times New Roman"/>
                <w:b w:val="false"/>
                <w:i w:val="false"/>
                <w:color w:val="000000"/>
                <w:sz w:val="20"/>
              </w:rPr>
              <w:t xml:space="preserve">Шокобалинов Н., </w:t>
            </w:r>
            <w:r>
              <w:br/>
            </w:r>
            <w:r>
              <w:rPr>
                <w:rFonts w:ascii="Times New Roman"/>
                <w:b w:val="false"/>
                <w:i w:val="false"/>
                <w:color w:val="000000"/>
                <w:sz w:val="20"/>
              </w:rPr>
              <w:t>
</w:t>
            </w:r>
            <w:r>
              <w:rPr>
                <w:rFonts w:ascii="Times New Roman"/>
                <w:b w:val="false"/>
                <w:i w:val="false"/>
                <w:color w:val="000000"/>
                <w:sz w:val="20"/>
              </w:rPr>
              <w:t xml:space="preserve">Дуйсеев Е., </w:t>
            </w:r>
            <w:r>
              <w:br/>
            </w:r>
            <w:r>
              <w:rPr>
                <w:rFonts w:ascii="Times New Roman"/>
                <w:b w:val="false"/>
                <w:i w:val="false"/>
                <w:color w:val="000000"/>
                <w:sz w:val="20"/>
              </w:rPr>
              <w:t>
</w:t>
            </w:r>
            <w:r>
              <w:rPr>
                <w:rFonts w:ascii="Times New Roman"/>
                <w:b w:val="false"/>
                <w:i w:val="false"/>
                <w:color w:val="000000"/>
                <w:sz w:val="20"/>
              </w:rPr>
              <w:t xml:space="preserve">Карабатыров А., </w:t>
            </w:r>
            <w:r>
              <w:br/>
            </w:r>
            <w:r>
              <w:rPr>
                <w:rFonts w:ascii="Times New Roman"/>
                <w:b w:val="false"/>
                <w:i w:val="false"/>
                <w:color w:val="000000"/>
                <w:sz w:val="20"/>
              </w:rPr>
              <w:t>
</w:t>
            </w:r>
            <w:r>
              <w:rPr>
                <w:rFonts w:ascii="Times New Roman"/>
                <w:b w:val="false"/>
                <w:i w:val="false"/>
                <w:color w:val="000000"/>
                <w:sz w:val="20"/>
              </w:rPr>
              <w:t xml:space="preserve">Байешов А., </w:t>
            </w:r>
            <w:r>
              <w:br/>
            </w:r>
            <w:r>
              <w:rPr>
                <w:rFonts w:ascii="Times New Roman"/>
                <w:b w:val="false"/>
                <w:i w:val="false"/>
                <w:color w:val="000000"/>
                <w:sz w:val="20"/>
              </w:rPr>
              <w:t>
</w:t>
            </w:r>
            <w:r>
              <w:rPr>
                <w:rFonts w:ascii="Times New Roman"/>
                <w:b w:val="false"/>
                <w:i w:val="false"/>
                <w:color w:val="000000"/>
                <w:sz w:val="20"/>
              </w:rPr>
              <w:t xml:space="preserve">Артыкбаев А., </w:t>
            </w:r>
            <w:r>
              <w:br/>
            </w:r>
            <w:r>
              <w:rPr>
                <w:rFonts w:ascii="Times New Roman"/>
                <w:b w:val="false"/>
                <w:i w:val="false"/>
                <w:color w:val="000000"/>
                <w:sz w:val="20"/>
              </w:rPr>
              <w:t>
</w:t>
            </w:r>
            <w:r>
              <w:rPr>
                <w:rFonts w:ascii="Times New Roman"/>
                <w:b w:val="false"/>
                <w:i w:val="false"/>
                <w:color w:val="000000"/>
                <w:sz w:val="20"/>
              </w:rPr>
              <w:t xml:space="preserve">Ауелбаева К., </w:t>
            </w:r>
            <w:r>
              <w:br/>
            </w:r>
            <w:r>
              <w:rPr>
                <w:rFonts w:ascii="Times New Roman"/>
                <w:b w:val="false"/>
                <w:i w:val="false"/>
                <w:color w:val="000000"/>
                <w:sz w:val="20"/>
              </w:rPr>
              <w:t>
Алтынбеков Ш.</w:t>
            </w:r>
          </w:p>
          <w:bookmarkEnd w:id="19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1978"/>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bookmarkEnd w:id="19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979"/>
          <w:p>
            <w:pPr>
              <w:spacing w:after="20"/>
              <w:ind w:left="20"/>
              <w:jc w:val="both"/>
            </w:pPr>
            <w:r>
              <w:rPr>
                <w:rFonts w:ascii="Times New Roman"/>
                <w:b w:val="false"/>
                <w:i w:val="false"/>
                <w:color w:val="000000"/>
                <w:sz w:val="20"/>
              </w:rPr>
              <w:t>
Каримова Н.,</w:t>
            </w:r>
            <w:r>
              <w:br/>
            </w:r>
            <w:r>
              <w:rPr>
                <w:rFonts w:ascii="Times New Roman"/>
                <w:b w:val="false"/>
                <w:i w:val="false"/>
                <w:color w:val="000000"/>
                <w:sz w:val="20"/>
              </w:rPr>
              <w:t>
</w:t>
            </w:r>
            <w:r>
              <w:rPr>
                <w:rFonts w:ascii="Times New Roman"/>
                <w:b w:val="false"/>
                <w:i w:val="false"/>
                <w:color w:val="000000"/>
                <w:sz w:val="20"/>
              </w:rPr>
              <w:t xml:space="preserve">Сагинтаев А., </w:t>
            </w:r>
            <w:r>
              <w:br/>
            </w:r>
            <w:r>
              <w:rPr>
                <w:rFonts w:ascii="Times New Roman"/>
                <w:b w:val="false"/>
                <w:i w:val="false"/>
                <w:color w:val="000000"/>
                <w:sz w:val="20"/>
              </w:rPr>
              <w:t>
</w:t>
            </w:r>
            <w:r>
              <w:rPr>
                <w:rFonts w:ascii="Times New Roman"/>
                <w:b w:val="false"/>
                <w:i w:val="false"/>
                <w:color w:val="000000"/>
                <w:sz w:val="20"/>
              </w:rPr>
              <w:t>Эрметов Б.,</w:t>
            </w:r>
            <w:r>
              <w:br/>
            </w:r>
            <w:r>
              <w:rPr>
                <w:rFonts w:ascii="Times New Roman"/>
                <w:b w:val="false"/>
                <w:i w:val="false"/>
                <w:color w:val="000000"/>
                <w:sz w:val="20"/>
              </w:rPr>
              <w:t>
</w:t>
            </w:r>
            <w:r>
              <w:rPr>
                <w:rFonts w:ascii="Times New Roman"/>
                <w:b w:val="false"/>
                <w:i w:val="false"/>
                <w:color w:val="000000"/>
                <w:sz w:val="20"/>
              </w:rPr>
              <w:t xml:space="preserve">Байрам К., </w:t>
            </w:r>
            <w:r>
              <w:br/>
            </w:r>
            <w:r>
              <w:rPr>
                <w:rFonts w:ascii="Times New Roman"/>
                <w:b w:val="false"/>
                <w:i w:val="false"/>
                <w:color w:val="000000"/>
                <w:sz w:val="20"/>
              </w:rPr>
              <w:t>
</w:t>
            </w:r>
            <w:r>
              <w:rPr>
                <w:rFonts w:ascii="Times New Roman"/>
                <w:b w:val="false"/>
                <w:i w:val="false"/>
                <w:color w:val="000000"/>
                <w:sz w:val="20"/>
              </w:rPr>
              <w:t xml:space="preserve">Ахметова А., </w:t>
            </w:r>
            <w:r>
              <w:br/>
            </w:r>
            <w:r>
              <w:rPr>
                <w:rFonts w:ascii="Times New Roman"/>
                <w:b w:val="false"/>
                <w:i w:val="false"/>
                <w:color w:val="000000"/>
                <w:sz w:val="20"/>
              </w:rPr>
              <w:t>
</w:t>
            </w:r>
            <w:r>
              <w:rPr>
                <w:rFonts w:ascii="Times New Roman"/>
                <w:b w:val="false"/>
                <w:i w:val="false"/>
                <w:color w:val="000000"/>
                <w:sz w:val="20"/>
              </w:rPr>
              <w:t xml:space="preserve">Нуралиева Л., </w:t>
            </w:r>
            <w:r>
              <w:br/>
            </w:r>
            <w:r>
              <w:rPr>
                <w:rFonts w:ascii="Times New Roman"/>
                <w:b w:val="false"/>
                <w:i w:val="false"/>
                <w:color w:val="000000"/>
                <w:sz w:val="20"/>
              </w:rPr>
              <w:t>
Джилкайдарова А.</w:t>
            </w:r>
          </w:p>
          <w:bookmarkEnd w:id="19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980"/>
          <w:p>
            <w:pPr>
              <w:spacing w:after="20"/>
              <w:ind w:left="20"/>
              <w:jc w:val="both"/>
            </w:pPr>
            <w:r>
              <w:rPr>
                <w:rFonts w:ascii="Times New Roman"/>
                <w:b w:val="false"/>
                <w:i w:val="false"/>
                <w:color w:val="000000"/>
                <w:sz w:val="20"/>
              </w:rPr>
              <w:t>
Chemistry.</w:t>
            </w:r>
            <w:r>
              <w:br/>
            </w:r>
            <w:r>
              <w:rPr>
                <w:rFonts w:ascii="Times New Roman"/>
                <w:b w:val="false"/>
                <w:i w:val="false"/>
                <w:color w:val="000000"/>
                <w:sz w:val="20"/>
              </w:rPr>
              <w:t>
Билингвальный учебник</w:t>
            </w:r>
          </w:p>
          <w:bookmarkEnd w:id="19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981"/>
          <w:p>
            <w:pPr>
              <w:spacing w:after="20"/>
              <w:ind w:left="20"/>
              <w:jc w:val="both"/>
            </w:pPr>
            <w:r>
              <w:rPr>
                <w:rFonts w:ascii="Times New Roman"/>
                <w:b w:val="false"/>
                <w:i w:val="false"/>
                <w:color w:val="000000"/>
                <w:sz w:val="20"/>
              </w:rPr>
              <w:t xml:space="preserve">
Байкенов К., </w:t>
            </w:r>
            <w:r>
              <w:br/>
            </w:r>
            <w:r>
              <w:rPr>
                <w:rFonts w:ascii="Times New Roman"/>
                <w:b w:val="false"/>
                <w:i w:val="false"/>
                <w:color w:val="000000"/>
                <w:sz w:val="20"/>
              </w:rPr>
              <w:t>
</w:t>
            </w:r>
            <w:r>
              <w:rPr>
                <w:rFonts w:ascii="Times New Roman"/>
                <w:b w:val="false"/>
                <w:i w:val="false"/>
                <w:color w:val="000000"/>
                <w:sz w:val="20"/>
              </w:rPr>
              <w:t xml:space="preserve">Хасен Т., </w:t>
            </w:r>
            <w:r>
              <w:br/>
            </w:r>
            <w:r>
              <w:rPr>
                <w:rFonts w:ascii="Times New Roman"/>
                <w:b w:val="false"/>
                <w:i w:val="false"/>
                <w:color w:val="000000"/>
                <w:sz w:val="20"/>
              </w:rPr>
              <w:t>
</w:t>
            </w:r>
            <w:r>
              <w:rPr>
                <w:rFonts w:ascii="Times New Roman"/>
                <w:b w:val="false"/>
                <w:i w:val="false"/>
                <w:color w:val="000000"/>
                <w:sz w:val="20"/>
              </w:rPr>
              <w:t>Жұмағұлов Н.,</w:t>
            </w:r>
            <w:r>
              <w:br/>
            </w:r>
            <w:r>
              <w:rPr>
                <w:rFonts w:ascii="Times New Roman"/>
                <w:b w:val="false"/>
                <w:i w:val="false"/>
                <w:color w:val="000000"/>
                <w:sz w:val="20"/>
              </w:rPr>
              <w:t>
</w:t>
            </w:r>
            <w:r>
              <w:rPr>
                <w:rFonts w:ascii="Times New Roman"/>
                <w:b w:val="false"/>
                <w:i w:val="false"/>
                <w:color w:val="000000"/>
                <w:sz w:val="20"/>
              </w:rPr>
              <w:t>Калиев Д.,</w:t>
            </w:r>
            <w:r>
              <w:br/>
            </w:r>
            <w:r>
              <w:rPr>
                <w:rFonts w:ascii="Times New Roman"/>
                <w:b w:val="false"/>
                <w:i w:val="false"/>
                <w:color w:val="000000"/>
                <w:sz w:val="20"/>
              </w:rPr>
              <w:t>
</w:t>
            </w:r>
            <w:r>
              <w:rPr>
                <w:rFonts w:ascii="Times New Roman"/>
                <w:b w:val="false"/>
                <w:i w:val="false"/>
                <w:color w:val="000000"/>
                <w:sz w:val="20"/>
              </w:rPr>
              <w:t>Юсупов О.,</w:t>
            </w:r>
            <w:r>
              <w:br/>
            </w:r>
            <w:r>
              <w:rPr>
                <w:rFonts w:ascii="Times New Roman"/>
                <w:b w:val="false"/>
                <w:i w:val="false"/>
                <w:color w:val="000000"/>
                <w:sz w:val="20"/>
              </w:rPr>
              <w:t>
</w:t>
            </w:r>
            <w:r>
              <w:rPr>
                <w:rFonts w:ascii="Times New Roman"/>
                <w:b w:val="false"/>
                <w:i w:val="false"/>
                <w:color w:val="000000"/>
                <w:sz w:val="20"/>
              </w:rPr>
              <w:t xml:space="preserve">Саматов А., </w:t>
            </w:r>
            <w:r>
              <w:br/>
            </w:r>
            <w:r>
              <w:rPr>
                <w:rFonts w:ascii="Times New Roman"/>
                <w:b w:val="false"/>
                <w:i w:val="false"/>
                <w:color w:val="000000"/>
                <w:sz w:val="20"/>
              </w:rPr>
              <w:t>
</w:t>
            </w:r>
            <w:r>
              <w:rPr>
                <w:rFonts w:ascii="Times New Roman"/>
                <w:b w:val="false"/>
                <w:i w:val="false"/>
                <w:color w:val="000000"/>
                <w:sz w:val="20"/>
              </w:rPr>
              <w:t xml:space="preserve">Сел А., </w:t>
            </w:r>
            <w:r>
              <w:br/>
            </w:r>
            <w:r>
              <w:rPr>
                <w:rFonts w:ascii="Times New Roman"/>
                <w:b w:val="false"/>
                <w:i w:val="false"/>
                <w:color w:val="000000"/>
                <w:sz w:val="20"/>
              </w:rPr>
              <w:t>
Тор А.</w:t>
            </w:r>
          </w:p>
          <w:bookmarkEnd w:id="19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982"/>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общественно-гуманитарное направление</w:t>
            </w:r>
          </w:p>
          <w:bookmarkEnd w:id="19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98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19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984"/>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Алтынбекова О. </w:t>
            </w:r>
          </w:p>
          <w:bookmarkEnd w:id="19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98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19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986"/>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w:t>
            </w:r>
            <w:r>
              <w:rPr>
                <w:rFonts w:ascii="Times New Roman"/>
                <w:b w:val="false"/>
                <w:i w:val="false"/>
                <w:color w:val="000000"/>
                <w:sz w:val="20"/>
              </w:rPr>
              <w:t>Алтынбекова О., Дюсенова Д., Дюсетаева Р.,</w:t>
            </w:r>
            <w:r>
              <w:br/>
            </w:r>
            <w:r>
              <w:rPr>
                <w:rFonts w:ascii="Times New Roman"/>
                <w:b w:val="false"/>
                <w:i w:val="false"/>
                <w:color w:val="000000"/>
                <w:sz w:val="20"/>
              </w:rPr>
              <w:t xml:space="preserve">
Скляренко К. </w:t>
            </w:r>
          </w:p>
          <w:bookmarkEnd w:id="19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987"/>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 CD</w:t>
            </w:r>
          </w:p>
          <w:bookmarkEnd w:id="19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988"/>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bookmarkEnd w:id="19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989"/>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19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990"/>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w:t>
            </w:r>
            <w:r>
              <w:rPr>
                <w:rFonts w:ascii="Times New Roman"/>
                <w:b w:val="false"/>
                <w:i w:val="false"/>
                <w:color w:val="000000"/>
                <w:sz w:val="20"/>
              </w:rPr>
              <w:t>Демченко А.,</w:t>
            </w:r>
            <w:r>
              <w:br/>
            </w:r>
            <w:r>
              <w:rPr>
                <w:rFonts w:ascii="Times New Roman"/>
                <w:b w:val="false"/>
                <w:i w:val="false"/>
                <w:color w:val="000000"/>
                <w:sz w:val="20"/>
              </w:rPr>
              <w:t xml:space="preserve">
Зайцева О. </w:t>
            </w:r>
          </w:p>
          <w:bookmarkEnd w:id="19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99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Хрестоматия </w:t>
            </w:r>
          </w:p>
          <w:bookmarkEnd w:id="19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992"/>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Демченко А.</w:t>
            </w:r>
          </w:p>
          <w:bookmarkEnd w:id="19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993"/>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bookmarkEnd w:id="19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994"/>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w:t>
            </w:r>
            <w:r>
              <w:rPr>
                <w:rFonts w:ascii="Times New Roman"/>
                <w:b w:val="false"/>
                <w:i w:val="false"/>
                <w:color w:val="000000"/>
                <w:sz w:val="20"/>
              </w:rPr>
              <w:t>Савельева В., Кутукова Е.,</w:t>
            </w:r>
            <w:r>
              <w:br/>
            </w:r>
            <w:r>
              <w:rPr>
                <w:rFonts w:ascii="Times New Roman"/>
                <w:b w:val="false"/>
                <w:i w:val="false"/>
                <w:color w:val="000000"/>
                <w:sz w:val="20"/>
              </w:rPr>
              <w:t>
 Емельянова О.</w:t>
            </w:r>
          </w:p>
          <w:bookmarkEnd w:id="19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995"/>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19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996"/>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Г., Кутукова Е., Асадиллаева А.</w:t>
            </w:r>
          </w:p>
          <w:bookmarkEnd w:id="19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997"/>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bookmarkEnd w:id="19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998"/>
          <w:p>
            <w:pPr>
              <w:spacing w:after="20"/>
              <w:ind w:left="20"/>
              <w:jc w:val="both"/>
            </w:pPr>
            <w:r>
              <w:rPr>
                <w:rFonts w:ascii="Times New Roman"/>
                <w:b w:val="false"/>
                <w:i w:val="false"/>
                <w:color w:val="000000"/>
                <w:sz w:val="20"/>
              </w:rPr>
              <w:t xml:space="preserve">
Емельянова О., </w:t>
            </w:r>
            <w:r>
              <w:br/>
            </w:r>
            <w:r>
              <w:rPr>
                <w:rFonts w:ascii="Times New Roman"/>
                <w:b w:val="false"/>
                <w:i w:val="false"/>
                <w:color w:val="000000"/>
                <w:sz w:val="20"/>
              </w:rPr>
              <w:t>
</w:t>
            </w:r>
            <w:r>
              <w:rPr>
                <w:rFonts w:ascii="Times New Roman"/>
                <w:b w:val="false"/>
                <w:i w:val="false"/>
                <w:color w:val="000000"/>
                <w:sz w:val="20"/>
              </w:rPr>
              <w:t>Лукпанова Г., Савельева В.,</w:t>
            </w:r>
            <w:r>
              <w:br/>
            </w:r>
            <w:r>
              <w:rPr>
                <w:rFonts w:ascii="Times New Roman"/>
                <w:b w:val="false"/>
                <w:i w:val="false"/>
                <w:color w:val="000000"/>
                <w:sz w:val="20"/>
              </w:rPr>
              <w:t>
Кутукова Е.</w:t>
            </w:r>
          </w:p>
          <w:bookmarkEnd w:id="19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999"/>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 1, 2 часть</w:t>
            </w:r>
          </w:p>
          <w:bookmarkEnd w:id="19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000"/>
          <w:p>
            <w:pPr>
              <w:spacing w:after="20"/>
              <w:ind w:left="20"/>
              <w:jc w:val="both"/>
            </w:pPr>
            <w:r>
              <w:rPr>
                <w:rFonts w:ascii="Times New Roman"/>
                <w:b w:val="false"/>
                <w:i w:val="false"/>
                <w:color w:val="000000"/>
                <w:sz w:val="20"/>
              </w:rPr>
              <w:t xml:space="preserve">
Пак О., </w:t>
            </w:r>
            <w:r>
              <w:br/>
            </w:r>
            <w:r>
              <w:rPr>
                <w:rFonts w:ascii="Times New Roman"/>
                <w:b w:val="false"/>
                <w:i w:val="false"/>
                <w:color w:val="000000"/>
                <w:sz w:val="20"/>
              </w:rPr>
              <w:t>
Ардакулы Д.</w:t>
            </w:r>
          </w:p>
          <w:bookmarkEnd w:id="20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001"/>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(электронная версия)</w:t>
            </w:r>
          </w:p>
          <w:bookmarkEnd w:id="20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002"/>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w:t>
            </w:r>
            <w:r>
              <w:rPr>
                <w:rFonts w:ascii="Times New Roman"/>
                <w:b w:val="false"/>
                <w:i w:val="false"/>
                <w:color w:val="000000"/>
                <w:sz w:val="20"/>
              </w:rPr>
              <w:t xml:space="preserve">Ескендирова Е., Ардакулы Д., </w:t>
            </w:r>
            <w:r>
              <w:br/>
            </w:r>
            <w:r>
              <w:rPr>
                <w:rFonts w:ascii="Times New Roman"/>
                <w:b w:val="false"/>
                <w:i w:val="false"/>
                <w:color w:val="000000"/>
                <w:sz w:val="20"/>
              </w:rPr>
              <w:t>
Курман Б.</w:t>
            </w:r>
          </w:p>
          <w:bookmarkEnd w:id="20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003"/>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bookmarkEnd w:id="20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004"/>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bookmarkEnd w:id="20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005"/>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 CD</w:t>
            </w:r>
          </w:p>
          <w:bookmarkEnd w:id="20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006"/>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bookmarkEnd w:id="20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2007"/>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Дидактические материалы</w:t>
            </w:r>
          </w:p>
          <w:bookmarkEnd w:id="20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008"/>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bookmarkEnd w:id="20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009"/>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Сборник задач</w:t>
            </w:r>
          </w:p>
          <w:bookmarkEnd w:id="20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010"/>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bookmarkEnd w:id="20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01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20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012"/>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20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201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20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2014"/>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20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01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bookmarkEnd w:id="20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016"/>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20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201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20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018"/>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p>
          <w:bookmarkEnd w:id="20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019"/>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w:t>
            </w:r>
            <w:r>
              <w:rPr>
                <w:rFonts w:ascii="Times New Roman"/>
                <w:b w:val="false"/>
                <w:i w:val="false"/>
                <w:color w:val="000000"/>
                <w:sz w:val="20"/>
              </w:rPr>
              <w:t xml:space="preserve">Шевчук Е., </w:t>
            </w:r>
            <w:r>
              <w:br/>
            </w:r>
            <w:r>
              <w:rPr>
                <w:rFonts w:ascii="Times New Roman"/>
                <w:b w:val="false"/>
                <w:i w:val="false"/>
                <w:color w:val="000000"/>
                <w:sz w:val="20"/>
              </w:rPr>
              <w:t>
Завертунова Н.</w:t>
            </w:r>
          </w:p>
          <w:bookmarkEnd w:id="20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02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20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Шекербекова Ш., Рахимжанова Л., Курмангалиева Н., Бекмолдаева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02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20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022"/>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Бекмолдаева А., Керейбаева Е., Ахмадуллаева Б.</w:t>
            </w:r>
          </w:p>
          <w:bookmarkEnd w:id="20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02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 CD </w:t>
            </w:r>
          </w:p>
          <w:bookmarkEnd w:id="20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024"/>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 xml:space="preserve">Базаева Ж., </w:t>
            </w:r>
            <w:r>
              <w:br/>
            </w:r>
            <w:r>
              <w:rPr>
                <w:rFonts w:ascii="Times New Roman"/>
                <w:b w:val="false"/>
                <w:i w:val="false"/>
                <w:color w:val="000000"/>
                <w:sz w:val="20"/>
              </w:rPr>
              <w:t>
Маханова А.</w:t>
            </w:r>
          </w:p>
          <w:bookmarkEnd w:id="20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02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bookmarkEnd w:id="20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026"/>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 xml:space="preserve">Базаева Ж., </w:t>
            </w:r>
            <w:r>
              <w:br/>
            </w:r>
            <w:r>
              <w:rPr>
                <w:rFonts w:ascii="Times New Roman"/>
                <w:b w:val="false"/>
                <w:i w:val="false"/>
                <w:color w:val="000000"/>
                <w:sz w:val="20"/>
              </w:rPr>
              <w:t>
Маханова А.</w:t>
            </w:r>
          </w:p>
          <w:bookmarkEnd w:id="20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027"/>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bookmarkEnd w:id="20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028"/>
          <w:p>
            <w:pPr>
              <w:spacing w:after="20"/>
              <w:ind w:left="20"/>
              <w:jc w:val="both"/>
            </w:pPr>
            <w:r>
              <w:rPr>
                <w:rFonts w:ascii="Times New Roman"/>
                <w:b w:val="false"/>
                <w:i w:val="false"/>
                <w:color w:val="000000"/>
                <w:sz w:val="20"/>
              </w:rPr>
              <w:t xml:space="preserve">
Каймулдинова К., Абилмажинова С., </w:t>
            </w:r>
            <w:r>
              <w:br/>
            </w:r>
            <w:r>
              <w:rPr>
                <w:rFonts w:ascii="Times New Roman"/>
                <w:b w:val="false"/>
                <w:i w:val="false"/>
                <w:color w:val="000000"/>
                <w:sz w:val="20"/>
              </w:rPr>
              <w:t>
Саипов А.</w:t>
            </w:r>
          </w:p>
          <w:bookmarkEnd w:id="20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029"/>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20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03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20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031"/>
          <w:p>
            <w:pPr>
              <w:spacing w:after="20"/>
              <w:ind w:left="20"/>
              <w:jc w:val="both"/>
            </w:pPr>
            <w:r>
              <w:rPr>
                <w:rFonts w:ascii="Times New Roman"/>
                <w:b w:val="false"/>
                <w:i w:val="false"/>
                <w:color w:val="000000"/>
                <w:sz w:val="20"/>
              </w:rPr>
              <w:t xml:space="preserve">
Асанов Н., </w:t>
            </w:r>
            <w:r>
              <w:br/>
            </w:r>
            <w:r>
              <w:rPr>
                <w:rFonts w:ascii="Times New Roman"/>
                <w:b w:val="false"/>
                <w:i w:val="false"/>
                <w:color w:val="000000"/>
                <w:sz w:val="20"/>
              </w:rPr>
              <w:t>
</w:t>
            </w:r>
            <w:r>
              <w:rPr>
                <w:rFonts w:ascii="Times New Roman"/>
                <w:b w:val="false"/>
                <w:i w:val="false"/>
                <w:color w:val="000000"/>
                <w:sz w:val="20"/>
              </w:rPr>
              <w:t xml:space="preserve">Соловьева А., </w:t>
            </w:r>
            <w:r>
              <w:br/>
            </w:r>
            <w:r>
              <w:rPr>
                <w:rFonts w:ascii="Times New Roman"/>
                <w:b w:val="false"/>
                <w:i w:val="false"/>
                <w:color w:val="000000"/>
                <w:sz w:val="20"/>
              </w:rPr>
              <w:t xml:space="preserve">
Ибраимова Б. </w:t>
            </w:r>
          </w:p>
          <w:bookmarkEnd w:id="20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032"/>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20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033"/>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bookmarkEnd w:id="20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03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20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2035"/>
          <w:p>
            <w:pPr>
              <w:spacing w:after="20"/>
              <w:ind w:left="20"/>
              <w:jc w:val="both"/>
            </w:pPr>
            <w:r>
              <w:rPr>
                <w:rFonts w:ascii="Times New Roman"/>
                <w:b w:val="false"/>
                <w:i w:val="false"/>
                <w:color w:val="000000"/>
                <w:sz w:val="20"/>
              </w:rPr>
              <w:t>
Казахбаева Д.,</w:t>
            </w:r>
            <w:r>
              <w:br/>
            </w:r>
            <w:r>
              <w:rPr>
                <w:rFonts w:ascii="Times New Roman"/>
                <w:b w:val="false"/>
                <w:i w:val="false"/>
                <w:color w:val="000000"/>
                <w:sz w:val="20"/>
              </w:rPr>
              <w:t>
</w:t>
            </w:r>
            <w:r>
              <w:rPr>
                <w:rFonts w:ascii="Times New Roman"/>
                <w:b w:val="false"/>
                <w:i w:val="false"/>
                <w:color w:val="000000"/>
                <w:sz w:val="20"/>
              </w:rPr>
              <w:t xml:space="preserve">Кронгарт Б., </w:t>
            </w:r>
            <w:r>
              <w:br/>
            </w:r>
            <w:r>
              <w:rPr>
                <w:rFonts w:ascii="Times New Roman"/>
                <w:b w:val="false"/>
                <w:i w:val="false"/>
                <w:color w:val="000000"/>
                <w:sz w:val="20"/>
              </w:rPr>
              <w:t>
Токбергенова У.</w:t>
            </w:r>
          </w:p>
          <w:bookmarkEnd w:id="20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03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bookmarkEnd w:id="20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2037"/>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20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03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bookmarkEnd w:id="20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039"/>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20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2040"/>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 1, 2 часть</w:t>
            </w:r>
          </w:p>
          <w:bookmarkEnd w:id="20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041"/>
          <w:p>
            <w:pPr>
              <w:spacing w:after="20"/>
              <w:ind w:left="20"/>
              <w:jc w:val="both"/>
            </w:pPr>
            <w:r>
              <w:rPr>
                <w:rFonts w:ascii="Times New Roman"/>
                <w:b w:val="false"/>
                <w:i w:val="false"/>
                <w:color w:val="000000"/>
                <w:sz w:val="20"/>
              </w:rPr>
              <w:t xml:space="preserve">
Оспанова М., </w:t>
            </w:r>
            <w:r>
              <w:br/>
            </w:r>
            <w:r>
              <w:rPr>
                <w:rFonts w:ascii="Times New Roman"/>
                <w:b w:val="false"/>
                <w:i w:val="false"/>
                <w:color w:val="000000"/>
                <w:sz w:val="20"/>
              </w:rPr>
              <w:t>
</w:t>
            </w:r>
            <w:r>
              <w:rPr>
                <w:rFonts w:ascii="Times New Roman"/>
                <w:b w:val="false"/>
                <w:i w:val="false"/>
                <w:color w:val="000000"/>
                <w:sz w:val="20"/>
              </w:rPr>
              <w:t xml:space="preserve">Аухадиева К., </w:t>
            </w:r>
            <w:r>
              <w:br/>
            </w:r>
            <w:r>
              <w:rPr>
                <w:rFonts w:ascii="Times New Roman"/>
                <w:b w:val="false"/>
                <w:i w:val="false"/>
                <w:color w:val="000000"/>
                <w:sz w:val="20"/>
              </w:rPr>
              <w:t>
Белоусова Т.</w:t>
            </w:r>
          </w:p>
          <w:bookmarkEnd w:id="20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04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1, 2 часть</w:t>
            </w:r>
          </w:p>
          <w:bookmarkEnd w:id="20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043"/>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Аухадиева К.</w:t>
            </w:r>
          </w:p>
          <w:bookmarkEnd w:id="20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04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bookmarkEnd w:id="20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045"/>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 1, 2 часть</w:t>
            </w:r>
          </w:p>
          <w:bookmarkEnd w:id="20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046"/>
          <w:p>
            <w:pPr>
              <w:spacing w:after="20"/>
              <w:ind w:left="20"/>
              <w:jc w:val="both"/>
            </w:pPr>
            <w:r>
              <w:rPr>
                <w:rFonts w:ascii="Times New Roman"/>
                <w:b w:val="false"/>
                <w:i w:val="false"/>
                <w:color w:val="000000"/>
                <w:sz w:val="20"/>
              </w:rPr>
              <w:t xml:space="preserve">
Каирбекова Р., </w:t>
            </w:r>
            <w:r>
              <w:br/>
            </w:r>
            <w:r>
              <w:rPr>
                <w:rFonts w:ascii="Times New Roman"/>
                <w:b w:val="false"/>
                <w:i w:val="false"/>
                <w:color w:val="000000"/>
                <w:sz w:val="20"/>
              </w:rPr>
              <w:t>
</w:t>
            </w:r>
            <w:r>
              <w:rPr>
                <w:rFonts w:ascii="Times New Roman"/>
                <w:b w:val="false"/>
                <w:i w:val="false"/>
                <w:color w:val="000000"/>
                <w:sz w:val="20"/>
              </w:rPr>
              <w:t xml:space="preserve">Тимченко С., </w:t>
            </w:r>
            <w:r>
              <w:br/>
            </w:r>
            <w:r>
              <w:rPr>
                <w:rFonts w:ascii="Times New Roman"/>
                <w:b w:val="false"/>
                <w:i w:val="false"/>
                <w:color w:val="000000"/>
                <w:sz w:val="20"/>
              </w:rPr>
              <w:t>
Джандосова З.</w:t>
            </w:r>
          </w:p>
          <w:bookmarkEnd w:id="20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047"/>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bookmarkEnd w:id="20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048"/>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1, 2 часть</w:t>
            </w:r>
          </w:p>
          <w:bookmarkEnd w:id="20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049"/>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w:t>
            </w:r>
            <w:r>
              <w:rPr>
                <w:rFonts w:ascii="Times New Roman"/>
                <w:b w:val="false"/>
                <w:i w:val="false"/>
                <w:color w:val="000000"/>
                <w:sz w:val="20"/>
              </w:rPr>
              <w:t>Есетова С.,</w:t>
            </w:r>
            <w:r>
              <w:br/>
            </w:r>
            <w:r>
              <w:rPr>
                <w:rFonts w:ascii="Times New Roman"/>
                <w:b w:val="false"/>
                <w:i w:val="false"/>
                <w:color w:val="000000"/>
                <w:sz w:val="20"/>
              </w:rPr>
              <w:t>
</w:t>
            </w:r>
            <w:r>
              <w:rPr>
                <w:rFonts w:ascii="Times New Roman"/>
                <w:b w:val="false"/>
                <w:i w:val="false"/>
                <w:color w:val="000000"/>
                <w:sz w:val="20"/>
              </w:rPr>
              <w:t>Ищанова Г.,</w:t>
            </w:r>
            <w:r>
              <w:br/>
            </w:r>
            <w:r>
              <w:rPr>
                <w:rFonts w:ascii="Times New Roman"/>
                <w:b w:val="false"/>
                <w:i w:val="false"/>
                <w:color w:val="000000"/>
                <w:sz w:val="20"/>
              </w:rPr>
              <w:t>
Гончаров С.</w:t>
            </w:r>
          </w:p>
          <w:bookmarkEnd w:id="20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050"/>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bookmarkEnd w:id="20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051"/>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w:t>
            </w:r>
            <w:r>
              <w:rPr>
                <w:rFonts w:ascii="Times New Roman"/>
                <w:b w:val="false"/>
                <w:i w:val="false"/>
                <w:color w:val="000000"/>
                <w:sz w:val="20"/>
              </w:rPr>
              <w:t xml:space="preserve">Гончаров С., </w:t>
            </w:r>
            <w:r>
              <w:br/>
            </w:r>
            <w:r>
              <w:rPr>
                <w:rFonts w:ascii="Times New Roman"/>
                <w:b w:val="false"/>
                <w:i w:val="false"/>
                <w:color w:val="000000"/>
                <w:sz w:val="20"/>
              </w:rPr>
              <w:t>
Маджара В.</w:t>
            </w:r>
          </w:p>
          <w:bookmarkEnd w:id="20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052"/>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естественно-математическое направление</w:t>
            </w:r>
          </w:p>
          <w:bookmarkEnd w:id="205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05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bookmarkEnd w:id="20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054"/>
          <w:p>
            <w:pPr>
              <w:spacing w:after="20"/>
              <w:ind w:left="20"/>
              <w:jc w:val="both"/>
            </w:pPr>
            <w:r>
              <w:rPr>
                <w:rFonts w:ascii="Times New Roman"/>
                <w:b w:val="false"/>
                <w:i w:val="false"/>
                <w:color w:val="000000"/>
                <w:sz w:val="20"/>
              </w:rPr>
              <w:t xml:space="preserve">
Султанова А., </w:t>
            </w:r>
            <w:r>
              <w:br/>
            </w:r>
            <w:r>
              <w:rPr>
                <w:rFonts w:ascii="Times New Roman"/>
                <w:b w:val="false"/>
                <w:i w:val="false"/>
                <w:color w:val="000000"/>
                <w:sz w:val="20"/>
              </w:rPr>
              <w:t>
Бондаренко М., Сарсенбекова А., Утегенова Б.</w:t>
            </w:r>
          </w:p>
          <w:bookmarkEnd w:id="20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05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пособие (электронная версия) </w:t>
            </w:r>
          </w:p>
          <w:bookmarkEnd w:id="20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05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20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057"/>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Алтынбекова О.</w:t>
            </w:r>
          </w:p>
          <w:bookmarkEnd w:id="20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05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20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059"/>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Алтынбекова О., Дюсенова Д., Дюсетаева Р.,</w:t>
            </w:r>
            <w:r>
              <w:br/>
            </w:r>
            <w:r>
              <w:rPr>
                <w:rFonts w:ascii="Times New Roman"/>
                <w:b w:val="false"/>
                <w:i w:val="false"/>
                <w:color w:val="000000"/>
                <w:sz w:val="20"/>
              </w:rPr>
              <w:t xml:space="preserve">
 Скляренко К. </w:t>
            </w:r>
          </w:p>
          <w:bookmarkEnd w:id="20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060"/>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 CD</w:t>
            </w:r>
          </w:p>
          <w:bookmarkEnd w:id="20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061"/>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bookmarkEnd w:id="20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062"/>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20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2063"/>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w:t>
            </w:r>
            <w:r>
              <w:rPr>
                <w:rFonts w:ascii="Times New Roman"/>
                <w:b w:val="false"/>
                <w:i w:val="false"/>
                <w:color w:val="000000"/>
                <w:sz w:val="20"/>
              </w:rPr>
              <w:t xml:space="preserve">Демченко А., </w:t>
            </w:r>
            <w:r>
              <w:br/>
            </w:r>
            <w:r>
              <w:rPr>
                <w:rFonts w:ascii="Times New Roman"/>
                <w:b w:val="false"/>
                <w:i w:val="false"/>
                <w:color w:val="000000"/>
                <w:sz w:val="20"/>
              </w:rPr>
              <w:t xml:space="preserve">
Зайцева О. </w:t>
            </w:r>
          </w:p>
          <w:bookmarkEnd w:id="20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064"/>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w:t>
            </w:r>
          </w:p>
          <w:bookmarkEnd w:id="20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2065"/>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bookmarkEnd w:id="20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2066"/>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bookmarkEnd w:id="20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067"/>
          <w:p>
            <w:pPr>
              <w:spacing w:after="20"/>
              <w:ind w:left="20"/>
              <w:jc w:val="both"/>
            </w:pPr>
            <w:r>
              <w:rPr>
                <w:rFonts w:ascii="Times New Roman"/>
                <w:b w:val="false"/>
                <w:i w:val="false"/>
                <w:color w:val="000000"/>
                <w:sz w:val="20"/>
              </w:rPr>
              <w:t>
Савельева В. ,</w:t>
            </w:r>
            <w:r>
              <w:br/>
            </w:r>
            <w:r>
              <w:rPr>
                <w:rFonts w:ascii="Times New Roman"/>
                <w:b w:val="false"/>
                <w:i w:val="false"/>
                <w:color w:val="000000"/>
                <w:sz w:val="20"/>
              </w:rPr>
              <w:t>
Лукпанова Г., Емельянова О.</w:t>
            </w:r>
          </w:p>
          <w:bookmarkEnd w:id="20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068"/>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w:t>
            </w:r>
          </w:p>
          <w:bookmarkEnd w:id="20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069"/>
          <w:p>
            <w:pPr>
              <w:spacing w:after="20"/>
              <w:ind w:left="20"/>
              <w:jc w:val="both"/>
            </w:pPr>
            <w:r>
              <w:rPr>
                <w:rFonts w:ascii="Times New Roman"/>
                <w:b w:val="false"/>
                <w:i w:val="false"/>
                <w:color w:val="000000"/>
                <w:sz w:val="20"/>
              </w:rPr>
              <w:t>
Савельева В.,</w:t>
            </w:r>
            <w:r>
              <w:br/>
            </w:r>
            <w:r>
              <w:rPr>
                <w:rFonts w:ascii="Times New Roman"/>
                <w:b w:val="false"/>
                <w:i w:val="false"/>
                <w:color w:val="000000"/>
                <w:sz w:val="20"/>
              </w:rPr>
              <w:t>
Лукпанова Г., Емельянова О.</w:t>
            </w:r>
          </w:p>
          <w:bookmarkEnd w:id="20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070"/>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bookmarkEnd w:id="20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071"/>
          <w:p>
            <w:pPr>
              <w:spacing w:after="20"/>
              <w:ind w:left="20"/>
              <w:jc w:val="both"/>
            </w:pPr>
            <w:r>
              <w:rPr>
                <w:rFonts w:ascii="Times New Roman"/>
                <w:b w:val="false"/>
                <w:i w:val="false"/>
                <w:color w:val="000000"/>
                <w:sz w:val="20"/>
              </w:rPr>
              <w:t xml:space="preserve">
Емельянова О., </w:t>
            </w:r>
            <w:r>
              <w:br/>
            </w:r>
            <w:r>
              <w:rPr>
                <w:rFonts w:ascii="Times New Roman"/>
                <w:b w:val="false"/>
                <w:i w:val="false"/>
                <w:color w:val="000000"/>
                <w:sz w:val="20"/>
              </w:rPr>
              <w:t>
</w:t>
            </w:r>
            <w:r>
              <w:rPr>
                <w:rFonts w:ascii="Times New Roman"/>
                <w:b w:val="false"/>
                <w:i w:val="false"/>
                <w:color w:val="000000"/>
                <w:sz w:val="20"/>
              </w:rPr>
              <w:t xml:space="preserve">Савельева В., </w:t>
            </w:r>
            <w:r>
              <w:br/>
            </w:r>
            <w:r>
              <w:rPr>
                <w:rFonts w:ascii="Times New Roman"/>
                <w:b w:val="false"/>
                <w:i w:val="false"/>
                <w:color w:val="000000"/>
                <w:sz w:val="20"/>
              </w:rPr>
              <w:t>
Лукпанова Г.</w:t>
            </w:r>
          </w:p>
          <w:bookmarkEnd w:id="20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072"/>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p>
          <w:bookmarkEnd w:id="20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073"/>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bookmarkEnd w:id="20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074"/>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Методическое руководство</w:t>
            </w:r>
          </w:p>
          <w:bookmarkEnd w:id="20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075"/>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bookmarkEnd w:id="20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207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20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077"/>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bookmarkEnd w:id="20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078"/>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1, 2 часть </w:t>
            </w:r>
          </w:p>
          <w:bookmarkEnd w:id="20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079"/>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xml:space="preserve">
Корчевский В., Жумагулова З. </w:t>
            </w:r>
          </w:p>
          <w:bookmarkEnd w:id="20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080"/>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 CD</w:t>
            </w:r>
          </w:p>
          <w:bookmarkEnd w:id="20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081"/>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Корчевский В.</w:t>
            </w:r>
          </w:p>
          <w:bookmarkEnd w:id="20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082"/>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bookmarkEnd w:id="20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083"/>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Сборник задач</w:t>
            </w:r>
          </w:p>
          <w:bookmarkEnd w:id="20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084"/>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20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2085"/>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20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08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20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087"/>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20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08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bookmarkEnd w:id="20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089"/>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20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Цифровая версия на платформе www.opiq.kz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09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20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091"/>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Рахимжанова Л., КиселҰва Е., Курмангалиева Н., Аубекова М.</w:t>
            </w:r>
          </w:p>
          <w:bookmarkEnd w:id="20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209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20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093"/>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Бекмолдаева А., Керейбаева Е., Ахмадуллаева Б.</w:t>
            </w:r>
          </w:p>
          <w:bookmarkEnd w:id="20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09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20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095"/>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p>
          <w:bookmarkEnd w:id="20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096"/>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w:t>
            </w:r>
            <w:r>
              <w:rPr>
                <w:rFonts w:ascii="Times New Roman"/>
                <w:b w:val="false"/>
                <w:i w:val="false"/>
                <w:color w:val="000000"/>
                <w:sz w:val="20"/>
              </w:rPr>
              <w:t xml:space="preserve">Шевчук Е., </w:t>
            </w:r>
            <w:r>
              <w:br/>
            </w:r>
            <w:r>
              <w:rPr>
                <w:rFonts w:ascii="Times New Roman"/>
                <w:b w:val="false"/>
                <w:i w:val="false"/>
                <w:color w:val="000000"/>
                <w:sz w:val="20"/>
              </w:rPr>
              <w:t>
Завертунова Н.</w:t>
            </w:r>
          </w:p>
          <w:bookmarkEnd w:id="20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09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+CD </w:t>
            </w:r>
          </w:p>
          <w:bookmarkEnd w:id="20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098"/>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 xml:space="preserve">Базаева Ж., </w:t>
            </w:r>
            <w:r>
              <w:br/>
            </w:r>
            <w:r>
              <w:rPr>
                <w:rFonts w:ascii="Times New Roman"/>
                <w:b w:val="false"/>
                <w:i w:val="false"/>
                <w:color w:val="000000"/>
                <w:sz w:val="20"/>
              </w:rPr>
              <w:t>
Маханова А.</w:t>
            </w:r>
          </w:p>
          <w:bookmarkEnd w:id="20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09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bookmarkEnd w:id="20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100"/>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 xml:space="preserve">Базаева Ж., </w:t>
            </w:r>
            <w:r>
              <w:br/>
            </w:r>
            <w:r>
              <w:rPr>
                <w:rFonts w:ascii="Times New Roman"/>
                <w:b w:val="false"/>
                <w:i w:val="false"/>
                <w:color w:val="000000"/>
                <w:sz w:val="20"/>
              </w:rPr>
              <w:t>
Маханова А.</w:t>
            </w:r>
          </w:p>
          <w:bookmarkEnd w:id="2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2101"/>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 1, 2 часть</w:t>
            </w:r>
          </w:p>
          <w:bookmarkEnd w:id="21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102"/>
          <w:p>
            <w:pPr>
              <w:spacing w:after="20"/>
              <w:ind w:left="20"/>
              <w:jc w:val="both"/>
            </w:pPr>
            <w:r>
              <w:rPr>
                <w:rFonts w:ascii="Times New Roman"/>
                <w:b w:val="false"/>
                <w:i w:val="false"/>
                <w:color w:val="000000"/>
                <w:sz w:val="20"/>
              </w:rPr>
              <w:t xml:space="preserve">
Тулепбекова С., </w:t>
            </w:r>
            <w:r>
              <w:br/>
            </w:r>
            <w:r>
              <w:rPr>
                <w:rFonts w:ascii="Times New Roman"/>
                <w:b w:val="false"/>
                <w:i w:val="false"/>
                <w:color w:val="000000"/>
                <w:sz w:val="20"/>
              </w:rPr>
              <w:t>
</w:t>
            </w:r>
            <w:r>
              <w:rPr>
                <w:rFonts w:ascii="Times New Roman"/>
                <w:b w:val="false"/>
                <w:i w:val="false"/>
                <w:color w:val="000000"/>
                <w:sz w:val="20"/>
              </w:rPr>
              <w:t>Жапанова Г.,</w:t>
            </w:r>
            <w:r>
              <w:br/>
            </w:r>
            <w:r>
              <w:rPr>
                <w:rFonts w:ascii="Times New Roman"/>
                <w:b w:val="false"/>
                <w:i w:val="false"/>
                <w:color w:val="000000"/>
                <w:sz w:val="20"/>
              </w:rPr>
              <w:t>
</w:t>
            </w:r>
            <w:r>
              <w:rPr>
                <w:rFonts w:ascii="Times New Roman"/>
                <w:b w:val="false"/>
                <w:i w:val="false"/>
                <w:color w:val="000000"/>
                <w:sz w:val="20"/>
              </w:rPr>
              <w:t xml:space="preserve"> Былинская С., </w:t>
            </w:r>
            <w:r>
              <w:br/>
            </w:r>
            <w:r>
              <w:rPr>
                <w:rFonts w:ascii="Times New Roman"/>
                <w:b w:val="false"/>
                <w:i w:val="false"/>
                <w:color w:val="000000"/>
                <w:sz w:val="20"/>
              </w:rPr>
              <w:t>
Чистякова Г.</w:t>
            </w:r>
          </w:p>
          <w:bookmarkEnd w:id="2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103"/>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Методическое руководство (электронная версия) </w:t>
            </w:r>
          </w:p>
          <w:bookmarkEnd w:id="21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2104"/>
          <w:p>
            <w:pPr>
              <w:spacing w:after="20"/>
              <w:ind w:left="20"/>
              <w:jc w:val="both"/>
            </w:pPr>
            <w:r>
              <w:rPr>
                <w:rFonts w:ascii="Times New Roman"/>
                <w:b w:val="false"/>
                <w:i w:val="false"/>
                <w:color w:val="000000"/>
                <w:sz w:val="20"/>
              </w:rPr>
              <w:t xml:space="preserve">
Тулепбекова С., </w:t>
            </w:r>
            <w:r>
              <w:br/>
            </w:r>
            <w:r>
              <w:rPr>
                <w:rFonts w:ascii="Times New Roman"/>
                <w:b w:val="false"/>
                <w:i w:val="false"/>
                <w:color w:val="000000"/>
                <w:sz w:val="20"/>
              </w:rPr>
              <w:t>
</w:t>
            </w:r>
            <w:r>
              <w:rPr>
                <w:rFonts w:ascii="Times New Roman"/>
                <w:b w:val="false"/>
                <w:i w:val="false"/>
                <w:color w:val="000000"/>
                <w:sz w:val="20"/>
              </w:rPr>
              <w:t xml:space="preserve">Жапанова Г., </w:t>
            </w:r>
            <w:r>
              <w:br/>
            </w:r>
            <w:r>
              <w:rPr>
                <w:rFonts w:ascii="Times New Roman"/>
                <w:b w:val="false"/>
                <w:i w:val="false"/>
                <w:color w:val="000000"/>
                <w:sz w:val="20"/>
              </w:rPr>
              <w:t>
</w:t>
            </w:r>
            <w:r>
              <w:rPr>
                <w:rFonts w:ascii="Times New Roman"/>
                <w:b w:val="false"/>
                <w:i w:val="false"/>
                <w:color w:val="000000"/>
                <w:sz w:val="20"/>
              </w:rPr>
              <w:t xml:space="preserve">Былинская С., </w:t>
            </w:r>
            <w:r>
              <w:br/>
            </w:r>
            <w:r>
              <w:rPr>
                <w:rFonts w:ascii="Times New Roman"/>
                <w:b w:val="false"/>
                <w:i w:val="false"/>
                <w:color w:val="000000"/>
                <w:sz w:val="20"/>
              </w:rPr>
              <w:t>
Чистякова Г.</w:t>
            </w:r>
          </w:p>
          <w:bookmarkEnd w:id="21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105"/>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bookmarkEnd w:id="21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106"/>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21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107"/>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 1, 2 часть</w:t>
            </w:r>
          </w:p>
          <w:bookmarkEnd w:id="21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108"/>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w:t>
            </w:r>
            <w:r>
              <w:rPr>
                <w:rFonts w:ascii="Times New Roman"/>
                <w:b w:val="false"/>
                <w:i w:val="false"/>
                <w:color w:val="000000"/>
                <w:sz w:val="20"/>
              </w:rPr>
              <w:t xml:space="preserve">Курмангалиева Ж., </w:t>
            </w:r>
            <w:r>
              <w:br/>
            </w:r>
            <w:r>
              <w:rPr>
                <w:rFonts w:ascii="Times New Roman"/>
                <w:b w:val="false"/>
                <w:i w:val="false"/>
                <w:color w:val="000000"/>
                <w:sz w:val="20"/>
              </w:rPr>
              <w:t xml:space="preserve">
Нуртаева М. </w:t>
            </w:r>
          </w:p>
          <w:bookmarkEnd w:id="21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109"/>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 1, 2 часть</w:t>
            </w:r>
          </w:p>
          <w:bookmarkEnd w:id="21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110"/>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xml:space="preserve">
Курмангалиева Ж., Нуртаева М. </w:t>
            </w:r>
          </w:p>
          <w:bookmarkEnd w:id="21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111"/>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.1, 2 часть</w:t>
            </w:r>
          </w:p>
          <w:bookmarkEnd w:id="21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112"/>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w:t>
            </w:r>
            <w:r>
              <w:rPr>
                <w:rFonts w:ascii="Times New Roman"/>
                <w:b w:val="false"/>
                <w:i w:val="false"/>
                <w:color w:val="000000"/>
                <w:sz w:val="20"/>
              </w:rPr>
              <w:t xml:space="preserve">Казахбаева Д., </w:t>
            </w:r>
            <w:r>
              <w:br/>
            </w:r>
            <w:r>
              <w:rPr>
                <w:rFonts w:ascii="Times New Roman"/>
                <w:b w:val="false"/>
                <w:i w:val="false"/>
                <w:color w:val="000000"/>
                <w:sz w:val="20"/>
              </w:rPr>
              <w:t>
Иманбеков О., Кыстаубаев Т.</w:t>
            </w:r>
          </w:p>
          <w:bookmarkEnd w:id="2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113"/>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bookmarkEnd w:id="21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114"/>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21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115"/>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bookmarkEnd w:id="21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116"/>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21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11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1, 2 часть</w:t>
            </w:r>
          </w:p>
          <w:bookmarkEnd w:id="21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118"/>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w:t>
            </w:r>
            <w:r>
              <w:rPr>
                <w:rFonts w:ascii="Times New Roman"/>
                <w:b w:val="false"/>
                <w:i w:val="false"/>
                <w:color w:val="000000"/>
                <w:sz w:val="20"/>
              </w:rPr>
              <w:t xml:space="preserve">Аухадиева К., </w:t>
            </w:r>
            <w:r>
              <w:br/>
            </w:r>
            <w:r>
              <w:rPr>
                <w:rFonts w:ascii="Times New Roman"/>
                <w:b w:val="false"/>
                <w:i w:val="false"/>
                <w:color w:val="000000"/>
                <w:sz w:val="20"/>
              </w:rPr>
              <w:t xml:space="preserve">
Белоусова Т. </w:t>
            </w:r>
          </w:p>
          <w:bookmarkEnd w:id="21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11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1, 2 часть</w:t>
            </w:r>
          </w:p>
          <w:bookmarkEnd w:id="21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120"/>
          <w:p>
            <w:pPr>
              <w:spacing w:after="20"/>
              <w:ind w:left="20"/>
              <w:jc w:val="both"/>
            </w:pPr>
            <w:r>
              <w:rPr>
                <w:rFonts w:ascii="Times New Roman"/>
                <w:b w:val="false"/>
                <w:i w:val="false"/>
                <w:color w:val="000000"/>
                <w:sz w:val="20"/>
              </w:rPr>
              <w:t xml:space="preserve">
Белоусова Т., </w:t>
            </w:r>
            <w:r>
              <w:br/>
            </w:r>
            <w:r>
              <w:rPr>
                <w:rFonts w:ascii="Times New Roman"/>
                <w:b w:val="false"/>
                <w:i w:val="false"/>
                <w:color w:val="000000"/>
                <w:sz w:val="20"/>
              </w:rPr>
              <w:t xml:space="preserve">
Аухадиева К. </w:t>
            </w:r>
          </w:p>
          <w:bookmarkEnd w:id="21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12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bookmarkEnd w:id="21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122"/>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 1, 2 часть</w:t>
            </w:r>
          </w:p>
          <w:bookmarkEnd w:id="21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123"/>
          <w:p>
            <w:pPr>
              <w:spacing w:after="20"/>
              <w:ind w:left="20"/>
              <w:jc w:val="both"/>
            </w:pPr>
            <w:r>
              <w:rPr>
                <w:rFonts w:ascii="Times New Roman"/>
                <w:b w:val="false"/>
                <w:i w:val="false"/>
                <w:color w:val="000000"/>
                <w:sz w:val="20"/>
              </w:rPr>
              <w:t xml:space="preserve">
Каирбекова Р., </w:t>
            </w:r>
            <w:r>
              <w:br/>
            </w:r>
            <w:r>
              <w:rPr>
                <w:rFonts w:ascii="Times New Roman"/>
                <w:b w:val="false"/>
                <w:i w:val="false"/>
                <w:color w:val="000000"/>
                <w:sz w:val="20"/>
              </w:rPr>
              <w:t>
</w:t>
            </w:r>
            <w:r>
              <w:rPr>
                <w:rFonts w:ascii="Times New Roman"/>
                <w:b w:val="false"/>
                <w:i w:val="false"/>
                <w:color w:val="000000"/>
                <w:sz w:val="20"/>
              </w:rPr>
              <w:t xml:space="preserve">Тимченко С., </w:t>
            </w:r>
            <w:r>
              <w:br/>
            </w:r>
            <w:r>
              <w:rPr>
                <w:rFonts w:ascii="Times New Roman"/>
                <w:b w:val="false"/>
                <w:i w:val="false"/>
                <w:color w:val="000000"/>
                <w:sz w:val="20"/>
              </w:rPr>
              <w:t>
Джандосова З.</w:t>
            </w:r>
          </w:p>
          <w:bookmarkEnd w:id="21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124"/>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bookmarkEnd w:id="21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125"/>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p>
          <w:bookmarkEnd w:id="21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126"/>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w:t>
            </w:r>
            <w:r>
              <w:rPr>
                <w:rFonts w:ascii="Times New Roman"/>
                <w:b w:val="false"/>
                <w:i w:val="false"/>
                <w:color w:val="000000"/>
                <w:sz w:val="20"/>
              </w:rPr>
              <w:t xml:space="preserve">Есетова С., </w:t>
            </w:r>
            <w:r>
              <w:br/>
            </w:r>
            <w:r>
              <w:rPr>
                <w:rFonts w:ascii="Times New Roman"/>
                <w:b w:val="false"/>
                <w:i w:val="false"/>
                <w:color w:val="000000"/>
                <w:sz w:val="20"/>
              </w:rPr>
              <w:t>
</w:t>
            </w:r>
            <w:r>
              <w:rPr>
                <w:rFonts w:ascii="Times New Roman"/>
                <w:b w:val="false"/>
                <w:i w:val="false"/>
                <w:color w:val="000000"/>
                <w:sz w:val="20"/>
              </w:rPr>
              <w:t xml:space="preserve">Ищанова Г., </w:t>
            </w:r>
            <w:r>
              <w:br/>
            </w:r>
            <w:r>
              <w:rPr>
                <w:rFonts w:ascii="Times New Roman"/>
                <w:b w:val="false"/>
                <w:i w:val="false"/>
                <w:color w:val="000000"/>
                <w:sz w:val="20"/>
              </w:rPr>
              <w:t>
Гончаров С.</w:t>
            </w:r>
          </w:p>
          <w:bookmarkEnd w:id="21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127"/>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bookmarkEnd w:id="21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128"/>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w:t>
            </w:r>
            <w:r>
              <w:rPr>
                <w:rFonts w:ascii="Times New Roman"/>
                <w:b w:val="false"/>
                <w:i w:val="false"/>
                <w:color w:val="000000"/>
                <w:sz w:val="20"/>
              </w:rPr>
              <w:t xml:space="preserve">Гончаров С., </w:t>
            </w:r>
            <w:r>
              <w:br/>
            </w:r>
            <w:r>
              <w:rPr>
                <w:rFonts w:ascii="Times New Roman"/>
                <w:b w:val="false"/>
                <w:i w:val="false"/>
                <w:color w:val="000000"/>
                <w:sz w:val="20"/>
              </w:rPr>
              <w:t>
Маджара В.</w:t>
            </w:r>
          </w:p>
          <w:bookmarkEnd w:id="21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129"/>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для общественно-гуманитарного и естественно-математического направления</w:t>
            </w:r>
          </w:p>
          <w:bookmarkEnd w:id="21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130"/>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bookmarkEnd w:id="21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131"/>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w:t>
            </w:r>
            <w:r>
              <w:rPr>
                <w:rFonts w:ascii="Times New Roman"/>
                <w:b w:val="false"/>
                <w:i w:val="false"/>
                <w:color w:val="000000"/>
                <w:sz w:val="20"/>
              </w:rPr>
              <w:t xml:space="preserve">Ш. Ергожина, </w:t>
            </w:r>
            <w:r>
              <w:br/>
            </w:r>
            <w:r>
              <w:rPr>
                <w:rFonts w:ascii="Times New Roman"/>
                <w:b w:val="false"/>
                <w:i w:val="false"/>
                <w:color w:val="000000"/>
                <w:sz w:val="20"/>
              </w:rPr>
              <w:t>
Г. Каримова</w:t>
            </w:r>
          </w:p>
          <w:bookmarkEnd w:id="21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2132"/>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Методическое руководство</w:t>
            </w:r>
          </w:p>
          <w:bookmarkEnd w:id="21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133"/>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w:t>
            </w:r>
            <w:r>
              <w:rPr>
                <w:rFonts w:ascii="Times New Roman"/>
                <w:b w:val="false"/>
                <w:i w:val="false"/>
                <w:color w:val="000000"/>
                <w:sz w:val="20"/>
              </w:rPr>
              <w:t xml:space="preserve">Ш. Ергожина, </w:t>
            </w:r>
            <w:r>
              <w:br/>
            </w:r>
            <w:r>
              <w:rPr>
                <w:rFonts w:ascii="Times New Roman"/>
                <w:b w:val="false"/>
                <w:i w:val="false"/>
                <w:color w:val="000000"/>
                <w:sz w:val="20"/>
              </w:rPr>
              <w:t>
Е. Арын</w:t>
            </w:r>
          </w:p>
          <w:bookmarkEnd w:id="21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134"/>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 Оқулық. 1, 2 бөлім</w:t>
            </w:r>
          </w:p>
          <w:bookmarkEnd w:id="21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135"/>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Б. Мүкеева</w:t>
            </w:r>
          </w:p>
          <w:bookmarkEnd w:id="21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2136"/>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 Мұғалім кітабы</w:t>
            </w:r>
          </w:p>
          <w:bookmarkEnd w:id="21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137"/>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21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138"/>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 Дидактикалық материал</w:t>
            </w:r>
          </w:p>
          <w:bookmarkEnd w:id="21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13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Ж. Саметова</w:t>
            </w:r>
          </w:p>
          <w:bookmarkEnd w:id="21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140"/>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w:t>
            </w:r>
            <w:r>
              <w:rPr>
                <w:rFonts w:ascii="Times New Roman"/>
                <w:b w:val="false"/>
                <w:i w:val="false"/>
                <w:color w:val="000000"/>
                <w:sz w:val="20"/>
              </w:rPr>
              <w:t xml:space="preserve">Тіл-Байрақ. </w:t>
            </w:r>
            <w:r>
              <w:br/>
            </w:r>
            <w:r>
              <w:rPr>
                <w:rFonts w:ascii="Times New Roman"/>
                <w:b w:val="false"/>
                <w:i w:val="false"/>
                <w:color w:val="000000"/>
                <w:sz w:val="20"/>
              </w:rPr>
              <w:t>
Лексикалық минимум</w:t>
            </w:r>
          </w:p>
          <w:bookmarkEnd w:id="21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141"/>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Мүкеева</w:t>
            </w:r>
          </w:p>
          <w:bookmarkEnd w:id="21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2142"/>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21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143"/>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bookmarkEnd w:id="21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144"/>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Хрестоматия</w:t>
            </w:r>
          </w:p>
          <w:bookmarkEnd w:id="21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2145"/>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21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2146"/>
          <w:p>
            <w:pPr>
              <w:spacing w:after="20"/>
              <w:ind w:left="20"/>
              <w:jc w:val="both"/>
            </w:pPr>
            <w:r>
              <w:rPr>
                <w:rFonts w:ascii="Times New Roman"/>
                <w:b w:val="false"/>
                <w:i w:val="false"/>
                <w:color w:val="000000"/>
                <w:sz w:val="20"/>
              </w:rPr>
              <w:t>
Калиева Г., Леканова Т.,</w:t>
            </w:r>
            <w:r>
              <w:br/>
            </w:r>
            <w:r>
              <w:rPr>
                <w:rFonts w:ascii="Times New Roman"/>
                <w:b w:val="false"/>
                <w:i w:val="false"/>
                <w:color w:val="000000"/>
                <w:sz w:val="20"/>
              </w:rPr>
              <w:t>
Маркус Н.</w:t>
            </w:r>
          </w:p>
          <w:bookmarkEnd w:id="21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2147"/>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Методическое пособие для учителя</w:t>
            </w:r>
          </w:p>
          <w:bookmarkEnd w:id="21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148"/>
          <w:p>
            <w:pPr>
              <w:spacing w:after="20"/>
              <w:ind w:left="20"/>
              <w:jc w:val="both"/>
            </w:pPr>
            <w:r>
              <w:rPr>
                <w:rFonts w:ascii="Times New Roman"/>
                <w:b w:val="false"/>
                <w:i w:val="false"/>
                <w:color w:val="000000"/>
                <w:sz w:val="20"/>
              </w:rPr>
              <w:t>
Калиева Г., Леканова Т.,</w:t>
            </w:r>
            <w:r>
              <w:br/>
            </w:r>
            <w:r>
              <w:rPr>
                <w:rFonts w:ascii="Times New Roman"/>
                <w:b w:val="false"/>
                <w:i w:val="false"/>
                <w:color w:val="000000"/>
                <w:sz w:val="20"/>
              </w:rPr>
              <w:t>
Маркус Н.</w:t>
            </w:r>
          </w:p>
          <w:bookmarkEnd w:id="21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Часть 1 Начальная военная и технологическая подготовка. Учебно-полевые сборы. Учебник. Часть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149"/>
          <w:p>
            <w:pPr>
              <w:spacing w:after="20"/>
              <w:ind w:left="20"/>
              <w:jc w:val="both"/>
            </w:pPr>
            <w:r>
              <w:rPr>
                <w:rFonts w:ascii="Times New Roman"/>
                <w:b w:val="false"/>
                <w:i w:val="false"/>
                <w:color w:val="000000"/>
                <w:sz w:val="20"/>
              </w:rPr>
              <w:t>
Начальная военная и технологическая подготовка. Учебник +СД. Часть 1</w:t>
            </w:r>
            <w:r>
              <w:br/>
            </w:r>
            <w:r>
              <w:rPr>
                <w:rFonts w:ascii="Times New Roman"/>
                <w:b w:val="false"/>
                <w:i w:val="false"/>
                <w:color w:val="000000"/>
                <w:sz w:val="20"/>
              </w:rPr>
              <w:t>
Начальная военная и технологическая подготовка. Учебник. Учебно-полевые (лагерные) сборы. Часть 2</w:t>
            </w:r>
          </w:p>
          <w:bookmarkEnd w:id="21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2150"/>
          <w:p>
            <w:pPr>
              <w:spacing w:after="20"/>
              <w:ind w:left="20"/>
              <w:jc w:val="both"/>
            </w:pPr>
            <w:r>
              <w:rPr>
                <w:rFonts w:ascii="Times New Roman"/>
                <w:b w:val="false"/>
                <w:i w:val="false"/>
                <w:color w:val="000000"/>
                <w:sz w:val="20"/>
              </w:rPr>
              <w:t xml:space="preserve">
Рыспаев А., </w:t>
            </w:r>
            <w:r>
              <w:br/>
            </w:r>
            <w:r>
              <w:rPr>
                <w:rFonts w:ascii="Times New Roman"/>
                <w:b w:val="false"/>
                <w:i w:val="false"/>
                <w:color w:val="000000"/>
                <w:sz w:val="20"/>
              </w:rPr>
              <w:t>
</w:t>
            </w:r>
            <w:r>
              <w:rPr>
                <w:rFonts w:ascii="Times New Roman"/>
                <w:b w:val="false"/>
                <w:i w:val="false"/>
                <w:color w:val="000000"/>
                <w:sz w:val="20"/>
              </w:rPr>
              <w:t xml:space="preserve">Адельбаев Е., </w:t>
            </w:r>
            <w:r>
              <w:br/>
            </w:r>
            <w:r>
              <w:rPr>
                <w:rFonts w:ascii="Times New Roman"/>
                <w:b w:val="false"/>
                <w:i w:val="false"/>
                <w:color w:val="000000"/>
                <w:sz w:val="20"/>
              </w:rPr>
              <w:t>
</w:t>
            </w:r>
            <w:r>
              <w:rPr>
                <w:rFonts w:ascii="Times New Roman"/>
                <w:b w:val="false"/>
                <w:i w:val="false"/>
                <w:color w:val="000000"/>
                <w:sz w:val="20"/>
              </w:rPr>
              <w:t xml:space="preserve">Асилов Н., </w:t>
            </w:r>
            <w:r>
              <w:br/>
            </w:r>
            <w:r>
              <w:rPr>
                <w:rFonts w:ascii="Times New Roman"/>
                <w:b w:val="false"/>
                <w:i w:val="false"/>
                <w:color w:val="000000"/>
                <w:sz w:val="20"/>
              </w:rPr>
              <w:t>
</w:t>
            </w:r>
            <w:r>
              <w:rPr>
                <w:rFonts w:ascii="Times New Roman"/>
                <w:b w:val="false"/>
                <w:i w:val="false"/>
                <w:color w:val="000000"/>
                <w:sz w:val="20"/>
              </w:rPr>
              <w:t>Рихтер А.,</w:t>
            </w:r>
            <w:r>
              <w:br/>
            </w:r>
            <w:r>
              <w:rPr>
                <w:rFonts w:ascii="Times New Roman"/>
                <w:b w:val="false"/>
                <w:i w:val="false"/>
                <w:color w:val="000000"/>
                <w:sz w:val="20"/>
              </w:rPr>
              <w:t>
</w:t>
            </w:r>
            <w:r>
              <w:rPr>
                <w:rFonts w:ascii="Times New Roman"/>
                <w:b w:val="false"/>
                <w:i w:val="false"/>
                <w:color w:val="000000"/>
                <w:sz w:val="20"/>
              </w:rPr>
              <w:t xml:space="preserve">Ерекешев А., </w:t>
            </w:r>
            <w:r>
              <w:br/>
            </w:r>
            <w:r>
              <w:rPr>
                <w:rFonts w:ascii="Times New Roman"/>
                <w:b w:val="false"/>
                <w:i w:val="false"/>
                <w:color w:val="000000"/>
                <w:sz w:val="20"/>
              </w:rPr>
              <w:t>
</w:t>
            </w:r>
            <w:r>
              <w:rPr>
                <w:rFonts w:ascii="Times New Roman"/>
                <w:b w:val="false"/>
                <w:i w:val="false"/>
                <w:color w:val="000000"/>
                <w:sz w:val="20"/>
              </w:rPr>
              <w:t xml:space="preserve">Усербаев А., </w:t>
            </w:r>
            <w:r>
              <w:br/>
            </w:r>
            <w:r>
              <w:rPr>
                <w:rFonts w:ascii="Times New Roman"/>
                <w:b w:val="false"/>
                <w:i w:val="false"/>
                <w:color w:val="000000"/>
                <w:sz w:val="20"/>
              </w:rPr>
              <w:t>
</w:t>
            </w:r>
            <w:r>
              <w:rPr>
                <w:rFonts w:ascii="Times New Roman"/>
                <w:b w:val="false"/>
                <w:i w:val="false"/>
                <w:color w:val="000000"/>
                <w:sz w:val="20"/>
              </w:rPr>
              <w:t>Саткулов Ж.,</w:t>
            </w:r>
            <w:r>
              <w:br/>
            </w:r>
            <w:r>
              <w:rPr>
                <w:rFonts w:ascii="Times New Roman"/>
                <w:b w:val="false"/>
                <w:i w:val="false"/>
                <w:color w:val="000000"/>
                <w:sz w:val="20"/>
              </w:rPr>
              <w:t>
Куптилеуова С.</w:t>
            </w:r>
          </w:p>
          <w:bookmarkEnd w:id="21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151"/>
          <w:p>
            <w:pPr>
              <w:spacing w:after="20"/>
              <w:ind w:left="20"/>
              <w:jc w:val="both"/>
            </w:pPr>
            <w:r>
              <w:rPr>
                <w:rFonts w:ascii="Times New Roman"/>
                <w:b w:val="false"/>
                <w:i w:val="false"/>
                <w:color w:val="000000"/>
                <w:sz w:val="20"/>
              </w:rPr>
              <w:t xml:space="preserve">
Рыспаев А., </w:t>
            </w:r>
            <w:r>
              <w:br/>
            </w:r>
            <w:r>
              <w:rPr>
                <w:rFonts w:ascii="Times New Roman"/>
                <w:b w:val="false"/>
                <w:i w:val="false"/>
                <w:color w:val="000000"/>
                <w:sz w:val="20"/>
              </w:rPr>
              <w:t>
</w:t>
            </w:r>
            <w:r>
              <w:rPr>
                <w:rFonts w:ascii="Times New Roman"/>
                <w:b w:val="false"/>
                <w:i w:val="false"/>
                <w:color w:val="000000"/>
                <w:sz w:val="20"/>
              </w:rPr>
              <w:t xml:space="preserve">Адельбаев Е., </w:t>
            </w:r>
            <w:r>
              <w:br/>
            </w:r>
            <w:r>
              <w:rPr>
                <w:rFonts w:ascii="Times New Roman"/>
                <w:b w:val="false"/>
                <w:i w:val="false"/>
                <w:color w:val="000000"/>
                <w:sz w:val="20"/>
              </w:rPr>
              <w:t>
</w:t>
            </w:r>
            <w:r>
              <w:rPr>
                <w:rFonts w:ascii="Times New Roman"/>
                <w:b w:val="false"/>
                <w:i w:val="false"/>
                <w:color w:val="000000"/>
                <w:sz w:val="20"/>
              </w:rPr>
              <w:t xml:space="preserve">Асилов Н., </w:t>
            </w:r>
            <w:r>
              <w:br/>
            </w:r>
            <w:r>
              <w:rPr>
                <w:rFonts w:ascii="Times New Roman"/>
                <w:b w:val="false"/>
                <w:i w:val="false"/>
                <w:color w:val="000000"/>
                <w:sz w:val="20"/>
              </w:rPr>
              <w:t>
</w:t>
            </w:r>
            <w:r>
              <w:rPr>
                <w:rFonts w:ascii="Times New Roman"/>
                <w:b w:val="false"/>
                <w:i w:val="false"/>
                <w:color w:val="000000"/>
                <w:sz w:val="20"/>
              </w:rPr>
              <w:t>Рихтер А., Ерекешев А.,</w:t>
            </w:r>
            <w:r>
              <w:br/>
            </w:r>
            <w:r>
              <w:rPr>
                <w:rFonts w:ascii="Times New Roman"/>
                <w:b w:val="false"/>
                <w:i w:val="false"/>
                <w:color w:val="000000"/>
                <w:sz w:val="20"/>
              </w:rPr>
              <w:t>
</w:t>
            </w:r>
            <w:r>
              <w:rPr>
                <w:rFonts w:ascii="Times New Roman"/>
                <w:b w:val="false"/>
                <w:i w:val="false"/>
                <w:color w:val="000000"/>
                <w:sz w:val="20"/>
              </w:rPr>
              <w:t xml:space="preserve">Усербаев А., </w:t>
            </w:r>
            <w:r>
              <w:br/>
            </w:r>
            <w:r>
              <w:rPr>
                <w:rFonts w:ascii="Times New Roman"/>
                <w:b w:val="false"/>
                <w:i w:val="false"/>
                <w:color w:val="000000"/>
                <w:sz w:val="20"/>
              </w:rPr>
              <w:t>
</w:t>
            </w:r>
            <w:r>
              <w:rPr>
                <w:rFonts w:ascii="Times New Roman"/>
                <w:b w:val="false"/>
                <w:i w:val="false"/>
                <w:color w:val="000000"/>
                <w:sz w:val="20"/>
              </w:rPr>
              <w:t xml:space="preserve">Саткулов Ж., </w:t>
            </w:r>
            <w:r>
              <w:br/>
            </w:r>
            <w:r>
              <w:rPr>
                <w:rFonts w:ascii="Times New Roman"/>
                <w:b w:val="false"/>
                <w:i w:val="false"/>
                <w:color w:val="000000"/>
                <w:sz w:val="20"/>
              </w:rPr>
              <w:t>
Куптилеуова С.</w:t>
            </w:r>
          </w:p>
          <w:bookmarkEnd w:id="2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Учебно-материальная база по начальной военной и технологической подготовке. Рекомендации по оборудованию и совершенствованию</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2152"/>
          <w:p>
            <w:pPr>
              <w:spacing w:after="20"/>
              <w:ind w:left="20"/>
              <w:jc w:val="both"/>
            </w:pPr>
            <w:r>
              <w:rPr>
                <w:rFonts w:ascii="Times New Roman"/>
                <w:b w:val="false"/>
                <w:i w:val="false"/>
                <w:color w:val="000000"/>
                <w:sz w:val="20"/>
              </w:rPr>
              <w:t xml:space="preserve">
Яковенко В., </w:t>
            </w:r>
            <w:r>
              <w:br/>
            </w:r>
            <w:r>
              <w:rPr>
                <w:rFonts w:ascii="Times New Roman"/>
                <w:b w:val="false"/>
                <w:i w:val="false"/>
                <w:color w:val="000000"/>
                <w:sz w:val="20"/>
              </w:rPr>
              <w:t>
</w:t>
            </w:r>
            <w:r>
              <w:rPr>
                <w:rFonts w:ascii="Times New Roman"/>
                <w:b w:val="false"/>
                <w:i w:val="false"/>
                <w:color w:val="000000"/>
                <w:sz w:val="20"/>
              </w:rPr>
              <w:t xml:space="preserve">Рихтер А., </w:t>
            </w:r>
            <w:r>
              <w:br/>
            </w:r>
            <w:r>
              <w:rPr>
                <w:rFonts w:ascii="Times New Roman"/>
                <w:b w:val="false"/>
                <w:i w:val="false"/>
                <w:color w:val="000000"/>
                <w:sz w:val="20"/>
              </w:rPr>
              <w:t>
Букин В.</w:t>
            </w:r>
          </w:p>
          <w:bookmarkEnd w:id="21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общеобразовательных школ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153"/>
          <w:p>
            <w:pPr>
              <w:spacing w:after="20"/>
              <w:ind w:left="20"/>
              <w:jc w:val="both"/>
            </w:pPr>
            <w:r>
              <w:rPr>
                <w:rFonts w:ascii="Times New Roman"/>
                <w:b w:val="false"/>
                <w:i w:val="false"/>
                <w:color w:val="000000"/>
                <w:sz w:val="20"/>
              </w:rPr>
              <w:t xml:space="preserve">
Яковенко В., </w:t>
            </w:r>
            <w:r>
              <w:br/>
            </w:r>
            <w:r>
              <w:rPr>
                <w:rFonts w:ascii="Times New Roman"/>
                <w:b w:val="false"/>
                <w:i w:val="false"/>
                <w:color w:val="000000"/>
                <w:sz w:val="20"/>
              </w:rPr>
              <w:t>
</w:t>
            </w:r>
            <w:r>
              <w:rPr>
                <w:rFonts w:ascii="Times New Roman"/>
                <w:b w:val="false"/>
                <w:i w:val="false"/>
                <w:color w:val="000000"/>
                <w:sz w:val="20"/>
              </w:rPr>
              <w:t xml:space="preserve">Рихтер А., </w:t>
            </w:r>
            <w:r>
              <w:br/>
            </w:r>
            <w:r>
              <w:rPr>
                <w:rFonts w:ascii="Times New Roman"/>
                <w:b w:val="false"/>
                <w:i w:val="false"/>
                <w:color w:val="000000"/>
                <w:sz w:val="20"/>
              </w:rPr>
              <w:t>
Букин В.</w:t>
            </w:r>
          </w:p>
          <w:bookmarkEnd w:id="21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Учебник+СД. 1, 2 часть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154"/>
          <w:p>
            <w:pPr>
              <w:spacing w:after="20"/>
              <w:ind w:left="20"/>
              <w:jc w:val="both"/>
            </w:pPr>
            <w:r>
              <w:rPr>
                <w:rFonts w:ascii="Times New Roman"/>
                <w:b w:val="false"/>
                <w:i w:val="false"/>
                <w:color w:val="000000"/>
                <w:sz w:val="20"/>
              </w:rPr>
              <w:t xml:space="preserve">
Кульбаева В., </w:t>
            </w:r>
            <w:r>
              <w:br/>
            </w:r>
            <w:r>
              <w:rPr>
                <w:rFonts w:ascii="Times New Roman"/>
                <w:b w:val="false"/>
                <w:i w:val="false"/>
                <w:color w:val="000000"/>
                <w:sz w:val="20"/>
              </w:rPr>
              <w:t>
Танбаев Х.</w:t>
            </w:r>
          </w:p>
          <w:bookmarkEnd w:id="21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и проектирование.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155"/>
          <w:p>
            <w:pPr>
              <w:spacing w:after="20"/>
              <w:ind w:left="20"/>
              <w:jc w:val="both"/>
            </w:pPr>
            <w:r>
              <w:rPr>
                <w:rFonts w:ascii="Times New Roman"/>
                <w:b w:val="false"/>
                <w:i w:val="false"/>
                <w:color w:val="000000"/>
                <w:sz w:val="20"/>
              </w:rPr>
              <w:t xml:space="preserve">
Кульбаева В., </w:t>
            </w:r>
            <w:r>
              <w:br/>
            </w:r>
            <w:r>
              <w:rPr>
                <w:rFonts w:ascii="Times New Roman"/>
                <w:b w:val="false"/>
                <w:i w:val="false"/>
                <w:color w:val="000000"/>
                <w:sz w:val="20"/>
              </w:rPr>
              <w:t>
Танбаев Х.</w:t>
            </w:r>
          </w:p>
          <w:bookmarkEnd w:id="21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156"/>
          <w:p>
            <w:pPr>
              <w:spacing w:after="20"/>
              <w:ind w:left="20"/>
              <w:jc w:val="both"/>
            </w:pPr>
            <w:r>
              <w:rPr>
                <w:rFonts w:ascii="Times New Roman"/>
                <w:b w:val="false"/>
                <w:i w:val="false"/>
                <w:color w:val="000000"/>
                <w:sz w:val="20"/>
              </w:rPr>
              <w:t>
Келешек-</w:t>
            </w:r>
            <w:r>
              <w:br/>
            </w:r>
            <w:r>
              <w:rPr>
                <w:rFonts w:ascii="Times New Roman"/>
                <w:b w:val="false"/>
                <w:i w:val="false"/>
                <w:color w:val="000000"/>
                <w:sz w:val="20"/>
              </w:rPr>
              <w:t>
2030</w:t>
            </w:r>
          </w:p>
          <w:bookmarkEnd w:id="215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2157"/>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xml:space="preserve">
Учебник +CD. </w:t>
            </w:r>
          </w:p>
          <w:bookmarkEnd w:id="21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158"/>
          <w:p>
            <w:pPr>
              <w:spacing w:after="20"/>
              <w:ind w:left="20"/>
              <w:jc w:val="both"/>
            </w:pPr>
            <w:r>
              <w:rPr>
                <w:rFonts w:ascii="Times New Roman"/>
                <w:b w:val="false"/>
                <w:i w:val="false"/>
                <w:color w:val="000000"/>
                <w:sz w:val="20"/>
              </w:rPr>
              <w:t xml:space="preserve">
Аганина К., </w:t>
            </w:r>
            <w:r>
              <w:br/>
            </w:r>
            <w:r>
              <w:rPr>
                <w:rFonts w:ascii="Times New Roman"/>
                <w:b w:val="false"/>
                <w:i w:val="false"/>
                <w:color w:val="000000"/>
                <w:sz w:val="20"/>
              </w:rPr>
              <w:t>
</w:t>
            </w:r>
            <w:r>
              <w:rPr>
                <w:rFonts w:ascii="Times New Roman"/>
                <w:b w:val="false"/>
                <w:i w:val="false"/>
                <w:color w:val="000000"/>
                <w:sz w:val="20"/>
              </w:rPr>
              <w:t xml:space="preserve">Караев Р., </w:t>
            </w:r>
            <w:r>
              <w:br/>
            </w:r>
            <w:r>
              <w:rPr>
                <w:rFonts w:ascii="Times New Roman"/>
                <w:b w:val="false"/>
                <w:i w:val="false"/>
                <w:color w:val="000000"/>
                <w:sz w:val="20"/>
              </w:rPr>
              <w:t>
</w:t>
            </w:r>
            <w:r>
              <w:rPr>
                <w:rFonts w:ascii="Times New Roman"/>
                <w:b w:val="false"/>
                <w:i w:val="false"/>
                <w:color w:val="000000"/>
                <w:sz w:val="20"/>
              </w:rPr>
              <w:t xml:space="preserve">Султанов Ж., </w:t>
            </w:r>
            <w:r>
              <w:br/>
            </w:r>
            <w:r>
              <w:rPr>
                <w:rFonts w:ascii="Times New Roman"/>
                <w:b w:val="false"/>
                <w:i w:val="false"/>
                <w:color w:val="000000"/>
                <w:sz w:val="20"/>
              </w:rPr>
              <w:t>
Караев Е.</w:t>
            </w:r>
          </w:p>
          <w:bookmarkEnd w:id="21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2159"/>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w:t>
            </w:r>
            <w:r>
              <w:rPr>
                <w:rFonts w:ascii="Times New Roman"/>
                <w:b w:val="false"/>
                <w:i w:val="false"/>
                <w:color w:val="000000"/>
                <w:sz w:val="20"/>
              </w:rPr>
              <w:t xml:space="preserve">Книга для учителя </w:t>
            </w:r>
            <w:r>
              <w:br/>
            </w:r>
            <w:r>
              <w:rPr>
                <w:rFonts w:ascii="Times New Roman"/>
                <w:b w:val="false"/>
                <w:i w:val="false"/>
                <w:color w:val="000000"/>
                <w:sz w:val="20"/>
              </w:rPr>
              <w:t>
(ОГН; ЕМН)</w:t>
            </w:r>
          </w:p>
          <w:bookmarkEnd w:id="21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160"/>
          <w:p>
            <w:pPr>
              <w:spacing w:after="20"/>
              <w:ind w:left="20"/>
              <w:jc w:val="both"/>
            </w:pPr>
            <w:r>
              <w:rPr>
                <w:rFonts w:ascii="Times New Roman"/>
                <w:b w:val="false"/>
                <w:i w:val="false"/>
                <w:color w:val="000000"/>
                <w:sz w:val="20"/>
              </w:rPr>
              <w:t xml:space="preserve">
Аганина К., </w:t>
            </w:r>
            <w:r>
              <w:br/>
            </w:r>
            <w:r>
              <w:rPr>
                <w:rFonts w:ascii="Times New Roman"/>
                <w:b w:val="false"/>
                <w:i w:val="false"/>
                <w:color w:val="000000"/>
                <w:sz w:val="20"/>
              </w:rPr>
              <w:t>
</w:t>
            </w:r>
            <w:r>
              <w:rPr>
                <w:rFonts w:ascii="Times New Roman"/>
                <w:b w:val="false"/>
                <w:i w:val="false"/>
                <w:color w:val="000000"/>
                <w:sz w:val="20"/>
              </w:rPr>
              <w:t>Кобдикова Ж.,</w:t>
            </w:r>
            <w:r>
              <w:br/>
            </w:r>
            <w:r>
              <w:rPr>
                <w:rFonts w:ascii="Times New Roman"/>
                <w:b w:val="false"/>
                <w:i w:val="false"/>
                <w:color w:val="000000"/>
                <w:sz w:val="20"/>
              </w:rPr>
              <w:t>
</w:t>
            </w:r>
            <w:r>
              <w:rPr>
                <w:rFonts w:ascii="Times New Roman"/>
                <w:b w:val="false"/>
                <w:i w:val="false"/>
                <w:color w:val="000000"/>
                <w:sz w:val="20"/>
              </w:rPr>
              <w:t xml:space="preserve">Караев Р., </w:t>
            </w:r>
            <w:r>
              <w:br/>
            </w:r>
            <w:r>
              <w:rPr>
                <w:rFonts w:ascii="Times New Roman"/>
                <w:b w:val="false"/>
                <w:i w:val="false"/>
                <w:color w:val="000000"/>
                <w:sz w:val="20"/>
              </w:rPr>
              <w:t>
</w:t>
            </w:r>
            <w:r>
              <w:rPr>
                <w:rFonts w:ascii="Times New Roman"/>
                <w:b w:val="false"/>
                <w:i w:val="false"/>
                <w:color w:val="000000"/>
                <w:sz w:val="20"/>
              </w:rPr>
              <w:t xml:space="preserve">Султанов Ж. </w:t>
            </w:r>
            <w:r>
              <w:br/>
            </w:r>
            <w:r>
              <w:rPr>
                <w:rFonts w:ascii="Times New Roman"/>
                <w:b w:val="false"/>
                <w:i w:val="false"/>
                <w:color w:val="000000"/>
                <w:sz w:val="20"/>
              </w:rPr>
              <w:t>
Караев Е.</w:t>
            </w:r>
          </w:p>
          <w:bookmarkEnd w:id="21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161"/>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Часть 1, 2</w:t>
            </w:r>
          </w:p>
          <w:bookmarkEnd w:id="21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162"/>
          <w:p>
            <w:pPr>
              <w:spacing w:after="20"/>
              <w:ind w:left="20"/>
              <w:jc w:val="both"/>
            </w:pPr>
            <w:r>
              <w:rPr>
                <w:rFonts w:ascii="Times New Roman"/>
                <w:b w:val="false"/>
                <w:i w:val="false"/>
                <w:color w:val="000000"/>
                <w:sz w:val="20"/>
              </w:rPr>
              <w:t xml:space="preserve">
Дуйсенханов Е., Щеглов С., </w:t>
            </w:r>
            <w:r>
              <w:br/>
            </w:r>
            <w:r>
              <w:rPr>
                <w:rFonts w:ascii="Times New Roman"/>
                <w:b w:val="false"/>
                <w:i w:val="false"/>
                <w:color w:val="000000"/>
                <w:sz w:val="20"/>
              </w:rPr>
              <w:t>
</w:t>
            </w:r>
            <w:r>
              <w:rPr>
                <w:rFonts w:ascii="Times New Roman"/>
                <w:b w:val="false"/>
                <w:i w:val="false"/>
                <w:color w:val="000000"/>
                <w:sz w:val="20"/>
              </w:rPr>
              <w:t xml:space="preserve">Ханин Д., </w:t>
            </w:r>
            <w:r>
              <w:br/>
            </w:r>
            <w:r>
              <w:rPr>
                <w:rFonts w:ascii="Times New Roman"/>
                <w:b w:val="false"/>
                <w:i w:val="false"/>
                <w:color w:val="000000"/>
                <w:sz w:val="20"/>
              </w:rPr>
              <w:t>
Сейтенова А.</w:t>
            </w:r>
          </w:p>
          <w:bookmarkEnd w:id="21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163"/>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Методическое пособие</w:t>
            </w:r>
          </w:p>
          <w:bookmarkEnd w:id="21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164"/>
          <w:p>
            <w:pPr>
              <w:spacing w:after="20"/>
              <w:ind w:left="20"/>
              <w:jc w:val="both"/>
            </w:pPr>
            <w:r>
              <w:rPr>
                <w:rFonts w:ascii="Times New Roman"/>
                <w:b w:val="false"/>
                <w:i w:val="false"/>
                <w:color w:val="000000"/>
                <w:sz w:val="20"/>
              </w:rPr>
              <w:t xml:space="preserve">
Щеглов С., </w:t>
            </w:r>
            <w:r>
              <w:br/>
            </w:r>
            <w:r>
              <w:rPr>
                <w:rFonts w:ascii="Times New Roman"/>
                <w:b w:val="false"/>
                <w:i w:val="false"/>
                <w:color w:val="000000"/>
                <w:sz w:val="20"/>
              </w:rPr>
              <w:t>
</w:t>
            </w:r>
            <w:r>
              <w:rPr>
                <w:rFonts w:ascii="Times New Roman"/>
                <w:b w:val="false"/>
                <w:i w:val="false"/>
                <w:color w:val="000000"/>
                <w:sz w:val="20"/>
              </w:rPr>
              <w:t xml:space="preserve">Дуйсенханов Е., </w:t>
            </w:r>
            <w:r>
              <w:br/>
            </w:r>
            <w:r>
              <w:rPr>
                <w:rFonts w:ascii="Times New Roman"/>
                <w:b w:val="false"/>
                <w:i w:val="false"/>
                <w:color w:val="000000"/>
                <w:sz w:val="20"/>
              </w:rPr>
              <w:t>
Сейтенова А.</w:t>
            </w:r>
          </w:p>
          <w:bookmarkEnd w:id="21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165"/>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общественно-гуманитарное направление</w:t>
            </w:r>
          </w:p>
          <w:bookmarkEnd w:id="21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16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w:t>
            </w:r>
          </w:p>
          <w:bookmarkEnd w:id="21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167"/>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bookmarkEnd w:id="21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Оқыту әдістемесі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168"/>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bookmarkEnd w:id="21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169"/>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Оқыту әдістемесі </w:t>
            </w:r>
          </w:p>
          <w:bookmarkEnd w:id="21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170"/>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w:t>
            </w:r>
          </w:p>
          <w:bookmarkEnd w:id="21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171"/>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bookmarkEnd w:id="21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172"/>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Оқыту әдістемесі </w:t>
            </w:r>
          </w:p>
          <w:bookmarkEnd w:id="21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173"/>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bookmarkEnd w:id="21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174"/>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p>
          <w:bookmarkEnd w:id="21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175"/>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p>
          <w:bookmarkEnd w:id="21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176"/>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w:t>
            </w:r>
          </w:p>
          <w:bookmarkEnd w:id="21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177"/>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bookmarkEnd w:id="21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2178"/>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bookmarkEnd w:id="21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17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Мұғалім кітабы </w:t>
            </w:r>
          </w:p>
          <w:bookmarkEnd w:id="21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180"/>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bookmarkEnd w:id="21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18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bookmarkEnd w:id="21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182"/>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w:t>
            </w:r>
            <w:r>
              <w:rPr>
                <w:rFonts w:ascii="Times New Roman"/>
                <w:b w:val="false"/>
                <w:i w:val="false"/>
                <w:color w:val="000000"/>
                <w:sz w:val="20"/>
              </w:rPr>
              <w:t>Бегалиева С.,</w:t>
            </w:r>
            <w:r>
              <w:br/>
            </w:r>
            <w:r>
              <w:rPr>
                <w:rFonts w:ascii="Times New Roman"/>
                <w:b w:val="false"/>
                <w:i w:val="false"/>
                <w:color w:val="000000"/>
                <w:sz w:val="20"/>
              </w:rPr>
              <w:t>
Казабеева В.</w:t>
            </w:r>
          </w:p>
          <w:bookmarkEnd w:id="21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18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21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184"/>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bookmarkEnd w:id="21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185"/>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bookmarkEnd w:id="21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186"/>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bookmarkEnd w:id="21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18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p>
          <w:bookmarkEnd w:id="21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188"/>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bookmarkEnd w:id="21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189"/>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bookmarkEnd w:id="21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190"/>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 xml:space="preserve">Валова М., </w:t>
            </w:r>
            <w:r>
              <w:br/>
            </w:r>
            <w:r>
              <w:rPr>
                <w:rFonts w:ascii="Times New Roman"/>
                <w:b w:val="false"/>
                <w:i w:val="false"/>
                <w:color w:val="000000"/>
                <w:sz w:val="20"/>
              </w:rPr>
              <w:t>
Шаикова Г.</w:t>
            </w:r>
          </w:p>
          <w:bookmarkEnd w:id="21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219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bookmarkEnd w:id="21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192"/>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bookmarkEnd w:id="21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193"/>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тестов, диктантов и изложений </w:t>
            </w:r>
          </w:p>
          <w:bookmarkEnd w:id="21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194"/>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bookmarkEnd w:id="21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195"/>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w:t>
            </w:r>
            <w:r>
              <w:rPr>
                <w:rFonts w:ascii="Times New Roman"/>
                <w:b w:val="false"/>
                <w:i w:val="false"/>
                <w:color w:val="000000"/>
                <w:sz w:val="20"/>
              </w:rPr>
              <w:t>Поляк З.,</w:t>
            </w:r>
            <w:r>
              <w:br/>
            </w:r>
            <w:r>
              <w:rPr>
                <w:rFonts w:ascii="Times New Roman"/>
                <w:b w:val="false"/>
                <w:i w:val="false"/>
                <w:color w:val="000000"/>
                <w:sz w:val="20"/>
              </w:rPr>
              <w:t>
Асылбекова М., Чаплышкина Т., Сафронова Л.</w:t>
            </w:r>
          </w:p>
          <w:bookmarkEnd w:id="21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196"/>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w:t>
            </w:r>
            <w:r>
              <w:rPr>
                <w:rFonts w:ascii="Times New Roman"/>
                <w:b w:val="false"/>
                <w:i w:val="false"/>
                <w:color w:val="000000"/>
                <w:sz w:val="20"/>
              </w:rPr>
              <w:t>Поляк З.,</w:t>
            </w:r>
            <w:r>
              <w:br/>
            </w:r>
            <w:r>
              <w:rPr>
                <w:rFonts w:ascii="Times New Roman"/>
                <w:b w:val="false"/>
                <w:i w:val="false"/>
                <w:color w:val="000000"/>
                <w:sz w:val="20"/>
              </w:rPr>
              <w:t>
Асылбекова М., Чаплышкина Т., Сафронова Л.</w:t>
            </w:r>
          </w:p>
          <w:bookmarkEnd w:id="21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197"/>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w:t>
            </w:r>
            <w:r>
              <w:rPr>
                <w:rFonts w:ascii="Times New Roman"/>
                <w:b w:val="false"/>
                <w:i w:val="false"/>
                <w:color w:val="000000"/>
                <w:sz w:val="20"/>
              </w:rPr>
              <w:t xml:space="preserve">Поляк З., </w:t>
            </w:r>
            <w:r>
              <w:br/>
            </w:r>
            <w:r>
              <w:rPr>
                <w:rFonts w:ascii="Times New Roman"/>
                <w:b w:val="false"/>
                <w:i w:val="false"/>
                <w:color w:val="000000"/>
                <w:sz w:val="20"/>
              </w:rPr>
              <w:t>
Асылбекова М.</w:t>
            </w:r>
          </w:p>
          <w:bookmarkEnd w:id="21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Английский язык.Учебник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198"/>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w:t>
            </w:r>
            <w:r>
              <w:rPr>
                <w:rFonts w:ascii="Times New Roman"/>
                <w:b w:val="false"/>
                <w:i w:val="false"/>
                <w:color w:val="000000"/>
                <w:sz w:val="20"/>
              </w:rPr>
              <w:t>Абильдаева З.,</w:t>
            </w:r>
            <w:r>
              <w:br/>
            </w:r>
            <w:r>
              <w:rPr>
                <w:rFonts w:ascii="Times New Roman"/>
                <w:b w:val="false"/>
                <w:i w:val="false"/>
                <w:color w:val="000000"/>
                <w:sz w:val="20"/>
              </w:rPr>
              <w:t>
Тутбаева Ж., Курмамбаева Ж.</w:t>
            </w:r>
          </w:p>
          <w:bookmarkEnd w:id="21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199"/>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w:t>
            </w:r>
            <w:r>
              <w:rPr>
                <w:rFonts w:ascii="Times New Roman"/>
                <w:b w:val="false"/>
                <w:i w:val="false"/>
                <w:color w:val="000000"/>
                <w:sz w:val="20"/>
              </w:rPr>
              <w:t>Абильдаева З.,</w:t>
            </w:r>
            <w:r>
              <w:br/>
            </w:r>
            <w:r>
              <w:rPr>
                <w:rFonts w:ascii="Times New Roman"/>
                <w:b w:val="false"/>
                <w:i w:val="false"/>
                <w:color w:val="000000"/>
                <w:sz w:val="20"/>
              </w:rPr>
              <w:t>
Тутбаева Ж., Курмамбаева Ж.</w:t>
            </w:r>
          </w:p>
          <w:bookmarkEnd w:id="21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200"/>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w:t>
            </w:r>
            <w:r>
              <w:rPr>
                <w:rFonts w:ascii="Times New Roman"/>
                <w:b w:val="false"/>
                <w:i w:val="false"/>
                <w:color w:val="000000"/>
                <w:sz w:val="20"/>
              </w:rPr>
              <w:t>Абильдаева З.,</w:t>
            </w:r>
            <w:r>
              <w:br/>
            </w:r>
            <w:r>
              <w:rPr>
                <w:rFonts w:ascii="Times New Roman"/>
                <w:b w:val="false"/>
                <w:i w:val="false"/>
                <w:color w:val="000000"/>
                <w:sz w:val="20"/>
              </w:rPr>
              <w:t>
Тутбаева Ж., Курмамбаева Ж.</w:t>
            </w:r>
          </w:p>
          <w:bookmarkEnd w:id="22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201"/>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w:t>
            </w:r>
            <w:r>
              <w:rPr>
                <w:rFonts w:ascii="Times New Roman"/>
                <w:b w:val="false"/>
                <w:i w:val="false"/>
                <w:color w:val="000000"/>
                <w:sz w:val="20"/>
              </w:rPr>
              <w:t>Абильдаева З.,</w:t>
            </w:r>
            <w:r>
              <w:br/>
            </w:r>
            <w:r>
              <w:rPr>
                <w:rFonts w:ascii="Times New Roman"/>
                <w:b w:val="false"/>
                <w:i w:val="false"/>
                <w:color w:val="000000"/>
                <w:sz w:val="20"/>
              </w:rPr>
              <w:t>
Тутбаева Ж., Курмамбаева Ж.</w:t>
            </w:r>
          </w:p>
          <w:bookmarkEnd w:id="22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Немецкий язык.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2202"/>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w:t>
            </w:r>
            <w:r>
              <w:rPr>
                <w:rFonts w:ascii="Times New Roman"/>
                <w:b w:val="false"/>
                <w:i w:val="false"/>
                <w:color w:val="000000"/>
                <w:sz w:val="20"/>
              </w:rPr>
              <w:t>Абдигали С., Абдигалиева Б., Байгелова У.,</w:t>
            </w:r>
            <w:r>
              <w:br/>
            </w:r>
            <w:r>
              <w:rPr>
                <w:rFonts w:ascii="Times New Roman"/>
                <w:b w:val="false"/>
                <w:i w:val="false"/>
                <w:color w:val="000000"/>
                <w:sz w:val="20"/>
              </w:rPr>
              <w:t>
</w:t>
            </w:r>
            <w:r>
              <w:rPr>
                <w:rFonts w:ascii="Times New Roman"/>
                <w:b w:val="false"/>
                <w:i w:val="false"/>
                <w:color w:val="000000"/>
                <w:sz w:val="20"/>
              </w:rPr>
              <w:t xml:space="preserve"> Есимова Б., </w:t>
            </w:r>
            <w:r>
              <w:br/>
            </w:r>
            <w:r>
              <w:rPr>
                <w:rFonts w:ascii="Times New Roman"/>
                <w:b w:val="false"/>
                <w:i w:val="false"/>
                <w:color w:val="000000"/>
                <w:sz w:val="20"/>
              </w:rPr>
              <w:t>
Таникина Ү., Шалгинбаева Р.</w:t>
            </w:r>
          </w:p>
          <w:bookmarkEnd w:id="22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2203"/>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w:t>
            </w:r>
            <w:r>
              <w:rPr>
                <w:rFonts w:ascii="Times New Roman"/>
                <w:b w:val="false"/>
                <w:i w:val="false"/>
                <w:color w:val="000000"/>
                <w:sz w:val="20"/>
              </w:rPr>
              <w:t>Абдигали С.,</w:t>
            </w:r>
            <w:r>
              <w:br/>
            </w:r>
            <w:r>
              <w:rPr>
                <w:rFonts w:ascii="Times New Roman"/>
                <w:b w:val="false"/>
                <w:i w:val="false"/>
                <w:color w:val="000000"/>
                <w:sz w:val="20"/>
              </w:rPr>
              <w:t>
Байгелова У.</w:t>
            </w:r>
          </w:p>
          <w:bookmarkEnd w:id="22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204"/>
          <w:p>
            <w:pPr>
              <w:spacing w:after="20"/>
              <w:ind w:left="20"/>
              <w:jc w:val="both"/>
            </w:pPr>
            <w:r>
              <w:rPr>
                <w:rFonts w:ascii="Times New Roman"/>
                <w:b w:val="false"/>
                <w:i w:val="false"/>
                <w:color w:val="000000"/>
                <w:sz w:val="20"/>
              </w:rPr>
              <w:t xml:space="preserve">
Немецкий язык. </w:t>
            </w:r>
            <w:r>
              <w:br/>
            </w:r>
            <w:r>
              <w:rPr>
                <w:rFonts w:ascii="Times New Roman"/>
                <w:b w:val="false"/>
                <w:i w:val="false"/>
                <w:color w:val="000000"/>
                <w:sz w:val="20"/>
              </w:rPr>
              <w:t>
Книга для чтения</w:t>
            </w:r>
          </w:p>
          <w:bookmarkEnd w:id="22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205"/>
          <w:p>
            <w:pPr>
              <w:spacing w:after="20"/>
              <w:ind w:left="20"/>
              <w:jc w:val="both"/>
            </w:pPr>
            <w:r>
              <w:rPr>
                <w:rFonts w:ascii="Times New Roman"/>
                <w:b w:val="false"/>
                <w:i w:val="false"/>
                <w:color w:val="000000"/>
                <w:sz w:val="20"/>
              </w:rPr>
              <w:t>
Байнеш Ш.,</w:t>
            </w:r>
            <w:r>
              <w:br/>
            </w:r>
            <w:r>
              <w:rPr>
                <w:rFonts w:ascii="Times New Roman"/>
                <w:b w:val="false"/>
                <w:i w:val="false"/>
                <w:color w:val="000000"/>
                <w:sz w:val="20"/>
              </w:rPr>
              <w:t>
</w:t>
            </w:r>
            <w:r>
              <w:rPr>
                <w:rFonts w:ascii="Times New Roman"/>
                <w:b w:val="false"/>
                <w:i w:val="false"/>
                <w:color w:val="000000"/>
                <w:sz w:val="20"/>
              </w:rPr>
              <w:t xml:space="preserve">Есимова Б., </w:t>
            </w:r>
            <w:r>
              <w:br/>
            </w:r>
            <w:r>
              <w:rPr>
                <w:rFonts w:ascii="Times New Roman"/>
                <w:b w:val="false"/>
                <w:i w:val="false"/>
                <w:color w:val="000000"/>
                <w:sz w:val="20"/>
              </w:rPr>
              <w:t>
</w:t>
            </w:r>
            <w:r>
              <w:rPr>
                <w:rFonts w:ascii="Times New Roman"/>
                <w:b w:val="false"/>
                <w:i w:val="false"/>
                <w:color w:val="000000"/>
                <w:sz w:val="20"/>
              </w:rPr>
              <w:t xml:space="preserve">Мырзакеримова Р., </w:t>
            </w:r>
            <w:r>
              <w:br/>
            </w:r>
            <w:r>
              <w:rPr>
                <w:rFonts w:ascii="Times New Roman"/>
                <w:b w:val="false"/>
                <w:i w:val="false"/>
                <w:color w:val="000000"/>
                <w:sz w:val="20"/>
              </w:rPr>
              <w:t>
Шалгимбаева Р.</w:t>
            </w:r>
          </w:p>
          <w:bookmarkEnd w:id="22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2206"/>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bookmarkEnd w:id="22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207"/>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bookmarkEnd w:id="22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2208"/>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p>
          <w:bookmarkEnd w:id="22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209"/>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bookmarkEnd w:id="22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Рабочая тетрадь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210"/>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bookmarkEnd w:id="22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211"/>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руководство </w:t>
            </w:r>
          </w:p>
          <w:bookmarkEnd w:id="22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212"/>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p>
          <w:bookmarkEnd w:id="22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Сборник задач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Методическое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21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22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2214"/>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w:t>
            </w:r>
            <w:r>
              <w:rPr>
                <w:rFonts w:ascii="Times New Roman"/>
                <w:b w:val="false"/>
                <w:i w:val="false"/>
                <w:color w:val="000000"/>
                <w:sz w:val="20"/>
              </w:rPr>
              <w:t>Кайдасов Ж.,</w:t>
            </w:r>
            <w:r>
              <w:br/>
            </w:r>
            <w:r>
              <w:rPr>
                <w:rFonts w:ascii="Times New Roman"/>
                <w:b w:val="false"/>
                <w:i w:val="false"/>
                <w:color w:val="000000"/>
                <w:sz w:val="20"/>
              </w:rPr>
              <w:t>
Кагазбаева А.</w:t>
            </w:r>
          </w:p>
          <w:bookmarkEnd w:id="22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21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22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216"/>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w:t>
            </w:r>
            <w:r>
              <w:rPr>
                <w:rFonts w:ascii="Times New Roman"/>
                <w:b w:val="false"/>
                <w:i w:val="false"/>
                <w:color w:val="000000"/>
                <w:sz w:val="20"/>
              </w:rPr>
              <w:t xml:space="preserve">Кайдасов Ж., </w:t>
            </w:r>
            <w:r>
              <w:br/>
            </w:r>
            <w:r>
              <w:rPr>
                <w:rFonts w:ascii="Times New Roman"/>
                <w:b w:val="false"/>
                <w:i w:val="false"/>
                <w:color w:val="000000"/>
                <w:sz w:val="20"/>
              </w:rPr>
              <w:t>
Кагазбаева А.</w:t>
            </w:r>
          </w:p>
          <w:bookmarkEnd w:id="22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21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Дидактические материалы </w:t>
            </w:r>
          </w:p>
          <w:bookmarkEnd w:id="22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218"/>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p>
          <w:bookmarkEnd w:id="22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21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bookmarkEnd w:id="22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220"/>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w:t>
            </w:r>
            <w:r>
              <w:rPr>
                <w:rFonts w:ascii="Times New Roman"/>
                <w:b w:val="false"/>
                <w:i w:val="false"/>
                <w:color w:val="000000"/>
                <w:sz w:val="20"/>
              </w:rPr>
              <w:t xml:space="preserve">Кайдасов Ж., </w:t>
            </w:r>
            <w:r>
              <w:br/>
            </w:r>
            <w:r>
              <w:rPr>
                <w:rFonts w:ascii="Times New Roman"/>
                <w:b w:val="false"/>
                <w:i w:val="false"/>
                <w:color w:val="000000"/>
                <w:sz w:val="20"/>
              </w:rPr>
              <w:t>
Есенгазин Е.</w:t>
            </w:r>
          </w:p>
          <w:bookmarkEnd w:id="22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222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22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2222"/>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bookmarkEnd w:id="22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22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Книга для учителя </w:t>
            </w:r>
          </w:p>
          <w:bookmarkEnd w:id="22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2224"/>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bookmarkEnd w:id="22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225"/>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w:t>
            </w:r>
            <w:r>
              <w:rPr>
                <w:rFonts w:ascii="Times New Roman"/>
                <w:b w:val="false"/>
                <w:i w:val="false"/>
                <w:color w:val="000000"/>
                <w:sz w:val="20"/>
              </w:rPr>
              <w:t xml:space="preserve">Ахметов Е., </w:t>
            </w:r>
            <w:r>
              <w:br/>
            </w:r>
            <w:r>
              <w:rPr>
                <w:rFonts w:ascii="Times New Roman"/>
                <w:b w:val="false"/>
                <w:i w:val="false"/>
                <w:color w:val="000000"/>
                <w:sz w:val="20"/>
              </w:rPr>
              <w:t>
Ахметов К.</w:t>
            </w:r>
          </w:p>
          <w:bookmarkEnd w:id="22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226"/>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w:t>
            </w:r>
            <w:r>
              <w:rPr>
                <w:rFonts w:ascii="Times New Roman"/>
                <w:b w:val="false"/>
                <w:i w:val="false"/>
                <w:color w:val="000000"/>
                <w:sz w:val="20"/>
              </w:rPr>
              <w:t>Утеева Г.,</w:t>
            </w:r>
            <w:r>
              <w:br/>
            </w:r>
            <w:r>
              <w:rPr>
                <w:rFonts w:ascii="Times New Roman"/>
                <w:b w:val="false"/>
                <w:i w:val="false"/>
                <w:color w:val="000000"/>
                <w:sz w:val="20"/>
              </w:rPr>
              <w:t>
Крупина Н.</w:t>
            </w:r>
          </w:p>
          <w:bookmarkEnd w:id="22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227"/>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Книга для учителя </w:t>
            </w:r>
          </w:p>
          <w:bookmarkEnd w:id="22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2228"/>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bookmarkEnd w:id="22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229"/>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p>
          <w:bookmarkEnd w:id="22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230"/>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bookmarkEnd w:id="22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223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p>
          <w:bookmarkEnd w:id="22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232"/>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Соловьева А.</w:t>
            </w:r>
          </w:p>
          <w:bookmarkEnd w:id="22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2233"/>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p>
          <w:bookmarkEnd w:id="22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Шілдебаев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Дидактические материалы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2234"/>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p>
          <w:bookmarkEnd w:id="22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2235"/>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22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 Токбергенова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223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Дидактические материалы</w:t>
            </w:r>
          </w:p>
          <w:bookmarkEnd w:id="22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2237"/>
          <w:p>
            <w:pPr>
              <w:spacing w:after="20"/>
              <w:ind w:left="20"/>
              <w:jc w:val="both"/>
            </w:pPr>
            <w:r>
              <w:rPr>
                <w:rFonts w:ascii="Times New Roman"/>
                <w:b w:val="false"/>
                <w:i w:val="false"/>
                <w:color w:val="000000"/>
                <w:sz w:val="20"/>
              </w:rPr>
              <w:t xml:space="preserve">
Байжасарова Г., Токбергенова У., </w:t>
            </w:r>
            <w:r>
              <w:br/>
            </w:r>
            <w:r>
              <w:rPr>
                <w:rFonts w:ascii="Times New Roman"/>
                <w:b w:val="false"/>
                <w:i w:val="false"/>
                <w:color w:val="000000"/>
                <w:sz w:val="20"/>
              </w:rPr>
              <w:t>
</w:t>
            </w:r>
            <w:r>
              <w:rPr>
                <w:rFonts w:ascii="Times New Roman"/>
                <w:b w:val="false"/>
                <w:i w:val="false"/>
                <w:color w:val="000000"/>
                <w:sz w:val="20"/>
              </w:rPr>
              <w:t>Медетбекова А.,</w:t>
            </w:r>
            <w:r>
              <w:br/>
            </w:r>
            <w:r>
              <w:rPr>
                <w:rFonts w:ascii="Times New Roman"/>
                <w:b w:val="false"/>
                <w:i w:val="false"/>
                <w:color w:val="000000"/>
                <w:sz w:val="20"/>
              </w:rPr>
              <w:t>
Жубанов М.</w:t>
            </w:r>
          </w:p>
          <w:bookmarkEnd w:id="22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223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Сборник задач </w:t>
            </w:r>
          </w:p>
          <w:bookmarkEnd w:id="22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Каймолдина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23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bookmarkEnd w:id="22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2240"/>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22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224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Учебник </w:t>
            </w:r>
          </w:p>
          <w:bookmarkEnd w:id="22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224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bookmarkEnd w:id="22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243"/>
          <w:p>
            <w:pPr>
              <w:spacing w:after="20"/>
              <w:ind w:left="20"/>
              <w:jc w:val="both"/>
            </w:pPr>
            <w:r>
              <w:rPr>
                <w:rFonts w:ascii="Times New Roman"/>
                <w:b w:val="false"/>
                <w:i w:val="false"/>
                <w:color w:val="000000"/>
                <w:sz w:val="20"/>
              </w:rPr>
              <w:t xml:space="preserve">
 Мансуров Б., </w:t>
            </w:r>
            <w:r>
              <w:br/>
            </w:r>
            <w:r>
              <w:rPr>
                <w:rFonts w:ascii="Times New Roman"/>
                <w:b w:val="false"/>
                <w:i w:val="false"/>
                <w:color w:val="000000"/>
                <w:sz w:val="20"/>
              </w:rPr>
              <w:t>
Торшина Н.</w:t>
            </w:r>
          </w:p>
          <w:bookmarkEnd w:id="22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тестовых заданий по химии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224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Учебник </w:t>
            </w:r>
          </w:p>
          <w:bookmarkEnd w:id="22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Алимжанова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224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bookmarkEnd w:id="22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2246"/>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Книга для чтения </w:t>
            </w:r>
          </w:p>
          <w:bookmarkEnd w:id="22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224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p>
          <w:bookmarkEnd w:id="22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Сагимбекова Н., Алимжанова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2248"/>
          <w:p>
            <w:pPr>
              <w:spacing w:after="20"/>
              <w:ind w:left="20"/>
              <w:jc w:val="both"/>
            </w:pPr>
            <w:r>
              <w:rPr>
                <w:rFonts w:ascii="Times New Roman"/>
                <w:b w:val="false"/>
                <w:i w:val="false"/>
                <w:color w:val="000000"/>
                <w:sz w:val="20"/>
              </w:rPr>
              <w:t>
Койгелдиев Ж., Толеубаев Ә.,</w:t>
            </w:r>
            <w:r>
              <w:br/>
            </w:r>
            <w:r>
              <w:rPr>
                <w:rFonts w:ascii="Times New Roman"/>
                <w:b w:val="false"/>
                <w:i w:val="false"/>
                <w:color w:val="000000"/>
                <w:sz w:val="20"/>
              </w:rPr>
              <w:t>
</w:t>
            </w:r>
            <w:r>
              <w:rPr>
                <w:rFonts w:ascii="Times New Roman"/>
                <w:b w:val="false"/>
                <w:i w:val="false"/>
                <w:color w:val="000000"/>
                <w:sz w:val="20"/>
              </w:rPr>
              <w:t>Касымбаев Ж., ДалаеваТ.,</w:t>
            </w:r>
            <w:r>
              <w:br/>
            </w:r>
            <w:r>
              <w:rPr>
                <w:rFonts w:ascii="Times New Roman"/>
                <w:b w:val="false"/>
                <w:i w:val="false"/>
                <w:color w:val="000000"/>
                <w:sz w:val="20"/>
              </w:rPr>
              <w:t>
Калиева Е.</w:t>
            </w:r>
          </w:p>
          <w:bookmarkEnd w:id="22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2249"/>
          <w:p>
            <w:pPr>
              <w:spacing w:after="20"/>
              <w:ind w:left="20"/>
              <w:jc w:val="both"/>
            </w:pPr>
            <w:r>
              <w:rPr>
                <w:rFonts w:ascii="Times New Roman"/>
                <w:b w:val="false"/>
                <w:i w:val="false"/>
                <w:color w:val="000000"/>
                <w:sz w:val="20"/>
              </w:rPr>
              <w:t>
Сауенова Р.,</w:t>
            </w:r>
            <w:r>
              <w:br/>
            </w:r>
            <w:r>
              <w:rPr>
                <w:rFonts w:ascii="Times New Roman"/>
                <w:b w:val="false"/>
                <w:i w:val="false"/>
                <w:color w:val="000000"/>
                <w:sz w:val="20"/>
              </w:rPr>
              <w:t>
Нугманова Н.</w:t>
            </w:r>
          </w:p>
          <w:bookmarkEnd w:id="22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2250"/>
          <w:p>
            <w:pPr>
              <w:spacing w:after="20"/>
              <w:ind w:left="20"/>
              <w:jc w:val="both"/>
            </w:pPr>
            <w:r>
              <w:rPr>
                <w:rFonts w:ascii="Times New Roman"/>
                <w:b w:val="false"/>
                <w:i w:val="false"/>
                <w:color w:val="000000"/>
                <w:sz w:val="20"/>
              </w:rPr>
              <w:t>
Садыков Т., КаирбековаР,</w:t>
            </w:r>
            <w:r>
              <w:br/>
            </w:r>
            <w:r>
              <w:rPr>
                <w:rFonts w:ascii="Times New Roman"/>
                <w:b w:val="false"/>
                <w:i w:val="false"/>
                <w:color w:val="000000"/>
                <w:sz w:val="20"/>
              </w:rPr>
              <w:t>
Тимченко С.</w:t>
            </w:r>
          </w:p>
          <w:bookmarkEnd w:id="22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251"/>
          <w:p>
            <w:pPr>
              <w:spacing w:after="20"/>
              <w:ind w:left="20"/>
              <w:jc w:val="both"/>
            </w:pPr>
            <w:r>
              <w:rPr>
                <w:rFonts w:ascii="Times New Roman"/>
                <w:b w:val="false"/>
                <w:i w:val="false"/>
                <w:color w:val="000000"/>
                <w:sz w:val="20"/>
              </w:rPr>
              <w:t>
Каирбекова Р.,</w:t>
            </w:r>
            <w:r>
              <w:br/>
            </w:r>
            <w:r>
              <w:rPr>
                <w:rFonts w:ascii="Times New Roman"/>
                <w:b w:val="false"/>
                <w:i w:val="false"/>
                <w:color w:val="000000"/>
                <w:sz w:val="20"/>
              </w:rPr>
              <w:t>
Тимченко С.</w:t>
            </w:r>
          </w:p>
          <w:bookmarkEnd w:id="22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2252"/>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w:t>
            </w:r>
            <w:r>
              <w:rPr>
                <w:rFonts w:ascii="Times New Roman"/>
                <w:b w:val="false"/>
                <w:i w:val="false"/>
                <w:color w:val="000000"/>
                <w:sz w:val="20"/>
              </w:rPr>
              <w:t>Чупеков А.,</w:t>
            </w:r>
            <w:r>
              <w:br/>
            </w:r>
            <w:r>
              <w:rPr>
                <w:rFonts w:ascii="Times New Roman"/>
                <w:b w:val="false"/>
                <w:i w:val="false"/>
                <w:color w:val="000000"/>
                <w:sz w:val="20"/>
              </w:rPr>
              <w:t>
Губайдулина М.</w:t>
            </w:r>
          </w:p>
          <w:bookmarkEnd w:id="22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2253"/>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w:t>
            </w:r>
            <w:r>
              <w:rPr>
                <w:rFonts w:ascii="Times New Roman"/>
                <w:b w:val="false"/>
                <w:i w:val="false"/>
                <w:color w:val="000000"/>
                <w:sz w:val="20"/>
              </w:rPr>
              <w:t>Сабит М.,</w:t>
            </w:r>
            <w:r>
              <w:br/>
            </w:r>
            <w:r>
              <w:rPr>
                <w:rFonts w:ascii="Times New Roman"/>
                <w:b w:val="false"/>
                <w:i w:val="false"/>
                <w:color w:val="000000"/>
                <w:sz w:val="20"/>
              </w:rPr>
              <w:t>
</w:t>
            </w:r>
            <w:r>
              <w:rPr>
                <w:rFonts w:ascii="Times New Roman"/>
                <w:b w:val="false"/>
                <w:i w:val="false"/>
                <w:color w:val="000000"/>
                <w:sz w:val="20"/>
              </w:rPr>
              <w:t>Дуланбаева Р.,</w:t>
            </w:r>
            <w:r>
              <w:br/>
            </w:r>
            <w:r>
              <w:rPr>
                <w:rFonts w:ascii="Times New Roman"/>
                <w:b w:val="false"/>
                <w:i w:val="false"/>
                <w:color w:val="000000"/>
                <w:sz w:val="20"/>
              </w:rPr>
              <w:t>
</w:t>
            </w:r>
            <w:r>
              <w:rPr>
                <w:rFonts w:ascii="Times New Roman"/>
                <w:b w:val="false"/>
                <w:i w:val="false"/>
                <w:color w:val="000000"/>
                <w:sz w:val="20"/>
              </w:rPr>
              <w:t xml:space="preserve">Ибраева А., </w:t>
            </w:r>
            <w:r>
              <w:br/>
            </w:r>
            <w:r>
              <w:rPr>
                <w:rFonts w:ascii="Times New Roman"/>
                <w:b w:val="false"/>
                <w:i w:val="false"/>
                <w:color w:val="000000"/>
                <w:sz w:val="20"/>
              </w:rPr>
              <w:t>
Есетова С.</w:t>
            </w:r>
          </w:p>
          <w:bookmarkEnd w:id="22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2254"/>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Методическое руководство </w:t>
            </w:r>
          </w:p>
          <w:bookmarkEnd w:id="22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2255"/>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w:t>
            </w:r>
            <w:r>
              <w:rPr>
                <w:rFonts w:ascii="Times New Roman"/>
                <w:b w:val="false"/>
                <w:i w:val="false"/>
                <w:color w:val="000000"/>
                <w:sz w:val="20"/>
              </w:rPr>
              <w:t xml:space="preserve">Нуркожаева Ш., </w:t>
            </w:r>
            <w:r>
              <w:br/>
            </w:r>
            <w:r>
              <w:rPr>
                <w:rFonts w:ascii="Times New Roman"/>
                <w:b w:val="false"/>
                <w:i w:val="false"/>
                <w:color w:val="000000"/>
                <w:sz w:val="20"/>
              </w:rPr>
              <w:t>
Касымова А.</w:t>
            </w:r>
          </w:p>
          <w:bookmarkEnd w:id="22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256"/>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Дидактические материалы </w:t>
            </w:r>
          </w:p>
          <w:bookmarkEnd w:id="22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257"/>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Нуркожаева Ш., Кыдыркожаева Н.</w:t>
            </w:r>
          </w:p>
          <w:bookmarkEnd w:id="22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2258"/>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w:t>
            </w:r>
            <w:r>
              <w:rPr>
                <w:rFonts w:ascii="Times New Roman"/>
                <w:b w:val="false"/>
                <w:i w:val="false"/>
                <w:color w:val="000000"/>
                <w:sz w:val="20"/>
              </w:rPr>
              <w:t>Сабит М.,</w:t>
            </w:r>
            <w:r>
              <w:br/>
            </w:r>
            <w:r>
              <w:rPr>
                <w:rFonts w:ascii="Times New Roman"/>
                <w:b w:val="false"/>
                <w:i w:val="false"/>
                <w:color w:val="000000"/>
                <w:sz w:val="20"/>
              </w:rPr>
              <w:t>
</w:t>
            </w:r>
            <w:r>
              <w:rPr>
                <w:rFonts w:ascii="Times New Roman"/>
                <w:b w:val="false"/>
                <w:i w:val="false"/>
                <w:color w:val="000000"/>
                <w:sz w:val="20"/>
              </w:rPr>
              <w:t>Дуланбаева Р.,</w:t>
            </w:r>
            <w:r>
              <w:br/>
            </w:r>
            <w:r>
              <w:rPr>
                <w:rFonts w:ascii="Times New Roman"/>
                <w:b w:val="false"/>
                <w:i w:val="false"/>
                <w:color w:val="000000"/>
                <w:sz w:val="20"/>
              </w:rPr>
              <w:t>
</w:t>
            </w:r>
            <w:r>
              <w:rPr>
                <w:rFonts w:ascii="Times New Roman"/>
                <w:b w:val="false"/>
                <w:i w:val="false"/>
                <w:color w:val="000000"/>
                <w:sz w:val="20"/>
              </w:rPr>
              <w:t xml:space="preserve">Ибраева А., </w:t>
            </w:r>
            <w:r>
              <w:br/>
            </w:r>
            <w:r>
              <w:rPr>
                <w:rFonts w:ascii="Times New Roman"/>
                <w:b w:val="false"/>
                <w:i w:val="false"/>
                <w:color w:val="000000"/>
                <w:sz w:val="20"/>
              </w:rPr>
              <w:t>
Есетова С.</w:t>
            </w:r>
          </w:p>
          <w:bookmarkEnd w:id="22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2259"/>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естественно-математическое направление</w:t>
            </w:r>
          </w:p>
          <w:bookmarkEnd w:id="22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260"/>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p>
          <w:bookmarkEnd w:id="22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261"/>
          <w:p>
            <w:pPr>
              <w:spacing w:after="20"/>
              <w:ind w:left="20"/>
              <w:jc w:val="both"/>
            </w:pPr>
            <w:r>
              <w:rPr>
                <w:rFonts w:ascii="Times New Roman"/>
                <w:b w:val="false"/>
                <w:i w:val="false"/>
                <w:color w:val="000000"/>
                <w:sz w:val="20"/>
              </w:rPr>
              <w:t xml:space="preserve">
Т. Артыкова, </w:t>
            </w:r>
            <w:r>
              <w:br/>
            </w:r>
            <w:r>
              <w:rPr>
                <w:rFonts w:ascii="Times New Roman"/>
                <w:b w:val="false"/>
                <w:i w:val="false"/>
                <w:color w:val="000000"/>
                <w:sz w:val="20"/>
              </w:rPr>
              <w:t xml:space="preserve">
Г. Ермекбаева </w:t>
            </w:r>
          </w:p>
          <w:bookmarkEnd w:id="22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26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bookmarkEnd w:id="22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263"/>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bookmarkEnd w:id="2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264"/>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w:t>
            </w:r>
          </w:p>
          <w:bookmarkEnd w:id="22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2265"/>
          <w:p>
            <w:pPr>
              <w:spacing w:after="20"/>
              <w:ind w:left="20"/>
              <w:jc w:val="both"/>
            </w:pPr>
            <w:r>
              <w:rPr>
                <w:rFonts w:ascii="Times New Roman"/>
                <w:b w:val="false"/>
                <w:i w:val="false"/>
                <w:color w:val="000000"/>
                <w:sz w:val="20"/>
              </w:rPr>
              <w:t xml:space="preserve">
С. Дюсебаев, </w:t>
            </w:r>
            <w:r>
              <w:br/>
            </w:r>
            <w:r>
              <w:rPr>
                <w:rFonts w:ascii="Times New Roman"/>
                <w:b w:val="false"/>
                <w:i w:val="false"/>
                <w:color w:val="000000"/>
                <w:sz w:val="20"/>
              </w:rPr>
              <w:t xml:space="preserve">
Г. Байтилеуова </w:t>
            </w:r>
          </w:p>
          <w:bookmarkEnd w:id="22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266"/>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Оқыту әдістемесі </w:t>
            </w:r>
          </w:p>
          <w:bookmarkEnd w:id="22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Байтилеуова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Дидактикалық материал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Мамырова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267"/>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Диктантар жинағы </w:t>
            </w:r>
          </w:p>
          <w:bookmarkEnd w:id="22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268"/>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w:t>
            </w:r>
          </w:p>
          <w:bookmarkEnd w:id="22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2269"/>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w:t>
            </w:r>
          </w:p>
          <w:bookmarkEnd w:id="22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270"/>
          <w:p>
            <w:pPr>
              <w:spacing w:after="20"/>
              <w:ind w:left="20"/>
              <w:jc w:val="both"/>
            </w:pPr>
            <w:r>
              <w:rPr>
                <w:rFonts w:ascii="Times New Roman"/>
                <w:b w:val="false"/>
                <w:i w:val="false"/>
                <w:color w:val="000000"/>
                <w:sz w:val="20"/>
              </w:rPr>
              <w:t>
О. Абдиманұлы,</w:t>
            </w:r>
            <w:r>
              <w:br/>
            </w:r>
            <w:r>
              <w:rPr>
                <w:rFonts w:ascii="Times New Roman"/>
                <w:b w:val="false"/>
                <w:i w:val="false"/>
                <w:color w:val="000000"/>
                <w:sz w:val="20"/>
              </w:rPr>
              <w:t xml:space="preserve">
С. Дюсебаев </w:t>
            </w:r>
          </w:p>
          <w:bookmarkEnd w:id="22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271"/>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Оқыту әдістемесі </w:t>
            </w:r>
          </w:p>
          <w:bookmarkEnd w:id="22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272"/>
          <w:p>
            <w:pPr>
              <w:spacing w:after="20"/>
              <w:ind w:left="20"/>
              <w:jc w:val="both"/>
            </w:pPr>
            <w:r>
              <w:rPr>
                <w:rFonts w:ascii="Times New Roman"/>
                <w:b w:val="false"/>
                <w:i w:val="false"/>
                <w:color w:val="000000"/>
                <w:sz w:val="20"/>
              </w:rPr>
              <w:t xml:space="preserve">
О. Абдиманұлы, </w:t>
            </w:r>
            <w:r>
              <w:br/>
            </w:r>
            <w:r>
              <w:rPr>
                <w:rFonts w:ascii="Times New Roman"/>
                <w:b w:val="false"/>
                <w:i w:val="false"/>
                <w:color w:val="000000"/>
                <w:sz w:val="20"/>
              </w:rPr>
              <w:t xml:space="preserve">
С. Дюсебаев </w:t>
            </w:r>
          </w:p>
          <w:bookmarkEnd w:id="22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273"/>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bookmarkEnd w:id="22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2274"/>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bookmarkEnd w:id="22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275"/>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w:t>
            </w:r>
          </w:p>
          <w:bookmarkEnd w:id="22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276"/>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bookmarkEnd w:id="22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2277"/>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Мұғалім кітабы </w:t>
            </w:r>
          </w:p>
          <w:bookmarkEnd w:id="22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278"/>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bookmarkEnd w:id="22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2279"/>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bookmarkEnd w:id="22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228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22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2281"/>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Токтарова Т.</w:t>
            </w:r>
          </w:p>
          <w:bookmarkEnd w:id="2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28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22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283"/>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bookmarkEnd w:id="22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284"/>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bookmarkEnd w:id="22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285"/>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w:t>
            </w:r>
            <w:r>
              <w:rPr>
                <w:rFonts w:ascii="Times New Roman"/>
                <w:b w:val="false"/>
                <w:i w:val="false"/>
                <w:color w:val="000000"/>
                <w:sz w:val="20"/>
              </w:rPr>
              <w:t>Бегалиева С.,</w:t>
            </w:r>
            <w:r>
              <w:br/>
            </w:r>
            <w:r>
              <w:rPr>
                <w:rFonts w:ascii="Times New Roman"/>
                <w:b w:val="false"/>
                <w:i w:val="false"/>
                <w:color w:val="000000"/>
                <w:sz w:val="20"/>
              </w:rPr>
              <w:t>
</w:t>
            </w:r>
            <w:r>
              <w:rPr>
                <w:rFonts w:ascii="Times New Roman"/>
                <w:b w:val="false"/>
                <w:i w:val="false"/>
                <w:color w:val="000000"/>
                <w:sz w:val="20"/>
              </w:rPr>
              <w:t>Омарова Г.,</w:t>
            </w:r>
            <w:r>
              <w:br/>
            </w:r>
            <w:r>
              <w:rPr>
                <w:rFonts w:ascii="Times New Roman"/>
                <w:b w:val="false"/>
                <w:i w:val="false"/>
                <w:color w:val="000000"/>
                <w:sz w:val="20"/>
              </w:rPr>
              <w:t>
Павленко В.</w:t>
            </w:r>
          </w:p>
          <w:bookmarkEnd w:id="22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28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p>
          <w:bookmarkEnd w:id="22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287"/>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Омарова Г.</w:t>
            </w:r>
          </w:p>
          <w:bookmarkEnd w:id="22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28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bookmarkEnd w:id="22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289"/>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Сералинова Н.</w:t>
            </w:r>
          </w:p>
          <w:bookmarkEnd w:id="22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229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bookmarkEnd w:id="22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291"/>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w:t>
            </w:r>
          </w:p>
          <w:bookmarkEnd w:id="22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229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тестов, диктантов и изложений </w:t>
            </w:r>
          </w:p>
          <w:bookmarkEnd w:id="22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293"/>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bookmarkEnd w:id="22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2294"/>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w:t>
            </w:r>
            <w:r>
              <w:rPr>
                <w:rFonts w:ascii="Times New Roman"/>
                <w:b w:val="false"/>
                <w:i w:val="false"/>
                <w:color w:val="000000"/>
                <w:sz w:val="20"/>
              </w:rPr>
              <w:t>Сафронова Л.,</w:t>
            </w:r>
            <w:r>
              <w:br/>
            </w:r>
            <w:r>
              <w:rPr>
                <w:rFonts w:ascii="Times New Roman"/>
                <w:b w:val="false"/>
                <w:i w:val="false"/>
                <w:color w:val="000000"/>
                <w:sz w:val="20"/>
              </w:rPr>
              <w:t>
</w:t>
            </w:r>
            <w:r>
              <w:rPr>
                <w:rFonts w:ascii="Times New Roman"/>
                <w:b w:val="false"/>
                <w:i w:val="false"/>
                <w:color w:val="000000"/>
                <w:sz w:val="20"/>
              </w:rPr>
              <w:t>Айманова И.,</w:t>
            </w:r>
            <w:r>
              <w:br/>
            </w:r>
            <w:r>
              <w:rPr>
                <w:rFonts w:ascii="Times New Roman"/>
                <w:b w:val="false"/>
                <w:i w:val="false"/>
                <w:color w:val="000000"/>
                <w:sz w:val="20"/>
              </w:rPr>
              <w:t>
</w:t>
            </w:r>
            <w:r>
              <w:rPr>
                <w:rFonts w:ascii="Times New Roman"/>
                <w:b w:val="false"/>
                <w:i w:val="false"/>
                <w:color w:val="000000"/>
                <w:sz w:val="20"/>
              </w:rPr>
              <w:t xml:space="preserve">Ломова Е., </w:t>
            </w:r>
            <w:r>
              <w:br/>
            </w:r>
            <w:r>
              <w:rPr>
                <w:rFonts w:ascii="Times New Roman"/>
                <w:b w:val="false"/>
                <w:i w:val="false"/>
                <w:color w:val="000000"/>
                <w:sz w:val="20"/>
              </w:rPr>
              <w:t>
Уюкбаева М., Батырбекова Р., Имангожина О.</w:t>
            </w:r>
          </w:p>
          <w:bookmarkEnd w:id="22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2295"/>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w:t>
            </w:r>
            <w:r>
              <w:rPr>
                <w:rFonts w:ascii="Times New Roman"/>
                <w:b w:val="false"/>
                <w:i w:val="false"/>
                <w:color w:val="000000"/>
                <w:sz w:val="20"/>
              </w:rPr>
              <w:t>Сафронова Л.,</w:t>
            </w:r>
            <w:r>
              <w:br/>
            </w:r>
            <w:r>
              <w:rPr>
                <w:rFonts w:ascii="Times New Roman"/>
                <w:b w:val="false"/>
                <w:i w:val="false"/>
                <w:color w:val="000000"/>
                <w:sz w:val="20"/>
              </w:rPr>
              <w:t>
</w:t>
            </w:r>
            <w:r>
              <w:rPr>
                <w:rFonts w:ascii="Times New Roman"/>
                <w:b w:val="false"/>
                <w:i w:val="false"/>
                <w:color w:val="000000"/>
                <w:sz w:val="20"/>
              </w:rPr>
              <w:t>Айманова И.,</w:t>
            </w:r>
            <w:r>
              <w:br/>
            </w:r>
            <w:r>
              <w:rPr>
                <w:rFonts w:ascii="Times New Roman"/>
                <w:b w:val="false"/>
                <w:i w:val="false"/>
                <w:color w:val="000000"/>
                <w:sz w:val="20"/>
              </w:rPr>
              <w:t>
</w:t>
            </w:r>
            <w:r>
              <w:rPr>
                <w:rFonts w:ascii="Times New Roman"/>
                <w:b w:val="false"/>
                <w:i w:val="false"/>
                <w:color w:val="000000"/>
                <w:sz w:val="20"/>
              </w:rPr>
              <w:t>Ломова Е.,</w:t>
            </w:r>
            <w:r>
              <w:br/>
            </w:r>
            <w:r>
              <w:rPr>
                <w:rFonts w:ascii="Times New Roman"/>
                <w:b w:val="false"/>
                <w:i w:val="false"/>
                <w:color w:val="000000"/>
                <w:sz w:val="20"/>
              </w:rPr>
              <w:t>
Уюкбаева М., Батырбекова Р., Имангожина О.</w:t>
            </w:r>
          </w:p>
          <w:bookmarkEnd w:id="22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296"/>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w:t>
            </w:r>
            <w:r>
              <w:rPr>
                <w:rFonts w:ascii="Times New Roman"/>
                <w:b w:val="false"/>
                <w:i w:val="false"/>
                <w:color w:val="000000"/>
                <w:sz w:val="20"/>
              </w:rPr>
              <w:t>Сафронова Л., Имангожина О.,</w:t>
            </w:r>
            <w:r>
              <w:br/>
            </w:r>
            <w:r>
              <w:rPr>
                <w:rFonts w:ascii="Times New Roman"/>
                <w:b w:val="false"/>
                <w:i w:val="false"/>
                <w:color w:val="000000"/>
                <w:sz w:val="20"/>
              </w:rPr>
              <w:t>
</w:t>
            </w:r>
            <w:r>
              <w:rPr>
                <w:rFonts w:ascii="Times New Roman"/>
                <w:b w:val="false"/>
                <w:i w:val="false"/>
                <w:color w:val="000000"/>
                <w:sz w:val="20"/>
              </w:rPr>
              <w:t>Айманова И.,</w:t>
            </w:r>
            <w:r>
              <w:br/>
            </w:r>
            <w:r>
              <w:rPr>
                <w:rFonts w:ascii="Times New Roman"/>
                <w:b w:val="false"/>
                <w:i w:val="false"/>
                <w:color w:val="000000"/>
                <w:sz w:val="20"/>
              </w:rPr>
              <w:t>
Ломова Е.</w:t>
            </w:r>
          </w:p>
          <w:bookmarkEnd w:id="22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Английский язык.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297"/>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w:t>
            </w:r>
            <w:r>
              <w:rPr>
                <w:rFonts w:ascii="Times New Roman"/>
                <w:b w:val="false"/>
                <w:i w:val="false"/>
                <w:color w:val="000000"/>
                <w:sz w:val="20"/>
              </w:rPr>
              <w:t>Абильдаева З.,</w:t>
            </w:r>
            <w:r>
              <w:br/>
            </w:r>
            <w:r>
              <w:rPr>
                <w:rFonts w:ascii="Times New Roman"/>
                <w:b w:val="false"/>
                <w:i w:val="false"/>
                <w:color w:val="000000"/>
                <w:sz w:val="20"/>
              </w:rPr>
              <w:t>
Тутбаева Ж., Садуакасова З., Курмамбаева Ж.</w:t>
            </w:r>
          </w:p>
          <w:bookmarkEnd w:id="22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2298"/>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w:t>
            </w:r>
            <w:r>
              <w:rPr>
                <w:rFonts w:ascii="Times New Roman"/>
                <w:b w:val="false"/>
                <w:i w:val="false"/>
                <w:color w:val="000000"/>
                <w:sz w:val="20"/>
              </w:rPr>
              <w:t xml:space="preserve">Абильдаева З., </w:t>
            </w:r>
            <w:r>
              <w:br/>
            </w:r>
            <w:r>
              <w:rPr>
                <w:rFonts w:ascii="Times New Roman"/>
                <w:b w:val="false"/>
                <w:i w:val="false"/>
                <w:color w:val="000000"/>
                <w:sz w:val="20"/>
              </w:rPr>
              <w:t>
Тутбаева Ж., Садуакасова З., Курмамбаева Ж.</w:t>
            </w:r>
          </w:p>
          <w:bookmarkEnd w:id="22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299"/>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Книга для чтения </w:t>
            </w:r>
          </w:p>
          <w:bookmarkEnd w:id="22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Турсынбаева К., Кульбекова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2300"/>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w:t>
            </w:r>
            <w:r>
              <w:rPr>
                <w:rFonts w:ascii="Times New Roman"/>
                <w:b w:val="false"/>
                <w:i w:val="false"/>
                <w:color w:val="000000"/>
                <w:sz w:val="20"/>
              </w:rPr>
              <w:t>Абильдаева З.,</w:t>
            </w:r>
            <w:r>
              <w:br/>
            </w:r>
            <w:r>
              <w:rPr>
                <w:rFonts w:ascii="Times New Roman"/>
                <w:b w:val="false"/>
                <w:i w:val="false"/>
                <w:color w:val="000000"/>
                <w:sz w:val="20"/>
              </w:rPr>
              <w:t>
Тутбаева Ж., Курмамбаева Ж.</w:t>
            </w:r>
          </w:p>
          <w:bookmarkEnd w:id="23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Немецкий язык.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2301"/>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w:t>
            </w:r>
            <w:r>
              <w:rPr>
                <w:rFonts w:ascii="Times New Roman"/>
                <w:b w:val="false"/>
                <w:i w:val="false"/>
                <w:color w:val="000000"/>
                <w:sz w:val="20"/>
              </w:rPr>
              <w:t xml:space="preserve">Абдигали С., Абдигалиева Б., Байгелова У., </w:t>
            </w:r>
            <w:r>
              <w:br/>
            </w:r>
            <w:r>
              <w:rPr>
                <w:rFonts w:ascii="Times New Roman"/>
                <w:b w:val="false"/>
                <w:i w:val="false"/>
                <w:color w:val="000000"/>
                <w:sz w:val="20"/>
              </w:rPr>
              <w:t>
</w:t>
            </w:r>
            <w:r>
              <w:rPr>
                <w:rFonts w:ascii="Times New Roman"/>
                <w:b w:val="false"/>
                <w:i w:val="false"/>
                <w:color w:val="000000"/>
                <w:sz w:val="20"/>
              </w:rPr>
              <w:t xml:space="preserve">Есимова Б., </w:t>
            </w:r>
            <w:r>
              <w:br/>
            </w:r>
            <w:r>
              <w:rPr>
                <w:rFonts w:ascii="Times New Roman"/>
                <w:b w:val="false"/>
                <w:i w:val="false"/>
                <w:color w:val="000000"/>
                <w:sz w:val="20"/>
              </w:rPr>
              <w:t>
Таникина У.</w:t>
            </w:r>
          </w:p>
          <w:bookmarkEnd w:id="23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302"/>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w:t>
            </w:r>
            <w:r>
              <w:rPr>
                <w:rFonts w:ascii="Times New Roman"/>
                <w:b w:val="false"/>
                <w:i w:val="false"/>
                <w:color w:val="000000"/>
                <w:sz w:val="20"/>
              </w:rPr>
              <w:t>Абдигали С.,</w:t>
            </w:r>
            <w:r>
              <w:br/>
            </w:r>
            <w:r>
              <w:rPr>
                <w:rFonts w:ascii="Times New Roman"/>
                <w:b w:val="false"/>
                <w:i w:val="false"/>
                <w:color w:val="000000"/>
                <w:sz w:val="20"/>
              </w:rPr>
              <w:t>
Байгелова У.</w:t>
            </w:r>
          </w:p>
          <w:bookmarkEnd w:id="23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 Словарь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2303"/>
          <w:p>
            <w:pPr>
              <w:spacing w:after="20"/>
              <w:ind w:left="20"/>
              <w:jc w:val="both"/>
            </w:pPr>
            <w:r>
              <w:rPr>
                <w:rFonts w:ascii="Times New Roman"/>
                <w:b w:val="false"/>
                <w:i w:val="false"/>
                <w:color w:val="000000"/>
                <w:sz w:val="20"/>
              </w:rPr>
              <w:t xml:space="preserve">
 Сулейменова Д., </w:t>
            </w:r>
            <w:r>
              <w:br/>
            </w:r>
            <w:r>
              <w:rPr>
                <w:rFonts w:ascii="Times New Roman"/>
                <w:b w:val="false"/>
                <w:i w:val="false"/>
                <w:color w:val="000000"/>
                <w:sz w:val="20"/>
              </w:rPr>
              <w:t>
Арсланбаева Р., Мырзакеримова Р.</w:t>
            </w:r>
          </w:p>
          <w:bookmarkEnd w:id="23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2304"/>
          <w:p>
            <w:pPr>
              <w:spacing w:after="20"/>
              <w:ind w:left="20"/>
              <w:jc w:val="both"/>
            </w:pPr>
            <w:r>
              <w:rPr>
                <w:rFonts w:ascii="Times New Roman"/>
                <w:b w:val="false"/>
                <w:i w:val="false"/>
                <w:color w:val="000000"/>
                <w:sz w:val="20"/>
              </w:rPr>
              <w:t>
Marianne. Французский язык</w:t>
            </w:r>
            <w:r>
              <w:br/>
            </w:r>
            <w:r>
              <w:rPr>
                <w:rFonts w:ascii="Times New Roman"/>
                <w:b w:val="false"/>
                <w:i w:val="false"/>
                <w:color w:val="000000"/>
                <w:sz w:val="20"/>
              </w:rPr>
              <w:t xml:space="preserve">
Учебник </w:t>
            </w:r>
          </w:p>
          <w:bookmarkEnd w:id="23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305"/>
          <w:p>
            <w:pPr>
              <w:spacing w:after="20"/>
              <w:ind w:left="20"/>
              <w:jc w:val="both"/>
            </w:pPr>
            <w:r>
              <w:rPr>
                <w:rFonts w:ascii="Times New Roman"/>
                <w:b w:val="false"/>
                <w:i w:val="false"/>
                <w:color w:val="000000"/>
                <w:sz w:val="20"/>
              </w:rPr>
              <w:t>
Кармысова М.,</w:t>
            </w:r>
            <w:r>
              <w:br/>
            </w:r>
            <w:r>
              <w:rPr>
                <w:rFonts w:ascii="Times New Roman"/>
                <w:b w:val="false"/>
                <w:i w:val="false"/>
                <w:color w:val="000000"/>
                <w:sz w:val="20"/>
              </w:rPr>
              <w:t>
</w:t>
            </w:r>
            <w:r>
              <w:rPr>
                <w:rFonts w:ascii="Times New Roman"/>
                <w:b w:val="false"/>
                <w:i w:val="false"/>
                <w:color w:val="000000"/>
                <w:sz w:val="20"/>
              </w:rPr>
              <w:t xml:space="preserve">Даниловская И., </w:t>
            </w:r>
            <w:r>
              <w:br/>
            </w:r>
            <w:r>
              <w:rPr>
                <w:rFonts w:ascii="Times New Roman"/>
                <w:b w:val="false"/>
                <w:i w:val="false"/>
                <w:color w:val="000000"/>
                <w:sz w:val="20"/>
              </w:rPr>
              <w:t>
Махметова Б.</w:t>
            </w:r>
          </w:p>
          <w:bookmarkEnd w:id="23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306"/>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w:t>
            </w:r>
            <w:r>
              <w:rPr>
                <w:rFonts w:ascii="Times New Roman"/>
                <w:b w:val="false"/>
                <w:i w:val="false"/>
                <w:color w:val="000000"/>
                <w:sz w:val="20"/>
              </w:rPr>
              <w:t xml:space="preserve">Даниловская И., </w:t>
            </w:r>
            <w:r>
              <w:br/>
            </w:r>
            <w:r>
              <w:rPr>
                <w:rFonts w:ascii="Times New Roman"/>
                <w:b w:val="false"/>
                <w:i w:val="false"/>
                <w:color w:val="000000"/>
                <w:sz w:val="20"/>
              </w:rPr>
              <w:t>
Махметова Б.</w:t>
            </w:r>
          </w:p>
          <w:bookmarkEnd w:id="23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307"/>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p>
          <w:bookmarkEnd w:id="23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308"/>
          <w:p>
            <w:pPr>
              <w:spacing w:after="20"/>
              <w:ind w:left="20"/>
              <w:jc w:val="both"/>
            </w:pPr>
            <w:r>
              <w:rPr>
                <w:rFonts w:ascii="Times New Roman"/>
                <w:b w:val="false"/>
                <w:i w:val="false"/>
                <w:color w:val="000000"/>
                <w:sz w:val="20"/>
              </w:rPr>
              <w:t xml:space="preserve">
Нургожина Ш., </w:t>
            </w:r>
            <w:r>
              <w:br/>
            </w:r>
            <w:r>
              <w:rPr>
                <w:rFonts w:ascii="Times New Roman"/>
                <w:b w:val="false"/>
                <w:i w:val="false"/>
                <w:color w:val="000000"/>
                <w:sz w:val="20"/>
              </w:rPr>
              <w:t>
Немеребаева К.</w:t>
            </w:r>
          </w:p>
          <w:bookmarkEnd w:id="23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2309"/>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Каймулдинова А.</w:t>
            </w:r>
          </w:p>
          <w:bookmarkEnd w:id="23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310"/>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bookmarkEnd w:id="23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311"/>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p>
          <w:bookmarkEnd w:id="23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2312"/>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Корчевский В., </w:t>
            </w:r>
            <w:r>
              <w:br/>
            </w:r>
            <w:r>
              <w:rPr>
                <w:rFonts w:ascii="Times New Roman"/>
                <w:b w:val="false"/>
                <w:i w:val="false"/>
                <w:color w:val="000000"/>
                <w:sz w:val="20"/>
              </w:rPr>
              <w:t>
</w:t>
            </w:r>
            <w:r>
              <w:rPr>
                <w:rFonts w:ascii="Times New Roman"/>
                <w:b w:val="false"/>
                <w:i w:val="false"/>
                <w:color w:val="000000"/>
                <w:sz w:val="20"/>
              </w:rPr>
              <w:t xml:space="preserve">Абдиев А., </w:t>
            </w:r>
            <w:r>
              <w:br/>
            </w:r>
            <w:r>
              <w:rPr>
                <w:rFonts w:ascii="Times New Roman"/>
                <w:b w:val="false"/>
                <w:i w:val="false"/>
                <w:color w:val="000000"/>
                <w:sz w:val="20"/>
              </w:rPr>
              <w:t>
Жумагулова З.</w:t>
            </w:r>
          </w:p>
          <w:bookmarkEnd w:id="23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313"/>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xml:space="preserve">
Методическое руководство </w:t>
            </w:r>
          </w:p>
          <w:bookmarkEnd w:id="23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2314"/>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Корчевский В., </w:t>
            </w:r>
            <w:r>
              <w:br/>
            </w:r>
            <w:r>
              <w:rPr>
                <w:rFonts w:ascii="Times New Roman"/>
                <w:b w:val="false"/>
                <w:i w:val="false"/>
                <w:color w:val="000000"/>
                <w:sz w:val="20"/>
              </w:rPr>
              <w:t>
Абдиев А.</w:t>
            </w:r>
          </w:p>
          <w:bookmarkEnd w:id="23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2315"/>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bookmarkEnd w:id="23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316"/>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bookmarkEnd w:id="23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2317"/>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Сборник задач </w:t>
            </w:r>
          </w:p>
          <w:bookmarkEnd w:id="23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2318"/>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bookmarkEnd w:id="23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2319"/>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w:t>
            </w:r>
            <w:r>
              <w:rPr>
                <w:rFonts w:ascii="Times New Roman"/>
                <w:b w:val="false"/>
                <w:i w:val="false"/>
                <w:color w:val="000000"/>
                <w:sz w:val="20"/>
              </w:rPr>
              <w:t>Семенов П.,</w:t>
            </w:r>
            <w:r>
              <w:br/>
            </w:r>
            <w:r>
              <w:rPr>
                <w:rFonts w:ascii="Times New Roman"/>
                <w:b w:val="false"/>
                <w:i w:val="false"/>
                <w:color w:val="000000"/>
                <w:sz w:val="20"/>
              </w:rPr>
              <w:t>
Сатыбалдиев О.</w:t>
            </w:r>
          </w:p>
          <w:bookmarkEnd w:id="23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II. Задачник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2320"/>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w:t>
            </w:r>
            <w:r>
              <w:rPr>
                <w:rFonts w:ascii="Times New Roman"/>
                <w:b w:val="false"/>
                <w:i w:val="false"/>
                <w:color w:val="000000"/>
                <w:sz w:val="20"/>
              </w:rPr>
              <w:t xml:space="preserve">Денишева Л., </w:t>
            </w:r>
            <w:r>
              <w:br/>
            </w:r>
            <w:r>
              <w:rPr>
                <w:rFonts w:ascii="Times New Roman"/>
                <w:b w:val="false"/>
                <w:i w:val="false"/>
                <w:color w:val="000000"/>
                <w:sz w:val="20"/>
              </w:rPr>
              <w:t>
</w:t>
            </w:r>
            <w:r>
              <w:rPr>
                <w:rFonts w:ascii="Times New Roman"/>
                <w:b w:val="false"/>
                <w:i w:val="false"/>
                <w:color w:val="000000"/>
                <w:sz w:val="20"/>
              </w:rPr>
              <w:t xml:space="preserve">Корешкова Т., </w:t>
            </w:r>
            <w:r>
              <w:br/>
            </w:r>
            <w:r>
              <w:rPr>
                <w:rFonts w:ascii="Times New Roman"/>
                <w:b w:val="false"/>
                <w:i w:val="false"/>
                <w:color w:val="000000"/>
                <w:sz w:val="20"/>
              </w:rPr>
              <w:t>
</w:t>
            </w:r>
            <w:r>
              <w:rPr>
                <w:rFonts w:ascii="Times New Roman"/>
                <w:b w:val="false"/>
                <w:i w:val="false"/>
                <w:color w:val="000000"/>
                <w:sz w:val="20"/>
              </w:rPr>
              <w:t xml:space="preserve">Мишустина Т., </w:t>
            </w:r>
            <w:r>
              <w:br/>
            </w:r>
            <w:r>
              <w:rPr>
                <w:rFonts w:ascii="Times New Roman"/>
                <w:b w:val="false"/>
                <w:i w:val="false"/>
                <w:color w:val="000000"/>
                <w:sz w:val="20"/>
              </w:rPr>
              <w:t>
</w:t>
            </w:r>
            <w:r>
              <w:rPr>
                <w:rFonts w:ascii="Times New Roman"/>
                <w:b w:val="false"/>
                <w:i w:val="false"/>
                <w:color w:val="000000"/>
                <w:sz w:val="20"/>
              </w:rPr>
              <w:t xml:space="preserve">Семенов П., </w:t>
            </w:r>
            <w:r>
              <w:br/>
            </w:r>
            <w:r>
              <w:rPr>
                <w:rFonts w:ascii="Times New Roman"/>
                <w:b w:val="false"/>
                <w:i w:val="false"/>
                <w:color w:val="000000"/>
                <w:sz w:val="20"/>
              </w:rPr>
              <w:t>
</w:t>
            </w:r>
            <w:r>
              <w:rPr>
                <w:rFonts w:ascii="Times New Roman"/>
                <w:b w:val="false"/>
                <w:i w:val="false"/>
                <w:color w:val="000000"/>
                <w:sz w:val="20"/>
              </w:rPr>
              <w:t xml:space="preserve">Сатыбалдиев О., </w:t>
            </w:r>
            <w:r>
              <w:br/>
            </w:r>
            <w:r>
              <w:rPr>
                <w:rFonts w:ascii="Times New Roman"/>
                <w:b w:val="false"/>
                <w:i w:val="false"/>
                <w:color w:val="000000"/>
                <w:sz w:val="20"/>
              </w:rPr>
              <w:t>
Тульчинская Е.</w:t>
            </w:r>
          </w:p>
          <w:bookmarkEnd w:id="23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232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Учебник </w:t>
            </w:r>
          </w:p>
          <w:bookmarkEnd w:id="23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322"/>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23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323"/>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w:t>
            </w:r>
            <w:r>
              <w:rPr>
                <w:rFonts w:ascii="Times New Roman"/>
                <w:b w:val="false"/>
                <w:i w:val="false"/>
                <w:color w:val="000000"/>
                <w:sz w:val="20"/>
              </w:rPr>
              <w:t>Кайдасов Ж.,</w:t>
            </w:r>
            <w:r>
              <w:br/>
            </w:r>
            <w:r>
              <w:rPr>
                <w:rFonts w:ascii="Times New Roman"/>
                <w:b w:val="false"/>
                <w:i w:val="false"/>
                <w:color w:val="000000"/>
                <w:sz w:val="20"/>
              </w:rPr>
              <w:t>
Кагазбаева А.</w:t>
            </w:r>
          </w:p>
          <w:bookmarkEnd w:id="23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324"/>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23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325"/>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w:t>
            </w:r>
            <w:r>
              <w:rPr>
                <w:rFonts w:ascii="Times New Roman"/>
                <w:b w:val="false"/>
                <w:i w:val="false"/>
                <w:color w:val="000000"/>
                <w:sz w:val="20"/>
              </w:rPr>
              <w:t>Кайдасов Ж.,</w:t>
            </w:r>
            <w:r>
              <w:br/>
            </w:r>
            <w:r>
              <w:rPr>
                <w:rFonts w:ascii="Times New Roman"/>
                <w:b w:val="false"/>
                <w:i w:val="false"/>
                <w:color w:val="000000"/>
                <w:sz w:val="20"/>
              </w:rPr>
              <w:t>
Кагазбаева А., Ахматуллина М.</w:t>
            </w:r>
          </w:p>
          <w:bookmarkEnd w:id="23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32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bookmarkEnd w:id="23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327"/>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p>
          <w:bookmarkEnd w:id="23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32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bookmarkEnd w:id="23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2329"/>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w:t>
            </w:r>
            <w:r>
              <w:rPr>
                <w:rFonts w:ascii="Times New Roman"/>
                <w:b w:val="false"/>
                <w:i w:val="false"/>
                <w:color w:val="000000"/>
                <w:sz w:val="20"/>
              </w:rPr>
              <w:t>Кайдасов Ж.,</w:t>
            </w:r>
            <w:r>
              <w:br/>
            </w:r>
            <w:r>
              <w:rPr>
                <w:rFonts w:ascii="Times New Roman"/>
                <w:b w:val="false"/>
                <w:i w:val="false"/>
                <w:color w:val="000000"/>
                <w:sz w:val="20"/>
              </w:rPr>
              <w:t xml:space="preserve">
Есенгазин Е. </w:t>
            </w:r>
          </w:p>
          <w:bookmarkEnd w:id="23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233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23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2331"/>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bookmarkEnd w:id="23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233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Книга для учителя </w:t>
            </w:r>
          </w:p>
          <w:bookmarkEnd w:id="23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2333"/>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bookmarkEnd w:id="23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233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Региональный обзор мира. Учебник</w:t>
            </w:r>
          </w:p>
          <w:bookmarkEnd w:id="23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2335"/>
          <w:p>
            <w:pPr>
              <w:spacing w:after="20"/>
              <w:ind w:left="20"/>
              <w:jc w:val="both"/>
            </w:pPr>
            <w:r>
              <w:rPr>
                <w:rFonts w:ascii="Times New Roman"/>
                <w:b w:val="false"/>
                <w:i w:val="false"/>
                <w:color w:val="000000"/>
                <w:sz w:val="20"/>
              </w:rPr>
              <w:t>
Бейсенова А., Каймулдинова К., АбилмажиноваС.,</w:t>
            </w:r>
            <w:r>
              <w:br/>
            </w:r>
            <w:r>
              <w:rPr>
                <w:rFonts w:ascii="Times New Roman"/>
                <w:b w:val="false"/>
                <w:i w:val="false"/>
                <w:color w:val="000000"/>
                <w:sz w:val="20"/>
              </w:rPr>
              <w:t>
Достай Ж.</w:t>
            </w:r>
          </w:p>
          <w:bookmarkEnd w:id="23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2336"/>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Региональный обзор мира. Дидактические материалы</w:t>
            </w:r>
          </w:p>
          <w:bookmarkEnd w:id="23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337"/>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Региональный обзор мира. Хрестоматия</w:t>
            </w:r>
          </w:p>
          <w:bookmarkEnd w:id="23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АбилмажиноваС., Каймулдинова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2338"/>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p>
          <w:bookmarkEnd w:id="23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2339"/>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w:t>
            </w:r>
            <w:r>
              <w:rPr>
                <w:rFonts w:ascii="Times New Roman"/>
                <w:b w:val="false"/>
                <w:i w:val="false"/>
                <w:color w:val="000000"/>
                <w:sz w:val="20"/>
              </w:rPr>
              <w:t>Утеева Г.,</w:t>
            </w:r>
            <w:r>
              <w:br/>
            </w:r>
            <w:r>
              <w:rPr>
                <w:rFonts w:ascii="Times New Roman"/>
                <w:b w:val="false"/>
                <w:i w:val="false"/>
                <w:color w:val="000000"/>
                <w:sz w:val="20"/>
              </w:rPr>
              <w:t>
Крупина Н.</w:t>
            </w:r>
          </w:p>
          <w:bookmarkEnd w:id="23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340"/>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Книга для учителя </w:t>
            </w:r>
          </w:p>
          <w:bookmarkEnd w:id="23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2341"/>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w:t>
            </w:r>
            <w:r>
              <w:rPr>
                <w:rFonts w:ascii="Times New Roman"/>
                <w:b w:val="false"/>
                <w:i w:val="false"/>
                <w:color w:val="000000"/>
                <w:sz w:val="20"/>
              </w:rPr>
              <w:t>Утеева Г.,</w:t>
            </w:r>
            <w:r>
              <w:br/>
            </w:r>
            <w:r>
              <w:rPr>
                <w:rFonts w:ascii="Times New Roman"/>
                <w:b w:val="false"/>
                <w:i w:val="false"/>
                <w:color w:val="000000"/>
                <w:sz w:val="20"/>
              </w:rPr>
              <w:t>
Крупина Н.</w:t>
            </w:r>
          </w:p>
          <w:bookmarkEnd w:id="23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2342"/>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p>
          <w:bookmarkEnd w:id="23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2343"/>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bookmarkEnd w:id="23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2344"/>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bookmarkEnd w:id="23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2345"/>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w:t>
            </w:r>
            <w:r>
              <w:rPr>
                <w:rFonts w:ascii="Times New Roman"/>
                <w:b w:val="false"/>
                <w:i w:val="false"/>
                <w:color w:val="000000"/>
                <w:sz w:val="20"/>
              </w:rPr>
              <w:t>Соловьева А.,</w:t>
            </w:r>
            <w:r>
              <w:br/>
            </w:r>
            <w:r>
              <w:rPr>
                <w:rFonts w:ascii="Times New Roman"/>
                <w:b w:val="false"/>
                <w:i w:val="false"/>
                <w:color w:val="000000"/>
                <w:sz w:val="20"/>
              </w:rPr>
              <w:t>
Кайым К.</w:t>
            </w:r>
          </w:p>
          <w:bookmarkEnd w:id="23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2346"/>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23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347"/>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Дидактические материалы</w:t>
            </w:r>
          </w:p>
          <w:bookmarkEnd w:id="23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2348"/>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p>
          <w:bookmarkEnd w:id="23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34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23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350"/>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w:t>
            </w:r>
            <w:r>
              <w:rPr>
                <w:rFonts w:ascii="Times New Roman"/>
                <w:b w:val="false"/>
                <w:i w:val="false"/>
                <w:color w:val="000000"/>
                <w:sz w:val="20"/>
              </w:rPr>
              <w:t xml:space="preserve">Насохова Ш., </w:t>
            </w:r>
            <w:r>
              <w:br/>
            </w:r>
            <w:r>
              <w:rPr>
                <w:rFonts w:ascii="Times New Roman"/>
                <w:b w:val="false"/>
                <w:i w:val="false"/>
                <w:color w:val="000000"/>
                <w:sz w:val="20"/>
              </w:rPr>
              <w:t>
</w:t>
            </w:r>
            <w:r>
              <w:rPr>
                <w:rFonts w:ascii="Times New Roman"/>
                <w:b w:val="false"/>
                <w:i w:val="false"/>
                <w:color w:val="000000"/>
                <w:sz w:val="20"/>
              </w:rPr>
              <w:t xml:space="preserve">Кронгарт Б., </w:t>
            </w:r>
            <w:r>
              <w:br/>
            </w:r>
            <w:r>
              <w:rPr>
                <w:rFonts w:ascii="Times New Roman"/>
                <w:b w:val="false"/>
                <w:i w:val="false"/>
                <w:color w:val="000000"/>
                <w:sz w:val="20"/>
              </w:rPr>
              <w:t>
</w:t>
            </w:r>
            <w:r>
              <w:rPr>
                <w:rFonts w:ascii="Times New Roman"/>
                <w:b w:val="false"/>
                <w:i w:val="false"/>
                <w:color w:val="000000"/>
                <w:sz w:val="20"/>
              </w:rPr>
              <w:t xml:space="preserve">Кем В., </w:t>
            </w:r>
            <w:r>
              <w:br/>
            </w:r>
            <w:r>
              <w:rPr>
                <w:rFonts w:ascii="Times New Roman"/>
                <w:b w:val="false"/>
                <w:i w:val="false"/>
                <w:color w:val="000000"/>
                <w:sz w:val="20"/>
              </w:rPr>
              <w:t>
Загайнова В.</w:t>
            </w:r>
          </w:p>
          <w:bookmarkEnd w:id="23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2351"/>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Дидактические материалы</w:t>
            </w:r>
          </w:p>
          <w:bookmarkEnd w:id="23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2352"/>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w:t>
            </w:r>
            <w:r>
              <w:rPr>
                <w:rFonts w:ascii="Times New Roman"/>
                <w:b w:val="false"/>
                <w:i w:val="false"/>
                <w:color w:val="000000"/>
                <w:sz w:val="20"/>
              </w:rPr>
              <w:t>Тынтаева Ш.,</w:t>
            </w:r>
            <w:r>
              <w:br/>
            </w:r>
            <w:r>
              <w:rPr>
                <w:rFonts w:ascii="Times New Roman"/>
                <w:b w:val="false"/>
                <w:i w:val="false"/>
                <w:color w:val="000000"/>
                <w:sz w:val="20"/>
              </w:rPr>
              <w:t>
</w:t>
            </w:r>
            <w:r>
              <w:rPr>
                <w:rFonts w:ascii="Times New Roman"/>
                <w:b w:val="false"/>
                <w:i w:val="false"/>
                <w:color w:val="000000"/>
                <w:sz w:val="20"/>
              </w:rPr>
              <w:t>Бакынов Ж.,</w:t>
            </w:r>
            <w:r>
              <w:br/>
            </w:r>
            <w:r>
              <w:rPr>
                <w:rFonts w:ascii="Times New Roman"/>
                <w:b w:val="false"/>
                <w:i w:val="false"/>
                <w:color w:val="000000"/>
                <w:sz w:val="20"/>
              </w:rPr>
              <w:t xml:space="preserve">
 Загайнова В. </w:t>
            </w:r>
          </w:p>
          <w:bookmarkEnd w:id="23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2353"/>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Сборник задач </w:t>
            </w:r>
          </w:p>
          <w:bookmarkEnd w:id="23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354"/>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w:t>
            </w:r>
            <w:r>
              <w:rPr>
                <w:rFonts w:ascii="Times New Roman"/>
                <w:b w:val="false"/>
                <w:i w:val="false"/>
                <w:color w:val="000000"/>
                <w:sz w:val="20"/>
              </w:rPr>
              <w:t>Тынтаева Ш.,</w:t>
            </w:r>
            <w:r>
              <w:br/>
            </w:r>
            <w:r>
              <w:rPr>
                <w:rFonts w:ascii="Times New Roman"/>
                <w:b w:val="false"/>
                <w:i w:val="false"/>
                <w:color w:val="000000"/>
                <w:sz w:val="20"/>
              </w:rPr>
              <w:t xml:space="preserve">
Бакынов Ж. </w:t>
            </w:r>
          </w:p>
          <w:bookmarkEnd w:id="23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235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bookmarkEnd w:id="23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2356"/>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bookmarkEnd w:id="23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2357"/>
          <w:p>
            <w:pPr>
              <w:spacing w:after="20"/>
              <w:ind w:left="20"/>
              <w:jc w:val="both"/>
            </w:pPr>
            <w:r>
              <w:rPr>
                <w:rFonts w:ascii="Times New Roman"/>
                <w:b w:val="false"/>
                <w:i w:val="false"/>
                <w:color w:val="000000"/>
                <w:sz w:val="20"/>
              </w:rPr>
              <w:t>
Мансуров Б.,</w:t>
            </w:r>
            <w:r>
              <w:br/>
            </w:r>
            <w:r>
              <w:rPr>
                <w:rFonts w:ascii="Times New Roman"/>
                <w:b w:val="false"/>
                <w:i w:val="false"/>
                <w:color w:val="000000"/>
                <w:sz w:val="20"/>
              </w:rPr>
              <w:t>
Торшина Н.</w:t>
            </w:r>
          </w:p>
          <w:bookmarkEnd w:id="23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358"/>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bookmarkEnd w:id="23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2359"/>
          <w:p>
            <w:pPr>
              <w:spacing w:after="20"/>
              <w:ind w:left="20"/>
              <w:jc w:val="both"/>
            </w:pPr>
            <w:r>
              <w:rPr>
                <w:rFonts w:ascii="Times New Roman"/>
                <w:b w:val="false"/>
                <w:i w:val="false"/>
                <w:color w:val="000000"/>
                <w:sz w:val="20"/>
              </w:rPr>
              <w:t xml:space="preserve">
Темирбулатова А., Нурахметов Н., </w:t>
            </w:r>
            <w:r>
              <w:br/>
            </w:r>
            <w:r>
              <w:rPr>
                <w:rFonts w:ascii="Times New Roman"/>
                <w:b w:val="false"/>
                <w:i w:val="false"/>
                <w:color w:val="000000"/>
                <w:sz w:val="20"/>
              </w:rPr>
              <w:t>
Жумадилова Р., Алимжанова С.</w:t>
            </w:r>
          </w:p>
          <w:bookmarkEnd w:id="23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2360"/>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23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Джексембина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236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Книга для чтения</w:t>
            </w:r>
          </w:p>
          <w:bookmarkEnd w:id="23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236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p>
          <w:bookmarkEnd w:id="23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2363"/>
          <w:p>
            <w:pPr>
              <w:spacing w:after="20"/>
              <w:ind w:left="20"/>
              <w:jc w:val="both"/>
            </w:pPr>
            <w:r>
              <w:rPr>
                <w:rFonts w:ascii="Times New Roman"/>
                <w:b w:val="false"/>
                <w:i w:val="false"/>
                <w:color w:val="000000"/>
                <w:sz w:val="20"/>
              </w:rPr>
              <w:t xml:space="preserve">
Темирбулатова А., </w:t>
            </w:r>
            <w:r>
              <w:br/>
            </w:r>
            <w:r>
              <w:rPr>
                <w:rFonts w:ascii="Times New Roman"/>
                <w:b w:val="false"/>
                <w:i w:val="false"/>
                <w:color w:val="000000"/>
                <w:sz w:val="20"/>
              </w:rPr>
              <w:t xml:space="preserve">
Сагимбекова Н., Алимжанова С. </w:t>
            </w:r>
          </w:p>
          <w:bookmarkEnd w:id="23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2364"/>
          <w:p>
            <w:pPr>
              <w:spacing w:after="20"/>
              <w:ind w:left="20"/>
              <w:jc w:val="both"/>
            </w:pPr>
            <w:r>
              <w:rPr>
                <w:rFonts w:ascii="Times New Roman"/>
                <w:b w:val="false"/>
                <w:i w:val="false"/>
                <w:color w:val="000000"/>
                <w:sz w:val="20"/>
              </w:rPr>
              <w:t>
Турлыгул Т.,</w:t>
            </w:r>
            <w:r>
              <w:br/>
            </w:r>
            <w:r>
              <w:rPr>
                <w:rFonts w:ascii="Times New Roman"/>
                <w:b w:val="false"/>
                <w:i w:val="false"/>
                <w:color w:val="000000"/>
                <w:sz w:val="20"/>
              </w:rPr>
              <w:t xml:space="preserve">
Жолдасбаев С., Кожакеева Л., Жусанбаева Г. </w:t>
            </w:r>
          </w:p>
          <w:bookmarkEnd w:id="23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2365"/>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xml:space="preserve">
Тимченко С. </w:t>
            </w:r>
          </w:p>
          <w:bookmarkEnd w:id="23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2366"/>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xml:space="preserve">
Дидактические материалы </w:t>
            </w:r>
          </w:p>
          <w:bookmarkEnd w:id="23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2367"/>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Тимченко С.</w:t>
            </w:r>
          </w:p>
          <w:bookmarkEnd w:id="23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Чупеков А., Кожахмет-улы К., Губайдулина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2368"/>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Учебник</w:t>
            </w:r>
          </w:p>
          <w:bookmarkEnd w:id="23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2369"/>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w:t>
            </w:r>
            <w:r>
              <w:rPr>
                <w:rFonts w:ascii="Times New Roman"/>
                <w:b w:val="false"/>
                <w:i w:val="false"/>
                <w:color w:val="000000"/>
                <w:sz w:val="20"/>
              </w:rPr>
              <w:t>Сабит М.,</w:t>
            </w:r>
            <w:r>
              <w:br/>
            </w:r>
            <w:r>
              <w:rPr>
                <w:rFonts w:ascii="Times New Roman"/>
                <w:b w:val="false"/>
                <w:i w:val="false"/>
                <w:color w:val="000000"/>
                <w:sz w:val="20"/>
              </w:rPr>
              <w:t>
</w:t>
            </w:r>
            <w:r>
              <w:rPr>
                <w:rFonts w:ascii="Times New Roman"/>
                <w:b w:val="false"/>
                <w:i w:val="false"/>
                <w:color w:val="000000"/>
                <w:sz w:val="20"/>
              </w:rPr>
              <w:t>Дуланбаева Р.,</w:t>
            </w:r>
            <w:r>
              <w:br/>
            </w:r>
            <w:r>
              <w:rPr>
                <w:rFonts w:ascii="Times New Roman"/>
                <w:b w:val="false"/>
                <w:i w:val="false"/>
                <w:color w:val="000000"/>
                <w:sz w:val="20"/>
              </w:rPr>
              <w:t>
</w:t>
            </w:r>
            <w:r>
              <w:rPr>
                <w:rFonts w:ascii="Times New Roman"/>
                <w:b w:val="false"/>
                <w:i w:val="false"/>
                <w:color w:val="000000"/>
                <w:sz w:val="20"/>
              </w:rPr>
              <w:t xml:space="preserve">Ибраева А., </w:t>
            </w:r>
            <w:r>
              <w:br/>
            </w:r>
            <w:r>
              <w:rPr>
                <w:rFonts w:ascii="Times New Roman"/>
                <w:b w:val="false"/>
                <w:i w:val="false"/>
                <w:color w:val="000000"/>
                <w:sz w:val="20"/>
              </w:rPr>
              <w:t>
Есетова С.</w:t>
            </w:r>
          </w:p>
          <w:bookmarkEnd w:id="23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2370"/>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xml:space="preserve">
Методическое руководство </w:t>
            </w:r>
          </w:p>
          <w:bookmarkEnd w:id="23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371"/>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w:t>
            </w:r>
            <w:r>
              <w:rPr>
                <w:rFonts w:ascii="Times New Roman"/>
                <w:b w:val="false"/>
                <w:i w:val="false"/>
                <w:color w:val="000000"/>
                <w:sz w:val="20"/>
              </w:rPr>
              <w:t xml:space="preserve">Нуркожаева Ш., </w:t>
            </w:r>
            <w:r>
              <w:br/>
            </w:r>
            <w:r>
              <w:rPr>
                <w:rFonts w:ascii="Times New Roman"/>
                <w:b w:val="false"/>
                <w:i w:val="false"/>
                <w:color w:val="000000"/>
                <w:sz w:val="20"/>
              </w:rPr>
              <w:t>
Касымова А.</w:t>
            </w:r>
          </w:p>
          <w:bookmarkEnd w:id="23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372"/>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xml:space="preserve">
Дидактические материалы </w:t>
            </w:r>
          </w:p>
          <w:bookmarkEnd w:id="23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2373"/>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Нуркожаева Ш., Кыдыркожаева Н.</w:t>
            </w:r>
          </w:p>
          <w:bookmarkEnd w:id="23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2374"/>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Хрестоматия</w:t>
            </w:r>
          </w:p>
          <w:bookmarkEnd w:id="23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2375"/>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w:t>
            </w:r>
            <w:r>
              <w:rPr>
                <w:rFonts w:ascii="Times New Roman"/>
                <w:b w:val="false"/>
                <w:i w:val="false"/>
                <w:color w:val="000000"/>
                <w:sz w:val="20"/>
              </w:rPr>
              <w:t>Сабит М.,</w:t>
            </w:r>
            <w:r>
              <w:br/>
            </w:r>
            <w:r>
              <w:rPr>
                <w:rFonts w:ascii="Times New Roman"/>
                <w:b w:val="false"/>
                <w:i w:val="false"/>
                <w:color w:val="000000"/>
                <w:sz w:val="20"/>
              </w:rPr>
              <w:t>
</w:t>
            </w:r>
            <w:r>
              <w:rPr>
                <w:rFonts w:ascii="Times New Roman"/>
                <w:b w:val="false"/>
                <w:i w:val="false"/>
                <w:color w:val="000000"/>
                <w:sz w:val="20"/>
              </w:rPr>
              <w:t>Дуланбаева Р.,</w:t>
            </w:r>
            <w:r>
              <w:br/>
            </w:r>
            <w:r>
              <w:rPr>
                <w:rFonts w:ascii="Times New Roman"/>
                <w:b w:val="false"/>
                <w:i w:val="false"/>
                <w:color w:val="000000"/>
                <w:sz w:val="20"/>
              </w:rPr>
              <w:t>
</w:t>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bookmarkEnd w:id="23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2376"/>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w:t>
            </w:r>
            <w:r>
              <w:rPr>
                <w:rFonts w:ascii="Times New Roman"/>
                <w:b w:val="false"/>
                <w:i w:val="false"/>
                <w:color w:val="000000"/>
                <w:sz w:val="20"/>
              </w:rPr>
              <w:t xml:space="preserve">Учебник + CD </w:t>
            </w:r>
            <w:r>
              <w:br/>
            </w:r>
            <w:r>
              <w:rPr>
                <w:rFonts w:ascii="Times New Roman"/>
                <w:b w:val="false"/>
                <w:i w:val="false"/>
                <w:color w:val="000000"/>
                <w:sz w:val="20"/>
              </w:rPr>
              <w:t xml:space="preserve">
(вариант для девочек) </w:t>
            </w:r>
          </w:p>
          <w:bookmarkEnd w:id="23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2377"/>
          <w:p>
            <w:pPr>
              <w:spacing w:after="20"/>
              <w:ind w:left="20"/>
              <w:jc w:val="both"/>
            </w:pPr>
            <w:r>
              <w:rPr>
                <w:rFonts w:ascii="Times New Roman"/>
                <w:b w:val="false"/>
                <w:i w:val="false"/>
                <w:color w:val="000000"/>
                <w:sz w:val="20"/>
              </w:rPr>
              <w:t>
Якупова Н.,</w:t>
            </w:r>
            <w:r>
              <w:br/>
            </w:r>
            <w:r>
              <w:rPr>
                <w:rFonts w:ascii="Times New Roman"/>
                <w:b w:val="false"/>
                <w:i w:val="false"/>
                <w:color w:val="000000"/>
                <w:sz w:val="20"/>
              </w:rPr>
              <w:t>
Алимсаева Р., Развенкова И.</w:t>
            </w:r>
          </w:p>
          <w:bookmarkEnd w:id="23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2378"/>
          <w:p>
            <w:pPr>
              <w:spacing w:after="20"/>
              <w:ind w:left="20"/>
              <w:jc w:val="both"/>
            </w:pPr>
            <w:r>
              <w:rPr>
                <w:rFonts w:ascii="Times New Roman"/>
                <w:b w:val="false"/>
                <w:i w:val="false"/>
                <w:color w:val="000000"/>
                <w:sz w:val="20"/>
              </w:rPr>
              <w:t xml:space="preserve">
Технология. Методическое руководство </w:t>
            </w:r>
            <w:r>
              <w:br/>
            </w:r>
            <w:r>
              <w:rPr>
                <w:rFonts w:ascii="Times New Roman"/>
                <w:b w:val="false"/>
                <w:i w:val="false"/>
                <w:color w:val="000000"/>
                <w:sz w:val="20"/>
              </w:rPr>
              <w:t>
(вариант для девочек)</w:t>
            </w:r>
          </w:p>
          <w:bookmarkEnd w:id="23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2379"/>
          <w:p>
            <w:pPr>
              <w:spacing w:after="20"/>
              <w:ind w:left="20"/>
              <w:jc w:val="both"/>
            </w:pPr>
            <w:r>
              <w:rPr>
                <w:rFonts w:ascii="Times New Roman"/>
                <w:b w:val="false"/>
                <w:i w:val="false"/>
                <w:color w:val="000000"/>
                <w:sz w:val="20"/>
              </w:rPr>
              <w:t>
Якупова Н.,</w:t>
            </w:r>
            <w:r>
              <w:br/>
            </w:r>
            <w:r>
              <w:rPr>
                <w:rFonts w:ascii="Times New Roman"/>
                <w:b w:val="false"/>
                <w:i w:val="false"/>
                <w:color w:val="000000"/>
                <w:sz w:val="20"/>
              </w:rPr>
              <w:t>
Алимсаева Р., Развенкова И.</w:t>
            </w:r>
          </w:p>
          <w:bookmarkEnd w:id="23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2380"/>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Учебник</w:t>
            </w:r>
          </w:p>
          <w:bookmarkEnd w:id="23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2381"/>
          <w:p>
            <w:pPr>
              <w:spacing w:after="20"/>
              <w:ind w:left="20"/>
              <w:jc w:val="both"/>
            </w:pPr>
            <w:r>
              <w:rPr>
                <w:rFonts w:ascii="Times New Roman"/>
                <w:b w:val="false"/>
                <w:i w:val="false"/>
                <w:color w:val="000000"/>
                <w:sz w:val="20"/>
              </w:rPr>
              <w:t>
Аманжолов К., Тасбулатов А.,</w:t>
            </w:r>
            <w:r>
              <w:br/>
            </w:r>
            <w:r>
              <w:rPr>
                <w:rFonts w:ascii="Times New Roman"/>
                <w:b w:val="false"/>
                <w:i w:val="false"/>
                <w:color w:val="000000"/>
                <w:sz w:val="20"/>
              </w:rPr>
              <w:t>
</w:t>
            </w:r>
            <w:r>
              <w:rPr>
                <w:rFonts w:ascii="Times New Roman"/>
                <w:b w:val="false"/>
                <w:i w:val="false"/>
                <w:color w:val="000000"/>
                <w:sz w:val="20"/>
              </w:rPr>
              <w:t>Майхиев Д.,</w:t>
            </w:r>
            <w:r>
              <w:br/>
            </w:r>
            <w:r>
              <w:rPr>
                <w:rFonts w:ascii="Times New Roman"/>
                <w:b w:val="false"/>
                <w:i w:val="false"/>
                <w:color w:val="000000"/>
                <w:sz w:val="20"/>
              </w:rPr>
              <w:t>
</w:t>
            </w:r>
            <w:r>
              <w:rPr>
                <w:rFonts w:ascii="Times New Roman"/>
                <w:b w:val="false"/>
                <w:i w:val="false"/>
                <w:color w:val="000000"/>
                <w:sz w:val="20"/>
              </w:rPr>
              <w:t xml:space="preserve">Аккузинов А., </w:t>
            </w:r>
            <w:r>
              <w:br/>
            </w:r>
            <w:r>
              <w:rPr>
                <w:rFonts w:ascii="Times New Roman"/>
                <w:b w:val="false"/>
                <w:i w:val="false"/>
                <w:color w:val="000000"/>
                <w:sz w:val="20"/>
              </w:rPr>
              <w:t>
</w:t>
            </w:r>
            <w:r>
              <w:rPr>
                <w:rFonts w:ascii="Times New Roman"/>
                <w:b w:val="false"/>
                <w:i w:val="false"/>
                <w:color w:val="000000"/>
                <w:sz w:val="20"/>
              </w:rPr>
              <w:t>Акимбаев Е.,</w:t>
            </w:r>
            <w:r>
              <w:br/>
            </w:r>
            <w:r>
              <w:rPr>
                <w:rFonts w:ascii="Times New Roman"/>
                <w:b w:val="false"/>
                <w:i w:val="false"/>
                <w:color w:val="000000"/>
                <w:sz w:val="20"/>
              </w:rPr>
              <w:t>
Аманжолова Б.</w:t>
            </w:r>
          </w:p>
          <w:bookmarkEnd w:id="23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2382"/>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Рабочая тетрадь</w:t>
            </w:r>
          </w:p>
          <w:bookmarkEnd w:id="23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Майхиев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2383"/>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xml:space="preserve">
Методическое руководство </w:t>
            </w:r>
          </w:p>
          <w:bookmarkEnd w:id="23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2384"/>
          <w:p>
            <w:pPr>
              <w:spacing w:after="20"/>
              <w:ind w:left="20"/>
              <w:jc w:val="both"/>
            </w:pPr>
            <w:r>
              <w:rPr>
                <w:rFonts w:ascii="Times New Roman"/>
                <w:b w:val="false"/>
                <w:i w:val="false"/>
                <w:color w:val="000000"/>
                <w:sz w:val="20"/>
              </w:rPr>
              <w:t>
Аманжолов К., Тасбулатов А.,</w:t>
            </w:r>
            <w:r>
              <w:br/>
            </w:r>
            <w:r>
              <w:rPr>
                <w:rFonts w:ascii="Times New Roman"/>
                <w:b w:val="false"/>
                <w:i w:val="false"/>
                <w:color w:val="000000"/>
                <w:sz w:val="20"/>
              </w:rPr>
              <w:t>
</w:t>
            </w:r>
            <w:r>
              <w:rPr>
                <w:rFonts w:ascii="Times New Roman"/>
                <w:b w:val="false"/>
                <w:i w:val="false"/>
                <w:color w:val="000000"/>
                <w:sz w:val="20"/>
              </w:rPr>
              <w:t>Майхиев Д.,</w:t>
            </w:r>
            <w:r>
              <w:br/>
            </w:r>
            <w:r>
              <w:rPr>
                <w:rFonts w:ascii="Times New Roman"/>
                <w:b w:val="false"/>
                <w:i w:val="false"/>
                <w:color w:val="000000"/>
                <w:sz w:val="20"/>
              </w:rPr>
              <w:t>
</w:t>
            </w:r>
            <w:r>
              <w:rPr>
                <w:rFonts w:ascii="Times New Roman"/>
                <w:b w:val="false"/>
                <w:i w:val="false"/>
                <w:color w:val="000000"/>
                <w:sz w:val="20"/>
              </w:rPr>
              <w:t>Аманжолова Б.,</w:t>
            </w:r>
            <w:r>
              <w:br/>
            </w:r>
            <w:r>
              <w:rPr>
                <w:rFonts w:ascii="Times New Roman"/>
                <w:b w:val="false"/>
                <w:i w:val="false"/>
                <w:color w:val="000000"/>
                <w:sz w:val="20"/>
              </w:rPr>
              <w:t>
Акимбаев Е.</w:t>
            </w:r>
          </w:p>
          <w:bookmarkEnd w:id="23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2385"/>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Учебник </w:t>
            </w:r>
          </w:p>
          <w:bookmarkEnd w:id="23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2386"/>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w:t>
            </w:r>
            <w:r>
              <w:rPr>
                <w:rFonts w:ascii="Times New Roman"/>
                <w:b w:val="false"/>
                <w:i w:val="false"/>
                <w:color w:val="000000"/>
                <w:sz w:val="20"/>
              </w:rPr>
              <w:t>Саинова Л.,</w:t>
            </w:r>
            <w:r>
              <w:br/>
            </w:r>
            <w:r>
              <w:rPr>
                <w:rFonts w:ascii="Times New Roman"/>
                <w:b w:val="false"/>
                <w:i w:val="false"/>
                <w:color w:val="000000"/>
                <w:sz w:val="20"/>
              </w:rPr>
              <w:t>
</w:t>
            </w:r>
            <w:r>
              <w:rPr>
                <w:rFonts w:ascii="Times New Roman"/>
                <w:b w:val="false"/>
                <w:i w:val="false"/>
                <w:color w:val="000000"/>
                <w:sz w:val="20"/>
              </w:rPr>
              <w:t>Лосева Е.,</w:t>
            </w:r>
            <w:r>
              <w:br/>
            </w:r>
            <w:r>
              <w:rPr>
                <w:rFonts w:ascii="Times New Roman"/>
                <w:b w:val="false"/>
                <w:i w:val="false"/>
                <w:color w:val="000000"/>
                <w:sz w:val="20"/>
              </w:rPr>
              <w:t>
</w:t>
            </w:r>
            <w:r>
              <w:rPr>
                <w:rFonts w:ascii="Times New Roman"/>
                <w:b w:val="false"/>
                <w:i w:val="false"/>
                <w:color w:val="000000"/>
                <w:sz w:val="20"/>
              </w:rPr>
              <w:t>Сапарбаева А.,</w:t>
            </w:r>
            <w:r>
              <w:br/>
            </w:r>
            <w:r>
              <w:rPr>
                <w:rFonts w:ascii="Times New Roman"/>
                <w:b w:val="false"/>
                <w:i w:val="false"/>
                <w:color w:val="000000"/>
                <w:sz w:val="20"/>
              </w:rPr>
              <w:t xml:space="preserve">
Харькова Н. </w:t>
            </w:r>
          </w:p>
          <w:bookmarkEnd w:id="23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Методическое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387"/>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w:t>
            </w:r>
            <w:r>
              <w:rPr>
                <w:rFonts w:ascii="Times New Roman"/>
                <w:b w:val="false"/>
                <w:i w:val="false"/>
                <w:color w:val="000000"/>
                <w:sz w:val="20"/>
              </w:rPr>
              <w:t xml:space="preserve">Саинова Л.,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w:t>
            </w:r>
            <w:r>
              <w:rPr>
                <w:rFonts w:ascii="Times New Roman"/>
                <w:b w:val="false"/>
                <w:i w:val="false"/>
                <w:color w:val="000000"/>
                <w:sz w:val="20"/>
              </w:rPr>
              <w:t>Харькова Н.,</w:t>
            </w:r>
            <w:r>
              <w:br/>
            </w:r>
            <w:r>
              <w:rPr>
                <w:rFonts w:ascii="Times New Roman"/>
                <w:b w:val="false"/>
                <w:i w:val="false"/>
                <w:color w:val="000000"/>
                <w:sz w:val="20"/>
              </w:rPr>
              <w:t xml:space="preserve">
Сапарбаева А. </w:t>
            </w:r>
          </w:p>
          <w:bookmarkEnd w:id="2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388"/>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p>
          <w:bookmarkEnd w:id="23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2389"/>
          <w:p>
            <w:pPr>
              <w:spacing w:after="20"/>
              <w:ind w:left="20"/>
              <w:jc w:val="both"/>
            </w:pPr>
            <w:r>
              <w:rPr>
                <w:rFonts w:ascii="Times New Roman"/>
                <w:b w:val="false"/>
                <w:i w:val="false"/>
                <w:color w:val="000000"/>
                <w:sz w:val="20"/>
              </w:rPr>
              <w:t xml:space="preserve">
Лосева Е., </w:t>
            </w:r>
            <w:r>
              <w:br/>
            </w:r>
            <w:r>
              <w:rPr>
                <w:rFonts w:ascii="Times New Roman"/>
                <w:b w:val="false"/>
                <w:i w:val="false"/>
                <w:color w:val="000000"/>
                <w:sz w:val="20"/>
              </w:rPr>
              <w:t>
</w:t>
            </w:r>
            <w:r>
              <w:rPr>
                <w:rFonts w:ascii="Times New Roman"/>
                <w:b w:val="false"/>
                <w:i w:val="false"/>
                <w:color w:val="000000"/>
                <w:sz w:val="20"/>
              </w:rPr>
              <w:t>Калиева Г.,</w:t>
            </w:r>
            <w:r>
              <w:br/>
            </w:r>
            <w:r>
              <w:rPr>
                <w:rFonts w:ascii="Times New Roman"/>
                <w:b w:val="false"/>
                <w:i w:val="false"/>
                <w:color w:val="000000"/>
                <w:sz w:val="20"/>
              </w:rPr>
              <w:t>
</w:t>
            </w:r>
            <w:r>
              <w:rPr>
                <w:rFonts w:ascii="Times New Roman"/>
                <w:b w:val="false"/>
                <w:i w:val="false"/>
                <w:color w:val="000000"/>
                <w:sz w:val="20"/>
              </w:rPr>
              <w:t>Сапарбаева А.,</w:t>
            </w:r>
            <w:r>
              <w:br/>
            </w:r>
            <w:r>
              <w:rPr>
                <w:rFonts w:ascii="Times New Roman"/>
                <w:b w:val="false"/>
                <w:i w:val="false"/>
                <w:color w:val="000000"/>
                <w:sz w:val="20"/>
              </w:rPr>
              <w:t>
</w:t>
            </w:r>
            <w:r>
              <w:rPr>
                <w:rFonts w:ascii="Times New Roman"/>
                <w:b w:val="false"/>
                <w:i w:val="false"/>
                <w:color w:val="000000"/>
                <w:sz w:val="20"/>
              </w:rPr>
              <w:t xml:space="preserve">Саинова Л., </w:t>
            </w:r>
            <w:r>
              <w:br/>
            </w:r>
            <w:r>
              <w:rPr>
                <w:rFonts w:ascii="Times New Roman"/>
                <w:b w:val="false"/>
                <w:i w:val="false"/>
                <w:color w:val="000000"/>
                <w:sz w:val="20"/>
              </w:rPr>
              <w:t>
Харькова Н.</w:t>
            </w:r>
          </w:p>
          <w:bookmarkEnd w:id="23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390"/>
          <w:p>
            <w:pPr>
              <w:spacing w:after="20"/>
              <w:ind w:left="20"/>
              <w:jc w:val="both"/>
            </w:pPr>
            <w:r>
              <w:rPr>
                <w:rFonts w:ascii="Times New Roman"/>
                <w:b w:val="false"/>
                <w:i w:val="false"/>
                <w:color w:val="000000"/>
                <w:sz w:val="20"/>
              </w:rPr>
              <w:t xml:space="preserve">
Қазақ тілі. Алдаспан. Оқулық </w:t>
            </w:r>
            <w:r>
              <w:br/>
            </w:r>
            <w:r>
              <w:rPr>
                <w:rFonts w:ascii="Times New Roman"/>
                <w:b w:val="false"/>
                <w:i w:val="false"/>
                <w:color w:val="000000"/>
                <w:sz w:val="20"/>
              </w:rPr>
              <w:t>
(Ортадан жоғары деңгей В1+ – Тереңдетіле қалыптасқан жетік игерім) 1-2-бөлім</w:t>
            </w:r>
          </w:p>
          <w:bookmarkEnd w:id="23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2391"/>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Ж. Сәметова</w:t>
            </w:r>
          </w:p>
          <w:bookmarkEnd w:id="2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Мұғалім кітабы (Ортадан жоғары деңгей В1+ – Тереңдетіле қалыптасқан жетік игерім)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392"/>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А. Юсуп</w:t>
            </w:r>
          </w:p>
          <w:bookmarkEnd w:id="23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Лексикалық минимум (Ортадан жоғары деңгей В1+ – Тереңдетіле қалыптасқан жетік игерім)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2393"/>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Ж. Жайлаубаева,</w:t>
            </w:r>
            <w:r>
              <w:br/>
            </w:r>
            <w:r>
              <w:rPr>
                <w:rFonts w:ascii="Times New Roman"/>
                <w:b w:val="false"/>
                <w:i w:val="false"/>
                <w:color w:val="000000"/>
                <w:sz w:val="20"/>
              </w:rPr>
              <w:t>
Д. Нұрсеитов</w:t>
            </w:r>
          </w:p>
          <w:bookmarkEnd w:id="23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Дидактикалық құрал. (Ортадан жоғары деңгей В1+ – Тереңдетіле қалыптасқан жетік игерім)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2394"/>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Ж. Жайлаубаева</w:t>
            </w:r>
          </w:p>
          <w:bookmarkEnd w:id="23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и русским языками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395"/>
          <w:p>
            <w:pPr>
              <w:spacing w:after="20"/>
              <w:ind w:left="20"/>
              <w:jc w:val="both"/>
            </w:pPr>
            <w:r>
              <w:rPr>
                <w:rFonts w:ascii="Times New Roman"/>
                <w:b w:val="false"/>
                <w:i w:val="false"/>
                <w:color w:val="000000"/>
                <w:sz w:val="20"/>
              </w:rPr>
              <w:t>
Smiles 1 for Kazakhstan</w:t>
            </w:r>
            <w:r>
              <w:br/>
            </w:r>
            <w:r>
              <w:rPr>
                <w:rFonts w:ascii="Times New Roman"/>
                <w:b w:val="false"/>
                <w:i w:val="false"/>
                <w:color w:val="000000"/>
                <w:sz w:val="20"/>
              </w:rPr>
              <w:t>
</w:t>
            </w:r>
            <w:r>
              <w:rPr>
                <w:rFonts w:ascii="Times New Roman"/>
                <w:b w:val="false"/>
                <w:i w:val="false"/>
                <w:color w:val="000000"/>
                <w:sz w:val="20"/>
              </w:rPr>
              <w:t>Pupil’s Book,</w:t>
            </w:r>
            <w:r>
              <w:br/>
            </w:r>
            <w:r>
              <w:rPr>
                <w:rFonts w:ascii="Times New Roman"/>
                <w:b w:val="false"/>
                <w:i w:val="false"/>
                <w:color w:val="000000"/>
                <w:sz w:val="20"/>
              </w:rPr>
              <w:t>
</w:t>
            </w:r>
            <w:r>
              <w:rPr>
                <w:rFonts w:ascii="Times New Roman"/>
                <w:b w:val="false"/>
                <w:i w:val="false"/>
                <w:color w:val="000000"/>
                <w:sz w:val="20"/>
              </w:rPr>
              <w:t>Activity Book,</w:t>
            </w:r>
            <w:r>
              <w:br/>
            </w:r>
            <w:r>
              <w:rPr>
                <w:rFonts w:ascii="Times New Roman"/>
                <w:b w:val="false"/>
                <w:i w:val="false"/>
                <w:color w:val="000000"/>
                <w:sz w:val="20"/>
              </w:rPr>
              <w:t>
</w:t>
            </w:r>
            <w:r>
              <w:rPr>
                <w:rFonts w:ascii="Times New Roman"/>
                <w:b w:val="false"/>
                <w:i w:val="false"/>
                <w:color w:val="000000"/>
                <w:sz w:val="20"/>
              </w:rPr>
              <w:t>Teacher’s Book,</w:t>
            </w:r>
            <w:r>
              <w:br/>
            </w:r>
            <w:r>
              <w:rPr>
                <w:rFonts w:ascii="Times New Roman"/>
                <w:b w:val="false"/>
                <w:i w:val="false"/>
                <w:color w:val="000000"/>
                <w:sz w:val="20"/>
              </w:rPr>
              <w:t>
</w:t>
            </w:r>
            <w:r>
              <w:rPr>
                <w:rFonts w:ascii="Times New Roman"/>
                <w:b w:val="false"/>
                <w:i w:val="false"/>
                <w:color w:val="000000"/>
                <w:sz w:val="20"/>
              </w:rPr>
              <w:t>Flashcards,</w:t>
            </w:r>
            <w:r>
              <w:br/>
            </w:r>
            <w:r>
              <w:rPr>
                <w:rFonts w:ascii="Times New Roman"/>
                <w:b w:val="false"/>
                <w:i w:val="false"/>
                <w:color w:val="000000"/>
                <w:sz w:val="20"/>
              </w:rPr>
              <w:t>
</w:t>
            </w:r>
            <w:r>
              <w:rPr>
                <w:rFonts w:ascii="Times New Roman"/>
                <w:b w:val="false"/>
                <w:i w:val="false"/>
                <w:color w:val="000000"/>
                <w:sz w:val="20"/>
              </w:rPr>
              <w:t xml:space="preserve">Story cards, </w:t>
            </w:r>
            <w:r>
              <w:br/>
            </w:r>
            <w:r>
              <w:rPr>
                <w:rFonts w:ascii="Times New Roman"/>
                <w:b w:val="false"/>
                <w:i w:val="false"/>
                <w:color w:val="000000"/>
                <w:sz w:val="20"/>
              </w:rPr>
              <w:t>
</w:t>
            </w:r>
            <w:r>
              <w:rPr>
                <w:rFonts w:ascii="Times New Roman"/>
                <w:b w:val="false"/>
                <w:i w:val="false"/>
                <w:color w:val="000000"/>
                <w:sz w:val="20"/>
              </w:rPr>
              <w:t>Teacher’s Multimedia Resource Pack,</w:t>
            </w:r>
            <w:r>
              <w:br/>
            </w:r>
            <w:r>
              <w:rPr>
                <w:rFonts w:ascii="Times New Roman"/>
                <w:b w:val="false"/>
                <w:i w:val="false"/>
                <w:color w:val="000000"/>
                <w:sz w:val="20"/>
              </w:rPr>
              <w:t>
</w:t>
            </w:r>
            <w:r>
              <w:rPr>
                <w:rFonts w:ascii="Times New Roman"/>
                <w:b w:val="false"/>
                <w:i w:val="false"/>
                <w:color w:val="000000"/>
                <w:sz w:val="20"/>
              </w:rPr>
              <w:t>Pupil’s Multi-Rom, ieBook,</w:t>
            </w:r>
            <w:r>
              <w:br/>
            </w:r>
            <w:r>
              <w:rPr>
                <w:rFonts w:ascii="Times New Roman"/>
                <w:b w:val="false"/>
                <w:i w:val="false"/>
                <w:color w:val="000000"/>
                <w:sz w:val="20"/>
              </w:rPr>
              <w:t>
IWS</w:t>
            </w:r>
          </w:p>
          <w:bookmarkEnd w:id="23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2396"/>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w:t>
            </w:r>
            <w:r>
              <w:rPr>
                <w:rFonts w:ascii="Times New Roman"/>
                <w:b w:val="false"/>
                <w:i w:val="false"/>
                <w:color w:val="000000"/>
                <w:sz w:val="20"/>
              </w:rPr>
              <w:t>Virginia Evans</w:t>
            </w:r>
            <w:r>
              <w:br/>
            </w:r>
            <w:r>
              <w:rPr>
                <w:rFonts w:ascii="Times New Roman"/>
                <w:b w:val="false"/>
                <w:i w:val="false"/>
                <w:color w:val="000000"/>
                <w:sz w:val="20"/>
              </w:rPr>
              <w:t>
Translations by N.Mukhamedjanova</w:t>
            </w:r>
          </w:p>
          <w:bookmarkEnd w:id="23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2397"/>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 Translations by N.Mukhamedjanova</w:t>
            </w:r>
          </w:p>
          <w:bookmarkEnd w:id="23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2398"/>
          <w:p>
            <w:pPr>
              <w:spacing w:after="20"/>
              <w:ind w:left="20"/>
              <w:jc w:val="both"/>
            </w:pPr>
            <w:r>
              <w:rPr>
                <w:rFonts w:ascii="Times New Roman"/>
                <w:b w:val="false"/>
                <w:i w:val="false"/>
                <w:color w:val="000000"/>
                <w:sz w:val="20"/>
              </w:rPr>
              <w:t xml:space="preserve">
 Express </w:t>
            </w:r>
            <w:r>
              <w:br/>
            </w:r>
            <w:r>
              <w:rPr>
                <w:rFonts w:ascii="Times New Roman"/>
                <w:b w:val="false"/>
                <w:i w:val="false"/>
                <w:color w:val="000000"/>
                <w:sz w:val="20"/>
              </w:rPr>
              <w:t>
Publishing</w:t>
            </w:r>
          </w:p>
          <w:bookmarkEnd w:id="2398"/>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399"/>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w:t>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bookmarkEnd w:id="23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2400"/>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w:t>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bookmarkEnd w:id="24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Vocabulary and Grammar Practice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2401"/>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w:t>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bookmarkEnd w:id="24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Story Cards, Posters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2402"/>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24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Flashcards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2403"/>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24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IWS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2404"/>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2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DVD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2405"/>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24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Resource Pack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2406"/>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24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2407"/>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24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Class CDs 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2408"/>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24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409"/>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24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Pupil's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41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Series Consultant: Bob Obee. Translations by N.Mukhamedjanova</w:t>
            </w:r>
          </w:p>
          <w:bookmarkEnd w:id="24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 (Grade 3)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2411"/>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w:t>
            </w:r>
            <w:r>
              <w:rPr>
                <w:rFonts w:ascii="Times New Roman"/>
                <w:b w:val="false"/>
                <w:i w:val="false"/>
                <w:color w:val="000000"/>
                <w:sz w:val="20"/>
              </w:rPr>
              <w:t xml:space="preserve"> Consultant: Bob Obee. </w:t>
            </w:r>
            <w:r>
              <w:br/>
            </w:r>
            <w:r>
              <w:rPr>
                <w:rFonts w:ascii="Times New Roman"/>
                <w:b w:val="false"/>
                <w:i w:val="false"/>
                <w:color w:val="000000"/>
                <w:sz w:val="20"/>
              </w:rPr>
              <w:t>
Translations by N.Mukhamedjanova</w:t>
            </w:r>
          </w:p>
          <w:bookmarkEnd w:id="24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Vocabulary and Grammar Practice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2412"/>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w:t>
            </w:r>
            <w:r>
              <w:rPr>
                <w:rFonts w:ascii="Times New Roman"/>
                <w:b w:val="false"/>
                <w:i w:val="false"/>
                <w:color w:val="000000"/>
                <w:sz w:val="20"/>
              </w:rPr>
              <w:t xml:space="preserve"> Consultant: Bob Obee. </w:t>
            </w:r>
            <w:r>
              <w:br/>
            </w:r>
            <w:r>
              <w:rPr>
                <w:rFonts w:ascii="Times New Roman"/>
                <w:b w:val="false"/>
                <w:i w:val="false"/>
                <w:color w:val="000000"/>
                <w:sz w:val="20"/>
              </w:rPr>
              <w:t>
Translations by N.Mukhamedjanova</w:t>
            </w:r>
          </w:p>
          <w:bookmarkEnd w:id="24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413"/>
          <w:p>
            <w:pPr>
              <w:spacing w:after="20"/>
              <w:ind w:left="20"/>
              <w:jc w:val="both"/>
            </w:pPr>
            <w:r>
              <w:rPr>
                <w:rFonts w:ascii="Times New Roman"/>
                <w:b w:val="false"/>
                <w:i w:val="false"/>
                <w:color w:val="000000"/>
                <w:sz w:val="20"/>
              </w:rPr>
              <w:t xml:space="preserve">
Smiles for Kazakhstan (Grade 3) </w:t>
            </w:r>
            <w:r>
              <w:br/>
            </w:r>
            <w:r>
              <w:rPr>
                <w:rFonts w:ascii="Times New Roman"/>
                <w:b w:val="false"/>
                <w:i w:val="false"/>
                <w:color w:val="000000"/>
                <w:sz w:val="20"/>
              </w:rPr>
              <w:t>
</w:t>
            </w:r>
            <w:r>
              <w:rPr>
                <w:rFonts w:ascii="Times New Roman"/>
                <w:b w:val="false"/>
                <w:i w:val="false"/>
                <w:color w:val="000000"/>
                <w:sz w:val="20"/>
              </w:rPr>
              <w:t xml:space="preserve"> Teacher's Multimedia Resource Pack (Class CDs/DVD/Resource </w:t>
            </w:r>
            <w:r>
              <w:br/>
            </w:r>
            <w:r>
              <w:rPr>
                <w:rFonts w:ascii="Times New Roman"/>
                <w:b w:val="false"/>
                <w:i w:val="false"/>
                <w:color w:val="000000"/>
                <w:sz w:val="20"/>
              </w:rPr>
              <w:t>
Pack CD-ROM)</w:t>
            </w:r>
          </w:p>
          <w:bookmarkEnd w:id="24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Interactive Whiteboard Software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Picture Flashcards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2414"/>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Consultant: Bob Obee. Translations by N.Mukhamedjanova</w:t>
            </w:r>
          </w:p>
          <w:bookmarkEnd w:id="24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Posters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415"/>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Consultant: Bob Obee. Translations by N.Mukhamedjanova</w:t>
            </w:r>
          </w:p>
          <w:bookmarkEnd w:id="24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416"/>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Grade 4Pupil's Book</w:t>
            </w:r>
          </w:p>
          <w:bookmarkEnd w:id="24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417"/>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Grade 4 Activity Book</w:t>
            </w:r>
          </w:p>
          <w:bookmarkEnd w:id="24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Vocabulary and Grammar Practice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Interactive Whiteboard Software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Picture Flashcards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Multi-ROM (Pupil`s CD\DVD)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Resource Pack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2418"/>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xml:space="preserve">
 Student`s book </w:t>
            </w:r>
          </w:p>
          <w:bookmarkEnd w:id="24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2419"/>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David McKeegan,</w:t>
            </w:r>
            <w:r>
              <w:br/>
            </w:r>
            <w:r>
              <w:rPr>
                <w:rFonts w:ascii="Times New Roman"/>
                <w:b w:val="false"/>
                <w:i w:val="false"/>
                <w:color w:val="000000"/>
                <w:sz w:val="20"/>
              </w:rPr>
              <w:t>
</w:t>
            </w:r>
            <w:r>
              <w:rPr>
                <w:rFonts w:ascii="Times New Roman"/>
                <w:b w:val="false"/>
                <w:i w:val="false"/>
                <w:color w:val="000000"/>
                <w:sz w:val="20"/>
              </w:rPr>
              <w:t xml:space="preserve">Vicki Anderson, </w:t>
            </w:r>
            <w:r>
              <w:br/>
            </w:r>
            <w:r>
              <w:rPr>
                <w:rFonts w:ascii="Times New Roman"/>
                <w:b w:val="false"/>
                <w:i w:val="false"/>
                <w:color w:val="000000"/>
                <w:sz w:val="20"/>
              </w:rPr>
              <w:t>
Eoin Higgins</w:t>
            </w:r>
          </w:p>
          <w:bookmarkEnd w:id="24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420"/>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Workbook</w:t>
            </w:r>
          </w:p>
          <w:bookmarkEnd w:id="24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2421"/>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bookmarkEnd w:id="24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2422"/>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Teacher`s book</w:t>
            </w:r>
          </w:p>
          <w:bookmarkEnd w:id="24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2423"/>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Course plan</w:t>
            </w:r>
          </w:p>
          <w:bookmarkEnd w:id="24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424"/>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Ceri Jones, David McKeegan,</w:t>
            </w:r>
            <w:r>
              <w:br/>
            </w:r>
            <w:r>
              <w:rPr>
                <w:rFonts w:ascii="Times New Roman"/>
                <w:b w:val="false"/>
                <w:i w:val="false"/>
                <w:color w:val="000000"/>
                <w:sz w:val="20"/>
              </w:rPr>
              <w:t>
</w:t>
            </w:r>
            <w:r>
              <w:rPr>
                <w:rFonts w:ascii="Times New Roman"/>
                <w:b w:val="false"/>
                <w:i w:val="false"/>
                <w:color w:val="000000"/>
                <w:sz w:val="20"/>
              </w:rPr>
              <w:t xml:space="preserve">Vicki Anderson, </w:t>
            </w:r>
            <w:r>
              <w:br/>
            </w:r>
            <w:r>
              <w:rPr>
                <w:rFonts w:ascii="Times New Roman"/>
                <w:b w:val="false"/>
                <w:i w:val="false"/>
                <w:color w:val="000000"/>
                <w:sz w:val="20"/>
              </w:rPr>
              <w:t>
Eoin Higgins</w:t>
            </w:r>
          </w:p>
          <w:bookmarkEnd w:id="24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2425"/>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Class Audio CD (3)</w:t>
            </w:r>
          </w:p>
          <w:bookmarkEnd w:id="24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426"/>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Video DVD</w:t>
            </w:r>
          </w:p>
          <w:bookmarkEnd w:id="24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427"/>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xml:space="preserve">
Student`s book </w:t>
            </w:r>
          </w:p>
          <w:bookmarkEnd w:id="24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2428"/>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24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2429"/>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Workbook &amp; Grammar Book</w:t>
            </w:r>
          </w:p>
          <w:bookmarkEnd w:id="24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2430"/>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24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2431"/>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xml:space="preserve">
(Grade 5). Teacher`s Book </w:t>
            </w:r>
          </w:p>
          <w:bookmarkEnd w:id="24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2432"/>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24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2433"/>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xml:space="preserve">
DVD Activity Book </w:t>
            </w:r>
          </w:p>
          <w:bookmarkEnd w:id="24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2434"/>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24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2435"/>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DVD Activity Book Key</w:t>
            </w:r>
          </w:p>
          <w:bookmarkEnd w:id="24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2436"/>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24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2437"/>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Class CD (1,2,3)</w:t>
            </w:r>
          </w:p>
          <w:bookmarkEnd w:id="24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2438"/>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24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2439"/>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Interactive Whiteboard Software</w:t>
            </w:r>
          </w:p>
          <w:bookmarkEnd w:id="24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2440"/>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Teacher`s Resource Pack &amp; Tests (CD-ROM)</w:t>
            </w:r>
          </w:p>
          <w:bookmarkEnd w:id="24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2441"/>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24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2442"/>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e-Book</w:t>
            </w:r>
          </w:p>
          <w:bookmarkEnd w:id="24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2443"/>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24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2444"/>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w:t>
            </w:r>
            <w:r>
              <w:rPr>
                <w:rFonts w:ascii="Times New Roman"/>
                <w:b w:val="false"/>
                <w:i w:val="false"/>
                <w:color w:val="000000"/>
                <w:sz w:val="20"/>
              </w:rPr>
              <w:t xml:space="preserve">PAL Express </w:t>
            </w:r>
            <w:r>
              <w:br/>
            </w:r>
            <w:r>
              <w:rPr>
                <w:rFonts w:ascii="Times New Roman"/>
                <w:b w:val="false"/>
                <w:i w:val="false"/>
                <w:color w:val="000000"/>
                <w:sz w:val="20"/>
              </w:rPr>
              <w:t>
DVD Video</w:t>
            </w:r>
          </w:p>
          <w:bookmarkEnd w:id="24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2445"/>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24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2446"/>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bookmarkEnd w:id="24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2447"/>
          <w:p>
            <w:pPr>
              <w:spacing w:after="20"/>
              <w:ind w:left="20"/>
              <w:jc w:val="both"/>
            </w:pPr>
            <w:r>
              <w:rPr>
                <w:rFonts w:ascii="Times New Roman"/>
                <w:b w:val="false"/>
                <w:i w:val="false"/>
                <w:color w:val="000000"/>
                <w:sz w:val="20"/>
              </w:rPr>
              <w:t xml:space="preserve">
Ronan McGuinness, Lara Storton, </w:t>
            </w:r>
            <w:r>
              <w:br/>
            </w:r>
            <w:r>
              <w:rPr>
                <w:rFonts w:ascii="Times New Roman"/>
                <w:b w:val="false"/>
                <w:i w:val="false"/>
                <w:color w:val="000000"/>
                <w:sz w:val="20"/>
              </w:rPr>
              <w:t>
Beth Godfrey</w:t>
            </w:r>
          </w:p>
          <w:bookmarkEnd w:id="24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2448"/>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xml:space="preserve">
 Student`s Book </w:t>
            </w:r>
          </w:p>
          <w:bookmarkEnd w:id="24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2449"/>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bookmarkEnd w:id="24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2450"/>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Activity Book</w:t>
            </w:r>
          </w:p>
          <w:bookmarkEnd w:id="24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2451"/>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bookmarkEnd w:id="24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2452"/>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Teacher`s Book</w:t>
            </w:r>
          </w:p>
          <w:bookmarkEnd w:id="24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453"/>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bookmarkEnd w:id="24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2454"/>
          <w:p>
            <w:pPr>
              <w:spacing w:after="20"/>
              <w:ind w:left="20"/>
              <w:jc w:val="both"/>
            </w:pPr>
            <w:r>
              <w:rPr>
                <w:rFonts w:ascii="Times New Roman"/>
                <w:b w:val="false"/>
                <w:i w:val="false"/>
                <w:color w:val="000000"/>
                <w:sz w:val="20"/>
              </w:rPr>
              <w:t xml:space="preserve">
Tiger Time 5 </w:t>
            </w:r>
            <w:r>
              <w:br/>
            </w:r>
            <w:r>
              <w:rPr>
                <w:rFonts w:ascii="Times New Roman"/>
                <w:b w:val="false"/>
                <w:i w:val="false"/>
                <w:color w:val="000000"/>
                <w:sz w:val="20"/>
              </w:rPr>
              <w:t>
Ресурсный диск по УМК</w:t>
            </w:r>
          </w:p>
          <w:bookmarkEnd w:id="24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2455"/>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bookmarkEnd w:id="24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2456"/>
          <w:p>
            <w:pPr>
              <w:spacing w:after="20"/>
              <w:ind w:left="20"/>
              <w:jc w:val="both"/>
            </w:pPr>
            <w:r>
              <w:rPr>
                <w:rFonts w:ascii="Times New Roman"/>
                <w:b w:val="false"/>
                <w:i w:val="false"/>
                <w:color w:val="000000"/>
                <w:sz w:val="20"/>
              </w:rPr>
              <w:t>
 Eyes Open 2 for Kazakhstan(Grade 6)</w:t>
            </w:r>
            <w:r>
              <w:br/>
            </w:r>
            <w:r>
              <w:rPr>
                <w:rFonts w:ascii="Times New Roman"/>
                <w:b w:val="false"/>
                <w:i w:val="false"/>
                <w:color w:val="000000"/>
                <w:sz w:val="20"/>
              </w:rPr>
              <w:t>
Student`s book</w:t>
            </w:r>
          </w:p>
          <w:bookmarkEnd w:id="24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2457"/>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Emma Heyderman, Meredith Levy</w:t>
            </w:r>
          </w:p>
          <w:bookmarkEnd w:id="24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458"/>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bookmarkEnd w:id="24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2 for Kazakhstan (Grade 6) Class Audio CD (1,2,3)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2459"/>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xml:space="preserve">
Emma Heyderman, Meredith Levy </w:t>
            </w:r>
          </w:p>
          <w:bookmarkEnd w:id="24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Video DVD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Supplementary Materials for teachers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2460"/>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David McKeegan, Meredith Levy</w:t>
            </w:r>
          </w:p>
          <w:bookmarkEnd w:id="24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2461"/>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6) Student`s book</w:t>
            </w:r>
          </w:p>
          <w:bookmarkEnd w:id="24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2462"/>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4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Workbook &amp; Grammar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2463"/>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4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464"/>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4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Class CD (1, 2,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2465"/>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4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2466"/>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4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Resource Pack &amp; Tests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2467"/>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4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Interactive Whiteboard Software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2468"/>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4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Express DVD Video (PAL)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2469"/>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4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2470"/>
          <w:p>
            <w:pPr>
              <w:spacing w:after="20"/>
              <w:ind w:left="20"/>
              <w:jc w:val="both"/>
            </w:pPr>
            <w:r>
              <w:rPr>
                <w:rFonts w:ascii="Times New Roman"/>
                <w:b w:val="false"/>
                <w:i w:val="false"/>
                <w:color w:val="000000"/>
                <w:sz w:val="20"/>
              </w:rPr>
              <w:t xml:space="preserve">
 Excel  for Kazakhstan (Grade 6) </w:t>
            </w:r>
            <w:r>
              <w:br/>
            </w:r>
            <w:r>
              <w:rPr>
                <w:rFonts w:ascii="Times New Roman"/>
                <w:b w:val="false"/>
                <w:i w:val="false"/>
                <w:color w:val="000000"/>
                <w:sz w:val="20"/>
              </w:rPr>
              <w:t>
DVD Activity Book</w:t>
            </w:r>
          </w:p>
          <w:bookmarkEnd w:id="24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2471"/>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Bob Obee</w:t>
            </w:r>
          </w:p>
          <w:bookmarkEnd w:id="24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2472"/>
          <w:p>
            <w:pPr>
              <w:spacing w:after="20"/>
              <w:ind w:left="20"/>
              <w:jc w:val="both"/>
            </w:pPr>
            <w:r>
              <w:rPr>
                <w:rFonts w:ascii="Times New Roman"/>
                <w:b w:val="false"/>
                <w:i w:val="false"/>
                <w:color w:val="000000"/>
                <w:sz w:val="20"/>
              </w:rPr>
              <w:t xml:space="preserve">
 Excel  for Kazakhstan (Grade 6) </w:t>
            </w:r>
            <w:r>
              <w:br/>
            </w:r>
            <w:r>
              <w:rPr>
                <w:rFonts w:ascii="Times New Roman"/>
                <w:b w:val="false"/>
                <w:i w:val="false"/>
                <w:color w:val="000000"/>
                <w:sz w:val="20"/>
              </w:rPr>
              <w:t>
</w:t>
            </w:r>
            <w:r>
              <w:rPr>
                <w:rFonts w:ascii="Times New Roman"/>
                <w:b w:val="false"/>
                <w:i w:val="false"/>
                <w:color w:val="000000"/>
                <w:sz w:val="20"/>
              </w:rPr>
              <w:t xml:space="preserve">DVD </w:t>
            </w:r>
            <w:r>
              <w:br/>
            </w:r>
            <w:r>
              <w:rPr>
                <w:rFonts w:ascii="Times New Roman"/>
                <w:b w:val="false"/>
                <w:i w:val="false"/>
                <w:color w:val="000000"/>
                <w:sz w:val="20"/>
              </w:rPr>
              <w:t>
Activity Book Key</w:t>
            </w:r>
          </w:p>
          <w:bookmarkEnd w:id="24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2473"/>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Bob Obee</w:t>
            </w:r>
          </w:p>
          <w:bookmarkEnd w:id="24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2474"/>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bookmarkEnd w:id="24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Bess Bradfield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2475"/>
          <w:p>
            <w:pPr>
              <w:spacing w:after="20"/>
              <w:ind w:left="20"/>
              <w:jc w:val="both"/>
            </w:pPr>
            <w:r>
              <w:rPr>
                <w:rFonts w:ascii="Times New Roman"/>
                <w:b w:val="false"/>
                <w:i w:val="false"/>
                <w:color w:val="000000"/>
                <w:sz w:val="20"/>
              </w:rPr>
              <w:t xml:space="preserve">
English Plus for Kazakhstan </w:t>
            </w:r>
            <w:r>
              <w:br/>
            </w:r>
            <w:r>
              <w:rPr>
                <w:rFonts w:ascii="Times New Roman"/>
                <w:b w:val="false"/>
                <w:i w:val="false"/>
                <w:color w:val="000000"/>
                <w:sz w:val="20"/>
              </w:rPr>
              <w:t>
</w:t>
            </w:r>
            <w:r>
              <w:rPr>
                <w:rFonts w:ascii="Times New Roman"/>
                <w:b w:val="false"/>
                <w:i w:val="false"/>
                <w:color w:val="000000"/>
                <w:sz w:val="20"/>
              </w:rPr>
              <w:t xml:space="preserve"> (Grade 6) </w:t>
            </w:r>
            <w:r>
              <w:br/>
            </w:r>
            <w:r>
              <w:rPr>
                <w:rFonts w:ascii="Times New Roman"/>
                <w:b w:val="false"/>
                <w:i w:val="false"/>
                <w:color w:val="000000"/>
                <w:sz w:val="20"/>
              </w:rPr>
              <w:t>
Class Audio CDs (1, 2)</w:t>
            </w:r>
          </w:p>
          <w:bookmarkEnd w:id="24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2476"/>
          <w:p>
            <w:pPr>
              <w:spacing w:after="20"/>
              <w:ind w:left="20"/>
              <w:jc w:val="both"/>
            </w:pPr>
            <w:r>
              <w:rPr>
                <w:rFonts w:ascii="Times New Roman"/>
                <w:b w:val="false"/>
                <w:i w:val="false"/>
                <w:color w:val="000000"/>
                <w:sz w:val="20"/>
              </w:rPr>
              <w:t xml:space="preserve">
 English Plus for Kazakhstan </w:t>
            </w:r>
            <w:r>
              <w:br/>
            </w:r>
            <w:r>
              <w:rPr>
                <w:rFonts w:ascii="Times New Roman"/>
                <w:b w:val="false"/>
                <w:i w:val="false"/>
                <w:color w:val="000000"/>
                <w:sz w:val="20"/>
              </w:rPr>
              <w:t>
(Grade 6) Test CDs</w:t>
            </w:r>
          </w:p>
          <w:bookmarkEnd w:id="24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2477"/>
          <w:p>
            <w:pPr>
              <w:spacing w:after="20"/>
              <w:ind w:left="20"/>
              <w:jc w:val="both"/>
            </w:pPr>
            <w:r>
              <w:rPr>
                <w:rFonts w:ascii="Times New Roman"/>
                <w:b w:val="false"/>
                <w:i w:val="false"/>
                <w:color w:val="000000"/>
                <w:sz w:val="20"/>
              </w:rPr>
              <w:t>
 Bess Bradfield,</w:t>
            </w:r>
            <w:r>
              <w:br/>
            </w:r>
            <w:r>
              <w:rPr>
                <w:rFonts w:ascii="Times New Roman"/>
                <w:b w:val="false"/>
                <w:i w:val="false"/>
                <w:color w:val="000000"/>
                <w:sz w:val="20"/>
              </w:rPr>
              <w:t>
 Sheila Dignen</w:t>
            </w:r>
          </w:p>
          <w:bookmarkEnd w:id="24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2478"/>
          <w:p>
            <w:pPr>
              <w:spacing w:after="20"/>
              <w:ind w:left="20"/>
              <w:jc w:val="both"/>
            </w:pPr>
            <w:r>
              <w:rPr>
                <w:rFonts w:ascii="Times New Roman"/>
                <w:b w:val="false"/>
                <w:i w:val="false"/>
                <w:color w:val="000000"/>
                <w:sz w:val="20"/>
              </w:rPr>
              <w:t xml:space="preserve">
Laser A1+ for Kazakhstan (Grade 6) </w:t>
            </w:r>
            <w:r>
              <w:br/>
            </w:r>
            <w:r>
              <w:rPr>
                <w:rFonts w:ascii="Times New Roman"/>
                <w:b w:val="false"/>
                <w:i w:val="false"/>
                <w:color w:val="000000"/>
                <w:sz w:val="20"/>
              </w:rPr>
              <w:t>
Student`s Book</w:t>
            </w:r>
          </w:p>
          <w:bookmarkEnd w:id="24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Class Audio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2479"/>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Student’s Book</w:t>
            </w:r>
          </w:p>
          <w:bookmarkEnd w:id="24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2480"/>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Workbook &amp; Grammar Section+ Student’s CD/CD-ROM)</w:t>
            </w:r>
          </w:p>
          <w:bookmarkEnd w:id="24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2481"/>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Teacher’s Book</w:t>
            </w:r>
          </w:p>
          <w:bookmarkEnd w:id="24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2482"/>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Teacher’s Resource CD/CD-ROM</w:t>
            </w:r>
          </w:p>
          <w:bookmarkEnd w:id="24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483"/>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Class CDs (1, 2, 3, 4)</w:t>
            </w:r>
          </w:p>
          <w:bookmarkEnd w:id="24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2484"/>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Interactive Whiteboard Material</w:t>
            </w:r>
          </w:p>
          <w:bookmarkEnd w:id="24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2485"/>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Online Material</w:t>
            </w:r>
          </w:p>
          <w:bookmarkEnd w:id="24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2486"/>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Student`s book</w:t>
            </w:r>
          </w:p>
          <w:bookmarkEnd w:id="24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2487"/>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David McKeegan,</w:t>
            </w:r>
            <w:r>
              <w:br/>
            </w:r>
            <w:r>
              <w:rPr>
                <w:rFonts w:ascii="Times New Roman"/>
                <w:b w:val="false"/>
                <w:i w:val="false"/>
                <w:color w:val="000000"/>
                <w:sz w:val="20"/>
              </w:rPr>
              <w:t>
</w:t>
            </w:r>
            <w:r>
              <w:rPr>
                <w:rFonts w:ascii="Times New Roman"/>
                <w:b w:val="false"/>
                <w:i w:val="false"/>
                <w:color w:val="000000"/>
                <w:sz w:val="20"/>
              </w:rPr>
              <w:t>Vicki Anderson,</w:t>
            </w:r>
            <w:r>
              <w:br/>
            </w:r>
            <w:r>
              <w:rPr>
                <w:rFonts w:ascii="Times New Roman"/>
                <w:b w:val="false"/>
                <w:i w:val="false"/>
                <w:color w:val="000000"/>
                <w:sz w:val="20"/>
              </w:rPr>
              <w:t>
Eoin Higgins</w:t>
            </w:r>
          </w:p>
          <w:bookmarkEnd w:id="24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2488"/>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Workbook</w:t>
            </w:r>
          </w:p>
          <w:bookmarkEnd w:id="24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2489"/>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bookmarkEnd w:id="24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2490"/>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Teacher`s book</w:t>
            </w:r>
          </w:p>
          <w:bookmarkEnd w:id="24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2491"/>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Course plan</w:t>
            </w:r>
          </w:p>
          <w:bookmarkEnd w:id="24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2492"/>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David McKeegan,</w:t>
            </w:r>
            <w:r>
              <w:br/>
            </w:r>
            <w:r>
              <w:rPr>
                <w:rFonts w:ascii="Times New Roman"/>
                <w:b w:val="false"/>
                <w:i w:val="false"/>
                <w:color w:val="000000"/>
                <w:sz w:val="20"/>
              </w:rPr>
              <w:t>
</w:t>
            </w:r>
            <w:r>
              <w:rPr>
                <w:rFonts w:ascii="Times New Roman"/>
                <w:b w:val="false"/>
                <w:i w:val="false"/>
                <w:color w:val="000000"/>
                <w:sz w:val="20"/>
              </w:rPr>
              <w:t>Vicki Anderson,</w:t>
            </w:r>
            <w:r>
              <w:br/>
            </w:r>
            <w:r>
              <w:rPr>
                <w:rFonts w:ascii="Times New Roman"/>
                <w:b w:val="false"/>
                <w:i w:val="false"/>
                <w:color w:val="000000"/>
                <w:sz w:val="20"/>
              </w:rPr>
              <w:t>
Eoin Higgins</w:t>
            </w:r>
          </w:p>
          <w:bookmarkEnd w:id="24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2493"/>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Class Audio CD (3)</w:t>
            </w:r>
          </w:p>
          <w:bookmarkEnd w:id="24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2494"/>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Video DVD</w:t>
            </w:r>
          </w:p>
          <w:bookmarkEnd w:id="24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2495"/>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 Student`s book</w:t>
            </w:r>
          </w:p>
          <w:bookmarkEnd w:id="24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2496"/>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24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497"/>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Workbook &amp; Grammar Book</w:t>
            </w:r>
          </w:p>
          <w:bookmarkEnd w:id="24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2498"/>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 Translations by: Natalya Mukhamedjianova</w:t>
            </w:r>
          </w:p>
          <w:bookmarkEnd w:id="24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2499"/>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Teacher`s Book</w:t>
            </w:r>
          </w:p>
          <w:bookmarkEnd w:id="24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2500"/>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25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2501"/>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DVD Activity Book</w:t>
            </w:r>
          </w:p>
          <w:bookmarkEnd w:id="25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502"/>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2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2503"/>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DVD Activity Book Key</w:t>
            </w:r>
          </w:p>
          <w:bookmarkEnd w:id="25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504"/>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25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2505"/>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Class CD (1,2,3,4)</w:t>
            </w:r>
          </w:p>
          <w:bookmarkEnd w:id="25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2506"/>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 xml:space="preserve">Translations by: </w:t>
            </w:r>
            <w:r>
              <w:br/>
            </w:r>
            <w:r>
              <w:rPr>
                <w:rFonts w:ascii="Times New Roman"/>
                <w:b w:val="false"/>
                <w:i w:val="false"/>
                <w:color w:val="000000"/>
                <w:sz w:val="20"/>
              </w:rPr>
              <w:t>
Natalya Mukhamedjianova</w:t>
            </w:r>
          </w:p>
          <w:bookmarkEnd w:id="25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507"/>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Interactive Whiteboard Software</w:t>
            </w:r>
          </w:p>
          <w:bookmarkEnd w:id="25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2508"/>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25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509"/>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Teacher`s Resource Pack &amp; Tests (CD-ROM)</w:t>
            </w:r>
          </w:p>
          <w:bookmarkEnd w:id="25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2510"/>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25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511"/>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e-Book</w:t>
            </w:r>
          </w:p>
          <w:bookmarkEnd w:id="25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2512"/>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25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513"/>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w:t>
            </w:r>
            <w:r>
              <w:rPr>
                <w:rFonts w:ascii="Times New Roman"/>
                <w:b w:val="false"/>
                <w:i w:val="false"/>
                <w:color w:val="000000"/>
                <w:sz w:val="20"/>
              </w:rPr>
              <w:t xml:space="preserve"> PAL Express </w:t>
            </w:r>
            <w:r>
              <w:br/>
            </w:r>
            <w:r>
              <w:rPr>
                <w:rFonts w:ascii="Times New Roman"/>
                <w:b w:val="false"/>
                <w:i w:val="false"/>
                <w:color w:val="000000"/>
                <w:sz w:val="20"/>
              </w:rPr>
              <w:t>
DVD Video</w:t>
            </w:r>
          </w:p>
          <w:bookmarkEnd w:id="25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2514"/>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25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2515"/>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Оқушы кітабы</w:t>
            </w:r>
          </w:p>
          <w:bookmarkEnd w:id="25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516"/>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w:t>
            </w:r>
            <w:r>
              <w:rPr>
                <w:rFonts w:ascii="Times New Roman"/>
                <w:b w:val="false"/>
                <w:i w:val="false"/>
                <w:color w:val="000000"/>
                <w:sz w:val="20"/>
              </w:rPr>
              <w:t xml:space="preserve">James Styring, </w:t>
            </w:r>
            <w:r>
              <w:br/>
            </w:r>
            <w:r>
              <w:rPr>
                <w:rFonts w:ascii="Times New Roman"/>
                <w:b w:val="false"/>
                <w:i w:val="false"/>
                <w:color w:val="000000"/>
                <w:sz w:val="20"/>
              </w:rPr>
              <w:t>
Nicholas Tims</w:t>
            </w:r>
          </w:p>
          <w:bookmarkEnd w:id="25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2517"/>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Жұмыс дәптері</w:t>
            </w:r>
          </w:p>
          <w:bookmarkEnd w:id="25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2518"/>
          <w:p>
            <w:pPr>
              <w:spacing w:after="20"/>
              <w:ind w:left="20"/>
              <w:jc w:val="both"/>
            </w:pPr>
            <w:r>
              <w:rPr>
                <w:rFonts w:ascii="Times New Roman"/>
                <w:b w:val="false"/>
                <w:i w:val="false"/>
                <w:color w:val="000000"/>
                <w:sz w:val="20"/>
              </w:rPr>
              <w:t>
Janet Hardy-Gould,</w:t>
            </w:r>
            <w:r>
              <w:br/>
            </w:r>
            <w:r>
              <w:rPr>
                <w:rFonts w:ascii="Times New Roman"/>
                <w:b w:val="false"/>
                <w:i w:val="false"/>
                <w:color w:val="000000"/>
                <w:sz w:val="20"/>
              </w:rPr>
              <w:t>
Kate Mellersh</w:t>
            </w:r>
          </w:p>
          <w:bookmarkEnd w:id="25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2519"/>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Мұғалім кітабы</w:t>
            </w:r>
          </w:p>
          <w:bookmarkEnd w:id="25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2520"/>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w:t>
            </w:r>
            <w:r>
              <w:rPr>
                <w:rFonts w:ascii="Times New Roman"/>
                <w:b w:val="false"/>
                <w:i w:val="false"/>
                <w:color w:val="000000"/>
                <w:sz w:val="20"/>
              </w:rPr>
              <w:t xml:space="preserve">Emma Watkins, </w:t>
            </w:r>
            <w:r>
              <w:br/>
            </w:r>
            <w:r>
              <w:rPr>
                <w:rFonts w:ascii="Times New Roman"/>
                <w:b w:val="false"/>
                <w:i w:val="false"/>
                <w:color w:val="000000"/>
                <w:sz w:val="20"/>
              </w:rPr>
              <w:t>
Peter Redpath</w:t>
            </w:r>
          </w:p>
          <w:bookmarkEnd w:id="25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2521"/>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Аудио CD (1,2,3)</w:t>
            </w:r>
          </w:p>
          <w:bookmarkEnd w:id="25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2522"/>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Тест дискісі</w:t>
            </w:r>
          </w:p>
          <w:bookmarkEnd w:id="25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2523"/>
          <w:p>
            <w:pPr>
              <w:spacing w:after="20"/>
              <w:ind w:left="20"/>
              <w:jc w:val="both"/>
            </w:pPr>
            <w:r>
              <w:rPr>
                <w:rFonts w:ascii="Times New Roman"/>
                <w:b w:val="false"/>
                <w:i w:val="false"/>
                <w:color w:val="000000"/>
                <w:sz w:val="20"/>
              </w:rPr>
              <w:t xml:space="preserve">
Bess Bradfield, </w:t>
            </w:r>
            <w:r>
              <w:br/>
            </w:r>
            <w:r>
              <w:rPr>
                <w:rFonts w:ascii="Times New Roman"/>
                <w:b w:val="false"/>
                <w:i w:val="false"/>
                <w:color w:val="000000"/>
                <w:sz w:val="20"/>
              </w:rPr>
              <w:t>
Sheila Dignen</w:t>
            </w:r>
          </w:p>
          <w:bookmarkEnd w:id="25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2524"/>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Student`s Book</w:t>
            </w:r>
          </w:p>
          <w:bookmarkEnd w:id="25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2525"/>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5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2526"/>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Work Book</w:t>
            </w:r>
          </w:p>
          <w:bookmarkEnd w:id="25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2527"/>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5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2528"/>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Teacher`s Book</w:t>
            </w:r>
          </w:p>
          <w:bookmarkEnd w:id="25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2529"/>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5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2530"/>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Digibook</w:t>
            </w:r>
          </w:p>
          <w:bookmarkEnd w:id="25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2531"/>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5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2532"/>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Teacher`s DVD-ROM</w:t>
            </w:r>
          </w:p>
          <w:bookmarkEnd w:id="25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2533"/>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5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2534"/>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Class Audio CD</w:t>
            </w:r>
          </w:p>
          <w:bookmarkEnd w:id="25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2535"/>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5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2536"/>
          <w:p>
            <w:pPr>
              <w:spacing w:after="20"/>
              <w:ind w:left="20"/>
              <w:jc w:val="both"/>
            </w:pPr>
            <w:r>
              <w:rPr>
                <w:rFonts w:ascii="Times New Roman"/>
                <w:b w:val="false"/>
                <w:i w:val="false"/>
                <w:color w:val="000000"/>
                <w:sz w:val="20"/>
              </w:rPr>
              <w:t xml:space="preserve">
Mathematics </w:t>
            </w:r>
            <w:r>
              <w:br/>
            </w:r>
            <w:r>
              <w:rPr>
                <w:rFonts w:ascii="Times New Roman"/>
                <w:b w:val="false"/>
                <w:i w:val="false"/>
                <w:color w:val="000000"/>
                <w:sz w:val="20"/>
              </w:rPr>
              <w:t>
Grade 7</w:t>
            </w:r>
          </w:p>
          <w:bookmarkEnd w:id="25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2537"/>
          <w:p>
            <w:pPr>
              <w:spacing w:after="20"/>
              <w:ind w:left="20"/>
              <w:jc w:val="both"/>
            </w:pPr>
            <w:r>
              <w:rPr>
                <w:rFonts w:ascii="Times New Roman"/>
                <w:b w:val="false"/>
                <w:i w:val="false"/>
                <w:color w:val="000000"/>
                <w:sz w:val="20"/>
              </w:rPr>
              <w:t>
K. Kozhakhmetov,</w:t>
            </w:r>
            <w:r>
              <w:br/>
            </w:r>
            <w:r>
              <w:rPr>
                <w:rFonts w:ascii="Times New Roman"/>
                <w:b w:val="false"/>
                <w:i w:val="false"/>
                <w:color w:val="000000"/>
                <w:sz w:val="20"/>
              </w:rPr>
              <w:t>
</w:t>
            </w:r>
            <w:r>
              <w:rPr>
                <w:rFonts w:ascii="Times New Roman"/>
                <w:b w:val="false"/>
                <w:i w:val="false"/>
                <w:color w:val="000000"/>
                <w:sz w:val="20"/>
              </w:rPr>
              <w:t>B. Kulmagambetov,</w:t>
            </w:r>
            <w:r>
              <w:br/>
            </w:r>
            <w:r>
              <w:rPr>
                <w:rFonts w:ascii="Times New Roman"/>
                <w:b w:val="false"/>
                <w:i w:val="false"/>
                <w:color w:val="000000"/>
                <w:sz w:val="20"/>
              </w:rPr>
              <w:t>
</w:t>
            </w:r>
            <w:r>
              <w:rPr>
                <w:rFonts w:ascii="Times New Roman"/>
                <w:b w:val="false"/>
                <w:i w:val="false"/>
                <w:color w:val="000000"/>
                <w:sz w:val="20"/>
              </w:rPr>
              <w:t>Y. Bazarov,</w:t>
            </w:r>
            <w:r>
              <w:br/>
            </w:r>
            <w:r>
              <w:rPr>
                <w:rFonts w:ascii="Times New Roman"/>
                <w:b w:val="false"/>
                <w:i w:val="false"/>
                <w:color w:val="000000"/>
                <w:sz w:val="20"/>
              </w:rPr>
              <w:t>
</w:t>
            </w:r>
            <w:r>
              <w:rPr>
                <w:rFonts w:ascii="Times New Roman"/>
                <w:b w:val="false"/>
                <w:i w:val="false"/>
                <w:color w:val="000000"/>
                <w:sz w:val="20"/>
              </w:rPr>
              <w:t>Y. Palzhanov,</w:t>
            </w:r>
            <w:r>
              <w:br/>
            </w:r>
            <w:r>
              <w:rPr>
                <w:rFonts w:ascii="Times New Roman"/>
                <w:b w:val="false"/>
                <w:i w:val="false"/>
                <w:color w:val="000000"/>
                <w:sz w:val="20"/>
              </w:rPr>
              <w:t>
A. Mirzakhmedov</w:t>
            </w:r>
          </w:p>
          <w:bookmarkEnd w:id="25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2538"/>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Teachers Book</w:t>
            </w:r>
          </w:p>
          <w:bookmarkEnd w:id="25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2539"/>
          <w:p>
            <w:pPr>
              <w:spacing w:after="20"/>
              <w:ind w:left="20"/>
              <w:jc w:val="both"/>
            </w:pPr>
            <w:r>
              <w:rPr>
                <w:rFonts w:ascii="Times New Roman"/>
                <w:b w:val="false"/>
                <w:i w:val="false"/>
                <w:color w:val="000000"/>
                <w:sz w:val="20"/>
              </w:rPr>
              <w:t xml:space="preserve">
Diana Goodey, </w:t>
            </w:r>
            <w:r>
              <w:br/>
            </w:r>
            <w:r>
              <w:rPr>
                <w:rFonts w:ascii="Times New Roman"/>
                <w:b w:val="false"/>
                <w:i w:val="false"/>
                <w:color w:val="000000"/>
                <w:sz w:val="20"/>
              </w:rPr>
              <w:t>
Meredith Levy</w:t>
            </w:r>
          </w:p>
          <w:bookmarkEnd w:id="25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2540"/>
          <w:p>
            <w:pPr>
              <w:spacing w:after="20"/>
              <w:ind w:left="20"/>
              <w:jc w:val="both"/>
            </w:pPr>
            <w:r>
              <w:rPr>
                <w:rFonts w:ascii="Times New Roman"/>
                <w:b w:val="false"/>
                <w:i w:val="false"/>
                <w:color w:val="000000"/>
                <w:sz w:val="20"/>
              </w:rPr>
              <w:t>
Messages 3 for Kazakhstan</w:t>
            </w:r>
            <w:r>
              <w:br/>
            </w:r>
            <w:r>
              <w:rPr>
                <w:rFonts w:ascii="Times New Roman"/>
                <w:b w:val="false"/>
                <w:i w:val="false"/>
                <w:color w:val="000000"/>
                <w:sz w:val="20"/>
              </w:rPr>
              <w:t>
Teachers Resourse Pack</w:t>
            </w:r>
          </w:p>
          <w:bookmarkEnd w:id="25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2541"/>
          <w:p>
            <w:pPr>
              <w:spacing w:after="20"/>
              <w:ind w:left="20"/>
              <w:jc w:val="both"/>
            </w:pPr>
            <w:r>
              <w:rPr>
                <w:rFonts w:ascii="Times New Roman"/>
                <w:b w:val="false"/>
                <w:i w:val="false"/>
                <w:color w:val="000000"/>
                <w:sz w:val="20"/>
              </w:rPr>
              <w:t xml:space="preserve">
Peter McDonnel, </w:t>
            </w:r>
            <w:r>
              <w:br/>
            </w:r>
            <w:r>
              <w:rPr>
                <w:rFonts w:ascii="Times New Roman"/>
                <w:b w:val="false"/>
                <w:i w:val="false"/>
                <w:color w:val="000000"/>
                <w:sz w:val="20"/>
              </w:rPr>
              <w:t>
Sarah Ackroyd</w:t>
            </w:r>
          </w:p>
          <w:bookmarkEnd w:id="25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2542"/>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Class Audio CD</w:t>
            </w:r>
          </w:p>
          <w:bookmarkEnd w:id="25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2543"/>
          <w:p>
            <w:pPr>
              <w:spacing w:after="20"/>
              <w:ind w:left="20"/>
              <w:jc w:val="both"/>
            </w:pPr>
            <w:r>
              <w:rPr>
                <w:rFonts w:ascii="Times New Roman"/>
                <w:b w:val="false"/>
                <w:i w:val="false"/>
                <w:color w:val="000000"/>
                <w:sz w:val="20"/>
              </w:rPr>
              <w:t xml:space="preserve">
Diana Goodey, </w:t>
            </w:r>
            <w:r>
              <w:br/>
            </w:r>
            <w:r>
              <w:rPr>
                <w:rFonts w:ascii="Times New Roman"/>
                <w:b w:val="false"/>
                <w:i w:val="false"/>
                <w:color w:val="000000"/>
                <w:sz w:val="20"/>
              </w:rPr>
              <w:t>
Neol Goodey</w:t>
            </w:r>
          </w:p>
          <w:bookmarkEnd w:id="25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3 for Kazakhstan DVD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2544"/>
          <w:p>
            <w:pPr>
              <w:spacing w:after="20"/>
              <w:ind w:left="20"/>
              <w:jc w:val="both"/>
            </w:pPr>
            <w:r>
              <w:rPr>
                <w:rFonts w:ascii="Times New Roman"/>
                <w:b w:val="false"/>
                <w:i w:val="false"/>
                <w:color w:val="000000"/>
                <w:sz w:val="20"/>
              </w:rPr>
              <w:t xml:space="preserve">
Diana Goodey, </w:t>
            </w:r>
            <w:r>
              <w:br/>
            </w:r>
            <w:r>
              <w:rPr>
                <w:rFonts w:ascii="Times New Roman"/>
                <w:b w:val="false"/>
                <w:i w:val="false"/>
                <w:color w:val="000000"/>
                <w:sz w:val="20"/>
              </w:rPr>
              <w:t>
Neol Goodey</w:t>
            </w:r>
          </w:p>
          <w:bookmarkEnd w:id="25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Student's Book Kazakhstan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2545"/>
          <w:p>
            <w:pPr>
              <w:spacing w:after="20"/>
              <w:ind w:left="20"/>
              <w:jc w:val="both"/>
            </w:pPr>
            <w:r>
              <w:rPr>
                <w:rFonts w:ascii="Times New Roman"/>
                <w:b w:val="false"/>
                <w:i w:val="false"/>
                <w:color w:val="000000"/>
                <w:sz w:val="20"/>
              </w:rPr>
              <w:t xml:space="preserve">
Ingrid Freebairn, Jonathan Bygrave, </w:t>
            </w:r>
            <w:r>
              <w:br/>
            </w:r>
            <w:r>
              <w:rPr>
                <w:rFonts w:ascii="Times New Roman"/>
                <w:b w:val="false"/>
                <w:i w:val="false"/>
                <w:color w:val="000000"/>
                <w:sz w:val="20"/>
              </w:rPr>
              <w:t>
Judy Copage, Liz Kilbey</w:t>
            </w:r>
          </w:p>
          <w:bookmarkEnd w:id="25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2546"/>
          <w:p>
            <w:pPr>
              <w:spacing w:after="20"/>
              <w:ind w:left="20"/>
              <w:jc w:val="both"/>
            </w:pPr>
            <w:r>
              <w:rPr>
                <w:rFonts w:ascii="Times New Roman"/>
                <w:b w:val="false"/>
                <w:i w:val="false"/>
                <w:color w:val="000000"/>
                <w:sz w:val="20"/>
              </w:rPr>
              <w:t>
Pearson Education limited</w:t>
            </w:r>
            <w:r>
              <w:br/>
            </w:r>
            <w:r>
              <w:rPr>
                <w:rFonts w:ascii="Times New Roman"/>
                <w:b w:val="false"/>
                <w:i w:val="false"/>
                <w:color w:val="000000"/>
                <w:sz w:val="20"/>
              </w:rPr>
              <w:t>
Education Limited</w:t>
            </w:r>
          </w:p>
          <w:bookmarkEnd w:id="25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2547"/>
          <w:p>
            <w:pPr>
              <w:spacing w:after="20"/>
              <w:ind w:left="20"/>
              <w:jc w:val="both"/>
            </w:pPr>
            <w:r>
              <w:rPr>
                <w:rFonts w:ascii="Times New Roman"/>
                <w:b w:val="false"/>
                <w:i w:val="false"/>
                <w:color w:val="000000"/>
                <w:sz w:val="20"/>
              </w:rPr>
              <w:t xml:space="preserve">
Upbeat Pre-Intermediate </w:t>
            </w:r>
            <w:r>
              <w:br/>
            </w:r>
            <w:r>
              <w:rPr>
                <w:rFonts w:ascii="Times New Roman"/>
                <w:b w:val="false"/>
                <w:i w:val="false"/>
                <w:color w:val="000000"/>
                <w:sz w:val="20"/>
              </w:rPr>
              <w:t>
Language Builder Kazakhstan</w:t>
            </w:r>
          </w:p>
          <w:bookmarkEnd w:id="25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548"/>
          <w:p>
            <w:pPr>
              <w:spacing w:after="20"/>
              <w:ind w:left="20"/>
              <w:jc w:val="both"/>
            </w:pPr>
            <w:r>
              <w:rPr>
                <w:rFonts w:ascii="Times New Roman"/>
                <w:b w:val="false"/>
                <w:i w:val="false"/>
                <w:color w:val="000000"/>
                <w:sz w:val="20"/>
              </w:rPr>
              <w:t xml:space="preserve">
Ingrid Freebairn, Jonathan </w:t>
            </w:r>
            <w:r>
              <w:br/>
            </w:r>
            <w:r>
              <w:rPr>
                <w:rFonts w:ascii="Times New Roman"/>
                <w:b w:val="false"/>
                <w:i w:val="false"/>
                <w:color w:val="000000"/>
                <w:sz w:val="20"/>
              </w:rPr>
              <w:t>
</w:t>
            </w:r>
            <w:r>
              <w:rPr>
                <w:rFonts w:ascii="Times New Roman"/>
                <w:b w:val="false"/>
                <w:i w:val="false"/>
                <w:color w:val="000000"/>
                <w:sz w:val="20"/>
              </w:rPr>
              <w:t xml:space="preserve">Bygrave, </w:t>
            </w:r>
            <w:r>
              <w:br/>
            </w:r>
            <w:r>
              <w:rPr>
                <w:rFonts w:ascii="Times New Roman"/>
                <w:b w:val="false"/>
                <w:i w:val="false"/>
                <w:color w:val="000000"/>
                <w:sz w:val="20"/>
              </w:rPr>
              <w:t>
</w:t>
            </w:r>
            <w:r>
              <w:rPr>
                <w:rFonts w:ascii="Times New Roman"/>
                <w:b w:val="false"/>
                <w:i w:val="false"/>
                <w:color w:val="000000"/>
                <w:sz w:val="20"/>
              </w:rPr>
              <w:t xml:space="preserve">Judy Copage, </w:t>
            </w:r>
            <w:r>
              <w:br/>
            </w:r>
            <w:r>
              <w:rPr>
                <w:rFonts w:ascii="Times New Roman"/>
                <w:b w:val="false"/>
                <w:i w:val="false"/>
                <w:color w:val="000000"/>
                <w:sz w:val="20"/>
              </w:rPr>
              <w:t>
Liz Kilbey</w:t>
            </w:r>
          </w:p>
          <w:bookmarkEnd w:id="25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2549"/>
          <w:p>
            <w:pPr>
              <w:spacing w:after="20"/>
              <w:ind w:left="20"/>
              <w:jc w:val="both"/>
            </w:pPr>
            <w:r>
              <w:rPr>
                <w:rFonts w:ascii="Times New Roman"/>
                <w:b w:val="false"/>
                <w:i w:val="false"/>
                <w:color w:val="000000"/>
                <w:sz w:val="20"/>
              </w:rPr>
              <w:t xml:space="preserve">
Ingrid Freebairn, Jonathan Bygrave, </w:t>
            </w:r>
            <w:r>
              <w:br/>
            </w:r>
            <w:r>
              <w:rPr>
                <w:rFonts w:ascii="Times New Roman"/>
                <w:b w:val="false"/>
                <w:i w:val="false"/>
                <w:color w:val="000000"/>
                <w:sz w:val="20"/>
              </w:rPr>
              <w:t>
</w:t>
            </w:r>
            <w:r>
              <w:rPr>
                <w:rFonts w:ascii="Times New Roman"/>
                <w:b w:val="false"/>
                <w:i w:val="false"/>
                <w:color w:val="000000"/>
                <w:sz w:val="20"/>
              </w:rPr>
              <w:t xml:space="preserve">Judy Copage, </w:t>
            </w:r>
            <w:r>
              <w:br/>
            </w:r>
            <w:r>
              <w:rPr>
                <w:rFonts w:ascii="Times New Roman"/>
                <w:b w:val="false"/>
                <w:i w:val="false"/>
                <w:color w:val="000000"/>
                <w:sz w:val="20"/>
              </w:rPr>
              <w:t>
Liz Kilbey</w:t>
            </w:r>
          </w:p>
          <w:bookmarkEnd w:id="25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class Audio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2550"/>
          <w:p>
            <w:pPr>
              <w:spacing w:after="20"/>
              <w:ind w:left="20"/>
              <w:jc w:val="both"/>
            </w:pPr>
            <w:r>
              <w:rPr>
                <w:rFonts w:ascii="Times New Roman"/>
                <w:b w:val="false"/>
                <w:i w:val="false"/>
                <w:color w:val="000000"/>
                <w:sz w:val="20"/>
              </w:rPr>
              <w:t xml:space="preserve">
Ingrid Freebairn, Jonathan Bygrave, </w:t>
            </w:r>
            <w:r>
              <w:br/>
            </w:r>
            <w:r>
              <w:rPr>
                <w:rFonts w:ascii="Times New Roman"/>
                <w:b w:val="false"/>
                <w:i w:val="false"/>
                <w:color w:val="000000"/>
                <w:sz w:val="20"/>
              </w:rPr>
              <w:t>
Judy Copage, Liz Kilbey</w:t>
            </w:r>
          </w:p>
          <w:bookmarkEnd w:id="25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Test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Motivator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2551"/>
          <w:p>
            <w:pPr>
              <w:spacing w:after="20"/>
              <w:ind w:left="20"/>
              <w:jc w:val="both"/>
            </w:pPr>
            <w:r>
              <w:rPr>
                <w:rFonts w:ascii="Times New Roman"/>
                <w:b w:val="false"/>
                <w:i w:val="false"/>
                <w:color w:val="000000"/>
                <w:sz w:val="20"/>
              </w:rPr>
              <w:t>
Discover English 3 for Kazakhstan</w:t>
            </w:r>
            <w:r>
              <w:br/>
            </w:r>
            <w:r>
              <w:rPr>
                <w:rFonts w:ascii="Times New Roman"/>
                <w:b w:val="false"/>
                <w:i w:val="false"/>
                <w:color w:val="000000"/>
                <w:sz w:val="20"/>
              </w:rPr>
              <w:t>
Students’ book</w:t>
            </w:r>
          </w:p>
          <w:bookmarkEnd w:id="25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Wakeman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2552"/>
          <w:p>
            <w:pPr>
              <w:spacing w:after="20"/>
              <w:ind w:left="20"/>
              <w:jc w:val="both"/>
            </w:pPr>
            <w:r>
              <w:rPr>
                <w:rFonts w:ascii="Times New Roman"/>
                <w:b w:val="false"/>
                <w:i w:val="false"/>
                <w:color w:val="000000"/>
                <w:sz w:val="20"/>
              </w:rPr>
              <w:t xml:space="preserve">
Discover English 3 for Kazakhstan </w:t>
            </w:r>
            <w:r>
              <w:br/>
            </w:r>
            <w:r>
              <w:rPr>
                <w:rFonts w:ascii="Times New Roman"/>
                <w:b w:val="false"/>
                <w:i w:val="false"/>
                <w:color w:val="000000"/>
                <w:sz w:val="20"/>
              </w:rPr>
              <w:t>
Class audio CD</w:t>
            </w:r>
          </w:p>
          <w:bookmarkEnd w:id="25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553"/>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Vicki Anderson,</w:t>
            </w:r>
            <w:r>
              <w:br/>
            </w:r>
            <w:r>
              <w:rPr>
                <w:rFonts w:ascii="Times New Roman"/>
                <w:b w:val="false"/>
                <w:i w:val="false"/>
                <w:color w:val="000000"/>
                <w:sz w:val="20"/>
              </w:rPr>
              <w:t>
</w:t>
            </w:r>
            <w:r>
              <w:rPr>
                <w:rFonts w:ascii="Times New Roman"/>
                <w:b w:val="false"/>
                <w:i w:val="false"/>
                <w:color w:val="000000"/>
                <w:sz w:val="20"/>
              </w:rPr>
              <w:t>Laura McKenzie,</w:t>
            </w:r>
            <w:r>
              <w:br/>
            </w:r>
            <w:r>
              <w:rPr>
                <w:rFonts w:ascii="Times New Roman"/>
                <w:b w:val="false"/>
                <w:i w:val="false"/>
                <w:color w:val="000000"/>
                <w:sz w:val="20"/>
              </w:rPr>
              <w:t>
Liz Kilbey</w:t>
            </w:r>
          </w:p>
          <w:bookmarkEnd w:id="25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8)Class Audio CD (1, 2,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2554"/>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Vicki Anderson,</w:t>
            </w:r>
            <w:r>
              <w:br/>
            </w:r>
            <w:r>
              <w:rPr>
                <w:rFonts w:ascii="Times New Roman"/>
                <w:b w:val="false"/>
                <w:i w:val="false"/>
                <w:color w:val="000000"/>
                <w:sz w:val="20"/>
              </w:rPr>
              <w:t>
</w:t>
            </w:r>
            <w:r>
              <w:rPr>
                <w:rFonts w:ascii="Times New Roman"/>
                <w:b w:val="false"/>
                <w:i w:val="false"/>
                <w:color w:val="000000"/>
                <w:sz w:val="20"/>
              </w:rPr>
              <w:t>Laura McKenzie,</w:t>
            </w:r>
            <w:r>
              <w:br/>
            </w:r>
            <w:r>
              <w:rPr>
                <w:rFonts w:ascii="Times New Roman"/>
                <w:b w:val="false"/>
                <w:i w:val="false"/>
                <w:color w:val="000000"/>
                <w:sz w:val="20"/>
              </w:rPr>
              <w:t>
Liz Kilbey</w:t>
            </w:r>
          </w:p>
          <w:bookmarkEnd w:id="25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555"/>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bookmarkEnd w:id="25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Video DVD)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Supplementary Materials for teachers)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556"/>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Vicki Anderson, </w:t>
            </w:r>
            <w:r>
              <w:br/>
            </w:r>
            <w:r>
              <w:rPr>
                <w:rFonts w:ascii="Times New Roman"/>
                <w:b w:val="false"/>
                <w:i w:val="false"/>
                <w:color w:val="000000"/>
                <w:sz w:val="20"/>
              </w:rPr>
              <w:t>
Eoin Higgins)</w:t>
            </w:r>
          </w:p>
          <w:bookmarkEnd w:id="25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2557"/>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Student`s book</w:t>
            </w:r>
          </w:p>
          <w:bookmarkEnd w:id="25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2558"/>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5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2559"/>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Workbook &amp; Grammar Book</w:t>
            </w:r>
          </w:p>
          <w:bookmarkEnd w:id="25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560"/>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5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561"/>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Teacher`s Book</w:t>
            </w:r>
          </w:p>
          <w:bookmarkEnd w:id="25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2562"/>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5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2563"/>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Class CD (1,2,3)</w:t>
            </w:r>
          </w:p>
          <w:bookmarkEnd w:id="25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2564"/>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5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2565"/>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e-Book</w:t>
            </w:r>
          </w:p>
          <w:bookmarkEnd w:id="25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2566"/>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5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2567"/>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Teacher`s Resource Pack &amp; Tests (CD-ROM)</w:t>
            </w:r>
          </w:p>
          <w:bookmarkEnd w:id="25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2568"/>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5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2569"/>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Interactive Whiteboard Software</w:t>
            </w:r>
          </w:p>
          <w:bookmarkEnd w:id="25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2570"/>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5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2571"/>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DVD Video (PAL)</w:t>
            </w:r>
          </w:p>
          <w:bookmarkEnd w:id="25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2572"/>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25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2573"/>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DVD Activity Book</w:t>
            </w:r>
          </w:p>
          <w:bookmarkEnd w:id="25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2574"/>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5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2575"/>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w:t>
            </w:r>
            <w:r>
              <w:rPr>
                <w:rFonts w:ascii="Times New Roman"/>
                <w:b w:val="false"/>
                <w:i w:val="false"/>
                <w:color w:val="000000"/>
                <w:sz w:val="20"/>
              </w:rPr>
              <w:t xml:space="preserve"> (Grade 8) </w:t>
            </w:r>
            <w:r>
              <w:br/>
            </w:r>
            <w:r>
              <w:rPr>
                <w:rFonts w:ascii="Times New Roman"/>
                <w:b w:val="false"/>
                <w:i w:val="false"/>
                <w:color w:val="000000"/>
                <w:sz w:val="20"/>
              </w:rPr>
              <w:t>
</w:t>
            </w:r>
            <w:r>
              <w:rPr>
                <w:rFonts w:ascii="Times New Roman"/>
                <w:b w:val="false"/>
                <w:i w:val="false"/>
                <w:color w:val="000000"/>
                <w:sz w:val="20"/>
              </w:rPr>
              <w:t xml:space="preserve"> DVD Activity Book </w:t>
            </w:r>
            <w:r>
              <w:br/>
            </w:r>
            <w:r>
              <w:rPr>
                <w:rFonts w:ascii="Times New Roman"/>
                <w:b w:val="false"/>
                <w:i w:val="false"/>
                <w:color w:val="000000"/>
                <w:sz w:val="20"/>
              </w:rPr>
              <w:t>
Key</w:t>
            </w:r>
          </w:p>
          <w:bookmarkEnd w:id="25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576"/>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25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577"/>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bookmarkEnd w:id="25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2578"/>
          <w:p>
            <w:pPr>
              <w:spacing w:after="20"/>
              <w:ind w:left="20"/>
              <w:jc w:val="both"/>
            </w:pPr>
            <w:r>
              <w:rPr>
                <w:rFonts w:ascii="Times New Roman"/>
                <w:b w:val="false"/>
                <w:i w:val="false"/>
                <w:color w:val="000000"/>
                <w:sz w:val="20"/>
              </w:rPr>
              <w:t xml:space="preserve">
English Plus for Kazakhstan (Grade 8) </w:t>
            </w:r>
            <w:r>
              <w:br/>
            </w:r>
            <w:r>
              <w:rPr>
                <w:rFonts w:ascii="Times New Roman"/>
                <w:b w:val="false"/>
                <w:i w:val="false"/>
                <w:color w:val="000000"/>
                <w:sz w:val="20"/>
              </w:rPr>
              <w:t>
Teacher`s Book</w:t>
            </w:r>
          </w:p>
          <w:bookmarkEnd w:id="25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2579"/>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w:t>
            </w:r>
            <w:r>
              <w:rPr>
                <w:rFonts w:ascii="Times New Roman"/>
                <w:b w:val="false"/>
                <w:i w:val="false"/>
                <w:color w:val="000000"/>
                <w:sz w:val="20"/>
              </w:rPr>
              <w:t xml:space="preserve">Emma Watkins, </w:t>
            </w:r>
            <w:r>
              <w:br/>
            </w:r>
            <w:r>
              <w:rPr>
                <w:rFonts w:ascii="Times New Roman"/>
                <w:b w:val="false"/>
                <w:i w:val="false"/>
                <w:color w:val="000000"/>
                <w:sz w:val="20"/>
              </w:rPr>
              <w:t>
Peter Redpath</w:t>
            </w:r>
          </w:p>
          <w:bookmarkEnd w:id="25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2580"/>
          <w:p>
            <w:pPr>
              <w:spacing w:after="20"/>
              <w:ind w:left="20"/>
              <w:jc w:val="both"/>
            </w:pPr>
            <w:r>
              <w:rPr>
                <w:rFonts w:ascii="Times New Roman"/>
                <w:b w:val="false"/>
                <w:i w:val="false"/>
                <w:color w:val="000000"/>
                <w:sz w:val="20"/>
              </w:rPr>
              <w:t xml:space="preserve">
English Plus for Kazakhstan (Grade 8) </w:t>
            </w:r>
            <w:r>
              <w:br/>
            </w:r>
            <w:r>
              <w:rPr>
                <w:rFonts w:ascii="Times New Roman"/>
                <w:b w:val="false"/>
                <w:i w:val="false"/>
                <w:color w:val="000000"/>
                <w:sz w:val="20"/>
              </w:rPr>
              <w:t>
Class Audio CDs (1, 2, 3)</w:t>
            </w:r>
          </w:p>
          <w:bookmarkEnd w:id="25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2581"/>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bookmarkEnd w:id="25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Test CDs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2582"/>
          <w:p>
            <w:pPr>
              <w:spacing w:after="20"/>
              <w:ind w:left="20"/>
              <w:jc w:val="both"/>
            </w:pPr>
            <w:r>
              <w:rPr>
                <w:rFonts w:ascii="Times New Roman"/>
                <w:b w:val="false"/>
                <w:i w:val="false"/>
                <w:color w:val="000000"/>
                <w:sz w:val="20"/>
              </w:rPr>
              <w:t xml:space="preserve">
Шэйла Дигнэн, </w:t>
            </w:r>
            <w:r>
              <w:br/>
            </w:r>
            <w:r>
              <w:rPr>
                <w:rFonts w:ascii="Times New Roman"/>
                <w:b w:val="false"/>
                <w:i w:val="false"/>
                <w:color w:val="000000"/>
                <w:sz w:val="20"/>
              </w:rPr>
              <w:t>
</w:t>
            </w:r>
            <w:r>
              <w:rPr>
                <w:rFonts w:ascii="Times New Roman"/>
                <w:b w:val="false"/>
                <w:i w:val="false"/>
                <w:color w:val="000000"/>
                <w:sz w:val="20"/>
              </w:rPr>
              <w:t xml:space="preserve">Питер Редпат, </w:t>
            </w:r>
            <w:r>
              <w:br/>
            </w:r>
            <w:r>
              <w:rPr>
                <w:rFonts w:ascii="Times New Roman"/>
                <w:b w:val="false"/>
                <w:i w:val="false"/>
                <w:color w:val="000000"/>
                <w:sz w:val="20"/>
              </w:rPr>
              <w:t>
</w:t>
            </w:r>
            <w:r>
              <w:rPr>
                <w:rFonts w:ascii="Times New Roman"/>
                <w:b w:val="false"/>
                <w:i w:val="false"/>
                <w:color w:val="000000"/>
                <w:sz w:val="20"/>
              </w:rPr>
              <w:t xml:space="preserve">Эмма Уоткинс </w:t>
            </w:r>
            <w:r>
              <w:br/>
            </w:r>
            <w:r>
              <w:rPr>
                <w:rFonts w:ascii="Times New Roman"/>
                <w:b w:val="false"/>
                <w:i w:val="false"/>
                <w:color w:val="000000"/>
                <w:sz w:val="20"/>
              </w:rPr>
              <w:t>
</w:t>
            </w:r>
            <w:r>
              <w:rPr>
                <w:rFonts w:ascii="Times New Roman"/>
                <w:b w:val="false"/>
                <w:i w:val="false"/>
                <w:color w:val="000000"/>
                <w:sz w:val="20"/>
              </w:rPr>
              <w:t xml:space="preserve">(Sheila Dignen, </w:t>
            </w:r>
            <w:r>
              <w:br/>
            </w:r>
            <w:r>
              <w:rPr>
                <w:rFonts w:ascii="Times New Roman"/>
                <w:b w:val="false"/>
                <w:i w:val="false"/>
                <w:color w:val="000000"/>
                <w:sz w:val="20"/>
              </w:rPr>
              <w:t>
</w:t>
            </w:r>
            <w:r>
              <w:rPr>
                <w:rFonts w:ascii="Times New Roman"/>
                <w:b w:val="false"/>
                <w:i w:val="false"/>
                <w:color w:val="000000"/>
                <w:sz w:val="20"/>
              </w:rPr>
              <w:t xml:space="preserve">Peter Redpath, </w:t>
            </w:r>
            <w:r>
              <w:br/>
            </w:r>
            <w:r>
              <w:rPr>
                <w:rFonts w:ascii="Times New Roman"/>
                <w:b w:val="false"/>
                <w:i w:val="false"/>
                <w:color w:val="000000"/>
                <w:sz w:val="20"/>
              </w:rPr>
              <w:t>
Emma Watkins</w:t>
            </w:r>
          </w:p>
          <w:bookmarkEnd w:id="25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Teacher`s Book (Digibook, Teacher`s DVD-ROM)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583"/>
          <w:p>
            <w:pPr>
              <w:spacing w:after="20"/>
              <w:ind w:left="20"/>
              <w:jc w:val="both"/>
            </w:pPr>
            <w:r>
              <w:rPr>
                <w:rFonts w:ascii="Times New Roman"/>
                <w:b w:val="false"/>
                <w:i w:val="false"/>
                <w:color w:val="000000"/>
                <w:sz w:val="20"/>
              </w:rPr>
              <w:t>
 Laser B1 for Kazakhstan</w:t>
            </w:r>
            <w:r>
              <w:br/>
            </w:r>
            <w:r>
              <w:rPr>
                <w:rFonts w:ascii="Times New Roman"/>
                <w:b w:val="false"/>
                <w:i w:val="false"/>
                <w:color w:val="000000"/>
                <w:sz w:val="20"/>
              </w:rPr>
              <w:t>
Class Audio CD)</w:t>
            </w:r>
          </w:p>
          <w:bookmarkEnd w:id="25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2584"/>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Student’s Book</w:t>
            </w:r>
          </w:p>
          <w:bookmarkEnd w:id="25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2585"/>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Workbook &amp; Grammar Section+ Student’s CD/CD-ROM)</w:t>
            </w:r>
          </w:p>
          <w:bookmarkEnd w:id="25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2586"/>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Teacher’s Book</w:t>
            </w:r>
          </w:p>
          <w:bookmarkEnd w:id="25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2587"/>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Teacher’s Resource CD/CD-ROM</w:t>
            </w:r>
          </w:p>
          <w:bookmarkEnd w:id="25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2588"/>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Class CDs (1, 2, 3, 4)</w:t>
            </w:r>
          </w:p>
          <w:bookmarkEnd w:id="25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589"/>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Interactive Whiteboard Material</w:t>
            </w:r>
          </w:p>
          <w:bookmarkEnd w:id="25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590"/>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w:t>
            </w:r>
            <w:r>
              <w:rPr>
                <w:rFonts w:ascii="Times New Roman"/>
                <w:b w:val="false"/>
                <w:i w:val="false"/>
                <w:color w:val="000000"/>
                <w:sz w:val="20"/>
              </w:rPr>
              <w:t xml:space="preserve"> Grade 8 </w:t>
            </w:r>
            <w:r>
              <w:br/>
            </w:r>
            <w:r>
              <w:rPr>
                <w:rFonts w:ascii="Times New Roman"/>
                <w:b w:val="false"/>
                <w:i w:val="false"/>
                <w:color w:val="000000"/>
                <w:sz w:val="20"/>
              </w:rPr>
              <w:t>
Online Material</w:t>
            </w:r>
          </w:p>
          <w:bookmarkEnd w:id="25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2591"/>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Student’s Book</w:t>
            </w:r>
          </w:p>
          <w:bookmarkEnd w:id="25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592"/>
          <w:p>
            <w:pPr>
              <w:spacing w:after="20"/>
              <w:ind w:left="20"/>
              <w:jc w:val="both"/>
            </w:pPr>
            <w:r>
              <w:rPr>
                <w:rFonts w:ascii="Times New Roman"/>
                <w:b w:val="false"/>
                <w:i w:val="false"/>
                <w:color w:val="000000"/>
                <w:sz w:val="20"/>
              </w:rPr>
              <w:t xml:space="preserve">
Michael O`Callaghan, 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25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593"/>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Teacher’s Book</w:t>
            </w:r>
          </w:p>
          <w:bookmarkEnd w:id="25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2594"/>
          <w:p>
            <w:pPr>
              <w:spacing w:after="20"/>
              <w:ind w:left="20"/>
              <w:jc w:val="both"/>
            </w:pPr>
            <w:r>
              <w:rPr>
                <w:rFonts w:ascii="Times New Roman"/>
                <w:b w:val="false"/>
                <w:i w:val="false"/>
                <w:color w:val="000000"/>
                <w:sz w:val="20"/>
              </w:rPr>
              <w:t xml:space="preserve">
 Michael O`Callaghan, Pat Doyle, 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25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595"/>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Student’s Portfolio</w:t>
            </w:r>
          </w:p>
          <w:bookmarkEnd w:id="25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596"/>
          <w:p>
            <w:pPr>
              <w:spacing w:after="20"/>
              <w:ind w:left="20"/>
              <w:jc w:val="both"/>
            </w:pPr>
            <w:r>
              <w:rPr>
                <w:rFonts w:ascii="Times New Roman"/>
                <w:b w:val="false"/>
                <w:i w:val="false"/>
                <w:color w:val="000000"/>
                <w:sz w:val="20"/>
              </w:rPr>
              <w:t xml:space="preserve">
 Michael O`Callaghan, 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25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597"/>
          <w:p>
            <w:pPr>
              <w:spacing w:after="20"/>
              <w:ind w:left="20"/>
              <w:jc w:val="both"/>
            </w:pPr>
            <w:r>
              <w:rPr>
                <w:rFonts w:ascii="Times New Roman"/>
                <w:b w:val="false"/>
                <w:i w:val="false"/>
                <w:color w:val="000000"/>
                <w:sz w:val="20"/>
              </w:rPr>
              <w:t>
 Chemistry Grade 8 </w:t>
            </w:r>
            <w:r>
              <w:br/>
            </w:r>
            <w:r>
              <w:rPr>
                <w:rFonts w:ascii="Times New Roman"/>
                <w:b w:val="false"/>
                <w:i w:val="false"/>
                <w:color w:val="000000"/>
                <w:sz w:val="20"/>
              </w:rPr>
              <w:t>
Student`s book</w:t>
            </w:r>
          </w:p>
          <w:bookmarkEnd w:id="25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598"/>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Reily, </w:t>
            </w:r>
            <w:r>
              <w:br/>
            </w:r>
            <w:r>
              <w:rPr>
                <w:rFonts w:ascii="Times New Roman"/>
                <w:b w:val="false"/>
                <w:i w:val="false"/>
                <w:color w:val="000000"/>
                <w:sz w:val="20"/>
              </w:rPr>
              <w:t>
Olga Poluyeva</w:t>
            </w:r>
          </w:p>
          <w:bookmarkEnd w:id="25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2599"/>
          <w:p>
            <w:pPr>
              <w:spacing w:after="20"/>
              <w:ind w:left="20"/>
              <w:jc w:val="both"/>
            </w:pPr>
            <w:r>
              <w:rPr>
                <w:rFonts w:ascii="Times New Roman"/>
                <w:b w:val="false"/>
                <w:i w:val="false"/>
                <w:color w:val="000000"/>
                <w:sz w:val="20"/>
              </w:rPr>
              <w:t>
 Chemistry Grade 8 </w:t>
            </w:r>
            <w:r>
              <w:br/>
            </w:r>
            <w:r>
              <w:rPr>
                <w:rFonts w:ascii="Times New Roman"/>
                <w:b w:val="false"/>
                <w:i w:val="false"/>
                <w:color w:val="000000"/>
                <w:sz w:val="20"/>
              </w:rPr>
              <w:t>
Teacher’s Book</w:t>
            </w:r>
          </w:p>
          <w:bookmarkEnd w:id="25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2600"/>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Reily, </w:t>
            </w:r>
            <w:r>
              <w:br/>
            </w:r>
            <w:r>
              <w:rPr>
                <w:rFonts w:ascii="Times New Roman"/>
                <w:b w:val="false"/>
                <w:i w:val="false"/>
                <w:color w:val="000000"/>
                <w:sz w:val="20"/>
              </w:rPr>
              <w:t>
Olga Poluyeva)</w:t>
            </w:r>
          </w:p>
          <w:bookmarkEnd w:id="26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2601"/>
          <w:p>
            <w:pPr>
              <w:spacing w:after="20"/>
              <w:ind w:left="20"/>
              <w:jc w:val="both"/>
            </w:pPr>
            <w:r>
              <w:rPr>
                <w:rFonts w:ascii="Times New Roman"/>
                <w:b w:val="false"/>
                <w:i w:val="false"/>
                <w:color w:val="000000"/>
                <w:sz w:val="20"/>
              </w:rPr>
              <w:t>
Chemistry Grade 8 </w:t>
            </w:r>
            <w:r>
              <w:br/>
            </w:r>
            <w:r>
              <w:rPr>
                <w:rFonts w:ascii="Times New Roman"/>
                <w:b w:val="false"/>
                <w:i w:val="false"/>
                <w:color w:val="000000"/>
                <w:sz w:val="20"/>
              </w:rPr>
              <w:t>
Student`s Portfolio)</w:t>
            </w:r>
          </w:p>
          <w:bookmarkEnd w:id="26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2602"/>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Reily, </w:t>
            </w:r>
            <w:r>
              <w:br/>
            </w:r>
            <w:r>
              <w:rPr>
                <w:rFonts w:ascii="Times New Roman"/>
                <w:b w:val="false"/>
                <w:i w:val="false"/>
                <w:color w:val="000000"/>
                <w:sz w:val="20"/>
              </w:rPr>
              <w:t>
Olga Poluyeva</w:t>
            </w:r>
          </w:p>
          <w:bookmarkEnd w:id="26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603"/>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Student`s book</w:t>
            </w:r>
          </w:p>
          <w:bookmarkEnd w:id="26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604"/>
          <w:p>
            <w:pPr>
              <w:spacing w:after="20"/>
              <w:ind w:left="20"/>
              <w:jc w:val="both"/>
            </w:pPr>
            <w:r>
              <w:rPr>
                <w:rFonts w:ascii="Times New Roman"/>
                <w:b w:val="false"/>
                <w:i w:val="false"/>
                <w:color w:val="000000"/>
                <w:sz w:val="20"/>
              </w:rPr>
              <w:t>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Yntyk Shayakhmetova</w:t>
            </w:r>
          </w:p>
          <w:bookmarkEnd w:id="26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605"/>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Teacher`s book</w:t>
            </w:r>
          </w:p>
          <w:bookmarkEnd w:id="26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2606"/>
          <w:p>
            <w:pPr>
              <w:spacing w:after="20"/>
              <w:ind w:left="20"/>
              <w:jc w:val="both"/>
            </w:pPr>
            <w:r>
              <w:rPr>
                <w:rFonts w:ascii="Times New Roman"/>
                <w:b w:val="false"/>
                <w:i w:val="false"/>
                <w:color w:val="000000"/>
                <w:sz w:val="20"/>
              </w:rPr>
              <w:t>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Yntyk Shayakhmetova</w:t>
            </w:r>
          </w:p>
          <w:bookmarkEnd w:id="26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2607"/>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Student`s Portfolio</w:t>
            </w:r>
          </w:p>
          <w:bookmarkEnd w:id="26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2608"/>
          <w:p>
            <w:pPr>
              <w:spacing w:after="20"/>
              <w:ind w:left="20"/>
              <w:jc w:val="both"/>
            </w:pPr>
            <w:r>
              <w:rPr>
                <w:rFonts w:ascii="Times New Roman"/>
                <w:b w:val="false"/>
                <w:i w:val="false"/>
                <w:color w:val="000000"/>
                <w:sz w:val="20"/>
              </w:rPr>
              <w:t>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Yntyk Shayakhmetova</w:t>
            </w:r>
          </w:p>
          <w:bookmarkEnd w:id="26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2609"/>
          <w:p>
            <w:pPr>
              <w:spacing w:after="20"/>
              <w:ind w:left="20"/>
              <w:jc w:val="both"/>
            </w:pPr>
            <w:r>
              <w:rPr>
                <w:rFonts w:ascii="Times New Roman"/>
                <w:b w:val="false"/>
                <w:i w:val="false"/>
                <w:color w:val="000000"/>
                <w:sz w:val="20"/>
              </w:rPr>
              <w:t xml:space="preserve">
 Informatics. </w:t>
            </w:r>
            <w:r>
              <w:br/>
            </w:r>
            <w:r>
              <w:rPr>
                <w:rFonts w:ascii="Times New Roman"/>
                <w:b w:val="false"/>
                <w:i w:val="false"/>
                <w:color w:val="000000"/>
                <w:sz w:val="20"/>
              </w:rPr>
              <w:t>
Textbook</w:t>
            </w:r>
          </w:p>
          <w:bookmarkEnd w:id="26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2610"/>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w:t>
            </w:r>
            <w:r>
              <w:rPr>
                <w:rFonts w:ascii="Times New Roman"/>
                <w:b w:val="false"/>
                <w:i w:val="false"/>
                <w:color w:val="000000"/>
                <w:sz w:val="20"/>
              </w:rPr>
              <w:t xml:space="preserve">И. Гесен, </w:t>
            </w:r>
            <w:r>
              <w:br/>
            </w:r>
            <w:r>
              <w:rPr>
                <w:rFonts w:ascii="Times New Roman"/>
                <w:b w:val="false"/>
                <w:i w:val="false"/>
                <w:color w:val="000000"/>
                <w:sz w:val="20"/>
              </w:rPr>
              <w:t>
</w:t>
            </w:r>
            <w:r>
              <w:rPr>
                <w:rFonts w:ascii="Times New Roman"/>
                <w:b w:val="false"/>
                <w:i w:val="false"/>
                <w:color w:val="000000"/>
                <w:sz w:val="20"/>
              </w:rPr>
              <w:t xml:space="preserve">Н. Айдарбаев, </w:t>
            </w:r>
            <w:r>
              <w:br/>
            </w:r>
            <w:r>
              <w:rPr>
                <w:rFonts w:ascii="Times New Roman"/>
                <w:b w:val="false"/>
                <w:i w:val="false"/>
                <w:color w:val="000000"/>
                <w:sz w:val="20"/>
              </w:rPr>
              <w:t>
</w:t>
            </w:r>
            <w:r>
              <w:rPr>
                <w:rFonts w:ascii="Times New Roman"/>
                <w:b w:val="false"/>
                <w:i w:val="false"/>
                <w:color w:val="000000"/>
                <w:sz w:val="20"/>
              </w:rPr>
              <w:t xml:space="preserve">Н. Ахметов, </w:t>
            </w:r>
            <w:r>
              <w:br/>
            </w:r>
            <w:r>
              <w:rPr>
                <w:rFonts w:ascii="Times New Roman"/>
                <w:b w:val="false"/>
                <w:i w:val="false"/>
                <w:color w:val="000000"/>
                <w:sz w:val="20"/>
              </w:rPr>
              <w:t xml:space="preserve">
Э. Ержанов </w:t>
            </w:r>
          </w:p>
          <w:bookmarkEnd w:id="26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2611"/>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w:t>
            </w:r>
            <w:r>
              <w:rPr>
                <w:rFonts w:ascii="Times New Roman"/>
                <w:b w:val="false"/>
                <w:i w:val="false"/>
                <w:color w:val="000000"/>
                <w:sz w:val="20"/>
              </w:rPr>
              <w:t xml:space="preserve">А. Байешов, </w:t>
            </w:r>
            <w:r>
              <w:br/>
            </w:r>
            <w:r>
              <w:rPr>
                <w:rFonts w:ascii="Times New Roman"/>
                <w:b w:val="false"/>
                <w:i w:val="false"/>
                <w:color w:val="000000"/>
                <w:sz w:val="20"/>
              </w:rPr>
              <w:t>
</w:t>
            </w:r>
            <w:r>
              <w:rPr>
                <w:rFonts w:ascii="Times New Roman"/>
                <w:b w:val="false"/>
                <w:i w:val="false"/>
                <w:color w:val="000000"/>
                <w:sz w:val="20"/>
              </w:rPr>
              <w:t xml:space="preserve">Е. Дуйсеев, </w:t>
            </w:r>
            <w:r>
              <w:br/>
            </w:r>
            <w:r>
              <w:rPr>
                <w:rFonts w:ascii="Times New Roman"/>
                <w:b w:val="false"/>
                <w:i w:val="false"/>
                <w:color w:val="000000"/>
                <w:sz w:val="20"/>
              </w:rPr>
              <w:t>
</w:t>
            </w:r>
            <w:r>
              <w:rPr>
                <w:rFonts w:ascii="Times New Roman"/>
                <w:b w:val="false"/>
                <w:i w:val="false"/>
                <w:color w:val="000000"/>
                <w:sz w:val="20"/>
              </w:rPr>
              <w:t xml:space="preserve">Н. Шокобалинов, </w:t>
            </w:r>
            <w:r>
              <w:br/>
            </w:r>
            <w:r>
              <w:rPr>
                <w:rFonts w:ascii="Times New Roman"/>
                <w:b w:val="false"/>
                <w:i w:val="false"/>
                <w:color w:val="000000"/>
                <w:sz w:val="20"/>
              </w:rPr>
              <w:t xml:space="preserve">
Н. Ташев </w:t>
            </w:r>
          </w:p>
          <w:bookmarkEnd w:id="26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2612"/>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w:t>
            </w:r>
            <w:r>
              <w:rPr>
                <w:rFonts w:ascii="Times New Roman"/>
                <w:b w:val="false"/>
                <w:i w:val="false"/>
                <w:color w:val="000000"/>
                <w:sz w:val="20"/>
              </w:rPr>
              <w:t xml:space="preserve">А. Сагинтаев, </w:t>
            </w:r>
            <w:r>
              <w:br/>
            </w:r>
            <w:r>
              <w:rPr>
                <w:rFonts w:ascii="Times New Roman"/>
                <w:b w:val="false"/>
                <w:i w:val="false"/>
                <w:color w:val="000000"/>
                <w:sz w:val="20"/>
              </w:rPr>
              <w:t>
</w:t>
            </w:r>
            <w:r>
              <w:rPr>
                <w:rFonts w:ascii="Times New Roman"/>
                <w:b w:val="false"/>
                <w:i w:val="false"/>
                <w:color w:val="000000"/>
                <w:sz w:val="20"/>
              </w:rPr>
              <w:t xml:space="preserve">К. Байрам, </w:t>
            </w:r>
            <w:r>
              <w:br/>
            </w:r>
            <w:r>
              <w:rPr>
                <w:rFonts w:ascii="Times New Roman"/>
                <w:b w:val="false"/>
                <w:i w:val="false"/>
                <w:color w:val="000000"/>
                <w:sz w:val="20"/>
              </w:rPr>
              <w:t>
</w:t>
            </w:r>
            <w:r>
              <w:rPr>
                <w:rFonts w:ascii="Times New Roman"/>
                <w:b w:val="false"/>
                <w:i w:val="false"/>
                <w:color w:val="000000"/>
                <w:sz w:val="20"/>
              </w:rPr>
              <w:t xml:space="preserve">А. Ахметова, </w:t>
            </w:r>
            <w:r>
              <w:br/>
            </w:r>
            <w:r>
              <w:rPr>
                <w:rFonts w:ascii="Times New Roman"/>
                <w:b w:val="false"/>
                <w:i w:val="false"/>
                <w:color w:val="000000"/>
                <w:sz w:val="20"/>
              </w:rPr>
              <w:t>
</w:t>
            </w:r>
            <w:r>
              <w:rPr>
                <w:rFonts w:ascii="Times New Roman"/>
                <w:b w:val="false"/>
                <w:i w:val="false"/>
                <w:color w:val="000000"/>
                <w:sz w:val="20"/>
              </w:rPr>
              <w:t xml:space="preserve">Л. Нуралиева, </w:t>
            </w:r>
            <w:r>
              <w:br/>
            </w:r>
            <w:r>
              <w:rPr>
                <w:rFonts w:ascii="Times New Roman"/>
                <w:b w:val="false"/>
                <w:i w:val="false"/>
                <w:color w:val="000000"/>
                <w:sz w:val="20"/>
              </w:rPr>
              <w:t>
</w:t>
            </w:r>
            <w:r>
              <w:rPr>
                <w:rFonts w:ascii="Times New Roman"/>
                <w:b w:val="false"/>
                <w:i w:val="false"/>
                <w:color w:val="000000"/>
                <w:sz w:val="20"/>
              </w:rPr>
              <w:t xml:space="preserve">А. Джилкайдарова, </w:t>
            </w:r>
            <w:r>
              <w:br/>
            </w:r>
            <w:r>
              <w:rPr>
                <w:rFonts w:ascii="Times New Roman"/>
                <w:b w:val="false"/>
                <w:i w:val="false"/>
                <w:color w:val="000000"/>
                <w:sz w:val="20"/>
              </w:rPr>
              <w:t xml:space="preserve">
Н. Кәрімова </w:t>
            </w:r>
          </w:p>
          <w:bookmarkEnd w:id="26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2613"/>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Textbook</w:t>
            </w:r>
          </w:p>
          <w:bookmarkEnd w:id="26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2614"/>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w:t>
            </w:r>
            <w:r>
              <w:rPr>
                <w:rFonts w:ascii="Times New Roman"/>
                <w:b w:val="false"/>
                <w:i w:val="false"/>
                <w:color w:val="000000"/>
                <w:sz w:val="20"/>
              </w:rPr>
              <w:t xml:space="preserve">А. Ордабаев, </w:t>
            </w:r>
            <w:r>
              <w:br/>
            </w:r>
            <w:r>
              <w:rPr>
                <w:rFonts w:ascii="Times New Roman"/>
                <w:b w:val="false"/>
                <w:i w:val="false"/>
                <w:color w:val="000000"/>
                <w:sz w:val="20"/>
              </w:rPr>
              <w:t>
</w:t>
            </w:r>
            <w:r>
              <w:rPr>
                <w:rFonts w:ascii="Times New Roman"/>
                <w:b w:val="false"/>
                <w:i w:val="false"/>
                <w:color w:val="000000"/>
                <w:sz w:val="20"/>
              </w:rPr>
              <w:t xml:space="preserve">Н. Жұмағұлов, </w:t>
            </w:r>
            <w:r>
              <w:br/>
            </w:r>
            <w:r>
              <w:rPr>
                <w:rFonts w:ascii="Times New Roman"/>
                <w:b w:val="false"/>
                <w:i w:val="false"/>
                <w:color w:val="000000"/>
                <w:sz w:val="20"/>
              </w:rPr>
              <w:t>
</w:t>
            </w:r>
            <w:r>
              <w:rPr>
                <w:rFonts w:ascii="Times New Roman"/>
                <w:b w:val="false"/>
                <w:i w:val="false"/>
                <w:color w:val="000000"/>
                <w:sz w:val="20"/>
              </w:rPr>
              <w:t xml:space="preserve">А. Саматов, </w:t>
            </w:r>
            <w:r>
              <w:br/>
            </w:r>
            <w:r>
              <w:rPr>
                <w:rFonts w:ascii="Times New Roman"/>
                <w:b w:val="false"/>
                <w:i w:val="false"/>
                <w:color w:val="000000"/>
                <w:sz w:val="20"/>
              </w:rPr>
              <w:t xml:space="preserve">
А. Тор </w:t>
            </w:r>
          </w:p>
          <w:bookmarkEnd w:id="26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261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26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Workbook &amp; Grammar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2616"/>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26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2617"/>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26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261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 Key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261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Interactive Whiteboard Software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262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26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621"/>
          <w:p>
            <w:pPr>
              <w:spacing w:after="20"/>
              <w:ind w:left="20"/>
              <w:jc w:val="both"/>
            </w:pPr>
            <w:r>
              <w:rPr>
                <w:rFonts w:ascii="Times New Roman"/>
                <w:b w:val="false"/>
                <w:i w:val="false"/>
                <w:color w:val="000000"/>
                <w:sz w:val="20"/>
              </w:rPr>
              <w:t>
Excel for Kazakhstan (Grade 9) Class CD</w:t>
            </w:r>
            <w:r>
              <w:br/>
            </w:r>
            <w:r>
              <w:rPr>
                <w:rFonts w:ascii="Times New Roman"/>
                <w:b w:val="false"/>
                <w:i w:val="false"/>
                <w:color w:val="000000"/>
                <w:sz w:val="20"/>
              </w:rPr>
              <w:t>
(1, 2, 3, 4)</w:t>
            </w:r>
          </w:p>
          <w:bookmarkEnd w:id="26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62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26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Resource Pack &amp; Tests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2623"/>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26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Video</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262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262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2626"/>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26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Workbook (Term 1, 2, 3, 4) (includes free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627"/>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26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2628"/>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26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Class CDs (1,2)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2629"/>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26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Resourse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630"/>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26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Interactive Whiteboard Material DVD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2631"/>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26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Online Material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2632"/>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26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2633"/>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w:t>
            </w:r>
            <w:r>
              <w:rPr>
                <w:rFonts w:ascii="Times New Roman"/>
                <w:b w:val="false"/>
                <w:i w:val="false"/>
                <w:color w:val="000000"/>
                <w:sz w:val="20"/>
              </w:rPr>
              <w:t xml:space="preserve">Jeff Stranks, </w:t>
            </w:r>
            <w:r>
              <w:br/>
            </w:r>
            <w:r>
              <w:rPr>
                <w:rFonts w:ascii="Times New Roman"/>
                <w:b w:val="false"/>
                <w:i w:val="false"/>
                <w:color w:val="000000"/>
                <w:sz w:val="20"/>
              </w:rPr>
              <w:t>
Peter Lewis-Jones</w:t>
            </w:r>
          </w:p>
          <w:bookmarkEnd w:id="26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2634"/>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w:t>
            </w:r>
            <w:r>
              <w:rPr>
                <w:rFonts w:ascii="Times New Roman"/>
                <w:b w:val="false"/>
                <w:i w:val="false"/>
                <w:color w:val="000000"/>
                <w:sz w:val="20"/>
              </w:rPr>
              <w:t xml:space="preserve">Jeff Stranks, </w:t>
            </w:r>
            <w:r>
              <w:br/>
            </w:r>
            <w:r>
              <w:rPr>
                <w:rFonts w:ascii="Times New Roman"/>
                <w:b w:val="false"/>
                <w:i w:val="false"/>
                <w:color w:val="000000"/>
                <w:sz w:val="20"/>
              </w:rPr>
              <w:t>
Peter Lewis-Jones</w:t>
            </w:r>
          </w:p>
          <w:bookmarkEnd w:id="26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2635"/>
          <w:p>
            <w:pPr>
              <w:spacing w:after="20"/>
              <w:ind w:left="20"/>
              <w:jc w:val="both"/>
            </w:pPr>
            <w:r>
              <w:rPr>
                <w:rFonts w:ascii="Times New Roman"/>
                <w:b w:val="false"/>
                <w:i w:val="false"/>
                <w:color w:val="000000"/>
                <w:sz w:val="20"/>
              </w:rPr>
              <w:t>
Brian Hart,</w:t>
            </w:r>
            <w:r>
              <w:br/>
            </w:r>
            <w:r>
              <w:rPr>
                <w:rFonts w:ascii="Times New Roman"/>
                <w:b w:val="false"/>
                <w:i w:val="false"/>
                <w:color w:val="000000"/>
                <w:sz w:val="20"/>
              </w:rPr>
              <w:t>
</w:t>
            </w:r>
            <w:r>
              <w:rPr>
                <w:rFonts w:ascii="Times New Roman"/>
                <w:b w:val="false"/>
                <w:i w:val="false"/>
                <w:color w:val="000000"/>
                <w:sz w:val="20"/>
              </w:rPr>
              <w:t xml:space="preserve">Herbert Puchta, </w:t>
            </w:r>
            <w:r>
              <w:br/>
            </w:r>
            <w:r>
              <w:rPr>
                <w:rFonts w:ascii="Times New Roman"/>
                <w:b w:val="false"/>
                <w:i w:val="false"/>
                <w:color w:val="000000"/>
                <w:sz w:val="20"/>
              </w:rPr>
              <w:t>
</w:t>
            </w:r>
            <w:r>
              <w:rPr>
                <w:rFonts w:ascii="Times New Roman"/>
                <w:b w:val="false"/>
                <w:i w:val="false"/>
                <w:color w:val="000000"/>
                <w:sz w:val="20"/>
              </w:rPr>
              <w:t xml:space="preserve">Jeff Stranks, </w:t>
            </w:r>
            <w:r>
              <w:br/>
            </w:r>
            <w:r>
              <w:rPr>
                <w:rFonts w:ascii="Times New Roman"/>
                <w:b w:val="false"/>
                <w:i w:val="false"/>
                <w:color w:val="000000"/>
                <w:sz w:val="20"/>
              </w:rPr>
              <w:t>
Peter Lewis-Jones</w:t>
            </w:r>
          </w:p>
          <w:bookmarkEnd w:id="26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forTeachers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2636"/>
          <w:p>
            <w:pPr>
              <w:spacing w:after="20"/>
              <w:ind w:left="20"/>
              <w:jc w:val="both"/>
            </w:pPr>
            <w:r>
              <w:rPr>
                <w:rFonts w:ascii="Times New Roman"/>
                <w:b w:val="false"/>
                <w:i w:val="false"/>
                <w:color w:val="000000"/>
                <w:sz w:val="20"/>
              </w:rPr>
              <w:t>
R. Akysheva</w:t>
            </w:r>
            <w:r>
              <w:br/>
            </w:r>
            <w:r>
              <w:rPr>
                <w:rFonts w:ascii="Times New Roman"/>
                <w:b w:val="false"/>
                <w:i w:val="false"/>
                <w:color w:val="000000"/>
                <w:sz w:val="20"/>
              </w:rPr>
              <w:t>
N. Tutbayeva</w:t>
            </w:r>
          </w:p>
          <w:bookmarkEnd w:id="26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Class Audio CD (1,2)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637"/>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w:t>
            </w:r>
            <w:r>
              <w:rPr>
                <w:rFonts w:ascii="Times New Roman"/>
                <w:b w:val="false"/>
                <w:i w:val="false"/>
                <w:color w:val="000000"/>
                <w:sz w:val="20"/>
              </w:rPr>
              <w:t xml:space="preserve">Jeff Stranks, </w:t>
            </w:r>
            <w:r>
              <w:br/>
            </w:r>
            <w:r>
              <w:rPr>
                <w:rFonts w:ascii="Times New Roman"/>
                <w:b w:val="false"/>
                <w:i w:val="false"/>
                <w:color w:val="000000"/>
                <w:sz w:val="20"/>
              </w:rPr>
              <w:t>
Peter Lewis-Jones</w:t>
            </w:r>
          </w:p>
          <w:bookmarkEnd w:id="26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Video DVD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2638"/>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w:t>
            </w:r>
            <w:r>
              <w:rPr>
                <w:rFonts w:ascii="Times New Roman"/>
                <w:b w:val="false"/>
                <w:i w:val="false"/>
                <w:color w:val="000000"/>
                <w:sz w:val="20"/>
              </w:rPr>
              <w:t xml:space="preserve"> Jeff Stranks, </w:t>
            </w:r>
            <w:r>
              <w:br/>
            </w:r>
            <w:r>
              <w:rPr>
                <w:rFonts w:ascii="Times New Roman"/>
                <w:b w:val="false"/>
                <w:i w:val="false"/>
                <w:color w:val="000000"/>
                <w:sz w:val="20"/>
              </w:rPr>
              <w:t>
Peter Lewis-Jones</w:t>
            </w:r>
          </w:p>
          <w:bookmarkEnd w:id="26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Student`s book (Kazakhstan Edition)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2639"/>
          <w:p>
            <w:pPr>
              <w:spacing w:after="20"/>
              <w:ind w:left="20"/>
              <w:jc w:val="both"/>
            </w:pPr>
            <w:r>
              <w:rPr>
                <w:rFonts w:ascii="Times New Roman"/>
                <w:b w:val="false"/>
                <w:i w:val="false"/>
                <w:color w:val="000000"/>
                <w:sz w:val="20"/>
              </w:rPr>
              <w:t xml:space="preserve">
Ben Wetz , </w:t>
            </w:r>
            <w:r>
              <w:br/>
            </w:r>
            <w:r>
              <w:rPr>
                <w:rFonts w:ascii="Times New Roman"/>
                <w:b w:val="false"/>
                <w:i w:val="false"/>
                <w:color w:val="000000"/>
                <w:sz w:val="20"/>
              </w:rPr>
              <w:t>
Diana Pye</w:t>
            </w:r>
          </w:p>
          <w:bookmarkEnd w:id="26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Workbook (Kazakhstan Edition)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Teacher`s book (Kazakhstan Edition)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Helen Casey and de la Mare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CDs (Kazakhstan Edition)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2640"/>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6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Workbook+ Workbook Audio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2641"/>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6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2642"/>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6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Class Audio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2643"/>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26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Grade 9.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2644"/>
          <w:p>
            <w:pPr>
              <w:spacing w:after="20"/>
              <w:ind w:left="20"/>
              <w:jc w:val="both"/>
            </w:pPr>
            <w:r>
              <w:rPr>
                <w:rFonts w:ascii="Times New Roman"/>
                <w:b w:val="false"/>
                <w:i w:val="false"/>
                <w:color w:val="000000"/>
                <w:sz w:val="20"/>
              </w:rPr>
              <w:t xml:space="preserve">
 P.M. Heathcote, </w:t>
            </w:r>
            <w:r>
              <w:br/>
            </w:r>
            <w:r>
              <w:rPr>
                <w:rFonts w:ascii="Times New Roman"/>
                <w:b w:val="false"/>
                <w:i w:val="false"/>
                <w:color w:val="000000"/>
                <w:sz w:val="20"/>
              </w:rPr>
              <w:t>
</w:t>
            </w:r>
            <w:r>
              <w:rPr>
                <w:rFonts w:ascii="Times New Roman"/>
                <w:b w:val="false"/>
                <w:i w:val="false"/>
                <w:color w:val="000000"/>
                <w:sz w:val="20"/>
              </w:rPr>
              <w:t xml:space="preserve">Burumkulova Gaukhar, </w:t>
            </w:r>
            <w:r>
              <w:br/>
            </w:r>
            <w:r>
              <w:rPr>
                <w:rFonts w:ascii="Times New Roman"/>
                <w:b w:val="false"/>
                <w:i w:val="false"/>
                <w:color w:val="000000"/>
                <w:sz w:val="20"/>
              </w:rPr>
              <w:t>
Aktayev Askar</w:t>
            </w:r>
          </w:p>
          <w:bookmarkEnd w:id="26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2645"/>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Dyakina Elena,</w:t>
            </w:r>
            <w:r>
              <w:br/>
            </w:r>
            <w:r>
              <w:rPr>
                <w:rFonts w:ascii="Times New Roman"/>
                <w:b w:val="false"/>
                <w:i w:val="false"/>
                <w:color w:val="000000"/>
                <w:sz w:val="20"/>
              </w:rPr>
              <w:t>
Yntyk Shayakhmetova</w:t>
            </w:r>
          </w:p>
          <w:bookmarkEnd w:id="26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Portfolio</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2646"/>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Dyakina Elena,</w:t>
            </w:r>
            <w:r>
              <w:br/>
            </w:r>
            <w:r>
              <w:rPr>
                <w:rFonts w:ascii="Times New Roman"/>
                <w:b w:val="false"/>
                <w:i w:val="false"/>
                <w:color w:val="000000"/>
                <w:sz w:val="20"/>
              </w:rPr>
              <w:t>
Yntyk Shayakhmetova</w:t>
            </w:r>
          </w:p>
          <w:bookmarkEnd w:id="26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2647"/>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26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2648"/>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26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Portfolio</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2649"/>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26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 Resources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2650"/>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w:t>
            </w:r>
            <w:r>
              <w:rPr>
                <w:rFonts w:ascii="Times New Roman"/>
                <w:b w:val="false"/>
                <w:i w:val="false"/>
                <w:color w:val="000000"/>
                <w:sz w:val="20"/>
              </w:rPr>
              <w:t>Terence White,</w:t>
            </w:r>
            <w:r>
              <w:br/>
            </w:r>
            <w:r>
              <w:rPr>
                <w:rFonts w:ascii="Times New Roman"/>
                <w:b w:val="false"/>
                <w:i w:val="false"/>
                <w:color w:val="000000"/>
                <w:sz w:val="20"/>
              </w:rPr>
              <w:t>
</w:t>
            </w:r>
            <w:r>
              <w:rPr>
                <w:rFonts w:ascii="Times New Roman"/>
                <w:b w:val="false"/>
                <w:i w:val="false"/>
                <w:color w:val="000000"/>
                <w:sz w:val="20"/>
              </w:rPr>
              <w:t xml:space="preserve">Olga Poluyeva, </w:t>
            </w:r>
            <w:r>
              <w:br/>
            </w:r>
            <w:r>
              <w:rPr>
                <w:rFonts w:ascii="Times New Roman"/>
                <w:b w:val="false"/>
                <w:i w:val="false"/>
                <w:color w:val="000000"/>
                <w:sz w:val="20"/>
              </w:rPr>
              <w:t>
Galymzhan Karamyrzayev</w:t>
            </w:r>
          </w:p>
          <w:bookmarkEnd w:id="26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2651"/>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w:t>
            </w:r>
            <w:r>
              <w:rPr>
                <w:rFonts w:ascii="Times New Roman"/>
                <w:b w:val="false"/>
                <w:i w:val="false"/>
                <w:color w:val="000000"/>
                <w:sz w:val="20"/>
              </w:rPr>
              <w:t>Terence White,</w:t>
            </w:r>
            <w:r>
              <w:br/>
            </w:r>
            <w:r>
              <w:rPr>
                <w:rFonts w:ascii="Times New Roman"/>
                <w:b w:val="false"/>
                <w:i w:val="false"/>
                <w:color w:val="000000"/>
                <w:sz w:val="20"/>
              </w:rPr>
              <w:t>
</w:t>
            </w:r>
            <w:r>
              <w:rPr>
                <w:rFonts w:ascii="Times New Roman"/>
                <w:b w:val="false"/>
                <w:i w:val="false"/>
                <w:color w:val="000000"/>
                <w:sz w:val="20"/>
              </w:rPr>
              <w:t xml:space="preserve">Olga Poluyeva, </w:t>
            </w:r>
            <w:r>
              <w:br/>
            </w:r>
            <w:r>
              <w:rPr>
                <w:rFonts w:ascii="Times New Roman"/>
                <w:b w:val="false"/>
                <w:i w:val="false"/>
                <w:color w:val="000000"/>
                <w:sz w:val="20"/>
              </w:rPr>
              <w:t>
Galymzhan Karamyrzayev</w:t>
            </w:r>
          </w:p>
          <w:bookmarkEnd w:id="26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Portfolio</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2652"/>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w:t>
            </w:r>
            <w:r>
              <w:rPr>
                <w:rFonts w:ascii="Times New Roman"/>
                <w:b w:val="false"/>
                <w:i w:val="false"/>
                <w:color w:val="000000"/>
                <w:sz w:val="20"/>
              </w:rPr>
              <w:t>Terence White,</w:t>
            </w:r>
            <w:r>
              <w:br/>
            </w:r>
            <w:r>
              <w:rPr>
                <w:rFonts w:ascii="Times New Roman"/>
                <w:b w:val="false"/>
                <w:i w:val="false"/>
                <w:color w:val="000000"/>
                <w:sz w:val="20"/>
              </w:rPr>
              <w:t>
</w:t>
            </w:r>
            <w:r>
              <w:rPr>
                <w:rFonts w:ascii="Times New Roman"/>
                <w:b w:val="false"/>
                <w:i w:val="false"/>
                <w:color w:val="000000"/>
                <w:sz w:val="20"/>
              </w:rPr>
              <w:t xml:space="preserve">Olga Poluyeva, </w:t>
            </w:r>
            <w:r>
              <w:br/>
            </w:r>
            <w:r>
              <w:rPr>
                <w:rFonts w:ascii="Times New Roman"/>
                <w:b w:val="false"/>
                <w:i w:val="false"/>
                <w:color w:val="000000"/>
                <w:sz w:val="20"/>
              </w:rPr>
              <w:t>
Galymzhan Karamyrzayev</w:t>
            </w:r>
          </w:p>
          <w:bookmarkEnd w:id="26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 Resources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2653"/>
          <w:p>
            <w:pPr>
              <w:spacing w:after="20"/>
              <w:ind w:left="20"/>
              <w:jc w:val="both"/>
            </w:pPr>
            <w:r>
              <w:rPr>
                <w:rFonts w:ascii="Times New Roman"/>
                <w:b w:val="false"/>
                <w:i w:val="false"/>
                <w:color w:val="000000"/>
                <w:sz w:val="20"/>
              </w:rPr>
              <w:t xml:space="preserve">
Informatics. </w:t>
            </w:r>
            <w:r>
              <w:br/>
            </w:r>
            <w:r>
              <w:rPr>
                <w:rFonts w:ascii="Times New Roman"/>
                <w:b w:val="false"/>
                <w:i w:val="false"/>
                <w:color w:val="000000"/>
                <w:sz w:val="20"/>
              </w:rPr>
              <w:t>
Textbook</w:t>
            </w:r>
          </w:p>
          <w:bookmarkEnd w:id="26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2654"/>
          <w:p>
            <w:pPr>
              <w:spacing w:after="20"/>
              <w:ind w:left="20"/>
              <w:jc w:val="both"/>
            </w:pPr>
            <w:r>
              <w:rPr>
                <w:rFonts w:ascii="Times New Roman"/>
                <w:b w:val="false"/>
                <w:i w:val="false"/>
                <w:color w:val="000000"/>
                <w:sz w:val="20"/>
              </w:rPr>
              <w:t xml:space="preserve">
E. Yerzhanov, </w:t>
            </w:r>
            <w:r>
              <w:br/>
            </w:r>
            <w:r>
              <w:rPr>
                <w:rFonts w:ascii="Times New Roman"/>
                <w:b w:val="false"/>
                <w:i w:val="false"/>
                <w:color w:val="000000"/>
                <w:sz w:val="20"/>
              </w:rPr>
              <w:t>
</w:t>
            </w:r>
            <w:r>
              <w:rPr>
                <w:rFonts w:ascii="Times New Roman"/>
                <w:b w:val="false"/>
                <w:i w:val="false"/>
                <w:color w:val="000000"/>
                <w:sz w:val="20"/>
              </w:rPr>
              <w:t>I. Gesen,</w:t>
            </w:r>
            <w:r>
              <w:br/>
            </w:r>
            <w:r>
              <w:rPr>
                <w:rFonts w:ascii="Times New Roman"/>
                <w:b w:val="false"/>
                <w:i w:val="false"/>
                <w:color w:val="000000"/>
                <w:sz w:val="20"/>
              </w:rPr>
              <w:t>
</w:t>
            </w:r>
            <w:r>
              <w:rPr>
                <w:rFonts w:ascii="Times New Roman"/>
                <w:b w:val="false"/>
                <w:i w:val="false"/>
                <w:color w:val="000000"/>
                <w:sz w:val="20"/>
              </w:rPr>
              <w:t xml:space="preserve">N. Aidarbayev, </w:t>
            </w:r>
            <w:r>
              <w:br/>
            </w:r>
            <w:r>
              <w:rPr>
                <w:rFonts w:ascii="Times New Roman"/>
                <w:b w:val="false"/>
                <w:i w:val="false"/>
                <w:color w:val="000000"/>
                <w:sz w:val="20"/>
              </w:rPr>
              <w:t>
</w:t>
            </w:r>
            <w:r>
              <w:rPr>
                <w:rFonts w:ascii="Times New Roman"/>
                <w:b w:val="false"/>
                <w:i w:val="false"/>
                <w:color w:val="000000"/>
                <w:sz w:val="20"/>
              </w:rPr>
              <w:t xml:space="preserve">N. Akhmetov, </w:t>
            </w:r>
            <w:r>
              <w:br/>
            </w:r>
            <w:r>
              <w:rPr>
                <w:rFonts w:ascii="Times New Roman"/>
                <w:b w:val="false"/>
                <w:i w:val="false"/>
                <w:color w:val="000000"/>
                <w:sz w:val="20"/>
              </w:rPr>
              <w:t>
Y. Shaniyev)</w:t>
            </w:r>
          </w:p>
          <w:bookmarkEnd w:id="26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2655"/>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Textbook</w:t>
            </w:r>
          </w:p>
          <w:bookmarkEnd w:id="26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2656"/>
          <w:p>
            <w:pPr>
              <w:spacing w:after="20"/>
              <w:ind w:left="20"/>
              <w:jc w:val="both"/>
            </w:pPr>
            <w:r>
              <w:rPr>
                <w:rFonts w:ascii="Times New Roman"/>
                <w:b w:val="false"/>
                <w:i w:val="false"/>
                <w:color w:val="000000"/>
                <w:sz w:val="20"/>
              </w:rPr>
              <w:t xml:space="preserve">
N. Tashev, N.Shokobalinov, </w:t>
            </w:r>
            <w:r>
              <w:br/>
            </w:r>
            <w:r>
              <w:rPr>
                <w:rFonts w:ascii="Times New Roman"/>
                <w:b w:val="false"/>
                <w:i w:val="false"/>
                <w:color w:val="000000"/>
                <w:sz w:val="20"/>
              </w:rPr>
              <w:t>
</w:t>
            </w:r>
            <w:r>
              <w:rPr>
                <w:rFonts w:ascii="Times New Roman"/>
                <w:b w:val="false"/>
                <w:i w:val="false"/>
                <w:color w:val="000000"/>
                <w:sz w:val="20"/>
              </w:rPr>
              <w:t xml:space="preserve">Y. Duiseyev, </w:t>
            </w:r>
            <w:r>
              <w:br/>
            </w:r>
            <w:r>
              <w:rPr>
                <w:rFonts w:ascii="Times New Roman"/>
                <w:b w:val="false"/>
                <w:i w:val="false"/>
                <w:color w:val="000000"/>
                <w:sz w:val="20"/>
              </w:rPr>
              <w:t>
</w:t>
            </w:r>
            <w:r>
              <w:rPr>
                <w:rFonts w:ascii="Times New Roman"/>
                <w:b w:val="false"/>
                <w:i w:val="false"/>
                <w:color w:val="000000"/>
                <w:sz w:val="20"/>
              </w:rPr>
              <w:t xml:space="preserve">A. Karabatyrov, </w:t>
            </w:r>
            <w:r>
              <w:br/>
            </w:r>
            <w:r>
              <w:rPr>
                <w:rFonts w:ascii="Times New Roman"/>
                <w:b w:val="false"/>
                <w:i w:val="false"/>
                <w:color w:val="000000"/>
                <w:sz w:val="20"/>
              </w:rPr>
              <w:t>
</w:t>
            </w:r>
            <w:r>
              <w:rPr>
                <w:rFonts w:ascii="Times New Roman"/>
                <w:b w:val="false"/>
                <w:i w:val="false"/>
                <w:color w:val="000000"/>
                <w:sz w:val="20"/>
              </w:rPr>
              <w:t xml:space="preserve">A. Baieshov, </w:t>
            </w:r>
            <w:r>
              <w:br/>
            </w:r>
            <w:r>
              <w:rPr>
                <w:rFonts w:ascii="Times New Roman"/>
                <w:b w:val="false"/>
                <w:i w:val="false"/>
                <w:color w:val="000000"/>
                <w:sz w:val="20"/>
              </w:rPr>
              <w:t>
</w:t>
            </w:r>
            <w:r>
              <w:rPr>
                <w:rFonts w:ascii="Times New Roman"/>
                <w:b w:val="false"/>
                <w:i w:val="false"/>
                <w:color w:val="000000"/>
                <w:sz w:val="20"/>
              </w:rPr>
              <w:t xml:space="preserve">A. Artykbayev, </w:t>
            </w:r>
            <w:r>
              <w:br/>
            </w:r>
            <w:r>
              <w:rPr>
                <w:rFonts w:ascii="Times New Roman"/>
                <w:b w:val="false"/>
                <w:i w:val="false"/>
                <w:color w:val="000000"/>
                <w:sz w:val="20"/>
              </w:rPr>
              <w:t>
K. Auyelbayeva</w:t>
            </w:r>
          </w:p>
          <w:bookmarkEnd w:id="26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2657"/>
          <w:p>
            <w:pPr>
              <w:spacing w:after="20"/>
              <w:ind w:left="20"/>
              <w:jc w:val="both"/>
            </w:pPr>
            <w:r>
              <w:rPr>
                <w:rFonts w:ascii="Times New Roman"/>
                <w:b w:val="false"/>
                <w:i w:val="false"/>
                <w:color w:val="000000"/>
                <w:sz w:val="20"/>
              </w:rPr>
              <w:t xml:space="preserve">
 K. Baikenov, </w:t>
            </w:r>
            <w:r>
              <w:br/>
            </w:r>
            <w:r>
              <w:rPr>
                <w:rFonts w:ascii="Times New Roman"/>
                <w:b w:val="false"/>
                <w:i w:val="false"/>
                <w:color w:val="000000"/>
                <w:sz w:val="20"/>
              </w:rPr>
              <w:t>
</w:t>
            </w:r>
            <w:r>
              <w:rPr>
                <w:rFonts w:ascii="Times New Roman"/>
                <w:b w:val="false"/>
                <w:i w:val="false"/>
                <w:color w:val="000000"/>
                <w:sz w:val="20"/>
              </w:rPr>
              <w:t xml:space="preserve">T. Khassen, </w:t>
            </w:r>
            <w:r>
              <w:br/>
            </w:r>
            <w:r>
              <w:rPr>
                <w:rFonts w:ascii="Times New Roman"/>
                <w:b w:val="false"/>
                <w:i w:val="false"/>
                <w:color w:val="000000"/>
                <w:sz w:val="20"/>
              </w:rPr>
              <w:t>
</w:t>
            </w:r>
            <w:r>
              <w:rPr>
                <w:rFonts w:ascii="Times New Roman"/>
                <w:b w:val="false"/>
                <w:i w:val="false"/>
                <w:color w:val="000000"/>
                <w:sz w:val="20"/>
              </w:rPr>
              <w:t xml:space="preserve">N. Zhumagulov, </w:t>
            </w:r>
            <w:r>
              <w:br/>
            </w:r>
            <w:r>
              <w:rPr>
                <w:rFonts w:ascii="Times New Roman"/>
                <w:b w:val="false"/>
                <w:i w:val="false"/>
                <w:color w:val="000000"/>
                <w:sz w:val="20"/>
              </w:rPr>
              <w:t>
</w:t>
            </w:r>
            <w:r>
              <w:rPr>
                <w:rFonts w:ascii="Times New Roman"/>
                <w:b w:val="false"/>
                <w:i w:val="false"/>
                <w:color w:val="000000"/>
                <w:sz w:val="20"/>
              </w:rPr>
              <w:t>D. Kaliyev,</w:t>
            </w:r>
            <w:r>
              <w:br/>
            </w:r>
            <w:r>
              <w:rPr>
                <w:rFonts w:ascii="Times New Roman"/>
                <w:b w:val="false"/>
                <w:i w:val="false"/>
                <w:color w:val="000000"/>
                <w:sz w:val="20"/>
              </w:rPr>
              <w:t>
</w:t>
            </w:r>
            <w:r>
              <w:rPr>
                <w:rFonts w:ascii="Times New Roman"/>
                <w:b w:val="false"/>
                <w:i w:val="false"/>
                <w:color w:val="000000"/>
                <w:sz w:val="20"/>
              </w:rPr>
              <w:t xml:space="preserve">O. Yussupov, </w:t>
            </w:r>
            <w:r>
              <w:br/>
            </w:r>
            <w:r>
              <w:rPr>
                <w:rFonts w:ascii="Times New Roman"/>
                <w:b w:val="false"/>
                <w:i w:val="false"/>
                <w:color w:val="000000"/>
                <w:sz w:val="20"/>
              </w:rPr>
              <w:t>
</w:t>
            </w:r>
            <w:r>
              <w:rPr>
                <w:rFonts w:ascii="Times New Roman"/>
                <w:b w:val="false"/>
                <w:i w:val="false"/>
                <w:color w:val="000000"/>
                <w:sz w:val="20"/>
              </w:rPr>
              <w:t xml:space="preserve">A. Samatov, </w:t>
            </w:r>
            <w:r>
              <w:br/>
            </w:r>
            <w:r>
              <w:rPr>
                <w:rFonts w:ascii="Times New Roman"/>
                <w:b w:val="false"/>
                <w:i w:val="false"/>
                <w:color w:val="000000"/>
                <w:sz w:val="20"/>
              </w:rPr>
              <w:t>
</w:t>
            </w:r>
            <w:r>
              <w:rPr>
                <w:rFonts w:ascii="Times New Roman"/>
                <w:b w:val="false"/>
                <w:i w:val="false"/>
                <w:color w:val="000000"/>
                <w:sz w:val="20"/>
              </w:rPr>
              <w:t>A. Sel,</w:t>
            </w:r>
            <w:r>
              <w:br/>
            </w:r>
            <w:r>
              <w:rPr>
                <w:rFonts w:ascii="Times New Roman"/>
                <w:b w:val="false"/>
                <w:i w:val="false"/>
                <w:color w:val="000000"/>
                <w:sz w:val="20"/>
              </w:rPr>
              <w:t>
A. Tor</w:t>
            </w:r>
          </w:p>
          <w:bookmarkEnd w:id="26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658"/>
          <w:p>
            <w:pPr>
              <w:spacing w:after="20"/>
              <w:ind w:left="20"/>
              <w:jc w:val="both"/>
            </w:pPr>
            <w:r>
              <w:rPr>
                <w:rFonts w:ascii="Times New Roman"/>
                <w:b w:val="false"/>
                <w:i w:val="false"/>
                <w:color w:val="000000"/>
                <w:sz w:val="20"/>
              </w:rPr>
              <w:t>
 Biology.</w:t>
            </w:r>
            <w:r>
              <w:br/>
            </w:r>
            <w:r>
              <w:rPr>
                <w:rFonts w:ascii="Times New Roman"/>
                <w:b w:val="false"/>
                <w:i w:val="false"/>
                <w:color w:val="000000"/>
                <w:sz w:val="20"/>
              </w:rPr>
              <w:t>
 Textbook</w:t>
            </w:r>
          </w:p>
          <w:bookmarkEnd w:id="26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2659"/>
          <w:p>
            <w:pPr>
              <w:spacing w:after="20"/>
              <w:ind w:left="20"/>
              <w:jc w:val="both"/>
            </w:pPr>
            <w:r>
              <w:rPr>
                <w:rFonts w:ascii="Times New Roman"/>
                <w:b w:val="false"/>
                <w:i w:val="false"/>
                <w:color w:val="000000"/>
                <w:sz w:val="20"/>
              </w:rPr>
              <w:t>
 N. Karimova,</w:t>
            </w:r>
            <w:r>
              <w:br/>
            </w:r>
            <w:r>
              <w:rPr>
                <w:rFonts w:ascii="Times New Roman"/>
                <w:b w:val="false"/>
                <w:i w:val="false"/>
                <w:color w:val="000000"/>
                <w:sz w:val="20"/>
              </w:rPr>
              <w:t>
</w:t>
            </w:r>
            <w:r>
              <w:rPr>
                <w:rFonts w:ascii="Times New Roman"/>
                <w:b w:val="false"/>
                <w:i w:val="false"/>
                <w:color w:val="000000"/>
                <w:sz w:val="20"/>
              </w:rPr>
              <w:t xml:space="preserve">A. Sagintayev, </w:t>
            </w:r>
            <w:r>
              <w:br/>
            </w:r>
            <w:r>
              <w:rPr>
                <w:rFonts w:ascii="Times New Roman"/>
                <w:b w:val="false"/>
                <w:i w:val="false"/>
                <w:color w:val="000000"/>
                <w:sz w:val="20"/>
              </w:rPr>
              <w:t>
</w:t>
            </w:r>
            <w:r>
              <w:rPr>
                <w:rFonts w:ascii="Times New Roman"/>
                <w:b w:val="false"/>
                <w:i w:val="false"/>
                <w:color w:val="000000"/>
                <w:sz w:val="20"/>
              </w:rPr>
              <w:t xml:space="preserve">B. Ermetov, </w:t>
            </w:r>
            <w:r>
              <w:br/>
            </w:r>
            <w:r>
              <w:rPr>
                <w:rFonts w:ascii="Times New Roman"/>
                <w:b w:val="false"/>
                <w:i w:val="false"/>
                <w:color w:val="000000"/>
                <w:sz w:val="20"/>
              </w:rPr>
              <w:t>
</w:t>
            </w:r>
            <w:r>
              <w:rPr>
                <w:rFonts w:ascii="Times New Roman"/>
                <w:b w:val="false"/>
                <w:i w:val="false"/>
                <w:color w:val="000000"/>
                <w:sz w:val="20"/>
              </w:rPr>
              <w:t xml:space="preserve">B. Kenci, </w:t>
            </w:r>
            <w:r>
              <w:br/>
            </w:r>
            <w:r>
              <w:rPr>
                <w:rFonts w:ascii="Times New Roman"/>
                <w:b w:val="false"/>
                <w:i w:val="false"/>
                <w:color w:val="000000"/>
                <w:sz w:val="20"/>
              </w:rPr>
              <w:t>
</w:t>
            </w:r>
            <w:r>
              <w:rPr>
                <w:rFonts w:ascii="Times New Roman"/>
                <w:b w:val="false"/>
                <w:i w:val="false"/>
                <w:color w:val="000000"/>
                <w:sz w:val="20"/>
              </w:rPr>
              <w:t xml:space="preserve">A. Akhmetova, </w:t>
            </w:r>
            <w:r>
              <w:br/>
            </w:r>
            <w:r>
              <w:rPr>
                <w:rFonts w:ascii="Times New Roman"/>
                <w:b w:val="false"/>
                <w:i w:val="false"/>
                <w:color w:val="000000"/>
                <w:sz w:val="20"/>
              </w:rPr>
              <w:t>
</w:t>
            </w:r>
            <w:r>
              <w:rPr>
                <w:rFonts w:ascii="Times New Roman"/>
                <w:b w:val="false"/>
                <w:i w:val="false"/>
                <w:color w:val="000000"/>
                <w:sz w:val="20"/>
              </w:rPr>
              <w:t xml:space="preserve">L. Nuraliyeva, </w:t>
            </w:r>
            <w:r>
              <w:br/>
            </w:r>
            <w:r>
              <w:rPr>
                <w:rFonts w:ascii="Times New Roman"/>
                <w:b w:val="false"/>
                <w:i w:val="false"/>
                <w:color w:val="000000"/>
                <w:sz w:val="20"/>
              </w:rPr>
              <w:t>
A. Jilkaidarova</w:t>
            </w:r>
          </w:p>
          <w:bookmarkEnd w:id="26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2660"/>
          <w:p>
            <w:pPr>
              <w:spacing w:after="20"/>
              <w:ind w:left="20"/>
              <w:jc w:val="both"/>
            </w:pPr>
            <w:r>
              <w:rPr>
                <w:rFonts w:ascii="Times New Roman"/>
                <w:b w:val="false"/>
                <w:i w:val="false"/>
                <w:color w:val="000000"/>
                <w:sz w:val="20"/>
              </w:rPr>
              <w:t>
Physics. Grade 10</w:t>
            </w:r>
            <w:r>
              <w:br/>
            </w:r>
            <w:r>
              <w:rPr>
                <w:rFonts w:ascii="Times New Roman"/>
                <w:b w:val="false"/>
                <w:i w:val="false"/>
                <w:color w:val="000000"/>
                <w:sz w:val="20"/>
              </w:rPr>
              <w:t xml:space="preserve">
Textbook </w:t>
            </w:r>
          </w:p>
          <w:bookmarkEnd w:id="26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2661"/>
          <w:p>
            <w:pPr>
              <w:spacing w:after="20"/>
              <w:ind w:left="20"/>
              <w:jc w:val="both"/>
            </w:pPr>
            <w:r>
              <w:rPr>
                <w:rFonts w:ascii="Times New Roman"/>
                <w:b w:val="false"/>
                <w:i w:val="false"/>
                <w:color w:val="000000"/>
                <w:sz w:val="20"/>
              </w:rPr>
              <w:t xml:space="preserve">
Yesbol Duiseyev, </w:t>
            </w:r>
            <w:r>
              <w:br/>
            </w:r>
            <w:r>
              <w:rPr>
                <w:rFonts w:ascii="Times New Roman"/>
                <w:b w:val="false"/>
                <w:i w:val="false"/>
                <w:color w:val="000000"/>
                <w:sz w:val="20"/>
              </w:rPr>
              <w:t>
</w:t>
            </w:r>
            <w:r>
              <w:rPr>
                <w:rFonts w:ascii="Times New Roman"/>
                <w:b w:val="false"/>
                <w:i w:val="false"/>
                <w:color w:val="000000"/>
                <w:sz w:val="20"/>
              </w:rPr>
              <w:t>Nurlybek Tashev,</w:t>
            </w:r>
            <w:r>
              <w:br/>
            </w:r>
            <w:r>
              <w:rPr>
                <w:rFonts w:ascii="Times New Roman"/>
                <w:b w:val="false"/>
                <w:i w:val="false"/>
                <w:color w:val="000000"/>
                <w:sz w:val="20"/>
              </w:rPr>
              <w:t>
</w:t>
            </w:r>
            <w:r>
              <w:rPr>
                <w:rFonts w:ascii="Times New Roman"/>
                <w:b w:val="false"/>
                <w:i w:val="false"/>
                <w:color w:val="000000"/>
                <w:sz w:val="20"/>
              </w:rPr>
              <w:t>Altynbek Karabatyrov, Aibek Baieshov,</w:t>
            </w:r>
            <w:r>
              <w:br/>
            </w:r>
            <w:r>
              <w:rPr>
                <w:rFonts w:ascii="Times New Roman"/>
                <w:b w:val="false"/>
                <w:i w:val="false"/>
                <w:color w:val="000000"/>
                <w:sz w:val="20"/>
              </w:rPr>
              <w:t>
</w:t>
            </w:r>
            <w:r>
              <w:rPr>
                <w:rFonts w:ascii="Times New Roman"/>
                <w:b w:val="false"/>
                <w:i w:val="false"/>
                <w:color w:val="000000"/>
                <w:sz w:val="20"/>
              </w:rPr>
              <w:t xml:space="preserve">Askhad Artykbayev, </w:t>
            </w:r>
            <w:r>
              <w:br/>
            </w:r>
            <w:r>
              <w:rPr>
                <w:rFonts w:ascii="Times New Roman"/>
                <w:b w:val="false"/>
                <w:i w:val="false"/>
                <w:color w:val="000000"/>
                <w:sz w:val="20"/>
              </w:rPr>
              <w:t>
Kamila Auyelbayeva</w:t>
            </w:r>
          </w:p>
          <w:bookmarkEnd w:id="26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Biology.Grade 10 Textbook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2662"/>
          <w:p>
            <w:pPr>
              <w:spacing w:after="20"/>
              <w:ind w:left="20"/>
              <w:jc w:val="both"/>
            </w:pPr>
            <w:r>
              <w:rPr>
                <w:rFonts w:ascii="Times New Roman"/>
                <w:b w:val="false"/>
                <w:i w:val="false"/>
                <w:color w:val="000000"/>
                <w:sz w:val="20"/>
              </w:rPr>
              <w:t>
Timur Zhigibay, Adlet Sagintayev,</w:t>
            </w:r>
            <w:r>
              <w:br/>
            </w:r>
            <w:r>
              <w:rPr>
                <w:rFonts w:ascii="Times New Roman"/>
                <w:b w:val="false"/>
                <w:i w:val="false"/>
                <w:color w:val="000000"/>
                <w:sz w:val="20"/>
              </w:rPr>
              <w:t>
</w:t>
            </w:r>
            <w:r>
              <w:rPr>
                <w:rFonts w:ascii="Times New Roman"/>
                <w:b w:val="false"/>
                <w:i w:val="false"/>
                <w:color w:val="000000"/>
                <w:sz w:val="20"/>
              </w:rPr>
              <w:t xml:space="preserve">Nazerke Karimova, </w:t>
            </w:r>
            <w:r>
              <w:br/>
            </w:r>
            <w:r>
              <w:rPr>
                <w:rFonts w:ascii="Times New Roman"/>
                <w:b w:val="false"/>
                <w:i w:val="false"/>
                <w:color w:val="000000"/>
                <w:sz w:val="20"/>
              </w:rPr>
              <w:t>
</w:t>
            </w:r>
            <w:r>
              <w:rPr>
                <w:rFonts w:ascii="Times New Roman"/>
                <w:b w:val="false"/>
                <w:i w:val="false"/>
                <w:color w:val="000000"/>
                <w:sz w:val="20"/>
              </w:rPr>
              <w:t>Zhasulan Almaganbetov, Kuralay Zhanassova,</w:t>
            </w:r>
            <w:r>
              <w:br/>
            </w:r>
            <w:r>
              <w:rPr>
                <w:rFonts w:ascii="Times New Roman"/>
                <w:b w:val="false"/>
                <w:i w:val="false"/>
                <w:color w:val="000000"/>
                <w:sz w:val="20"/>
              </w:rPr>
              <w:t>
</w:t>
            </w:r>
            <w:r>
              <w:rPr>
                <w:rFonts w:ascii="Times New Roman"/>
                <w:b w:val="false"/>
                <w:i w:val="false"/>
                <w:color w:val="000000"/>
                <w:sz w:val="20"/>
              </w:rPr>
              <w:t xml:space="preserve">Ilyas Sakimov, </w:t>
            </w:r>
            <w:r>
              <w:br/>
            </w:r>
            <w:r>
              <w:rPr>
                <w:rFonts w:ascii="Times New Roman"/>
                <w:b w:val="false"/>
                <w:i w:val="false"/>
                <w:color w:val="000000"/>
                <w:sz w:val="20"/>
              </w:rPr>
              <w:t xml:space="preserve">
Nurkhan Yerekeshov </w:t>
            </w:r>
          </w:p>
          <w:bookmarkEnd w:id="26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10 Textbook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2663"/>
          <w:p>
            <w:pPr>
              <w:spacing w:after="20"/>
              <w:ind w:left="20"/>
              <w:jc w:val="both"/>
            </w:pPr>
            <w:r>
              <w:rPr>
                <w:rFonts w:ascii="Times New Roman"/>
                <w:b w:val="false"/>
                <w:i w:val="false"/>
                <w:color w:val="000000"/>
                <w:sz w:val="20"/>
              </w:rPr>
              <w:t xml:space="preserve">
Kanat Baikenov, </w:t>
            </w:r>
            <w:r>
              <w:br/>
            </w:r>
            <w:r>
              <w:rPr>
                <w:rFonts w:ascii="Times New Roman"/>
                <w:b w:val="false"/>
                <w:i w:val="false"/>
                <w:color w:val="000000"/>
                <w:sz w:val="20"/>
              </w:rPr>
              <w:t>
</w:t>
            </w:r>
            <w:r>
              <w:rPr>
                <w:rFonts w:ascii="Times New Roman"/>
                <w:b w:val="false"/>
                <w:i w:val="false"/>
                <w:color w:val="000000"/>
                <w:sz w:val="20"/>
              </w:rPr>
              <w:t xml:space="preserve">Olzhas Yussupov, </w:t>
            </w:r>
            <w:r>
              <w:br/>
            </w:r>
            <w:r>
              <w:rPr>
                <w:rFonts w:ascii="Times New Roman"/>
                <w:b w:val="false"/>
                <w:i w:val="false"/>
                <w:color w:val="000000"/>
                <w:sz w:val="20"/>
              </w:rPr>
              <w:t>
</w:t>
            </w:r>
            <w:r>
              <w:rPr>
                <w:rFonts w:ascii="Times New Roman"/>
                <w:b w:val="false"/>
                <w:i w:val="false"/>
                <w:color w:val="000000"/>
                <w:sz w:val="20"/>
              </w:rPr>
              <w:t xml:space="preserve">Nurbolat Zhumagulov, Temirlan Khassen, </w:t>
            </w:r>
            <w:r>
              <w:br/>
            </w:r>
            <w:r>
              <w:rPr>
                <w:rFonts w:ascii="Times New Roman"/>
                <w:b w:val="false"/>
                <w:i w:val="false"/>
                <w:color w:val="000000"/>
                <w:sz w:val="20"/>
              </w:rPr>
              <w:t>
</w:t>
            </w:r>
            <w:r>
              <w:rPr>
                <w:rFonts w:ascii="Times New Roman"/>
                <w:b w:val="false"/>
                <w:i w:val="false"/>
                <w:color w:val="000000"/>
                <w:sz w:val="20"/>
              </w:rPr>
              <w:t xml:space="preserve">Abylay Samatov, </w:t>
            </w:r>
            <w:r>
              <w:br/>
            </w:r>
            <w:r>
              <w:rPr>
                <w:rFonts w:ascii="Times New Roman"/>
                <w:b w:val="false"/>
                <w:i w:val="false"/>
                <w:color w:val="000000"/>
                <w:sz w:val="20"/>
              </w:rPr>
              <w:t>
</w:t>
            </w:r>
            <w:r>
              <w:rPr>
                <w:rFonts w:ascii="Times New Roman"/>
                <w:b w:val="false"/>
                <w:i w:val="false"/>
                <w:color w:val="000000"/>
                <w:sz w:val="20"/>
              </w:rPr>
              <w:t>Dauren Kaliyev,</w:t>
            </w:r>
            <w:r>
              <w:br/>
            </w:r>
            <w:r>
              <w:rPr>
                <w:rFonts w:ascii="Times New Roman"/>
                <w:b w:val="false"/>
                <w:i w:val="false"/>
                <w:color w:val="000000"/>
                <w:sz w:val="20"/>
              </w:rPr>
              <w:t>
Ali Tor</w:t>
            </w:r>
          </w:p>
          <w:bookmarkEnd w:id="26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2664"/>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Textbook</w:t>
            </w:r>
          </w:p>
          <w:bookmarkEnd w:id="26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2665"/>
          <w:p>
            <w:pPr>
              <w:spacing w:after="20"/>
              <w:ind w:left="20"/>
              <w:jc w:val="both"/>
            </w:pPr>
            <w:r>
              <w:rPr>
                <w:rFonts w:ascii="Times New Roman"/>
                <w:b w:val="false"/>
                <w:i w:val="false"/>
                <w:color w:val="000000"/>
                <w:sz w:val="20"/>
              </w:rPr>
              <w:t>
A. Zhunusov,</w:t>
            </w:r>
            <w:r>
              <w:br/>
            </w:r>
            <w:r>
              <w:rPr>
                <w:rFonts w:ascii="Times New Roman"/>
                <w:b w:val="false"/>
                <w:i w:val="false"/>
                <w:color w:val="000000"/>
                <w:sz w:val="20"/>
              </w:rPr>
              <w:t>
</w:t>
            </w:r>
            <w:r>
              <w:rPr>
                <w:rFonts w:ascii="Times New Roman"/>
                <w:b w:val="false"/>
                <w:i w:val="false"/>
                <w:color w:val="000000"/>
                <w:sz w:val="20"/>
              </w:rPr>
              <w:t xml:space="preserve">E. Yerzhanov, </w:t>
            </w:r>
            <w:r>
              <w:br/>
            </w:r>
            <w:r>
              <w:rPr>
                <w:rFonts w:ascii="Times New Roman"/>
                <w:b w:val="false"/>
                <w:i w:val="false"/>
                <w:color w:val="000000"/>
                <w:sz w:val="20"/>
              </w:rPr>
              <w:t>
</w:t>
            </w:r>
            <w:r>
              <w:rPr>
                <w:rFonts w:ascii="Times New Roman"/>
                <w:b w:val="false"/>
                <w:i w:val="false"/>
                <w:color w:val="000000"/>
                <w:sz w:val="20"/>
              </w:rPr>
              <w:t>G. Alibekova,</w:t>
            </w:r>
            <w:r>
              <w:br/>
            </w:r>
            <w:r>
              <w:rPr>
                <w:rFonts w:ascii="Times New Roman"/>
                <w:b w:val="false"/>
                <w:i w:val="false"/>
                <w:color w:val="000000"/>
                <w:sz w:val="20"/>
              </w:rPr>
              <w:t>
</w:t>
            </w:r>
            <w:r>
              <w:rPr>
                <w:rFonts w:ascii="Times New Roman"/>
                <w:b w:val="false"/>
                <w:i w:val="false"/>
                <w:color w:val="000000"/>
                <w:sz w:val="20"/>
              </w:rPr>
              <w:t>I. Gesen,</w:t>
            </w:r>
            <w:r>
              <w:br/>
            </w:r>
            <w:r>
              <w:rPr>
                <w:rFonts w:ascii="Times New Roman"/>
                <w:b w:val="false"/>
                <w:i w:val="false"/>
                <w:color w:val="000000"/>
                <w:sz w:val="20"/>
              </w:rPr>
              <w:t>
</w:t>
            </w:r>
            <w:r>
              <w:rPr>
                <w:rFonts w:ascii="Times New Roman"/>
                <w:b w:val="false"/>
                <w:i w:val="false"/>
                <w:color w:val="000000"/>
                <w:sz w:val="20"/>
              </w:rPr>
              <w:t xml:space="preserve">N. Aidarbayev, </w:t>
            </w:r>
            <w:r>
              <w:br/>
            </w:r>
            <w:r>
              <w:rPr>
                <w:rFonts w:ascii="Times New Roman"/>
                <w:b w:val="false"/>
                <w:i w:val="false"/>
                <w:color w:val="000000"/>
                <w:sz w:val="20"/>
              </w:rPr>
              <w:t>
Y. Shaniyev</w:t>
            </w:r>
          </w:p>
          <w:bookmarkEnd w:id="26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2666"/>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2667"/>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266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266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267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267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Interactive Whiteboard Software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267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Resource Pack &amp; Test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2673"/>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267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267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Digital Student`s Book Premium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KazakhstanGrade 10 (Humanities schools)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Annie Cornford, Frances Watkins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Teacher`s Book Premium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2676"/>
          <w:p>
            <w:pPr>
              <w:spacing w:after="20"/>
              <w:ind w:left="20"/>
              <w:jc w:val="both"/>
            </w:pPr>
            <w:r>
              <w:rPr>
                <w:rFonts w:ascii="Times New Roman"/>
                <w:b w:val="false"/>
                <w:i w:val="false"/>
                <w:color w:val="000000"/>
                <w:sz w:val="20"/>
              </w:rPr>
              <w:t xml:space="preserve">
Anna Cole, </w:t>
            </w:r>
            <w:r>
              <w:br/>
            </w:r>
            <w:r>
              <w:rPr>
                <w:rFonts w:ascii="Times New Roman"/>
                <w:b w:val="false"/>
                <w:i w:val="false"/>
                <w:color w:val="000000"/>
                <w:sz w:val="20"/>
              </w:rPr>
              <w:t>
Ursula Mallows</w:t>
            </w:r>
          </w:p>
          <w:bookmarkEnd w:id="26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Special advisor: Andela Bury, Dyakina Elena, Yntyk Shayakhmetova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2677"/>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w:t>
            </w:r>
            <w:r>
              <w:rPr>
                <w:rFonts w:ascii="Times New Roman"/>
                <w:b w:val="false"/>
                <w:i w:val="false"/>
                <w:color w:val="000000"/>
                <w:sz w:val="20"/>
              </w:rPr>
              <w:t xml:space="preserve">Andela Bury,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xml:space="preserve">
Yntyk Shayakhmetova </w:t>
            </w:r>
          </w:p>
          <w:bookmarkEnd w:id="26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2678"/>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Special advisor:</w:t>
            </w:r>
            <w:r>
              <w:br/>
            </w:r>
            <w:r>
              <w:rPr>
                <w:rFonts w:ascii="Times New Roman"/>
                <w:b w:val="false"/>
                <w:i w:val="false"/>
                <w:color w:val="000000"/>
                <w:sz w:val="20"/>
              </w:rPr>
              <w:t>
</w:t>
            </w:r>
            <w:r>
              <w:rPr>
                <w:rFonts w:ascii="Times New Roman"/>
                <w:b w:val="false"/>
                <w:i w:val="false"/>
                <w:color w:val="000000"/>
                <w:sz w:val="20"/>
              </w:rPr>
              <w:t>Pat Doyle,</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26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2679"/>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26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2680"/>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Special advisor:</w:t>
            </w:r>
            <w:r>
              <w:br/>
            </w:r>
            <w:r>
              <w:rPr>
                <w:rFonts w:ascii="Times New Roman"/>
                <w:b w:val="false"/>
                <w:i w:val="false"/>
                <w:color w:val="000000"/>
                <w:sz w:val="20"/>
              </w:rPr>
              <w:t>
</w:t>
            </w:r>
            <w:r>
              <w:rPr>
                <w:rFonts w:ascii="Times New Roman"/>
                <w:b w:val="false"/>
                <w:i w:val="false"/>
                <w:color w:val="000000"/>
                <w:sz w:val="20"/>
              </w:rPr>
              <w:t>Pat Doyle,</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26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(Grammar School)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2681"/>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26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(Grammar School)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2682"/>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26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2683"/>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26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(Grammar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268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Workbook &amp; Grammar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268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2686"/>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2687"/>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 KEY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268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Class CDs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268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Interactive Whiteboard Software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269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Resource Pack &amp; Test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269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269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Video</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2693"/>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26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Student`s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694"/>
          <w:p>
            <w:pPr>
              <w:spacing w:after="20"/>
              <w:ind w:left="20"/>
              <w:jc w:val="both"/>
            </w:pPr>
            <w:r>
              <w:rPr>
                <w:rFonts w:ascii="Times New Roman"/>
                <w:b w:val="false"/>
                <w:i w:val="false"/>
                <w:color w:val="000000"/>
                <w:sz w:val="20"/>
              </w:rPr>
              <w:t>
Jessica Williams,</w:t>
            </w:r>
            <w:r>
              <w:br/>
            </w:r>
            <w:r>
              <w:rPr>
                <w:rFonts w:ascii="Times New Roman"/>
                <w:b w:val="false"/>
                <w:i w:val="false"/>
                <w:color w:val="000000"/>
                <w:sz w:val="20"/>
              </w:rPr>
              <w:t>
</w:t>
            </w:r>
            <w:r>
              <w:rPr>
                <w:rFonts w:ascii="Times New Roman"/>
                <w:b w:val="false"/>
                <w:i w:val="false"/>
                <w:color w:val="000000"/>
                <w:sz w:val="20"/>
              </w:rPr>
              <w:t>Chris Sowton,</w:t>
            </w:r>
            <w:r>
              <w:br/>
            </w:r>
            <w:r>
              <w:rPr>
                <w:rFonts w:ascii="Times New Roman"/>
                <w:b w:val="false"/>
                <w:i w:val="false"/>
                <w:color w:val="000000"/>
                <w:sz w:val="20"/>
              </w:rPr>
              <w:t>
Lewis Lansford</w:t>
            </w:r>
          </w:p>
          <w:bookmarkEnd w:id="26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 </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Workbook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2695"/>
          <w:p>
            <w:pPr>
              <w:spacing w:after="20"/>
              <w:ind w:left="20"/>
              <w:jc w:val="both"/>
            </w:pPr>
            <w:r>
              <w:rPr>
                <w:rFonts w:ascii="Times New Roman"/>
                <w:b w:val="false"/>
                <w:i w:val="false"/>
                <w:color w:val="000000"/>
                <w:sz w:val="20"/>
              </w:rPr>
              <w:t xml:space="preserve">
Jessica Williams, </w:t>
            </w:r>
            <w:r>
              <w:br/>
            </w:r>
            <w:r>
              <w:rPr>
                <w:rFonts w:ascii="Times New Roman"/>
                <w:b w:val="false"/>
                <w:i w:val="false"/>
                <w:color w:val="000000"/>
                <w:sz w:val="20"/>
              </w:rPr>
              <w:t>
</w:t>
            </w:r>
            <w:r>
              <w:rPr>
                <w:rFonts w:ascii="Times New Roman"/>
                <w:b w:val="false"/>
                <w:i w:val="false"/>
                <w:color w:val="000000"/>
                <w:sz w:val="20"/>
              </w:rPr>
              <w:t>Chris Sowton,</w:t>
            </w:r>
            <w:r>
              <w:br/>
            </w:r>
            <w:r>
              <w:rPr>
                <w:rFonts w:ascii="Times New Roman"/>
                <w:b w:val="false"/>
                <w:i w:val="false"/>
                <w:color w:val="000000"/>
                <w:sz w:val="20"/>
              </w:rPr>
              <w:t>
Lewis Lansford</w:t>
            </w:r>
          </w:p>
          <w:bookmarkEnd w:id="26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Teacher`s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2696"/>
          <w:p>
            <w:pPr>
              <w:spacing w:after="20"/>
              <w:ind w:left="20"/>
              <w:jc w:val="both"/>
            </w:pPr>
            <w:r>
              <w:rPr>
                <w:rFonts w:ascii="Times New Roman"/>
                <w:b w:val="false"/>
                <w:i w:val="false"/>
                <w:color w:val="000000"/>
                <w:sz w:val="20"/>
              </w:rPr>
              <w:t xml:space="preserve">
Lewis Lansford, </w:t>
            </w:r>
            <w:r>
              <w:br/>
            </w:r>
            <w:r>
              <w:rPr>
                <w:rFonts w:ascii="Times New Roman"/>
                <w:b w:val="false"/>
                <w:i w:val="false"/>
                <w:color w:val="000000"/>
                <w:sz w:val="20"/>
              </w:rPr>
              <w:t>
</w:t>
            </w:r>
            <w:r>
              <w:rPr>
                <w:rFonts w:ascii="Times New Roman"/>
                <w:b w:val="false"/>
                <w:i w:val="false"/>
                <w:color w:val="000000"/>
                <w:sz w:val="20"/>
              </w:rPr>
              <w:t xml:space="preserve">Robyn Brinks Lockwood, </w:t>
            </w:r>
            <w:r>
              <w:br/>
            </w:r>
            <w:r>
              <w:rPr>
                <w:rFonts w:ascii="Times New Roman"/>
                <w:b w:val="false"/>
                <w:i w:val="false"/>
                <w:color w:val="000000"/>
                <w:sz w:val="20"/>
              </w:rPr>
              <w:t>
Chris Sowton</w:t>
            </w:r>
          </w:p>
          <w:bookmarkEnd w:id="26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Suplementary Materials for Teachers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697"/>
          <w:p>
            <w:pPr>
              <w:spacing w:after="20"/>
              <w:ind w:left="20"/>
              <w:jc w:val="both"/>
            </w:pPr>
            <w:r>
              <w:rPr>
                <w:rFonts w:ascii="Times New Roman"/>
                <w:b w:val="false"/>
                <w:i w:val="false"/>
                <w:color w:val="000000"/>
                <w:sz w:val="20"/>
              </w:rPr>
              <w:t>
N. Tutbayeva</w:t>
            </w:r>
            <w:r>
              <w:br/>
            </w:r>
            <w:r>
              <w:rPr>
                <w:rFonts w:ascii="Times New Roman"/>
                <w:b w:val="false"/>
                <w:i w:val="false"/>
                <w:color w:val="000000"/>
                <w:sz w:val="20"/>
              </w:rPr>
              <w:t>
R. Akysheva</w:t>
            </w:r>
          </w:p>
          <w:bookmarkEnd w:id="26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Disc with Class Audio and Video materials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2698"/>
          <w:p>
            <w:pPr>
              <w:spacing w:after="20"/>
              <w:ind w:left="20"/>
              <w:jc w:val="both"/>
            </w:pPr>
            <w:r>
              <w:rPr>
                <w:rFonts w:ascii="Times New Roman"/>
                <w:b w:val="false"/>
                <w:i w:val="false"/>
                <w:color w:val="000000"/>
                <w:sz w:val="20"/>
              </w:rPr>
              <w:t xml:space="preserve">
Lewis Lansford, </w:t>
            </w:r>
            <w:r>
              <w:br/>
            </w:r>
            <w:r>
              <w:rPr>
                <w:rFonts w:ascii="Times New Roman"/>
                <w:b w:val="false"/>
                <w:i w:val="false"/>
                <w:color w:val="000000"/>
                <w:sz w:val="20"/>
              </w:rPr>
              <w:t>
</w:t>
            </w:r>
            <w:r>
              <w:rPr>
                <w:rFonts w:ascii="Times New Roman"/>
                <w:b w:val="false"/>
                <w:i w:val="false"/>
                <w:color w:val="000000"/>
                <w:sz w:val="20"/>
              </w:rPr>
              <w:t xml:space="preserve">Robyn Brinks Lockwood, </w:t>
            </w:r>
            <w:r>
              <w:br/>
            </w:r>
            <w:r>
              <w:rPr>
                <w:rFonts w:ascii="Times New Roman"/>
                <w:b w:val="false"/>
                <w:i w:val="false"/>
                <w:color w:val="000000"/>
                <w:sz w:val="20"/>
              </w:rPr>
              <w:t>
Chris Sowton</w:t>
            </w:r>
          </w:p>
          <w:bookmarkEnd w:id="26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Digital Student`s Book Premium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 Science Schools)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2699"/>
          <w:p>
            <w:pPr>
              <w:spacing w:after="20"/>
              <w:ind w:left="20"/>
              <w:jc w:val="both"/>
            </w:pPr>
            <w:r>
              <w:rPr>
                <w:rFonts w:ascii="Times New Roman"/>
                <w:b w:val="false"/>
                <w:i w:val="false"/>
                <w:color w:val="000000"/>
                <w:sz w:val="20"/>
              </w:rPr>
              <w:t xml:space="preserve">
Frances Treloar, </w:t>
            </w:r>
            <w:r>
              <w:br/>
            </w:r>
            <w:r>
              <w:rPr>
                <w:rFonts w:ascii="Times New Roman"/>
                <w:b w:val="false"/>
                <w:i w:val="false"/>
                <w:color w:val="000000"/>
                <w:sz w:val="20"/>
              </w:rPr>
              <w:t>
Gill Holley</w:t>
            </w:r>
          </w:p>
          <w:bookmarkEnd w:id="26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KazakhstanGrade 10 (Science Schools) Teacher`s Book Premium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Cole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(Science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2700"/>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w:t>
            </w:r>
            <w:r>
              <w:rPr>
                <w:rFonts w:ascii="Times New Roman"/>
                <w:b w:val="false"/>
                <w:i w:val="false"/>
                <w:color w:val="000000"/>
                <w:sz w:val="20"/>
              </w:rPr>
              <w:t xml:space="preserve">Andela Bury,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xml:space="preserve">
Yntyk Shayakhmetova </w:t>
            </w:r>
          </w:p>
          <w:bookmarkEnd w:id="27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(Science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2701"/>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w:t>
            </w:r>
            <w:r>
              <w:rPr>
                <w:rFonts w:ascii="Times New Roman"/>
                <w:b w:val="false"/>
                <w:i w:val="false"/>
                <w:color w:val="000000"/>
                <w:sz w:val="20"/>
              </w:rPr>
              <w:t xml:space="preserve">Andela Bury,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xml:space="preserve">
Yntyk Shayakhmetova </w:t>
            </w:r>
          </w:p>
          <w:bookmarkEnd w:id="27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(Science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2702"/>
          <w:p>
            <w:pPr>
              <w:spacing w:after="20"/>
              <w:ind w:left="20"/>
              <w:jc w:val="both"/>
            </w:pPr>
            <w:r>
              <w:rPr>
                <w:rFonts w:ascii="Times New Roman"/>
                <w:b w:val="false"/>
                <w:i w:val="false"/>
                <w:color w:val="000000"/>
                <w:sz w:val="20"/>
              </w:rPr>
              <w:t>
Physics Grade 10</w:t>
            </w:r>
            <w:r>
              <w:br/>
            </w:r>
            <w:r>
              <w:rPr>
                <w:rFonts w:ascii="Times New Roman"/>
                <w:b w:val="false"/>
                <w:i w:val="false"/>
                <w:color w:val="000000"/>
                <w:sz w:val="20"/>
              </w:rPr>
              <w:t xml:space="preserve">
Student`s book (Science Schools) </w:t>
            </w:r>
          </w:p>
          <w:bookmarkEnd w:id="27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2703"/>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Special advisor:</w:t>
            </w:r>
            <w:r>
              <w:br/>
            </w:r>
            <w:r>
              <w:rPr>
                <w:rFonts w:ascii="Times New Roman"/>
                <w:b w:val="false"/>
                <w:i w:val="false"/>
                <w:color w:val="000000"/>
                <w:sz w:val="20"/>
              </w:rPr>
              <w:t>
</w:t>
            </w:r>
            <w:r>
              <w:rPr>
                <w:rFonts w:ascii="Times New Roman"/>
                <w:b w:val="false"/>
                <w:i w:val="false"/>
                <w:color w:val="000000"/>
                <w:sz w:val="20"/>
              </w:rPr>
              <w:t>Pat Doyle,</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27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(Science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2704"/>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27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(Science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2705"/>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Special advisor:</w:t>
            </w:r>
            <w:r>
              <w:br/>
            </w:r>
            <w:r>
              <w:rPr>
                <w:rFonts w:ascii="Times New Roman"/>
                <w:b w:val="false"/>
                <w:i w:val="false"/>
                <w:color w:val="000000"/>
                <w:sz w:val="20"/>
              </w:rPr>
              <w:t>
</w:t>
            </w:r>
            <w:r>
              <w:rPr>
                <w:rFonts w:ascii="Times New Roman"/>
                <w:b w:val="false"/>
                <w:i w:val="false"/>
                <w:color w:val="000000"/>
                <w:sz w:val="20"/>
              </w:rPr>
              <w:t>Pat Doyle,</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27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(Science School)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2706"/>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27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(Science School)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2707"/>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27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(Science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2708"/>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27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2709"/>
          <w:p>
            <w:pPr>
              <w:spacing w:after="20"/>
              <w:ind w:left="20"/>
              <w:jc w:val="both"/>
            </w:pPr>
            <w:r>
              <w:rPr>
                <w:rFonts w:ascii="Times New Roman"/>
                <w:b w:val="false"/>
                <w:i w:val="false"/>
                <w:color w:val="000000"/>
                <w:sz w:val="20"/>
              </w:rPr>
              <w:t>
English in Mind 4 for Kazakhstan Student's Book. with DVD-ROM</w:t>
            </w:r>
            <w:r>
              <w:br/>
            </w:r>
            <w:r>
              <w:rPr>
                <w:rFonts w:ascii="Times New Roman"/>
                <w:b w:val="false"/>
                <w:i w:val="false"/>
                <w:color w:val="000000"/>
                <w:sz w:val="20"/>
              </w:rPr>
              <w:t>
</w:t>
            </w:r>
            <w:r>
              <w:rPr>
                <w:rFonts w:ascii="Times New Roman"/>
                <w:b w:val="false"/>
                <w:i w:val="false"/>
                <w:color w:val="000000"/>
                <w:sz w:val="20"/>
              </w:rPr>
              <w:t>Work Book.</w:t>
            </w:r>
            <w:r>
              <w:br/>
            </w:r>
            <w:r>
              <w:rPr>
                <w:rFonts w:ascii="Times New Roman"/>
                <w:b w:val="false"/>
                <w:i w:val="false"/>
                <w:color w:val="000000"/>
                <w:sz w:val="20"/>
              </w:rPr>
              <w:t>
</w:t>
            </w:r>
            <w:r>
              <w:rPr>
                <w:rFonts w:ascii="Times New Roman"/>
                <w:b w:val="false"/>
                <w:i w:val="false"/>
                <w:color w:val="000000"/>
                <w:sz w:val="20"/>
              </w:rPr>
              <w:t>Teacher's Resource Book</w:t>
            </w:r>
            <w:r>
              <w:br/>
            </w:r>
            <w:r>
              <w:rPr>
                <w:rFonts w:ascii="Times New Roman"/>
                <w:b w:val="false"/>
                <w:i w:val="false"/>
                <w:color w:val="000000"/>
                <w:sz w:val="20"/>
              </w:rPr>
              <w:t>
</w:t>
            </w:r>
            <w:r>
              <w:rPr>
                <w:rFonts w:ascii="Times New Roman"/>
                <w:b w:val="false"/>
                <w:i w:val="false"/>
                <w:color w:val="000000"/>
                <w:sz w:val="20"/>
              </w:rPr>
              <w:t>Audio CDs (3).</w:t>
            </w:r>
            <w:r>
              <w:br/>
            </w:r>
            <w:r>
              <w:rPr>
                <w:rFonts w:ascii="Times New Roman"/>
                <w:b w:val="false"/>
                <w:i w:val="false"/>
                <w:color w:val="000000"/>
                <w:sz w:val="20"/>
              </w:rPr>
              <w:t>
</w:t>
            </w:r>
            <w:r>
              <w:rPr>
                <w:rFonts w:ascii="Times New Roman"/>
                <w:b w:val="false"/>
                <w:i w:val="false"/>
                <w:color w:val="000000"/>
                <w:sz w:val="20"/>
              </w:rPr>
              <w:t>DVD.</w:t>
            </w:r>
            <w:r>
              <w:br/>
            </w:r>
            <w:r>
              <w:rPr>
                <w:rFonts w:ascii="Times New Roman"/>
                <w:b w:val="false"/>
                <w:i w:val="false"/>
                <w:color w:val="000000"/>
                <w:sz w:val="20"/>
              </w:rPr>
              <w:t>
Testmaker Audio CD/CD-ROM</w:t>
            </w:r>
          </w:p>
          <w:bookmarkEnd w:id="27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2710"/>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w:t>
            </w:r>
            <w:r>
              <w:rPr>
                <w:rFonts w:ascii="Times New Roman"/>
                <w:b w:val="false"/>
                <w:i w:val="false"/>
                <w:color w:val="000000"/>
                <w:sz w:val="20"/>
              </w:rPr>
              <w:t xml:space="preserve"> Jeff Stranks/ </w:t>
            </w:r>
            <w:r>
              <w:br/>
            </w:r>
            <w:r>
              <w:rPr>
                <w:rFonts w:ascii="Times New Roman"/>
                <w:b w:val="false"/>
                <w:i w:val="false"/>
                <w:color w:val="000000"/>
                <w:sz w:val="20"/>
              </w:rPr>
              <w:t>
</w:t>
            </w:r>
            <w:r>
              <w:rPr>
                <w:rFonts w:ascii="Times New Roman"/>
                <w:b w:val="false"/>
                <w:i w:val="false"/>
                <w:color w:val="000000"/>
                <w:sz w:val="20"/>
              </w:rPr>
              <w:t xml:space="preserve"> Richard Carter/ </w:t>
            </w:r>
            <w:r>
              <w:br/>
            </w:r>
            <w:r>
              <w:rPr>
                <w:rFonts w:ascii="Times New Roman"/>
                <w:b w:val="false"/>
                <w:i w:val="false"/>
                <w:color w:val="000000"/>
                <w:sz w:val="20"/>
              </w:rPr>
              <w:t>
</w:t>
            </w:r>
            <w:r>
              <w:rPr>
                <w:rFonts w:ascii="Times New Roman"/>
                <w:b w:val="false"/>
                <w:i w:val="false"/>
                <w:color w:val="000000"/>
                <w:sz w:val="20"/>
              </w:rPr>
              <w:t xml:space="preserve"> Peter Lewis-Jones/ </w:t>
            </w:r>
            <w:r>
              <w:br/>
            </w:r>
            <w:r>
              <w:rPr>
                <w:rFonts w:ascii="Times New Roman"/>
                <w:b w:val="false"/>
                <w:i w:val="false"/>
                <w:color w:val="000000"/>
                <w:sz w:val="20"/>
              </w:rPr>
              <w:t>
</w:t>
            </w:r>
            <w:r>
              <w:rPr>
                <w:rFonts w:ascii="Times New Roman"/>
                <w:b w:val="false"/>
                <w:i w:val="false"/>
                <w:color w:val="000000"/>
                <w:sz w:val="20"/>
              </w:rPr>
              <w:t>Natalya Mukhamedjanova / B. Berdimbetova</w:t>
            </w:r>
            <w:r>
              <w:br/>
            </w:r>
            <w:r>
              <w:rPr>
                <w:rFonts w:ascii="Times New Roman"/>
                <w:b w:val="false"/>
                <w:i w:val="false"/>
                <w:color w:val="000000"/>
                <w:sz w:val="20"/>
              </w:rPr>
              <w:t>
Sarah Ackroyd</w:t>
            </w:r>
          </w:p>
          <w:bookmarkEnd w:id="27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уйгурским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2711"/>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w:t>
            </w:r>
            <w:r>
              <w:rPr>
                <w:rFonts w:ascii="Times New Roman"/>
                <w:b w:val="false"/>
                <w:i w:val="false"/>
                <w:color w:val="000000"/>
                <w:sz w:val="20"/>
              </w:rPr>
              <w:t xml:space="preserve">Дәрислик </w:t>
            </w:r>
            <w:r>
              <w:br/>
            </w:r>
            <w:r>
              <w:rPr>
                <w:rFonts w:ascii="Times New Roman"/>
                <w:b w:val="false"/>
                <w:i w:val="false"/>
                <w:color w:val="000000"/>
                <w:sz w:val="20"/>
              </w:rPr>
              <w:t>
1-қисим</w:t>
            </w:r>
          </w:p>
          <w:bookmarkEnd w:id="27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2712"/>
          <w:p>
            <w:pPr>
              <w:spacing w:after="20"/>
              <w:ind w:left="20"/>
              <w:jc w:val="both"/>
            </w:pPr>
            <w:r>
              <w:rPr>
                <w:rFonts w:ascii="Times New Roman"/>
                <w:b w:val="false"/>
                <w:i w:val="false"/>
                <w:color w:val="000000"/>
                <w:sz w:val="20"/>
              </w:rPr>
              <w:t>
М. Мәһәмдинов,</w:t>
            </w:r>
            <w:r>
              <w:br/>
            </w:r>
            <w:r>
              <w:rPr>
                <w:rFonts w:ascii="Times New Roman"/>
                <w:b w:val="false"/>
                <w:i w:val="false"/>
                <w:color w:val="000000"/>
                <w:sz w:val="20"/>
              </w:rPr>
              <w:t>
</w:t>
            </w:r>
            <w:r>
              <w:rPr>
                <w:rFonts w:ascii="Times New Roman"/>
                <w:b w:val="false"/>
                <w:i w:val="false"/>
                <w:color w:val="000000"/>
                <w:sz w:val="20"/>
              </w:rPr>
              <w:t xml:space="preserve">Г. Азнибақиева, </w:t>
            </w:r>
            <w:r>
              <w:br/>
            </w:r>
            <w:r>
              <w:rPr>
                <w:rFonts w:ascii="Times New Roman"/>
                <w:b w:val="false"/>
                <w:i w:val="false"/>
                <w:color w:val="000000"/>
                <w:sz w:val="20"/>
              </w:rPr>
              <w:t>
Г. Садирова</w:t>
            </w:r>
          </w:p>
          <w:bookmarkEnd w:id="27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2713"/>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w:t>
            </w:r>
            <w:r>
              <w:rPr>
                <w:rFonts w:ascii="Times New Roman"/>
                <w:b w:val="false"/>
                <w:i w:val="false"/>
                <w:color w:val="000000"/>
                <w:sz w:val="20"/>
              </w:rPr>
              <w:t xml:space="preserve">Дәрислик </w:t>
            </w:r>
            <w:r>
              <w:br/>
            </w:r>
            <w:r>
              <w:rPr>
                <w:rFonts w:ascii="Times New Roman"/>
                <w:b w:val="false"/>
                <w:i w:val="false"/>
                <w:color w:val="000000"/>
                <w:sz w:val="20"/>
              </w:rPr>
              <w:t>
2-қисим</w:t>
            </w:r>
          </w:p>
          <w:bookmarkEnd w:id="27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2714"/>
          <w:p>
            <w:pPr>
              <w:spacing w:after="20"/>
              <w:ind w:left="20"/>
              <w:jc w:val="both"/>
            </w:pPr>
            <w:r>
              <w:rPr>
                <w:rFonts w:ascii="Times New Roman"/>
                <w:b w:val="false"/>
                <w:i w:val="false"/>
                <w:color w:val="000000"/>
                <w:sz w:val="20"/>
              </w:rPr>
              <w:t xml:space="preserve">
Ш. Баратов, </w:t>
            </w:r>
            <w:r>
              <w:br/>
            </w:r>
            <w:r>
              <w:rPr>
                <w:rFonts w:ascii="Times New Roman"/>
                <w:b w:val="false"/>
                <w:i w:val="false"/>
                <w:color w:val="000000"/>
                <w:sz w:val="20"/>
              </w:rPr>
              <w:t>
</w:t>
            </w:r>
            <w:r>
              <w:rPr>
                <w:rFonts w:ascii="Times New Roman"/>
                <w:b w:val="false"/>
                <w:i w:val="false"/>
                <w:color w:val="000000"/>
                <w:sz w:val="20"/>
              </w:rPr>
              <w:t xml:space="preserve">А. Арзиева, </w:t>
            </w:r>
            <w:r>
              <w:br/>
            </w:r>
            <w:r>
              <w:rPr>
                <w:rFonts w:ascii="Times New Roman"/>
                <w:b w:val="false"/>
                <w:i w:val="false"/>
                <w:color w:val="000000"/>
                <w:sz w:val="20"/>
              </w:rPr>
              <w:t>
</w:t>
            </w:r>
            <w:r>
              <w:rPr>
                <w:rFonts w:ascii="Times New Roman"/>
                <w:b w:val="false"/>
                <w:i w:val="false"/>
                <w:color w:val="000000"/>
                <w:sz w:val="20"/>
              </w:rPr>
              <w:t xml:space="preserve">С. Һошурова, </w:t>
            </w:r>
            <w:r>
              <w:br/>
            </w:r>
            <w:r>
              <w:rPr>
                <w:rFonts w:ascii="Times New Roman"/>
                <w:b w:val="false"/>
                <w:i w:val="false"/>
                <w:color w:val="000000"/>
                <w:sz w:val="20"/>
              </w:rPr>
              <w:t>
М. Бақиева</w:t>
            </w:r>
          </w:p>
          <w:bookmarkEnd w:id="27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2715"/>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1-қисим </w:t>
            </w:r>
          </w:p>
          <w:bookmarkEnd w:id="27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2716"/>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w:t>
            </w:r>
            <w:r>
              <w:rPr>
                <w:rFonts w:ascii="Times New Roman"/>
                <w:b w:val="false"/>
                <w:i w:val="false"/>
                <w:color w:val="000000"/>
                <w:sz w:val="20"/>
              </w:rPr>
              <w:t xml:space="preserve">Г. Азнибақиева, </w:t>
            </w:r>
            <w:r>
              <w:br/>
            </w:r>
            <w:r>
              <w:rPr>
                <w:rFonts w:ascii="Times New Roman"/>
                <w:b w:val="false"/>
                <w:i w:val="false"/>
                <w:color w:val="000000"/>
                <w:sz w:val="20"/>
              </w:rPr>
              <w:t>
Г. Садирова</w:t>
            </w:r>
          </w:p>
          <w:bookmarkEnd w:id="27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2717"/>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2-қисим </w:t>
            </w:r>
          </w:p>
          <w:bookmarkEnd w:id="27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2718"/>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bookmarkEnd w:id="27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719"/>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№1, 2, 3 һөсни хәт</w:t>
            </w:r>
          </w:p>
          <w:bookmarkEnd w:id="27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2720"/>
          <w:p>
            <w:pPr>
              <w:spacing w:after="20"/>
              <w:ind w:left="20"/>
              <w:jc w:val="both"/>
            </w:pPr>
            <w:r>
              <w:rPr>
                <w:rFonts w:ascii="Times New Roman"/>
                <w:b w:val="false"/>
                <w:i w:val="false"/>
                <w:color w:val="000000"/>
                <w:sz w:val="20"/>
              </w:rPr>
              <w:t>
М. Мәһәмдинов, Г. Азнибақиева,</w:t>
            </w:r>
            <w:r>
              <w:br/>
            </w:r>
            <w:r>
              <w:rPr>
                <w:rFonts w:ascii="Times New Roman"/>
                <w:b w:val="false"/>
                <w:i w:val="false"/>
                <w:color w:val="000000"/>
                <w:sz w:val="20"/>
              </w:rPr>
              <w:t>
Г. Садирова</w:t>
            </w:r>
          </w:p>
          <w:bookmarkEnd w:id="27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2721"/>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w:t>
            </w:r>
            <w:r>
              <w:rPr>
                <w:rFonts w:ascii="Times New Roman"/>
                <w:b w:val="false"/>
                <w:i w:val="false"/>
                <w:color w:val="000000"/>
                <w:sz w:val="20"/>
              </w:rPr>
              <w:t xml:space="preserve">2-қисим </w:t>
            </w:r>
            <w:r>
              <w:br/>
            </w:r>
            <w:r>
              <w:rPr>
                <w:rFonts w:ascii="Times New Roman"/>
                <w:b w:val="false"/>
                <w:i w:val="false"/>
                <w:color w:val="000000"/>
                <w:sz w:val="20"/>
              </w:rPr>
              <w:t>
</w:t>
            </w:r>
            <w:r>
              <w:rPr>
                <w:rFonts w:ascii="Times New Roman"/>
                <w:b w:val="false"/>
                <w:i w:val="false"/>
                <w:color w:val="000000"/>
                <w:sz w:val="20"/>
              </w:rPr>
              <w:t xml:space="preserve">№1-иш дәптири, </w:t>
            </w:r>
            <w:r>
              <w:br/>
            </w:r>
            <w:r>
              <w:rPr>
                <w:rFonts w:ascii="Times New Roman"/>
                <w:b w:val="false"/>
                <w:i w:val="false"/>
                <w:color w:val="000000"/>
                <w:sz w:val="20"/>
              </w:rPr>
              <w:t>
№2-иш дәптири</w:t>
            </w:r>
          </w:p>
          <w:bookmarkEnd w:id="27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2722"/>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bookmarkEnd w:id="27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72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Дәрислик </w:t>
            </w:r>
            <w:r>
              <w:br/>
            </w:r>
            <w:r>
              <w:rPr>
                <w:rFonts w:ascii="Times New Roman"/>
                <w:b w:val="false"/>
                <w:i w:val="false"/>
                <w:color w:val="000000"/>
                <w:sz w:val="20"/>
              </w:rPr>
              <w:t>
1-бөлүм</w:t>
            </w:r>
          </w:p>
          <w:bookmarkEnd w:id="27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2724"/>
          <w:p>
            <w:pPr>
              <w:spacing w:after="20"/>
              <w:ind w:left="20"/>
              <w:jc w:val="both"/>
            </w:pPr>
            <w:r>
              <w:rPr>
                <w:rFonts w:ascii="Times New Roman"/>
                <w:b w:val="false"/>
                <w:i w:val="false"/>
                <w:color w:val="000000"/>
                <w:sz w:val="20"/>
              </w:rPr>
              <w:t xml:space="preserve">
Г. Жакупова, </w:t>
            </w:r>
            <w:r>
              <w:br/>
            </w:r>
            <w:r>
              <w:rPr>
                <w:rFonts w:ascii="Times New Roman"/>
                <w:b w:val="false"/>
                <w:i w:val="false"/>
                <w:color w:val="000000"/>
                <w:sz w:val="20"/>
              </w:rPr>
              <w:t>
</w:t>
            </w:r>
            <w:r>
              <w:rPr>
                <w:rFonts w:ascii="Times New Roman"/>
                <w:b w:val="false"/>
                <w:i w:val="false"/>
                <w:color w:val="000000"/>
                <w:sz w:val="20"/>
              </w:rPr>
              <w:t xml:space="preserve">Н. Орехова, </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Уакбаева, </w:t>
            </w:r>
            <w:r>
              <w:br/>
            </w:r>
            <w:r>
              <w:rPr>
                <w:rFonts w:ascii="Times New Roman"/>
                <w:b w:val="false"/>
                <w:i w:val="false"/>
                <w:color w:val="000000"/>
                <w:sz w:val="20"/>
              </w:rPr>
              <w:t>
</w:t>
            </w:r>
            <w:r>
              <w:rPr>
                <w:rFonts w:ascii="Times New Roman"/>
                <w:b w:val="false"/>
                <w:i w:val="false"/>
                <w:color w:val="000000"/>
                <w:sz w:val="20"/>
              </w:rPr>
              <w:t xml:space="preserve">А. Мадхалыкова, </w:t>
            </w:r>
            <w:r>
              <w:br/>
            </w:r>
            <w:r>
              <w:rPr>
                <w:rFonts w:ascii="Times New Roman"/>
                <w:b w:val="false"/>
                <w:i w:val="false"/>
                <w:color w:val="000000"/>
                <w:sz w:val="20"/>
              </w:rPr>
              <w:t xml:space="preserve">
Н. Иманбаева </w:t>
            </w:r>
          </w:p>
          <w:bookmarkEnd w:id="27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2725"/>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272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272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Дәрислик </w:t>
            </w:r>
            <w:r>
              <w:br/>
            </w:r>
            <w:r>
              <w:rPr>
                <w:rFonts w:ascii="Times New Roman"/>
                <w:b w:val="false"/>
                <w:i w:val="false"/>
                <w:color w:val="000000"/>
                <w:sz w:val="20"/>
              </w:rPr>
              <w:t>
2-бөлүм</w:t>
            </w:r>
          </w:p>
          <w:bookmarkEnd w:id="27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727"/>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Н. Орехова, </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А. Муқашева</w:t>
            </w:r>
          </w:p>
          <w:bookmarkEnd w:id="27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2728"/>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27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272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1-бөлүм</w:t>
            </w:r>
          </w:p>
          <w:bookmarkEnd w:id="27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2730"/>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w:t>
            </w:r>
            <w:r>
              <w:rPr>
                <w:rFonts w:ascii="Times New Roman"/>
                <w:b w:val="false"/>
                <w:i w:val="false"/>
                <w:color w:val="000000"/>
                <w:sz w:val="20"/>
              </w:rPr>
              <w:t xml:space="preserve">Ә. Мәдхалықова, </w:t>
            </w:r>
            <w:r>
              <w:br/>
            </w:r>
            <w:r>
              <w:rPr>
                <w:rFonts w:ascii="Times New Roman"/>
                <w:b w:val="false"/>
                <w:i w:val="false"/>
                <w:color w:val="000000"/>
                <w:sz w:val="20"/>
              </w:rPr>
              <w:t xml:space="preserve">
Н. Иманбаева </w:t>
            </w:r>
          </w:p>
          <w:bookmarkEnd w:id="27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2731"/>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273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73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2-бөлүм</w:t>
            </w:r>
          </w:p>
          <w:bookmarkEnd w:id="27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2733"/>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А. Мұқашева</w:t>
            </w:r>
          </w:p>
          <w:bookmarkEnd w:id="27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2734"/>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27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735"/>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Д. Сапақов, </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 xml:space="preserve">Ә. Жамиева, </w:t>
            </w:r>
            <w:r>
              <w:br/>
            </w:r>
            <w:r>
              <w:rPr>
                <w:rFonts w:ascii="Times New Roman"/>
                <w:b w:val="false"/>
                <w:i w:val="false"/>
                <w:color w:val="000000"/>
                <w:sz w:val="20"/>
              </w:rPr>
              <w:t>
М. Қусаинова, М.Тасболатова</w:t>
            </w:r>
          </w:p>
          <w:bookmarkEnd w:id="27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2736"/>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27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2737"/>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bookmarkEnd w:id="27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2738"/>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Д. Сапақов, </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 xml:space="preserve">Ә. Жамиева, </w:t>
            </w:r>
            <w:r>
              <w:br/>
            </w:r>
            <w:r>
              <w:rPr>
                <w:rFonts w:ascii="Times New Roman"/>
                <w:b w:val="false"/>
                <w:i w:val="false"/>
                <w:color w:val="000000"/>
                <w:sz w:val="20"/>
              </w:rPr>
              <w:t>
</w:t>
            </w:r>
            <w:r>
              <w:rPr>
                <w:rFonts w:ascii="Times New Roman"/>
                <w:b w:val="false"/>
                <w:i w:val="false"/>
                <w:color w:val="000000"/>
                <w:sz w:val="20"/>
              </w:rPr>
              <w:t xml:space="preserve">М. Қусаинова, </w:t>
            </w:r>
            <w:r>
              <w:br/>
            </w:r>
            <w:r>
              <w:rPr>
                <w:rFonts w:ascii="Times New Roman"/>
                <w:b w:val="false"/>
                <w:i w:val="false"/>
                <w:color w:val="000000"/>
                <w:sz w:val="20"/>
              </w:rPr>
              <w:t>
М. Тасболатова</w:t>
            </w:r>
          </w:p>
          <w:bookmarkEnd w:id="27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2739"/>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27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Дәрислик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2740"/>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w:t>
            </w:r>
            <w:r>
              <w:rPr>
                <w:rFonts w:ascii="Times New Roman"/>
                <w:b w:val="false"/>
                <w:i w:val="false"/>
                <w:color w:val="000000"/>
                <w:sz w:val="20"/>
              </w:rPr>
              <w:t xml:space="preserve">А. Жакеева, </w:t>
            </w:r>
            <w:r>
              <w:br/>
            </w:r>
            <w:r>
              <w:rPr>
                <w:rFonts w:ascii="Times New Roman"/>
                <w:b w:val="false"/>
                <w:i w:val="false"/>
                <w:color w:val="000000"/>
                <w:sz w:val="20"/>
              </w:rPr>
              <w:t>
</w:t>
            </w:r>
            <w:r>
              <w:rPr>
                <w:rFonts w:ascii="Times New Roman"/>
                <w:b w:val="false"/>
                <w:i w:val="false"/>
                <w:color w:val="000000"/>
                <w:sz w:val="20"/>
              </w:rPr>
              <w:t xml:space="preserve">Е. Попова, </w:t>
            </w:r>
            <w:r>
              <w:br/>
            </w:r>
            <w:r>
              <w:rPr>
                <w:rFonts w:ascii="Times New Roman"/>
                <w:b w:val="false"/>
                <w:i w:val="false"/>
                <w:color w:val="000000"/>
                <w:sz w:val="20"/>
              </w:rPr>
              <w:t>
</w:t>
            </w:r>
            <w:r>
              <w:rPr>
                <w:rFonts w:ascii="Times New Roman"/>
                <w:b w:val="false"/>
                <w:i w:val="false"/>
                <w:color w:val="000000"/>
                <w:sz w:val="20"/>
              </w:rPr>
              <w:t xml:space="preserve">Ш. Сауқатова, </w:t>
            </w:r>
            <w:r>
              <w:br/>
            </w:r>
            <w:r>
              <w:rPr>
                <w:rFonts w:ascii="Times New Roman"/>
                <w:b w:val="false"/>
                <w:i w:val="false"/>
                <w:color w:val="000000"/>
                <w:sz w:val="20"/>
              </w:rPr>
              <w:t>
</w:t>
            </w:r>
            <w:r>
              <w:rPr>
                <w:rFonts w:ascii="Times New Roman"/>
                <w:b w:val="false"/>
                <w:i w:val="false"/>
                <w:color w:val="000000"/>
                <w:sz w:val="20"/>
              </w:rPr>
              <w:t xml:space="preserve">Ж. Сейтахметова, </w:t>
            </w:r>
            <w:r>
              <w:br/>
            </w:r>
            <w:r>
              <w:rPr>
                <w:rFonts w:ascii="Times New Roman"/>
                <w:b w:val="false"/>
                <w:i w:val="false"/>
                <w:color w:val="000000"/>
                <w:sz w:val="20"/>
              </w:rPr>
              <w:t>
Л. Уфимцева</w:t>
            </w:r>
          </w:p>
          <w:bookmarkEnd w:id="27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741"/>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27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2742"/>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bookmarkEnd w:id="27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2743"/>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w:t>
            </w:r>
            <w:r>
              <w:rPr>
                <w:rFonts w:ascii="Times New Roman"/>
                <w:b w:val="false"/>
                <w:i w:val="false"/>
                <w:color w:val="000000"/>
                <w:sz w:val="20"/>
              </w:rPr>
              <w:t xml:space="preserve">А. Жакеева, </w:t>
            </w:r>
            <w:r>
              <w:br/>
            </w:r>
            <w:r>
              <w:rPr>
                <w:rFonts w:ascii="Times New Roman"/>
                <w:b w:val="false"/>
                <w:i w:val="false"/>
                <w:color w:val="000000"/>
                <w:sz w:val="20"/>
              </w:rPr>
              <w:t>
</w:t>
            </w:r>
            <w:r>
              <w:rPr>
                <w:rFonts w:ascii="Times New Roman"/>
                <w:b w:val="false"/>
                <w:i w:val="false"/>
                <w:color w:val="000000"/>
                <w:sz w:val="20"/>
              </w:rPr>
              <w:t>Е. Попова,</w:t>
            </w:r>
            <w:r>
              <w:br/>
            </w:r>
            <w:r>
              <w:rPr>
                <w:rFonts w:ascii="Times New Roman"/>
                <w:b w:val="false"/>
                <w:i w:val="false"/>
                <w:color w:val="000000"/>
                <w:sz w:val="20"/>
              </w:rPr>
              <w:t>
</w:t>
            </w:r>
            <w:r>
              <w:rPr>
                <w:rFonts w:ascii="Times New Roman"/>
                <w:b w:val="false"/>
                <w:i w:val="false"/>
                <w:color w:val="000000"/>
                <w:sz w:val="20"/>
              </w:rPr>
              <w:t xml:space="preserve">Ш. Сауқатова, </w:t>
            </w:r>
            <w:r>
              <w:br/>
            </w:r>
            <w:r>
              <w:rPr>
                <w:rFonts w:ascii="Times New Roman"/>
                <w:b w:val="false"/>
                <w:i w:val="false"/>
                <w:color w:val="000000"/>
                <w:sz w:val="20"/>
              </w:rPr>
              <w:t>
</w:t>
            </w:r>
            <w:r>
              <w:rPr>
                <w:rFonts w:ascii="Times New Roman"/>
                <w:b w:val="false"/>
                <w:i w:val="false"/>
                <w:color w:val="000000"/>
                <w:sz w:val="20"/>
              </w:rPr>
              <w:t xml:space="preserve">Ж. Сейтахметова, </w:t>
            </w:r>
            <w:r>
              <w:br/>
            </w:r>
            <w:r>
              <w:rPr>
                <w:rFonts w:ascii="Times New Roman"/>
                <w:b w:val="false"/>
                <w:i w:val="false"/>
                <w:color w:val="000000"/>
                <w:sz w:val="20"/>
              </w:rPr>
              <w:t>
Л. Уфимцева</w:t>
            </w:r>
          </w:p>
          <w:bookmarkEnd w:id="27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2744"/>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27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Дәрислик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2745"/>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Л. Жетписбаева</w:t>
            </w:r>
          </w:p>
          <w:bookmarkEnd w:id="27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Методикилиқ қолланма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2746"/>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Л. Жетписбаева</w:t>
            </w:r>
          </w:p>
          <w:bookmarkEnd w:id="27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2747"/>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Л. Жетписбаева</w:t>
            </w:r>
          </w:p>
          <w:bookmarkEnd w:id="27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Дәрислик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2748"/>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w:t>
            </w:r>
            <w:r>
              <w:rPr>
                <w:rFonts w:ascii="Times New Roman"/>
                <w:b w:val="false"/>
                <w:i w:val="false"/>
                <w:color w:val="000000"/>
                <w:sz w:val="20"/>
              </w:rPr>
              <w:t xml:space="preserve">С. Омарова, </w:t>
            </w:r>
            <w:r>
              <w:br/>
            </w:r>
            <w:r>
              <w:rPr>
                <w:rFonts w:ascii="Times New Roman"/>
                <w:b w:val="false"/>
                <w:i w:val="false"/>
                <w:color w:val="000000"/>
                <w:sz w:val="20"/>
              </w:rPr>
              <w:t>
</w:t>
            </w:r>
            <w:r>
              <w:rPr>
                <w:rFonts w:ascii="Times New Roman"/>
                <w:b w:val="false"/>
                <w:i w:val="false"/>
                <w:color w:val="000000"/>
                <w:sz w:val="20"/>
              </w:rPr>
              <w:t xml:space="preserve">Н. Рембакиева, </w:t>
            </w:r>
            <w:r>
              <w:br/>
            </w:r>
            <w:r>
              <w:rPr>
                <w:rFonts w:ascii="Times New Roman"/>
                <w:b w:val="false"/>
                <w:i w:val="false"/>
                <w:color w:val="000000"/>
                <w:sz w:val="20"/>
              </w:rPr>
              <w:t xml:space="preserve">
С. Ушурова </w:t>
            </w:r>
          </w:p>
          <w:bookmarkEnd w:id="27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274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Методикилиқ қолланма</w:t>
            </w:r>
          </w:p>
          <w:bookmarkEnd w:id="27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2750"/>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xml:space="preserve">
С. Омарова </w:t>
            </w:r>
          </w:p>
          <w:bookmarkEnd w:id="27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275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хрестоматияси</w:t>
            </w:r>
          </w:p>
          <w:bookmarkEnd w:id="27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2752"/>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w:t>
            </w:r>
            <w:r>
              <w:rPr>
                <w:rFonts w:ascii="Times New Roman"/>
                <w:b w:val="false"/>
                <w:i w:val="false"/>
                <w:color w:val="000000"/>
                <w:sz w:val="20"/>
              </w:rPr>
              <w:t xml:space="preserve">М. Оразалиева, </w:t>
            </w:r>
            <w:r>
              <w:br/>
            </w:r>
            <w:r>
              <w:rPr>
                <w:rFonts w:ascii="Times New Roman"/>
                <w:b w:val="false"/>
                <w:i w:val="false"/>
                <w:color w:val="000000"/>
                <w:sz w:val="20"/>
              </w:rPr>
              <w:t>
</w:t>
            </w:r>
            <w:r>
              <w:rPr>
                <w:rFonts w:ascii="Times New Roman"/>
                <w:b w:val="false"/>
                <w:i w:val="false"/>
                <w:color w:val="000000"/>
                <w:sz w:val="20"/>
              </w:rPr>
              <w:t xml:space="preserve">Н. Рембакиева, </w:t>
            </w:r>
            <w:r>
              <w:br/>
            </w:r>
            <w:r>
              <w:rPr>
                <w:rFonts w:ascii="Times New Roman"/>
                <w:b w:val="false"/>
                <w:i w:val="false"/>
                <w:color w:val="000000"/>
                <w:sz w:val="20"/>
              </w:rPr>
              <w:t xml:space="preserve">
С. Ушурова </w:t>
            </w:r>
          </w:p>
          <w:bookmarkEnd w:id="27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2753"/>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bookmarkEnd w:id="27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2754"/>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 xml:space="preserve"> №1-иш дәптири, </w:t>
            </w:r>
            <w:r>
              <w:br/>
            </w:r>
            <w:r>
              <w:rPr>
                <w:rFonts w:ascii="Times New Roman"/>
                <w:b w:val="false"/>
                <w:i w:val="false"/>
                <w:color w:val="000000"/>
                <w:sz w:val="20"/>
              </w:rPr>
              <w:t>
№2-иш дәптири</w:t>
            </w:r>
          </w:p>
          <w:bookmarkEnd w:id="27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2755"/>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w:t>
            </w:r>
            <w:r>
              <w:rPr>
                <w:rFonts w:ascii="Times New Roman"/>
                <w:b w:val="false"/>
                <w:i w:val="false"/>
                <w:color w:val="000000"/>
                <w:sz w:val="20"/>
              </w:rPr>
              <w:t xml:space="preserve"> Дәрислик. </w:t>
            </w:r>
            <w:r>
              <w:br/>
            </w:r>
            <w:r>
              <w:rPr>
                <w:rFonts w:ascii="Times New Roman"/>
                <w:b w:val="false"/>
                <w:i w:val="false"/>
                <w:color w:val="000000"/>
                <w:sz w:val="20"/>
              </w:rPr>
              <w:t>
1, 2 қисим</w:t>
            </w:r>
          </w:p>
          <w:bookmarkEnd w:id="27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2756"/>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bookmarkEnd w:id="27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2757"/>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w:t>
            </w:r>
            <w:r>
              <w:rPr>
                <w:rFonts w:ascii="Times New Roman"/>
                <w:b w:val="false"/>
                <w:i w:val="false"/>
                <w:color w:val="000000"/>
                <w:sz w:val="20"/>
              </w:rPr>
              <w:t xml:space="preserve"> Оқутуш методикиси. </w:t>
            </w:r>
            <w:r>
              <w:br/>
            </w:r>
            <w:r>
              <w:rPr>
                <w:rFonts w:ascii="Times New Roman"/>
                <w:b w:val="false"/>
                <w:i w:val="false"/>
                <w:color w:val="000000"/>
                <w:sz w:val="20"/>
              </w:rPr>
              <w:t>
1, 2 қисим</w:t>
            </w:r>
          </w:p>
          <w:bookmarkEnd w:id="27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2758"/>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bookmarkEnd w:id="27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2759"/>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 1, 2 иш дәптири</w:t>
            </w:r>
          </w:p>
          <w:bookmarkEnd w:id="27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2760"/>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bookmarkEnd w:id="27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2761"/>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Диктантлар топлими</w:t>
            </w:r>
          </w:p>
          <w:bookmarkEnd w:id="27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2762"/>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bookmarkEnd w:id="27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2763"/>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bookmarkEnd w:id="27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2764"/>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Хрестоматия</w:t>
            </w:r>
          </w:p>
          <w:bookmarkEnd w:id="27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2765"/>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Дәрислик</w:t>
            </w:r>
          </w:p>
          <w:bookmarkEnd w:id="27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2766"/>
          <w:p>
            <w:pPr>
              <w:spacing w:after="20"/>
              <w:ind w:left="20"/>
              <w:jc w:val="both"/>
            </w:pPr>
            <w:r>
              <w:rPr>
                <w:rFonts w:ascii="Times New Roman"/>
                <w:b w:val="false"/>
                <w:i w:val="false"/>
                <w:color w:val="000000"/>
                <w:sz w:val="20"/>
              </w:rPr>
              <w:t>
Очкур Е.,</w:t>
            </w:r>
            <w:r>
              <w:br/>
            </w:r>
            <w:r>
              <w:rPr>
                <w:rFonts w:ascii="Times New Roman"/>
                <w:b w:val="false"/>
                <w:i w:val="false"/>
                <w:color w:val="000000"/>
                <w:sz w:val="20"/>
              </w:rPr>
              <w:t>
Ударцева В.</w:t>
            </w:r>
          </w:p>
          <w:bookmarkEnd w:id="27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2767"/>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bookmarkEnd w:id="27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2768"/>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bookmarkEnd w:id="27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2769"/>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bookmarkEnd w:id="27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2770"/>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bookmarkEnd w:id="27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2771"/>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bookmarkEnd w:id="27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2772"/>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bookmarkEnd w:id="27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2773"/>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p>
          <w:bookmarkEnd w:id="27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2774"/>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bookmarkEnd w:id="27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2775"/>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 1, 2 иш дәптири</w:t>
            </w:r>
          </w:p>
          <w:bookmarkEnd w:id="27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2776"/>
          <w:p>
            <w:pPr>
              <w:spacing w:after="20"/>
              <w:ind w:left="20"/>
              <w:jc w:val="both"/>
            </w:pPr>
            <w:r>
              <w:rPr>
                <w:rFonts w:ascii="Times New Roman"/>
                <w:b w:val="false"/>
                <w:i w:val="false"/>
                <w:color w:val="000000"/>
                <w:sz w:val="20"/>
              </w:rPr>
              <w:t>
Математика + СD</w:t>
            </w:r>
            <w:r>
              <w:br/>
            </w:r>
            <w:r>
              <w:rPr>
                <w:rFonts w:ascii="Times New Roman"/>
                <w:b w:val="false"/>
                <w:i w:val="false"/>
                <w:color w:val="000000"/>
                <w:sz w:val="20"/>
              </w:rPr>
              <w:t>
Дәрислик. 1, 2, 3, 4 бөлүм</w:t>
            </w:r>
          </w:p>
          <w:bookmarkEnd w:id="27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2777"/>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Мыңжасарова</w:t>
            </w:r>
          </w:p>
          <w:bookmarkEnd w:id="27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2778"/>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Методикилиқ қурал</w:t>
            </w:r>
          </w:p>
          <w:bookmarkEnd w:id="27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2779"/>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Т. Лихобабенко</w:t>
            </w:r>
          </w:p>
          <w:bookmarkEnd w:id="27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2780"/>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1, 2, 3, 4 бөлүм</w:t>
            </w:r>
          </w:p>
          <w:bookmarkEnd w:id="27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2781"/>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Мыңжасарова</w:t>
            </w:r>
          </w:p>
          <w:bookmarkEnd w:id="27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2782"/>
          <w:p>
            <w:pPr>
              <w:spacing w:after="20"/>
              <w:ind w:left="20"/>
              <w:jc w:val="both"/>
            </w:pPr>
            <w:r>
              <w:rPr>
                <w:rFonts w:ascii="Times New Roman"/>
                <w:b w:val="false"/>
                <w:i w:val="false"/>
                <w:color w:val="000000"/>
                <w:sz w:val="20"/>
              </w:rPr>
              <w:t xml:space="preserve">
Өзини-өзи тонуш. </w:t>
            </w:r>
            <w:r>
              <w:br/>
            </w:r>
            <w:r>
              <w:rPr>
                <w:rFonts w:ascii="Times New Roman"/>
                <w:b w:val="false"/>
                <w:i w:val="false"/>
                <w:color w:val="000000"/>
                <w:sz w:val="20"/>
              </w:rPr>
              <w:t>
Дәрислик</w:t>
            </w:r>
          </w:p>
          <w:bookmarkEnd w:id="27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2783"/>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Ахатаева</w:t>
            </w:r>
          </w:p>
          <w:bookmarkEnd w:id="27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2784"/>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bookmarkEnd w:id="27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2785"/>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Ахатаева</w:t>
            </w:r>
          </w:p>
          <w:bookmarkEnd w:id="27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2786"/>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bookmarkEnd w:id="27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2787"/>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Г. Кошкеева,</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Ахатаева</w:t>
            </w:r>
          </w:p>
          <w:bookmarkEnd w:id="27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2788"/>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Т. Тоғжанов, </w:t>
            </w:r>
            <w:r>
              <w:br/>
            </w:r>
            <w:r>
              <w:rPr>
                <w:rFonts w:ascii="Times New Roman"/>
                <w:b w:val="false"/>
                <w:i w:val="false"/>
                <w:color w:val="000000"/>
                <w:sz w:val="20"/>
              </w:rPr>
              <w:t>
Н. Рембақиева</w:t>
            </w:r>
          </w:p>
          <w:bookmarkEnd w:id="27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789"/>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w:t>
            </w:r>
            <w:r>
              <w:rPr>
                <w:rFonts w:ascii="Times New Roman"/>
                <w:b w:val="false"/>
                <w:i w:val="false"/>
                <w:color w:val="000000"/>
                <w:sz w:val="20"/>
              </w:rPr>
              <w:t xml:space="preserve">Р. Илиева, </w:t>
            </w:r>
            <w:r>
              <w:br/>
            </w:r>
            <w:r>
              <w:rPr>
                <w:rFonts w:ascii="Times New Roman"/>
                <w:b w:val="false"/>
                <w:i w:val="false"/>
                <w:color w:val="000000"/>
                <w:sz w:val="20"/>
              </w:rPr>
              <w:t xml:space="preserve">
Г. Азнибақиева </w:t>
            </w:r>
          </w:p>
          <w:bookmarkEnd w:id="27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2790"/>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Оқутуш методикиси</w:t>
            </w:r>
          </w:p>
          <w:bookmarkEnd w:id="27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2791"/>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w:t>
            </w:r>
            <w:r>
              <w:rPr>
                <w:rFonts w:ascii="Times New Roman"/>
                <w:b w:val="false"/>
                <w:i w:val="false"/>
                <w:color w:val="000000"/>
                <w:sz w:val="20"/>
              </w:rPr>
              <w:t xml:space="preserve">Г. Азнибақиева, </w:t>
            </w:r>
            <w:r>
              <w:br/>
            </w:r>
            <w:r>
              <w:rPr>
                <w:rFonts w:ascii="Times New Roman"/>
                <w:b w:val="false"/>
                <w:i w:val="false"/>
                <w:color w:val="000000"/>
                <w:sz w:val="20"/>
              </w:rPr>
              <w:t xml:space="preserve">
Р. Илиева </w:t>
            </w:r>
          </w:p>
          <w:bookmarkEnd w:id="27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Садирова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2792"/>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 1, 2 иш дәптири</w:t>
            </w:r>
          </w:p>
          <w:bookmarkEnd w:id="27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2793"/>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w:t>
            </w:r>
            <w:r>
              <w:rPr>
                <w:rFonts w:ascii="Times New Roman"/>
                <w:b w:val="false"/>
                <w:i w:val="false"/>
                <w:color w:val="000000"/>
                <w:sz w:val="20"/>
              </w:rPr>
              <w:t>Р. Илиева,</w:t>
            </w:r>
            <w:r>
              <w:br/>
            </w:r>
            <w:r>
              <w:rPr>
                <w:rFonts w:ascii="Times New Roman"/>
                <w:b w:val="false"/>
                <w:i w:val="false"/>
                <w:color w:val="000000"/>
                <w:sz w:val="20"/>
              </w:rPr>
              <w:t>
Г. Азнибақиева</w:t>
            </w:r>
          </w:p>
          <w:bookmarkEnd w:id="27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2794"/>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bookmarkEnd w:id="27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2795"/>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bookmarkEnd w:id="27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2796"/>
          <w:p>
            <w:pPr>
              <w:spacing w:after="20"/>
              <w:ind w:left="20"/>
              <w:jc w:val="both"/>
            </w:pPr>
            <w:r>
              <w:rPr>
                <w:rFonts w:ascii="Times New Roman"/>
                <w:b w:val="false"/>
                <w:i w:val="false"/>
                <w:color w:val="000000"/>
                <w:sz w:val="20"/>
              </w:rPr>
              <w:t>
 Әдәбий оқуш.</w:t>
            </w:r>
            <w:r>
              <w:br/>
            </w:r>
            <w:r>
              <w:rPr>
                <w:rFonts w:ascii="Times New Roman"/>
                <w:b w:val="false"/>
                <w:i w:val="false"/>
                <w:color w:val="000000"/>
                <w:sz w:val="20"/>
              </w:rPr>
              <w:t>
Хрестоматия</w:t>
            </w:r>
          </w:p>
          <w:bookmarkEnd w:id="27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2797"/>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bookmarkEnd w:id="27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2798"/>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bookmarkEnd w:id="27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2799"/>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bookmarkEnd w:id="27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2800"/>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r>
              <w:rPr>
                <w:rFonts w:ascii="Times New Roman"/>
                <w:b w:val="false"/>
                <w:i w:val="false"/>
                <w:color w:val="000000"/>
                <w:sz w:val="20"/>
              </w:rPr>
              <w:t xml:space="preserve">А. Төлебиев, </w:t>
            </w:r>
            <w:r>
              <w:br/>
            </w:r>
            <w:r>
              <w:rPr>
                <w:rFonts w:ascii="Times New Roman"/>
                <w:b w:val="false"/>
                <w:i w:val="false"/>
                <w:color w:val="000000"/>
                <w:sz w:val="20"/>
              </w:rPr>
              <w:t xml:space="preserve">
Е. Дашкевич </w:t>
            </w:r>
          </w:p>
          <w:bookmarkEnd w:id="28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2801"/>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 xml:space="preserve"> Дәрислик + СD. </w:t>
            </w:r>
            <w:r>
              <w:br/>
            </w:r>
            <w:r>
              <w:rPr>
                <w:rFonts w:ascii="Times New Roman"/>
                <w:b w:val="false"/>
                <w:i w:val="false"/>
                <w:color w:val="000000"/>
                <w:sz w:val="20"/>
              </w:rPr>
              <w:t>
1, 2, 3, 4 бөлүм</w:t>
            </w:r>
          </w:p>
          <w:bookmarkEnd w:id="28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2802"/>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 xml:space="preserve">М. Мынжасарова, </w:t>
            </w:r>
            <w:r>
              <w:br/>
            </w:r>
            <w:r>
              <w:rPr>
                <w:rFonts w:ascii="Times New Roman"/>
                <w:b w:val="false"/>
                <w:i w:val="false"/>
                <w:color w:val="000000"/>
                <w:sz w:val="20"/>
              </w:rPr>
              <w:t xml:space="preserve">
Т. Лихобабенко </w:t>
            </w:r>
          </w:p>
          <w:bookmarkEnd w:id="28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 Электронлуқ нусха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2803"/>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 xml:space="preserve">М. Мынжасарова, </w:t>
            </w:r>
            <w:r>
              <w:br/>
            </w:r>
            <w:r>
              <w:rPr>
                <w:rFonts w:ascii="Times New Roman"/>
                <w:b w:val="false"/>
                <w:i w:val="false"/>
                <w:color w:val="000000"/>
                <w:sz w:val="20"/>
              </w:rPr>
              <w:t>
Т. Лихобабенко</w:t>
            </w:r>
          </w:p>
          <w:bookmarkEnd w:id="28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280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1, 2, 3, 4 бөлүм</w:t>
            </w:r>
          </w:p>
          <w:bookmarkEnd w:id="28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2805"/>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Мынжасарова</w:t>
            </w:r>
          </w:p>
          <w:bookmarkEnd w:id="28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2806"/>
          <w:p>
            <w:pPr>
              <w:spacing w:after="20"/>
              <w:ind w:left="20"/>
              <w:jc w:val="both"/>
            </w:pPr>
            <w:r>
              <w:rPr>
                <w:rFonts w:ascii="Times New Roman"/>
                <w:b w:val="false"/>
                <w:i w:val="false"/>
                <w:color w:val="000000"/>
                <w:sz w:val="20"/>
              </w:rPr>
              <w:t xml:space="preserve">
С. Кучербаева, </w:t>
            </w:r>
            <w:r>
              <w:br/>
            </w:r>
            <w:r>
              <w:rPr>
                <w:rFonts w:ascii="Times New Roman"/>
                <w:b w:val="false"/>
                <w:i w:val="false"/>
                <w:color w:val="000000"/>
                <w:sz w:val="20"/>
              </w:rPr>
              <w:t>
</w:t>
            </w:r>
            <w:r>
              <w:rPr>
                <w:rFonts w:ascii="Times New Roman"/>
                <w:b w:val="false"/>
                <w:i w:val="false"/>
                <w:color w:val="000000"/>
                <w:sz w:val="20"/>
              </w:rPr>
              <w:t xml:space="preserve">И. Темникова, </w:t>
            </w:r>
            <w:r>
              <w:br/>
            </w:r>
            <w:r>
              <w:rPr>
                <w:rFonts w:ascii="Times New Roman"/>
                <w:b w:val="false"/>
                <w:i w:val="false"/>
                <w:color w:val="000000"/>
                <w:sz w:val="20"/>
              </w:rPr>
              <w:t xml:space="preserve">
Г. Ташенова </w:t>
            </w:r>
          </w:p>
          <w:bookmarkEnd w:id="28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2807"/>
          <w:p>
            <w:pPr>
              <w:spacing w:after="20"/>
              <w:ind w:left="20"/>
              <w:jc w:val="both"/>
            </w:pPr>
            <w:r>
              <w:rPr>
                <w:rFonts w:ascii="Times New Roman"/>
                <w:b w:val="false"/>
                <w:i w:val="false"/>
                <w:color w:val="000000"/>
                <w:sz w:val="20"/>
              </w:rPr>
              <w:t>
 Дуниятонуш.</w:t>
            </w:r>
            <w:r>
              <w:br/>
            </w:r>
            <w:r>
              <w:rPr>
                <w:rFonts w:ascii="Times New Roman"/>
                <w:b w:val="false"/>
                <w:i w:val="false"/>
                <w:color w:val="000000"/>
                <w:sz w:val="20"/>
              </w:rPr>
              <w:t>
 Дәрислик</w:t>
            </w:r>
          </w:p>
          <w:bookmarkEnd w:id="28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2808"/>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xml:space="preserve">
В. Пугач </w:t>
            </w:r>
          </w:p>
          <w:bookmarkEnd w:id="28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280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Дәрислик</w:t>
            </w:r>
          </w:p>
          <w:bookmarkEnd w:id="28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2810"/>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w:t>
            </w:r>
            <w:r>
              <w:rPr>
                <w:rFonts w:ascii="Times New Roman"/>
                <w:b w:val="false"/>
                <w:i w:val="false"/>
                <w:color w:val="000000"/>
                <w:sz w:val="20"/>
              </w:rPr>
              <w:t xml:space="preserve">Б. Сулейменова, </w:t>
            </w:r>
            <w:r>
              <w:br/>
            </w:r>
            <w:r>
              <w:rPr>
                <w:rFonts w:ascii="Times New Roman"/>
                <w:b w:val="false"/>
                <w:i w:val="false"/>
                <w:color w:val="000000"/>
                <w:sz w:val="20"/>
              </w:rPr>
              <w:t>
</w:t>
            </w:r>
            <w:r>
              <w:rPr>
                <w:rFonts w:ascii="Times New Roman"/>
                <w:b w:val="false"/>
                <w:i w:val="false"/>
                <w:color w:val="000000"/>
                <w:sz w:val="20"/>
              </w:rPr>
              <w:t xml:space="preserve">Т. Тоқжанов, </w:t>
            </w:r>
            <w:r>
              <w:br/>
            </w:r>
            <w:r>
              <w:rPr>
                <w:rFonts w:ascii="Times New Roman"/>
                <w:b w:val="false"/>
                <w:i w:val="false"/>
                <w:color w:val="000000"/>
                <w:sz w:val="20"/>
              </w:rPr>
              <w:t>
</w:t>
            </w:r>
            <w:r>
              <w:rPr>
                <w:rFonts w:ascii="Times New Roman"/>
                <w:b w:val="false"/>
                <w:i w:val="false"/>
                <w:color w:val="000000"/>
                <w:sz w:val="20"/>
              </w:rPr>
              <w:t xml:space="preserve">Ж. Махамбетова, </w:t>
            </w:r>
            <w:r>
              <w:br/>
            </w:r>
            <w:r>
              <w:rPr>
                <w:rFonts w:ascii="Times New Roman"/>
                <w:b w:val="false"/>
                <w:i w:val="false"/>
                <w:color w:val="000000"/>
                <w:sz w:val="20"/>
              </w:rPr>
              <w:t xml:space="preserve">
Д. Шарипов </w:t>
            </w:r>
          </w:p>
          <w:bookmarkEnd w:id="28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 – коммуникациялик технологияләр.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2811"/>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xml:space="preserve">
Ү. Дилманова </w:t>
            </w:r>
          </w:p>
          <w:bookmarkEnd w:id="28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 – коммуникациялик технологияләр. Иш дәптири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2812"/>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xml:space="preserve">
А. Оралбекова </w:t>
            </w:r>
          </w:p>
          <w:bookmarkEnd w:id="28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2813"/>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xml:space="preserve">
Ә. Оралбекова </w:t>
            </w:r>
          </w:p>
          <w:bookmarkEnd w:id="28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2814"/>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Ә. Оралбекова</w:t>
            </w:r>
          </w:p>
          <w:bookmarkEnd w:id="28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2815"/>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w:t>
            </w:r>
            <w:r>
              <w:rPr>
                <w:rFonts w:ascii="Times New Roman"/>
                <w:b w:val="false"/>
                <w:i w:val="false"/>
                <w:color w:val="000000"/>
                <w:sz w:val="20"/>
              </w:rPr>
              <w:t xml:space="preserve">Талипов Т., </w:t>
            </w:r>
            <w:r>
              <w:br/>
            </w:r>
            <w:r>
              <w:rPr>
                <w:rFonts w:ascii="Times New Roman"/>
                <w:b w:val="false"/>
                <w:i w:val="false"/>
                <w:color w:val="000000"/>
                <w:sz w:val="20"/>
              </w:rPr>
              <w:t>
Алимова М.</w:t>
            </w:r>
          </w:p>
          <w:bookmarkEnd w:id="28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2816"/>
          <w:p>
            <w:pPr>
              <w:spacing w:after="20"/>
              <w:ind w:left="20"/>
              <w:jc w:val="both"/>
            </w:pPr>
            <w:r>
              <w:rPr>
                <w:rFonts w:ascii="Times New Roman"/>
                <w:b w:val="false"/>
                <w:i w:val="false"/>
                <w:color w:val="000000"/>
                <w:sz w:val="20"/>
              </w:rPr>
              <w:t>
Бадамбаева Г., Кабдолова К.,</w:t>
            </w:r>
            <w:r>
              <w:br/>
            </w:r>
            <w:r>
              <w:rPr>
                <w:rFonts w:ascii="Times New Roman"/>
                <w:b w:val="false"/>
                <w:i w:val="false"/>
                <w:color w:val="000000"/>
                <w:sz w:val="20"/>
              </w:rPr>
              <w:t>
</w:t>
            </w:r>
            <w:r>
              <w:rPr>
                <w:rFonts w:ascii="Times New Roman"/>
                <w:b w:val="false"/>
                <w:i w:val="false"/>
                <w:color w:val="000000"/>
                <w:sz w:val="20"/>
              </w:rPr>
              <w:t xml:space="preserve">Тюлебаева М., </w:t>
            </w:r>
            <w:r>
              <w:br/>
            </w:r>
            <w:r>
              <w:rPr>
                <w:rFonts w:ascii="Times New Roman"/>
                <w:b w:val="false"/>
                <w:i w:val="false"/>
                <w:color w:val="000000"/>
                <w:sz w:val="20"/>
              </w:rPr>
              <w:t>
Касым Р.</w:t>
            </w:r>
          </w:p>
          <w:bookmarkEnd w:id="28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 китави.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2817"/>
          <w:p>
            <w:pPr>
              <w:spacing w:after="20"/>
              <w:ind w:left="20"/>
              <w:jc w:val="both"/>
            </w:pPr>
            <w:r>
              <w:rPr>
                <w:rFonts w:ascii="Times New Roman"/>
                <w:b w:val="false"/>
                <w:i w:val="false"/>
                <w:color w:val="000000"/>
                <w:sz w:val="20"/>
              </w:rPr>
              <w:t xml:space="preserve">
Махамдинов М., Арзиева А., </w:t>
            </w:r>
            <w:r>
              <w:br/>
            </w:r>
            <w:r>
              <w:rPr>
                <w:rFonts w:ascii="Times New Roman"/>
                <w:b w:val="false"/>
                <w:i w:val="false"/>
                <w:color w:val="000000"/>
                <w:sz w:val="20"/>
              </w:rPr>
              <w:t>
Еләмова Г.</w:t>
            </w:r>
          </w:p>
          <w:bookmarkEnd w:id="28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2818"/>
          <w:p>
            <w:pPr>
              <w:spacing w:after="20"/>
              <w:ind w:left="20"/>
              <w:jc w:val="both"/>
            </w:pPr>
            <w:r>
              <w:rPr>
                <w:rFonts w:ascii="Times New Roman"/>
                <w:b w:val="false"/>
                <w:i w:val="false"/>
                <w:color w:val="000000"/>
                <w:sz w:val="20"/>
              </w:rPr>
              <w:t>
Оспанов Т., Құрманалина Ш., Қосанов Б.,</w:t>
            </w:r>
            <w:r>
              <w:br/>
            </w:r>
            <w:r>
              <w:rPr>
                <w:rFonts w:ascii="Times New Roman"/>
                <w:b w:val="false"/>
                <w:i w:val="false"/>
                <w:color w:val="000000"/>
                <w:sz w:val="20"/>
              </w:rPr>
              <w:t>
</w:t>
            </w:r>
            <w:r>
              <w:rPr>
                <w:rFonts w:ascii="Times New Roman"/>
                <w:b w:val="false"/>
                <w:i w:val="false"/>
                <w:color w:val="000000"/>
                <w:sz w:val="20"/>
              </w:rPr>
              <w:t xml:space="preserve">Қайыңбаев Ж., Ерешева К., </w:t>
            </w:r>
            <w:r>
              <w:br/>
            </w:r>
            <w:r>
              <w:rPr>
                <w:rFonts w:ascii="Times New Roman"/>
                <w:b w:val="false"/>
                <w:i w:val="false"/>
                <w:color w:val="000000"/>
                <w:sz w:val="20"/>
              </w:rPr>
              <w:t>
Маркина М.</w:t>
            </w:r>
          </w:p>
          <w:bookmarkEnd w:id="28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2819"/>
          <w:p>
            <w:pPr>
              <w:spacing w:after="20"/>
              <w:ind w:left="20"/>
              <w:jc w:val="both"/>
            </w:pPr>
            <w:r>
              <w:rPr>
                <w:rFonts w:ascii="Times New Roman"/>
                <w:b w:val="false"/>
                <w:i w:val="false"/>
                <w:color w:val="000000"/>
                <w:sz w:val="20"/>
              </w:rPr>
              <w:t>
Жүнісқызы Қ., Бірмағамбетов Ә.,</w:t>
            </w:r>
            <w:r>
              <w:br/>
            </w:r>
            <w:r>
              <w:rPr>
                <w:rFonts w:ascii="Times New Roman"/>
                <w:b w:val="false"/>
                <w:i w:val="false"/>
                <w:color w:val="000000"/>
                <w:sz w:val="20"/>
              </w:rPr>
              <w:t>
Нұғыманов И., Жапанбаева Н.</w:t>
            </w:r>
          </w:p>
          <w:bookmarkEnd w:id="28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Тәсвирий сәнъят.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2820"/>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Төлебиев Ә.</w:t>
            </w:r>
          </w:p>
          <w:bookmarkEnd w:id="28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Әмгәккә үгитиш.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2821"/>
          <w:p>
            <w:pPr>
              <w:spacing w:after="20"/>
              <w:ind w:left="20"/>
              <w:jc w:val="both"/>
            </w:pPr>
            <w:r>
              <w:rPr>
                <w:rFonts w:ascii="Times New Roman"/>
                <w:b w:val="false"/>
                <w:i w:val="false"/>
                <w:color w:val="000000"/>
                <w:sz w:val="20"/>
              </w:rPr>
              <w:t>
Қалназаров Б.,</w:t>
            </w:r>
            <w:r>
              <w:br/>
            </w:r>
            <w:r>
              <w:rPr>
                <w:rFonts w:ascii="Times New Roman"/>
                <w:b w:val="false"/>
                <w:i w:val="false"/>
                <w:color w:val="000000"/>
                <w:sz w:val="20"/>
              </w:rPr>
              <w:t>
</w:t>
            </w:r>
            <w:r>
              <w:rPr>
                <w:rFonts w:ascii="Times New Roman"/>
                <w:b w:val="false"/>
                <w:i w:val="false"/>
                <w:color w:val="000000"/>
                <w:sz w:val="20"/>
              </w:rPr>
              <w:t>Рахметова Н.,</w:t>
            </w:r>
            <w:r>
              <w:br/>
            </w:r>
            <w:r>
              <w:rPr>
                <w:rFonts w:ascii="Times New Roman"/>
                <w:b w:val="false"/>
                <w:i w:val="false"/>
                <w:color w:val="000000"/>
                <w:sz w:val="20"/>
              </w:rPr>
              <w:t xml:space="preserve">
Сманова А. </w:t>
            </w:r>
          </w:p>
          <w:bookmarkEnd w:id="28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2822"/>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bookmarkEnd w:id="28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2823"/>
          <w:p>
            <w:pPr>
              <w:spacing w:after="20"/>
              <w:ind w:left="20"/>
              <w:jc w:val="both"/>
            </w:pPr>
            <w:r>
              <w:rPr>
                <w:rFonts w:ascii="Times New Roman"/>
                <w:b w:val="false"/>
                <w:i w:val="false"/>
                <w:color w:val="000000"/>
                <w:sz w:val="20"/>
              </w:rPr>
              <w:t>
З. Һивуллаева,</w:t>
            </w:r>
            <w:r>
              <w:br/>
            </w:r>
            <w:r>
              <w:rPr>
                <w:rFonts w:ascii="Times New Roman"/>
                <w:b w:val="false"/>
                <w:i w:val="false"/>
                <w:color w:val="000000"/>
                <w:sz w:val="20"/>
              </w:rPr>
              <w:t xml:space="preserve">
Ж. Сабитова </w:t>
            </w:r>
          </w:p>
          <w:bookmarkEnd w:id="28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Дәрислик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2824"/>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w:t>
            </w:r>
            <w:r>
              <w:rPr>
                <w:rFonts w:ascii="Times New Roman"/>
                <w:b w:val="false"/>
                <w:i w:val="false"/>
                <w:color w:val="000000"/>
                <w:sz w:val="20"/>
              </w:rPr>
              <w:t xml:space="preserve">Ш. Баратова, </w:t>
            </w:r>
            <w:r>
              <w:br/>
            </w:r>
            <w:r>
              <w:rPr>
                <w:rFonts w:ascii="Times New Roman"/>
                <w:b w:val="false"/>
                <w:i w:val="false"/>
                <w:color w:val="000000"/>
                <w:sz w:val="20"/>
              </w:rPr>
              <w:t>
</w:t>
            </w:r>
            <w:r>
              <w:rPr>
                <w:rFonts w:ascii="Times New Roman"/>
                <w:b w:val="false"/>
                <w:i w:val="false"/>
                <w:color w:val="000000"/>
                <w:sz w:val="20"/>
              </w:rPr>
              <w:t xml:space="preserve">Р. Муһәммәтова, </w:t>
            </w:r>
            <w:r>
              <w:br/>
            </w:r>
            <w:r>
              <w:rPr>
                <w:rFonts w:ascii="Times New Roman"/>
                <w:b w:val="false"/>
                <w:i w:val="false"/>
                <w:color w:val="000000"/>
                <w:sz w:val="20"/>
              </w:rPr>
              <w:t>
Г. Тайирова</w:t>
            </w:r>
          </w:p>
          <w:bookmarkEnd w:id="28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282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Дәрислик</w:t>
            </w:r>
          </w:p>
          <w:bookmarkEnd w:id="28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2826"/>
          <w:p>
            <w:pPr>
              <w:spacing w:after="20"/>
              <w:ind w:left="20"/>
              <w:jc w:val="both"/>
            </w:pPr>
            <w:r>
              <w:rPr>
                <w:rFonts w:ascii="Times New Roman"/>
                <w:b w:val="false"/>
                <w:i w:val="false"/>
                <w:color w:val="000000"/>
                <w:sz w:val="20"/>
              </w:rPr>
              <w:t xml:space="preserve">
А. Әбилқасымова, </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З. Жумағулова</w:t>
            </w:r>
          </w:p>
          <w:bookmarkEnd w:id="28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2827"/>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bookmarkEnd w:id="28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2828"/>
          <w:p>
            <w:pPr>
              <w:spacing w:after="20"/>
              <w:ind w:left="20"/>
              <w:jc w:val="both"/>
            </w:pPr>
            <w:r>
              <w:rPr>
                <w:rFonts w:ascii="Times New Roman"/>
                <w:b w:val="false"/>
                <w:i w:val="false"/>
                <w:color w:val="000000"/>
                <w:sz w:val="20"/>
              </w:rPr>
              <w:t>
Б. Әбдиманапов,</w:t>
            </w:r>
            <w:r>
              <w:br/>
            </w:r>
            <w:r>
              <w:rPr>
                <w:rFonts w:ascii="Times New Roman"/>
                <w:b w:val="false"/>
                <w:i w:val="false"/>
                <w:color w:val="000000"/>
                <w:sz w:val="20"/>
              </w:rPr>
              <w:t>
А. Әбилғазиев,</w:t>
            </w:r>
          </w:p>
          <w:bookmarkEnd w:id="28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Дәрислик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2829"/>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М. Ноғайбекова</w:t>
            </w:r>
          </w:p>
          <w:bookmarkEnd w:id="28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 йүзи тарихи.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2830"/>
          <w:p>
            <w:pPr>
              <w:spacing w:after="20"/>
              <w:ind w:left="20"/>
              <w:jc w:val="both"/>
            </w:pPr>
            <w:r>
              <w:rPr>
                <w:rFonts w:ascii="Times New Roman"/>
                <w:b w:val="false"/>
                <w:i w:val="false"/>
                <w:color w:val="000000"/>
                <w:sz w:val="20"/>
              </w:rPr>
              <w:t xml:space="preserve">
 Т. Төлебаев, </w:t>
            </w:r>
            <w:r>
              <w:br/>
            </w:r>
            <w:r>
              <w:rPr>
                <w:rFonts w:ascii="Times New Roman"/>
                <w:b w:val="false"/>
                <w:i w:val="false"/>
                <w:color w:val="000000"/>
                <w:sz w:val="20"/>
              </w:rPr>
              <w:t>
</w:t>
            </w:r>
            <w:r>
              <w:rPr>
                <w:rFonts w:ascii="Times New Roman"/>
                <w:b w:val="false"/>
                <w:i w:val="false"/>
                <w:color w:val="000000"/>
                <w:sz w:val="20"/>
              </w:rPr>
              <w:t xml:space="preserve">Л. Момынтаева, </w:t>
            </w:r>
            <w:r>
              <w:br/>
            </w:r>
            <w:r>
              <w:rPr>
                <w:rFonts w:ascii="Times New Roman"/>
                <w:b w:val="false"/>
                <w:i w:val="false"/>
                <w:color w:val="000000"/>
                <w:sz w:val="20"/>
              </w:rPr>
              <w:t>
Л. Төлбаева</w:t>
            </w:r>
          </w:p>
          <w:bookmarkEnd w:id="28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831"/>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Дәрислик</w:t>
            </w:r>
          </w:p>
          <w:bookmarkEnd w:id="28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2832"/>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bookmarkEnd w:id="28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2833"/>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Муәллим китави</w:t>
            </w:r>
          </w:p>
          <w:bookmarkEnd w:id="28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2834"/>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bookmarkEnd w:id="28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2835"/>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bookmarkEnd w:id="28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2836"/>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w:t>
            </w:r>
            <w:r>
              <w:rPr>
                <w:rFonts w:ascii="Times New Roman"/>
                <w:b w:val="false"/>
                <w:i w:val="false"/>
                <w:color w:val="000000"/>
                <w:sz w:val="20"/>
              </w:rPr>
              <w:t xml:space="preserve">Б. Алиев, </w:t>
            </w:r>
            <w:r>
              <w:br/>
            </w:r>
            <w:r>
              <w:rPr>
                <w:rFonts w:ascii="Times New Roman"/>
                <w:b w:val="false"/>
                <w:i w:val="false"/>
                <w:color w:val="000000"/>
                <w:sz w:val="20"/>
              </w:rPr>
              <w:t>
Г. Кошкеева</w:t>
            </w:r>
          </w:p>
          <w:bookmarkEnd w:id="28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2837"/>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bookmarkEnd w:id="28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2838"/>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w:t>
            </w:r>
            <w:r>
              <w:rPr>
                <w:rFonts w:ascii="Times New Roman"/>
                <w:b w:val="false"/>
                <w:i w:val="false"/>
                <w:color w:val="000000"/>
                <w:sz w:val="20"/>
              </w:rPr>
              <w:t>Б. Алиев,</w:t>
            </w:r>
            <w:r>
              <w:br/>
            </w:r>
            <w:r>
              <w:rPr>
                <w:rFonts w:ascii="Times New Roman"/>
                <w:b w:val="false"/>
                <w:i w:val="false"/>
                <w:color w:val="000000"/>
                <w:sz w:val="20"/>
              </w:rPr>
              <w:t>
Г. Көшкеева</w:t>
            </w:r>
          </w:p>
          <w:bookmarkEnd w:id="28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839"/>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Т. Тоқжанов, </w:t>
            </w:r>
            <w:r>
              <w:br/>
            </w:r>
            <w:r>
              <w:rPr>
                <w:rFonts w:ascii="Times New Roman"/>
                <w:b w:val="false"/>
                <w:i w:val="false"/>
                <w:color w:val="000000"/>
                <w:sz w:val="20"/>
              </w:rPr>
              <w:t>
Д. Шәрипов</w:t>
            </w:r>
          </w:p>
          <w:bookmarkEnd w:id="28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2840"/>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xml:space="preserve">
Қизлар үчүн нусха. Дәрислик </w:t>
            </w:r>
          </w:p>
          <w:bookmarkEnd w:id="28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2841"/>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28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2842"/>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bookmarkEnd w:id="28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2843"/>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28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2844"/>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bookmarkEnd w:id="28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2845"/>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28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2846"/>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bookmarkEnd w:id="28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284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8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2848"/>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bookmarkEnd w:id="28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2849"/>
          <w:p>
            <w:pPr>
              <w:spacing w:after="20"/>
              <w:ind w:left="20"/>
              <w:jc w:val="both"/>
            </w:pPr>
            <w:r>
              <w:rPr>
                <w:rFonts w:ascii="Times New Roman"/>
                <w:b w:val="false"/>
                <w:i w:val="false"/>
                <w:color w:val="000000"/>
                <w:sz w:val="20"/>
              </w:rPr>
              <w:t>
З. Һевуллаева,</w:t>
            </w:r>
            <w:r>
              <w:br/>
            </w:r>
            <w:r>
              <w:rPr>
                <w:rFonts w:ascii="Times New Roman"/>
                <w:b w:val="false"/>
                <w:i w:val="false"/>
                <w:color w:val="000000"/>
                <w:sz w:val="20"/>
              </w:rPr>
              <w:t>
</w:t>
            </w:r>
            <w:r>
              <w:rPr>
                <w:rFonts w:ascii="Times New Roman"/>
                <w:b w:val="false"/>
                <w:i w:val="false"/>
                <w:color w:val="000000"/>
                <w:sz w:val="20"/>
              </w:rPr>
              <w:t>М. Мәһәмдинов,</w:t>
            </w:r>
            <w:r>
              <w:br/>
            </w:r>
            <w:r>
              <w:rPr>
                <w:rFonts w:ascii="Times New Roman"/>
                <w:b w:val="false"/>
                <w:i w:val="false"/>
                <w:color w:val="000000"/>
                <w:sz w:val="20"/>
              </w:rPr>
              <w:t>
Х. Ниязова</w:t>
            </w:r>
          </w:p>
          <w:bookmarkEnd w:id="28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2850"/>
          <w:p>
            <w:pPr>
              <w:spacing w:after="20"/>
              <w:ind w:left="20"/>
              <w:jc w:val="both"/>
            </w:pPr>
            <w:r>
              <w:rPr>
                <w:rFonts w:ascii="Times New Roman"/>
                <w:b w:val="false"/>
                <w:i w:val="false"/>
                <w:color w:val="000000"/>
                <w:sz w:val="20"/>
              </w:rPr>
              <w:t xml:space="preserve">
Уйғур әдәбияти. </w:t>
            </w:r>
            <w:r>
              <w:br/>
            </w:r>
            <w:r>
              <w:rPr>
                <w:rFonts w:ascii="Times New Roman"/>
                <w:b w:val="false"/>
                <w:i w:val="false"/>
                <w:color w:val="000000"/>
                <w:sz w:val="20"/>
              </w:rPr>
              <w:t>
Дәрислик</w:t>
            </w:r>
          </w:p>
          <w:bookmarkEnd w:id="28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2851"/>
          <w:p>
            <w:pPr>
              <w:spacing w:after="20"/>
              <w:ind w:left="20"/>
              <w:jc w:val="both"/>
            </w:pPr>
            <w:r>
              <w:rPr>
                <w:rFonts w:ascii="Times New Roman"/>
                <w:b w:val="false"/>
                <w:i w:val="false"/>
                <w:color w:val="000000"/>
                <w:sz w:val="20"/>
              </w:rPr>
              <w:t>
Р. Йүсүпов,</w:t>
            </w:r>
            <w:r>
              <w:br/>
            </w:r>
            <w:r>
              <w:rPr>
                <w:rFonts w:ascii="Times New Roman"/>
                <w:b w:val="false"/>
                <w:i w:val="false"/>
                <w:color w:val="000000"/>
                <w:sz w:val="20"/>
              </w:rPr>
              <w:t xml:space="preserve">
Р. Идилова </w:t>
            </w:r>
          </w:p>
          <w:bookmarkEnd w:id="28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2852"/>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bookmarkEnd w:id="28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2853"/>
          <w:p>
            <w:pPr>
              <w:spacing w:after="20"/>
              <w:ind w:left="20"/>
              <w:jc w:val="both"/>
            </w:pPr>
            <w:r>
              <w:rPr>
                <w:rFonts w:ascii="Times New Roman"/>
                <w:b w:val="false"/>
                <w:i w:val="false"/>
                <w:color w:val="000000"/>
                <w:sz w:val="20"/>
              </w:rPr>
              <w:t xml:space="preserve">
Б. Әбдиманапов, </w:t>
            </w:r>
            <w:r>
              <w:br/>
            </w:r>
            <w:r>
              <w:rPr>
                <w:rFonts w:ascii="Times New Roman"/>
                <w:b w:val="false"/>
                <w:i w:val="false"/>
                <w:color w:val="000000"/>
                <w:sz w:val="20"/>
              </w:rPr>
              <w:t>
</w:t>
            </w:r>
            <w:r>
              <w:rPr>
                <w:rFonts w:ascii="Times New Roman"/>
                <w:b w:val="false"/>
                <w:i w:val="false"/>
                <w:color w:val="000000"/>
                <w:sz w:val="20"/>
              </w:rPr>
              <w:t>С. Нуркенова,</w:t>
            </w:r>
            <w:r>
              <w:br/>
            </w:r>
            <w:r>
              <w:rPr>
                <w:rFonts w:ascii="Times New Roman"/>
                <w:b w:val="false"/>
                <w:i w:val="false"/>
                <w:color w:val="000000"/>
                <w:sz w:val="20"/>
              </w:rPr>
              <w:t>
</w:t>
            </w:r>
            <w:r>
              <w:rPr>
                <w:rFonts w:ascii="Times New Roman"/>
                <w:b w:val="false"/>
                <w:i w:val="false"/>
                <w:color w:val="000000"/>
                <w:sz w:val="20"/>
              </w:rPr>
              <w:t>А. Әбилғазиев,</w:t>
            </w:r>
            <w:r>
              <w:br/>
            </w:r>
            <w:r>
              <w:rPr>
                <w:rFonts w:ascii="Times New Roman"/>
                <w:b w:val="false"/>
                <w:i w:val="false"/>
                <w:color w:val="000000"/>
                <w:sz w:val="20"/>
              </w:rPr>
              <w:t xml:space="preserve">
Г. Ауезова </w:t>
            </w:r>
          </w:p>
          <w:bookmarkEnd w:id="28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285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bookmarkEnd w:id="28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2855"/>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Ө. Қыдырбек</w:t>
            </w:r>
          </w:p>
          <w:bookmarkEnd w:id="28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2856"/>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Дәрислик</w:t>
            </w:r>
            <w:r>
              <w:br/>
            </w:r>
            <w:r>
              <w:rPr>
                <w:rFonts w:ascii="Times New Roman"/>
                <w:b w:val="false"/>
                <w:i w:val="false"/>
                <w:color w:val="000000"/>
                <w:sz w:val="20"/>
              </w:rPr>
              <w:t>
(қизлар үчүн нусха)</w:t>
            </w:r>
          </w:p>
          <w:bookmarkEnd w:id="28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285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8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2858"/>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Методикилиқ қолланма (қизлар үчүн нусха)</w:t>
            </w:r>
          </w:p>
          <w:bookmarkEnd w:id="28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2859"/>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28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2860"/>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Дәрислик</w:t>
            </w:r>
            <w:r>
              <w:br/>
            </w:r>
            <w:r>
              <w:rPr>
                <w:rFonts w:ascii="Times New Roman"/>
                <w:b w:val="false"/>
                <w:i w:val="false"/>
                <w:color w:val="000000"/>
                <w:sz w:val="20"/>
              </w:rPr>
              <w:t>
(оғуллар үчүн нусха)</w:t>
            </w:r>
          </w:p>
          <w:bookmarkEnd w:id="28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2861"/>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Е. Велькер,</w:t>
            </w:r>
            <w:r>
              <w:br/>
            </w:r>
            <w:r>
              <w:rPr>
                <w:rFonts w:ascii="Times New Roman"/>
                <w:b w:val="false"/>
                <w:i w:val="false"/>
                <w:color w:val="000000"/>
                <w:sz w:val="20"/>
              </w:rPr>
              <w:t>
О. Лосенко</w:t>
            </w:r>
          </w:p>
          <w:bookmarkEnd w:id="28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2862"/>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Методикилиқ қолланма</w:t>
            </w:r>
            <w:r>
              <w:br/>
            </w:r>
            <w:r>
              <w:rPr>
                <w:rFonts w:ascii="Times New Roman"/>
                <w:b w:val="false"/>
                <w:i w:val="false"/>
                <w:color w:val="000000"/>
                <w:sz w:val="20"/>
              </w:rPr>
              <w:t>
(оғуллар үчүн нусха)</w:t>
            </w:r>
          </w:p>
          <w:bookmarkEnd w:id="28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2863"/>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О. Лосенко</w:t>
            </w:r>
          </w:p>
          <w:bookmarkEnd w:id="28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бөлүм.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2864"/>
          <w:p>
            <w:pPr>
              <w:spacing w:after="20"/>
              <w:ind w:left="20"/>
              <w:jc w:val="both"/>
            </w:pPr>
            <w:r>
              <w:rPr>
                <w:rFonts w:ascii="Times New Roman"/>
                <w:b w:val="false"/>
                <w:i w:val="false"/>
                <w:color w:val="000000"/>
                <w:sz w:val="20"/>
              </w:rPr>
              <w:t xml:space="preserve">
А. Әбилқасимова, </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З. Жумағулова</w:t>
            </w:r>
          </w:p>
          <w:bookmarkEnd w:id="28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2865"/>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xml:space="preserve">
М. Ноғайбаева </w:t>
            </w:r>
          </w:p>
          <w:bookmarkEnd w:id="28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2866"/>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w:t>
            </w:r>
            <w:r>
              <w:rPr>
                <w:rFonts w:ascii="Times New Roman"/>
                <w:b w:val="false"/>
                <w:i w:val="false"/>
                <w:color w:val="000000"/>
                <w:sz w:val="20"/>
              </w:rPr>
              <w:t xml:space="preserve">Р. Мырзабекова, </w:t>
            </w:r>
            <w:r>
              <w:br/>
            </w:r>
            <w:r>
              <w:rPr>
                <w:rFonts w:ascii="Times New Roman"/>
                <w:b w:val="false"/>
                <w:i w:val="false"/>
                <w:color w:val="000000"/>
                <w:sz w:val="20"/>
              </w:rPr>
              <w:t>
Е. Қартабаева</w:t>
            </w:r>
          </w:p>
          <w:bookmarkEnd w:id="28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2867"/>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w:t>
            </w:r>
            <w:r>
              <w:rPr>
                <w:rFonts w:ascii="Times New Roman"/>
                <w:b w:val="false"/>
                <w:i w:val="false"/>
                <w:color w:val="000000"/>
                <w:sz w:val="20"/>
              </w:rPr>
              <w:t xml:space="preserve">Б. Әлиев, </w:t>
            </w:r>
            <w:r>
              <w:br/>
            </w:r>
            <w:r>
              <w:rPr>
                <w:rFonts w:ascii="Times New Roman"/>
                <w:b w:val="false"/>
                <w:i w:val="false"/>
                <w:color w:val="000000"/>
                <w:sz w:val="20"/>
              </w:rPr>
              <w:t xml:space="preserve">
Е. Бақаш </w:t>
            </w:r>
          </w:p>
          <w:bookmarkEnd w:id="28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2868"/>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w:t>
            </w:r>
            <w:r>
              <w:rPr>
                <w:rFonts w:ascii="Times New Roman"/>
                <w:b w:val="false"/>
                <w:i w:val="false"/>
                <w:color w:val="000000"/>
                <w:sz w:val="20"/>
              </w:rPr>
              <w:t xml:space="preserve">Б. Әлиев, </w:t>
            </w:r>
            <w:r>
              <w:br/>
            </w:r>
            <w:r>
              <w:rPr>
                <w:rFonts w:ascii="Times New Roman"/>
                <w:b w:val="false"/>
                <w:i w:val="false"/>
                <w:color w:val="000000"/>
                <w:sz w:val="20"/>
              </w:rPr>
              <w:t>
Е. Бакаш</w:t>
            </w:r>
          </w:p>
          <w:bookmarkEnd w:id="28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2869"/>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bookmarkEnd w:id="28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2870"/>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А. Имиров</w:t>
            </w:r>
          </w:p>
          <w:bookmarkEnd w:id="28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871"/>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А. Имиров</w:t>
            </w:r>
          </w:p>
          <w:bookmarkEnd w:id="28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872"/>
          <w:p>
            <w:pPr>
              <w:spacing w:after="20"/>
              <w:ind w:left="20"/>
              <w:jc w:val="both"/>
            </w:pPr>
            <w:r>
              <w:rPr>
                <w:rFonts w:ascii="Times New Roman"/>
                <w:b w:val="false"/>
                <w:i w:val="false"/>
                <w:color w:val="000000"/>
                <w:sz w:val="20"/>
              </w:rPr>
              <w:t>
Уйғур әдәбияти.</w:t>
            </w:r>
            <w:r>
              <w:br/>
            </w:r>
            <w:r>
              <w:rPr>
                <w:rFonts w:ascii="Times New Roman"/>
                <w:b w:val="false"/>
                <w:i w:val="false"/>
                <w:color w:val="000000"/>
                <w:sz w:val="20"/>
              </w:rPr>
              <w:t>
Дәрислик</w:t>
            </w:r>
          </w:p>
          <w:bookmarkEnd w:id="28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2873"/>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Г.Садирова</w:t>
            </w:r>
          </w:p>
          <w:bookmarkEnd w:id="28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2874"/>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w:t>
            </w:r>
            <w:r>
              <w:rPr>
                <w:rFonts w:ascii="Times New Roman"/>
                <w:b w:val="false"/>
                <w:i w:val="false"/>
                <w:color w:val="000000"/>
                <w:sz w:val="20"/>
              </w:rPr>
              <w:t xml:space="preserve">Х. Ниязова, </w:t>
            </w:r>
            <w:r>
              <w:br/>
            </w:r>
            <w:r>
              <w:rPr>
                <w:rFonts w:ascii="Times New Roman"/>
                <w:b w:val="false"/>
                <w:i w:val="false"/>
                <w:color w:val="000000"/>
                <w:sz w:val="20"/>
              </w:rPr>
              <w:t>
Р. Һәмраева</w:t>
            </w:r>
          </w:p>
          <w:bookmarkEnd w:id="28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2875"/>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w:t>
            </w:r>
            <w:r>
              <w:rPr>
                <w:rFonts w:ascii="Times New Roman"/>
                <w:b w:val="false"/>
                <w:i w:val="false"/>
                <w:color w:val="000000"/>
                <w:sz w:val="20"/>
              </w:rPr>
              <w:t xml:space="preserve">Г. Садирова, </w:t>
            </w:r>
            <w:r>
              <w:br/>
            </w:r>
            <w:r>
              <w:rPr>
                <w:rFonts w:ascii="Times New Roman"/>
                <w:b w:val="false"/>
                <w:i w:val="false"/>
                <w:color w:val="000000"/>
                <w:sz w:val="20"/>
              </w:rPr>
              <w:t>
</w:t>
            </w:r>
            <w:r>
              <w:rPr>
                <w:rFonts w:ascii="Times New Roman"/>
                <w:b w:val="false"/>
                <w:i w:val="false"/>
                <w:color w:val="000000"/>
                <w:sz w:val="20"/>
              </w:rPr>
              <w:t xml:space="preserve">Г. Зилавдинова, </w:t>
            </w:r>
            <w:r>
              <w:br/>
            </w:r>
            <w:r>
              <w:rPr>
                <w:rFonts w:ascii="Times New Roman"/>
                <w:b w:val="false"/>
                <w:i w:val="false"/>
                <w:color w:val="000000"/>
                <w:sz w:val="20"/>
              </w:rPr>
              <w:t>
А. Абдримова</w:t>
            </w:r>
          </w:p>
          <w:bookmarkEnd w:id="28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2876"/>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Дәрислик</w:t>
            </w:r>
          </w:p>
          <w:bookmarkEnd w:id="28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2877"/>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bookmarkEnd w:id="28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878"/>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bookmarkEnd w:id="28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2879"/>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Т. Белоусова, </w:t>
            </w:r>
            <w:r>
              <w:br/>
            </w:r>
            <w:r>
              <w:rPr>
                <w:rFonts w:ascii="Times New Roman"/>
                <w:b w:val="false"/>
                <w:i w:val="false"/>
                <w:color w:val="000000"/>
                <w:sz w:val="20"/>
              </w:rPr>
              <w:t>
Қ. Аухадиева</w:t>
            </w:r>
          </w:p>
          <w:bookmarkEnd w:id="28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2880"/>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Дәрислик</w:t>
            </w:r>
          </w:p>
          <w:bookmarkEnd w:id="28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2881"/>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p>
          <w:bookmarkEnd w:id="28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2882"/>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Дәрислик</w:t>
            </w:r>
          </w:p>
          <w:bookmarkEnd w:id="28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2883"/>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w:t>
            </w:r>
            <w:r>
              <w:rPr>
                <w:rFonts w:ascii="Times New Roman"/>
                <w:b w:val="false"/>
                <w:i w:val="false"/>
                <w:color w:val="000000"/>
                <w:sz w:val="20"/>
              </w:rPr>
              <w:t xml:space="preserve">Г. Головина, </w:t>
            </w:r>
            <w:r>
              <w:br/>
            </w:r>
            <w:r>
              <w:rPr>
                <w:rFonts w:ascii="Times New Roman"/>
                <w:b w:val="false"/>
                <w:i w:val="false"/>
                <w:color w:val="000000"/>
                <w:sz w:val="20"/>
              </w:rPr>
              <w:t>
С. Козина</w:t>
            </w:r>
          </w:p>
          <w:bookmarkEnd w:id="28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884"/>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Дәрислик</w:t>
            </w:r>
          </w:p>
          <w:bookmarkEnd w:id="28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2885"/>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w:t>
            </w:r>
            <w:r>
              <w:rPr>
                <w:rFonts w:ascii="Times New Roman"/>
                <w:b w:val="false"/>
                <w:i w:val="false"/>
                <w:color w:val="000000"/>
                <w:sz w:val="20"/>
              </w:rPr>
              <w:t xml:space="preserve">Р. Мырзабекова, </w:t>
            </w:r>
            <w:r>
              <w:br/>
            </w:r>
            <w:r>
              <w:rPr>
                <w:rFonts w:ascii="Times New Roman"/>
                <w:b w:val="false"/>
                <w:i w:val="false"/>
                <w:color w:val="000000"/>
                <w:sz w:val="20"/>
              </w:rPr>
              <w:t>
Е. Қартабаева</w:t>
            </w:r>
          </w:p>
          <w:bookmarkEnd w:id="28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2886"/>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Дәрислик</w:t>
            </w:r>
          </w:p>
          <w:bookmarkEnd w:id="28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288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8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2888"/>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bookmarkEnd w:id="28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2889"/>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28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2890"/>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bookmarkEnd w:id="28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891"/>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8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2892"/>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bookmarkEnd w:id="28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2893"/>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28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2894"/>
          <w:p>
            <w:pPr>
              <w:spacing w:after="20"/>
              <w:ind w:left="20"/>
              <w:jc w:val="both"/>
            </w:pPr>
            <w:r>
              <w:rPr>
                <w:rFonts w:ascii="Times New Roman"/>
                <w:b w:val="false"/>
                <w:i w:val="false"/>
                <w:color w:val="000000"/>
                <w:sz w:val="20"/>
              </w:rPr>
              <w:t xml:space="preserve">
Ж. Әкимбаева, </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Р. Муратханова</w:t>
            </w:r>
          </w:p>
          <w:bookmarkEnd w:id="28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2895"/>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bookmarkEnd w:id="28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2896"/>
          <w:p>
            <w:pPr>
              <w:spacing w:after="20"/>
              <w:ind w:left="20"/>
              <w:jc w:val="both"/>
            </w:pPr>
            <w:r>
              <w:rPr>
                <w:rFonts w:ascii="Times New Roman"/>
                <w:b w:val="false"/>
                <w:i w:val="false"/>
                <w:color w:val="000000"/>
                <w:sz w:val="20"/>
              </w:rPr>
              <w:t>
Ж. Әкимбаева,</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xml:space="preserve">
Р. Муратханова </w:t>
            </w:r>
          </w:p>
          <w:bookmarkEnd w:id="28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2897"/>
          <w:p>
            <w:pPr>
              <w:spacing w:after="20"/>
              <w:ind w:left="20"/>
              <w:jc w:val="both"/>
            </w:pPr>
            <w:r>
              <w:rPr>
                <w:rFonts w:ascii="Times New Roman"/>
                <w:b w:val="false"/>
                <w:i w:val="false"/>
                <w:color w:val="000000"/>
                <w:sz w:val="20"/>
              </w:rPr>
              <w:t>
Н. Бакина,</w:t>
            </w:r>
            <w:r>
              <w:br/>
            </w:r>
            <w:r>
              <w:rPr>
                <w:rFonts w:ascii="Times New Roman"/>
                <w:b w:val="false"/>
                <w:i w:val="false"/>
                <w:color w:val="000000"/>
                <w:sz w:val="20"/>
              </w:rPr>
              <w:t>
Н. Жанақова</w:t>
            </w:r>
          </w:p>
          <w:bookmarkEnd w:id="28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289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bookmarkEnd w:id="28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2899"/>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w:t>
            </w:r>
            <w:r>
              <w:rPr>
                <w:rFonts w:ascii="Times New Roman"/>
                <w:b w:val="false"/>
                <w:i w:val="false"/>
                <w:color w:val="000000"/>
                <w:sz w:val="20"/>
              </w:rPr>
              <w:t>Д. Исабаева,</w:t>
            </w:r>
            <w:r>
              <w:br/>
            </w:r>
            <w:r>
              <w:rPr>
                <w:rFonts w:ascii="Times New Roman"/>
                <w:b w:val="false"/>
                <w:i w:val="false"/>
                <w:color w:val="000000"/>
                <w:sz w:val="20"/>
              </w:rPr>
              <w:t>
В. Сербин</w:t>
            </w:r>
          </w:p>
          <w:bookmarkEnd w:id="28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2900"/>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Дәрислик</w:t>
            </w:r>
          </w:p>
          <w:bookmarkEnd w:id="29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2901"/>
          <w:p>
            <w:pPr>
              <w:spacing w:after="20"/>
              <w:ind w:left="20"/>
              <w:jc w:val="both"/>
            </w:pPr>
            <w:r>
              <w:rPr>
                <w:rFonts w:ascii="Times New Roman"/>
                <w:b w:val="false"/>
                <w:i w:val="false"/>
                <w:color w:val="000000"/>
                <w:sz w:val="20"/>
              </w:rPr>
              <w:t>
А. Абилкасымова,</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w:t>
            </w:r>
            <w:r>
              <w:rPr>
                <w:rFonts w:ascii="Times New Roman"/>
                <w:b w:val="false"/>
                <w:i w:val="false"/>
                <w:color w:val="000000"/>
                <w:sz w:val="20"/>
              </w:rPr>
              <w:t>В. Корчевский,</w:t>
            </w:r>
            <w:r>
              <w:br/>
            </w:r>
            <w:r>
              <w:rPr>
                <w:rFonts w:ascii="Times New Roman"/>
                <w:b w:val="false"/>
                <w:i w:val="false"/>
                <w:color w:val="000000"/>
                <w:sz w:val="20"/>
              </w:rPr>
              <w:t>
З. Жумагулова</w:t>
            </w:r>
          </w:p>
          <w:bookmarkEnd w:id="29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2902"/>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bookmarkEnd w:id="29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2903"/>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bookmarkEnd w:id="29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290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Дәрислик</w:t>
            </w:r>
          </w:p>
          <w:bookmarkEnd w:id="29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2905"/>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rPr>
                <w:rFonts w:ascii="Times New Roman"/>
                <w:b w:val="false"/>
                <w:i w:val="false"/>
                <w:color w:val="000000"/>
                <w:sz w:val="20"/>
              </w:rPr>
              <w:t>Д. Шыныбеков,</w:t>
            </w:r>
            <w:r>
              <w:br/>
            </w:r>
            <w:r>
              <w:rPr>
                <w:rFonts w:ascii="Times New Roman"/>
                <w:b w:val="false"/>
                <w:i w:val="false"/>
                <w:color w:val="000000"/>
                <w:sz w:val="20"/>
              </w:rPr>
              <w:t xml:space="preserve">
Р. Жумабаев </w:t>
            </w:r>
          </w:p>
          <w:bookmarkEnd w:id="29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2906"/>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bookmarkEnd w:id="29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2907"/>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rPr>
                <w:rFonts w:ascii="Times New Roman"/>
                <w:b w:val="false"/>
                <w:i w:val="false"/>
                <w:color w:val="000000"/>
                <w:sz w:val="20"/>
              </w:rPr>
              <w:t>Д. Шыныбеков,</w:t>
            </w:r>
            <w:r>
              <w:br/>
            </w:r>
            <w:r>
              <w:rPr>
                <w:rFonts w:ascii="Times New Roman"/>
                <w:b w:val="false"/>
                <w:i w:val="false"/>
                <w:color w:val="000000"/>
                <w:sz w:val="20"/>
              </w:rPr>
              <w:t xml:space="preserve">
Р. Жумабаев </w:t>
            </w:r>
          </w:p>
          <w:bookmarkEnd w:id="29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2908"/>
          <w:p>
            <w:pPr>
              <w:spacing w:after="20"/>
              <w:ind w:left="20"/>
              <w:jc w:val="both"/>
            </w:pPr>
            <w:r>
              <w:rPr>
                <w:rFonts w:ascii="Times New Roman"/>
                <w:b w:val="false"/>
                <w:i w:val="false"/>
                <w:color w:val="000000"/>
                <w:sz w:val="20"/>
              </w:rPr>
              <w:t xml:space="preserve">
Қазақстан тарихи. </w:t>
            </w:r>
            <w:r>
              <w:br/>
            </w:r>
            <w:r>
              <w:rPr>
                <w:rFonts w:ascii="Times New Roman"/>
                <w:b w:val="false"/>
                <w:i w:val="false"/>
                <w:color w:val="000000"/>
                <w:sz w:val="20"/>
              </w:rPr>
              <w:t>
Дәрислик</w:t>
            </w:r>
          </w:p>
          <w:bookmarkEnd w:id="29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2909"/>
          <w:p>
            <w:pPr>
              <w:spacing w:after="20"/>
              <w:ind w:left="20"/>
              <w:jc w:val="both"/>
            </w:pPr>
            <w:r>
              <w:rPr>
                <w:rFonts w:ascii="Times New Roman"/>
                <w:b w:val="false"/>
                <w:i w:val="false"/>
                <w:color w:val="000000"/>
                <w:sz w:val="20"/>
              </w:rPr>
              <w:t>
З. Қабылдинов ,</w:t>
            </w:r>
            <w:r>
              <w:br/>
            </w:r>
            <w:r>
              <w:rPr>
                <w:rFonts w:ascii="Times New Roman"/>
                <w:b w:val="false"/>
                <w:i w:val="false"/>
                <w:color w:val="000000"/>
                <w:sz w:val="20"/>
              </w:rPr>
              <w:t>
</w:t>
            </w:r>
            <w:r>
              <w:rPr>
                <w:rFonts w:ascii="Times New Roman"/>
                <w:b w:val="false"/>
                <w:i w:val="false"/>
                <w:color w:val="000000"/>
                <w:sz w:val="20"/>
              </w:rPr>
              <w:t>Ж. Қалиев,</w:t>
            </w:r>
            <w:r>
              <w:br/>
            </w:r>
            <w:r>
              <w:rPr>
                <w:rFonts w:ascii="Times New Roman"/>
                <w:b w:val="false"/>
                <w:i w:val="false"/>
                <w:color w:val="000000"/>
                <w:sz w:val="20"/>
              </w:rPr>
              <w:t>
А. Бейсембаева</w:t>
            </w:r>
          </w:p>
          <w:bookmarkEnd w:id="29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2910"/>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Дәрислик</w:t>
            </w:r>
            <w:r>
              <w:br/>
            </w:r>
            <w:r>
              <w:rPr>
                <w:rFonts w:ascii="Times New Roman"/>
                <w:b w:val="false"/>
                <w:i w:val="false"/>
                <w:color w:val="000000"/>
                <w:sz w:val="20"/>
              </w:rPr>
              <w:t>
(қизлар үчүн нусха)</w:t>
            </w:r>
          </w:p>
          <w:bookmarkEnd w:id="29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2911"/>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И. Развенкова</w:t>
            </w:r>
          </w:p>
          <w:bookmarkEnd w:id="29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2912"/>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Методикилиқ қолланма</w:t>
            </w:r>
            <w:r>
              <w:br/>
            </w:r>
            <w:r>
              <w:rPr>
                <w:rFonts w:ascii="Times New Roman"/>
                <w:b w:val="false"/>
                <w:i w:val="false"/>
                <w:color w:val="000000"/>
                <w:sz w:val="20"/>
              </w:rPr>
              <w:t>
(қизлар үчүн нусха)</w:t>
            </w:r>
          </w:p>
          <w:bookmarkEnd w:id="29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913"/>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Е. Велькер,</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И. Развенкова</w:t>
            </w:r>
          </w:p>
          <w:bookmarkEnd w:id="29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2914"/>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Дәрислик</w:t>
            </w:r>
            <w:r>
              <w:br/>
            </w:r>
            <w:r>
              <w:rPr>
                <w:rFonts w:ascii="Times New Roman"/>
                <w:b w:val="false"/>
                <w:i w:val="false"/>
                <w:color w:val="000000"/>
                <w:sz w:val="20"/>
              </w:rPr>
              <w:t>
(оғуллар үчүн нусха)</w:t>
            </w:r>
          </w:p>
          <w:bookmarkEnd w:id="29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915"/>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Р. Яковлев,</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bookmarkEnd w:id="29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2916"/>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p>
          <w:bookmarkEnd w:id="29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2917"/>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Р. Яковлев,</w:t>
            </w:r>
            <w:r>
              <w:br/>
            </w:r>
            <w:r>
              <w:rPr>
                <w:rFonts w:ascii="Times New Roman"/>
                <w:b w:val="false"/>
                <w:i w:val="false"/>
                <w:color w:val="000000"/>
                <w:sz w:val="20"/>
              </w:rPr>
              <w:t>
</w:t>
            </w:r>
            <w:r>
              <w:rPr>
                <w:rFonts w:ascii="Times New Roman"/>
                <w:b w:val="false"/>
                <w:i w:val="false"/>
                <w:color w:val="000000"/>
                <w:sz w:val="20"/>
              </w:rPr>
              <w:t>Х. Танбаев,</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О. Лосенко</w:t>
            </w:r>
          </w:p>
          <w:bookmarkEnd w:id="29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2918"/>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Дәрислик</w:t>
            </w:r>
          </w:p>
          <w:bookmarkEnd w:id="29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2919"/>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p>
          <w:bookmarkEnd w:id="29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2920"/>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bookmarkEnd w:id="29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2921"/>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xml:space="preserve">
И. Имиров </w:t>
            </w:r>
          </w:p>
          <w:bookmarkEnd w:id="29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Методикилиқ қолланма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922"/>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xml:space="preserve">
И. Имиров </w:t>
            </w:r>
          </w:p>
          <w:bookmarkEnd w:id="29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2923"/>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Р. Муһәммәтова </w:t>
            </w:r>
          </w:p>
          <w:bookmarkEnd w:id="29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2924"/>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М. Савутова </w:t>
            </w:r>
          </w:p>
          <w:bookmarkEnd w:id="29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2925"/>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xml:space="preserve">
 Г. Тайирова </w:t>
            </w:r>
          </w:p>
          <w:bookmarkEnd w:id="29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2926"/>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Дәрислик</w:t>
            </w:r>
          </w:p>
          <w:bookmarkEnd w:id="29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927"/>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w:t>
            </w:r>
            <w:r>
              <w:rPr>
                <w:rFonts w:ascii="Times New Roman"/>
                <w:b w:val="false"/>
                <w:i w:val="false"/>
                <w:color w:val="000000"/>
                <w:sz w:val="20"/>
              </w:rPr>
              <w:t>З. Жумағулова,</w:t>
            </w:r>
            <w:r>
              <w:br/>
            </w:r>
            <w:r>
              <w:rPr>
                <w:rFonts w:ascii="Times New Roman"/>
                <w:b w:val="false"/>
                <w:i w:val="false"/>
                <w:color w:val="000000"/>
                <w:sz w:val="20"/>
              </w:rPr>
              <w:t xml:space="preserve">
В. Корчевский </w:t>
            </w:r>
          </w:p>
          <w:bookmarkEnd w:id="29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292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Дәрислик</w:t>
            </w:r>
          </w:p>
          <w:bookmarkEnd w:id="29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2929"/>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bookmarkEnd w:id="29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93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Дәрислик</w:t>
            </w:r>
          </w:p>
          <w:bookmarkEnd w:id="29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931"/>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bookmarkEnd w:id="29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2932"/>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bookmarkEnd w:id="29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2933"/>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К. Аухадиева,</w:t>
            </w:r>
            <w:r>
              <w:br/>
            </w:r>
            <w:r>
              <w:rPr>
                <w:rFonts w:ascii="Times New Roman"/>
                <w:b w:val="false"/>
                <w:i w:val="false"/>
                <w:color w:val="000000"/>
                <w:sz w:val="20"/>
              </w:rPr>
              <w:t xml:space="preserve">
Т. Белоусова </w:t>
            </w:r>
          </w:p>
          <w:bookmarkEnd w:id="29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293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Дәрислик</w:t>
            </w:r>
          </w:p>
          <w:bookmarkEnd w:id="29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935"/>
          <w:p>
            <w:pPr>
              <w:spacing w:after="20"/>
              <w:ind w:left="20"/>
              <w:jc w:val="both"/>
            </w:pPr>
            <w:r>
              <w:rPr>
                <w:rFonts w:ascii="Times New Roman"/>
                <w:b w:val="false"/>
                <w:i w:val="false"/>
                <w:color w:val="000000"/>
                <w:sz w:val="20"/>
              </w:rPr>
              <w:t>
С. Әбілмәжінова,</w:t>
            </w:r>
            <w:r>
              <w:br/>
            </w:r>
            <w:r>
              <w:rPr>
                <w:rFonts w:ascii="Times New Roman"/>
                <w:b w:val="false"/>
                <w:i w:val="false"/>
                <w:color w:val="000000"/>
                <w:sz w:val="20"/>
              </w:rPr>
              <w:t>
К. Каймулдинова</w:t>
            </w:r>
          </w:p>
          <w:bookmarkEnd w:id="29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936"/>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xml:space="preserve">
М. Ноғайбаева </w:t>
            </w:r>
          </w:p>
          <w:bookmarkEnd w:id="29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937"/>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w:t>
            </w:r>
            <w:r>
              <w:rPr>
                <w:rFonts w:ascii="Times New Roman"/>
                <w:b w:val="false"/>
                <w:i w:val="false"/>
                <w:color w:val="000000"/>
                <w:sz w:val="20"/>
              </w:rPr>
              <w:t xml:space="preserve">К. Мақашева, </w:t>
            </w:r>
            <w:r>
              <w:br/>
            </w:r>
            <w:r>
              <w:rPr>
                <w:rFonts w:ascii="Times New Roman"/>
                <w:b w:val="false"/>
                <w:i w:val="false"/>
                <w:color w:val="000000"/>
                <w:sz w:val="20"/>
              </w:rPr>
              <w:t xml:space="preserve">
К. Байзақова </w:t>
            </w:r>
          </w:p>
          <w:bookmarkEnd w:id="29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938"/>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Б. Әлиев</w:t>
            </w:r>
          </w:p>
          <w:bookmarkEnd w:id="29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2939"/>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Б. Әлиев</w:t>
            </w:r>
          </w:p>
          <w:bookmarkEnd w:id="29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940"/>
          <w:p>
            <w:pPr>
              <w:spacing w:after="20"/>
              <w:ind w:left="20"/>
              <w:jc w:val="both"/>
            </w:pPr>
            <w:r>
              <w:rPr>
                <w:rFonts w:ascii="Times New Roman"/>
                <w:b w:val="false"/>
                <w:i w:val="false"/>
                <w:color w:val="000000"/>
                <w:sz w:val="20"/>
              </w:rPr>
              <w:t xml:space="preserve">
С. Мухамбетжанова, А. Тен, </w:t>
            </w:r>
            <w:r>
              <w:br/>
            </w:r>
            <w:r>
              <w:rPr>
                <w:rFonts w:ascii="Times New Roman"/>
                <w:b w:val="false"/>
                <w:i w:val="false"/>
                <w:color w:val="000000"/>
                <w:sz w:val="20"/>
              </w:rPr>
              <w:t xml:space="preserve">
Н. Маликова </w:t>
            </w:r>
          </w:p>
          <w:bookmarkEnd w:id="29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Ағзамова З., Шаймерденова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941"/>
          <w:p>
            <w:pPr>
              <w:spacing w:after="20"/>
              <w:ind w:left="20"/>
              <w:jc w:val="both"/>
            </w:pPr>
            <w:r>
              <w:rPr>
                <w:rFonts w:ascii="Times New Roman"/>
                <w:b w:val="false"/>
                <w:i w:val="false"/>
                <w:color w:val="000000"/>
                <w:sz w:val="20"/>
              </w:rPr>
              <w:t>
Сариева К.,</w:t>
            </w:r>
            <w:r>
              <w:br/>
            </w:r>
            <w:r>
              <w:rPr>
                <w:rFonts w:ascii="Times New Roman"/>
                <w:b w:val="false"/>
                <w:i w:val="false"/>
                <w:color w:val="000000"/>
                <w:sz w:val="20"/>
              </w:rPr>
              <w:t xml:space="preserve">
Арзиев Р. </w:t>
            </w:r>
          </w:p>
          <w:bookmarkEnd w:id="29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2942"/>
          <w:p>
            <w:pPr>
              <w:spacing w:after="20"/>
              <w:ind w:left="20"/>
              <w:jc w:val="both"/>
            </w:pPr>
            <w:r>
              <w:rPr>
                <w:rFonts w:ascii="Times New Roman"/>
                <w:b w:val="false"/>
                <w:i w:val="false"/>
                <w:color w:val="000000"/>
                <w:sz w:val="20"/>
              </w:rPr>
              <w:t>
Шманова Н., Шаймерденова Н.,</w:t>
            </w:r>
            <w:r>
              <w:br/>
            </w:r>
            <w:r>
              <w:rPr>
                <w:rFonts w:ascii="Times New Roman"/>
                <w:b w:val="false"/>
                <w:i w:val="false"/>
                <w:color w:val="000000"/>
                <w:sz w:val="20"/>
              </w:rPr>
              <w:t>
</w:t>
            </w:r>
            <w:r>
              <w:rPr>
                <w:rFonts w:ascii="Times New Roman"/>
                <w:b w:val="false"/>
                <w:i w:val="false"/>
                <w:color w:val="000000"/>
                <w:sz w:val="20"/>
              </w:rPr>
              <w:t>Кошерова А.,</w:t>
            </w:r>
            <w:r>
              <w:br/>
            </w:r>
            <w:r>
              <w:rPr>
                <w:rFonts w:ascii="Times New Roman"/>
                <w:b w:val="false"/>
                <w:i w:val="false"/>
                <w:color w:val="000000"/>
                <w:sz w:val="20"/>
              </w:rPr>
              <w:t>
Масимова Г.</w:t>
            </w:r>
          </w:p>
          <w:bookmarkEnd w:id="29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2943"/>
          <w:p>
            <w:pPr>
              <w:spacing w:after="20"/>
              <w:ind w:left="20"/>
              <w:jc w:val="both"/>
            </w:pPr>
            <w:r>
              <w:rPr>
                <w:rFonts w:ascii="Times New Roman"/>
                <w:b w:val="false"/>
                <w:i w:val="false"/>
                <w:color w:val="000000"/>
                <w:sz w:val="20"/>
              </w:rPr>
              <w:t>
Қайдаров А.,</w:t>
            </w:r>
            <w:r>
              <w:br/>
            </w:r>
            <w:r>
              <w:rPr>
                <w:rFonts w:ascii="Times New Roman"/>
                <w:b w:val="false"/>
                <w:i w:val="false"/>
                <w:color w:val="000000"/>
                <w:sz w:val="20"/>
              </w:rPr>
              <w:t>
Арзиев Р.</w:t>
            </w:r>
          </w:p>
          <w:bookmarkEnd w:id="29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2944"/>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Балинова С.</w:t>
            </w:r>
          </w:p>
          <w:bookmarkEnd w:id="29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Диктанттар жинағы 8-9-классы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945"/>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w:t>
            </w:r>
            <w:r>
              <w:rPr>
                <w:rFonts w:ascii="Times New Roman"/>
                <w:b w:val="false"/>
                <w:i w:val="false"/>
                <w:color w:val="000000"/>
                <w:sz w:val="20"/>
              </w:rPr>
              <w:t>Ниязова Х.,</w:t>
            </w:r>
            <w:r>
              <w:br/>
            </w:r>
            <w:r>
              <w:rPr>
                <w:rFonts w:ascii="Times New Roman"/>
                <w:b w:val="false"/>
                <w:i w:val="false"/>
                <w:color w:val="000000"/>
                <w:sz w:val="20"/>
              </w:rPr>
              <w:t>
Имиров А.</w:t>
            </w:r>
          </w:p>
          <w:bookmarkEnd w:id="29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946"/>
          <w:p>
            <w:pPr>
              <w:spacing w:after="20"/>
              <w:ind w:left="20"/>
              <w:jc w:val="both"/>
            </w:pPr>
            <w:r>
              <w:rPr>
                <w:rFonts w:ascii="Times New Roman"/>
                <w:b w:val="false"/>
                <w:i w:val="false"/>
                <w:color w:val="000000"/>
                <w:sz w:val="20"/>
              </w:rPr>
              <w:t>
Моллавутов С.,</w:t>
            </w:r>
            <w:r>
              <w:br/>
            </w:r>
            <w:r>
              <w:rPr>
                <w:rFonts w:ascii="Times New Roman"/>
                <w:b w:val="false"/>
                <w:i w:val="false"/>
                <w:color w:val="000000"/>
                <w:sz w:val="20"/>
              </w:rPr>
              <w:t>
Рәйһанов Д. </w:t>
            </w:r>
          </w:p>
          <w:bookmarkEnd w:id="29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Мәхсәтова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Моллавутов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947"/>
          <w:p>
            <w:pPr>
              <w:spacing w:after="20"/>
              <w:ind w:left="20"/>
              <w:jc w:val="both"/>
            </w:pPr>
            <w:r>
              <w:rPr>
                <w:rFonts w:ascii="Times New Roman"/>
                <w:b w:val="false"/>
                <w:i w:val="false"/>
                <w:color w:val="000000"/>
                <w:sz w:val="20"/>
              </w:rPr>
              <w:t>
Қозыбаев М.,</w:t>
            </w:r>
            <w:r>
              <w:br/>
            </w:r>
            <w:r>
              <w:rPr>
                <w:rFonts w:ascii="Times New Roman"/>
                <w:b w:val="false"/>
                <w:i w:val="false"/>
                <w:color w:val="000000"/>
                <w:sz w:val="20"/>
              </w:rPr>
              <w:t>
</w:t>
            </w:r>
            <w:r>
              <w:rPr>
                <w:rFonts w:ascii="Times New Roman"/>
                <w:b w:val="false"/>
                <w:i w:val="false"/>
                <w:color w:val="000000"/>
                <w:sz w:val="20"/>
              </w:rPr>
              <w:t>Нурпейис К.,</w:t>
            </w:r>
            <w:r>
              <w:br/>
            </w:r>
            <w:r>
              <w:rPr>
                <w:rFonts w:ascii="Times New Roman"/>
                <w:b w:val="false"/>
                <w:i w:val="false"/>
                <w:color w:val="000000"/>
                <w:sz w:val="20"/>
              </w:rPr>
              <w:t>
Жүкешев Қ.</w:t>
            </w:r>
          </w:p>
          <w:bookmarkEnd w:id="29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948"/>
          <w:p>
            <w:pPr>
              <w:spacing w:after="20"/>
              <w:ind w:left="20"/>
              <w:jc w:val="both"/>
            </w:pPr>
            <w:r>
              <w:rPr>
                <w:rFonts w:ascii="Times New Roman"/>
                <w:b w:val="false"/>
                <w:i w:val="false"/>
                <w:color w:val="000000"/>
                <w:sz w:val="20"/>
              </w:rPr>
              <w:t>
Қожахметулы К.,</w:t>
            </w:r>
            <w:r>
              <w:br/>
            </w:r>
            <w:r>
              <w:rPr>
                <w:rFonts w:ascii="Times New Roman"/>
                <w:b w:val="false"/>
                <w:i w:val="false"/>
                <w:color w:val="000000"/>
                <w:sz w:val="20"/>
              </w:rPr>
              <w:t>
</w:t>
            </w:r>
            <w:r>
              <w:rPr>
                <w:rFonts w:ascii="Times New Roman"/>
                <w:b w:val="false"/>
                <w:i w:val="false"/>
                <w:color w:val="000000"/>
                <w:sz w:val="20"/>
              </w:rPr>
              <w:t>Чүпеков Ә.,</w:t>
            </w:r>
            <w:r>
              <w:br/>
            </w:r>
            <w:r>
              <w:rPr>
                <w:rFonts w:ascii="Times New Roman"/>
                <w:b w:val="false"/>
                <w:i w:val="false"/>
                <w:color w:val="000000"/>
                <w:sz w:val="20"/>
              </w:rPr>
              <w:t>
Ғубайдуллина М.</w:t>
            </w:r>
          </w:p>
          <w:bookmarkEnd w:id="2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949"/>
          <w:p>
            <w:pPr>
              <w:spacing w:after="20"/>
              <w:ind w:left="20"/>
              <w:jc w:val="both"/>
            </w:pPr>
            <w:r>
              <w:rPr>
                <w:rFonts w:ascii="Times New Roman"/>
                <w:b w:val="false"/>
                <w:i w:val="false"/>
                <w:color w:val="000000"/>
                <w:sz w:val="20"/>
              </w:rPr>
              <w:t>
Жүкешев Қ.,</w:t>
            </w:r>
            <w:r>
              <w:br/>
            </w:r>
            <w:r>
              <w:rPr>
                <w:rFonts w:ascii="Times New Roman"/>
                <w:b w:val="false"/>
                <w:i w:val="false"/>
                <w:color w:val="000000"/>
                <w:sz w:val="20"/>
              </w:rPr>
              <w:t>
</w:t>
            </w:r>
            <w:r>
              <w:rPr>
                <w:rFonts w:ascii="Times New Roman"/>
                <w:b w:val="false"/>
                <w:i w:val="false"/>
                <w:color w:val="000000"/>
                <w:sz w:val="20"/>
              </w:rPr>
              <w:t>Сапарғалиев Ғ.,</w:t>
            </w:r>
            <w:r>
              <w:br/>
            </w:r>
            <w:r>
              <w:rPr>
                <w:rFonts w:ascii="Times New Roman"/>
                <w:b w:val="false"/>
                <w:i w:val="false"/>
                <w:color w:val="000000"/>
                <w:sz w:val="20"/>
              </w:rPr>
              <w:t>
Асанбекова Г.</w:t>
            </w:r>
          </w:p>
          <w:bookmarkEnd w:id="29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әлеуметтiк географиясы.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950"/>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w:t>
            </w:r>
            <w:r>
              <w:rPr>
                <w:rFonts w:ascii="Times New Roman"/>
                <w:b w:val="false"/>
                <w:i w:val="false"/>
                <w:color w:val="000000"/>
                <w:sz w:val="20"/>
              </w:rPr>
              <w:t>Кәрменова Н.,</w:t>
            </w:r>
            <w:r>
              <w:br/>
            </w:r>
            <w:r>
              <w:rPr>
                <w:rFonts w:ascii="Times New Roman"/>
                <w:b w:val="false"/>
                <w:i w:val="false"/>
                <w:color w:val="000000"/>
                <w:sz w:val="20"/>
              </w:rPr>
              <w:t>
</w:t>
            </w:r>
            <w:r>
              <w:rPr>
                <w:rFonts w:ascii="Times New Roman"/>
                <w:b w:val="false"/>
                <w:i w:val="false"/>
                <w:color w:val="000000"/>
                <w:sz w:val="20"/>
              </w:rPr>
              <w:t>Кәрiбаева Ш.,</w:t>
            </w:r>
            <w:r>
              <w:br/>
            </w:r>
            <w:r>
              <w:rPr>
                <w:rFonts w:ascii="Times New Roman"/>
                <w:b w:val="false"/>
                <w:i w:val="false"/>
                <w:color w:val="000000"/>
                <w:sz w:val="20"/>
              </w:rPr>
              <w:t>
Асубаев Б.</w:t>
            </w:r>
          </w:p>
          <w:bookmarkEnd w:id="29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Ж., Қожантаева Ж., Аманжолова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Нуғыманов И., Жумадилова Р., Кембебаева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2951"/>
          <w:p>
            <w:pPr>
              <w:spacing w:after="20"/>
              <w:ind w:left="20"/>
              <w:jc w:val="both"/>
            </w:pPr>
            <w:r>
              <w:rPr>
                <w:rFonts w:ascii="Times New Roman"/>
                <w:b w:val="false"/>
                <w:i w:val="false"/>
                <w:color w:val="000000"/>
                <w:sz w:val="20"/>
              </w:rPr>
              <w:t xml:space="preserve">
Бөрiбаев Б., </w:t>
            </w:r>
            <w:r>
              <w:br/>
            </w:r>
            <w:r>
              <w:rPr>
                <w:rFonts w:ascii="Times New Roman"/>
                <w:b w:val="false"/>
                <w:i w:val="false"/>
                <w:color w:val="000000"/>
                <w:sz w:val="20"/>
              </w:rPr>
              <w:t>
</w:t>
            </w:r>
            <w:r>
              <w:rPr>
                <w:rFonts w:ascii="Times New Roman"/>
                <w:b w:val="false"/>
                <w:i w:val="false"/>
                <w:color w:val="000000"/>
                <w:sz w:val="20"/>
              </w:rPr>
              <w:t>Нақысбеков Б.,</w:t>
            </w:r>
            <w:r>
              <w:br/>
            </w:r>
            <w:r>
              <w:rPr>
                <w:rFonts w:ascii="Times New Roman"/>
                <w:b w:val="false"/>
                <w:i w:val="false"/>
                <w:color w:val="000000"/>
                <w:sz w:val="20"/>
              </w:rPr>
              <w:t>
Мадиярова Г.</w:t>
            </w:r>
          </w:p>
          <w:bookmarkEnd w:id="29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2952"/>
          <w:p>
            <w:pPr>
              <w:spacing w:after="20"/>
              <w:ind w:left="20"/>
              <w:jc w:val="both"/>
            </w:pPr>
            <w:r>
              <w:rPr>
                <w:rFonts w:ascii="Times New Roman"/>
                <w:b w:val="false"/>
                <w:i w:val="false"/>
                <w:color w:val="000000"/>
                <w:sz w:val="20"/>
              </w:rPr>
              <w:t>
Башарұлы Р.,</w:t>
            </w:r>
            <w:r>
              <w:br/>
            </w:r>
            <w:r>
              <w:rPr>
                <w:rFonts w:ascii="Times New Roman"/>
                <w:b w:val="false"/>
                <w:i w:val="false"/>
                <w:color w:val="000000"/>
                <w:sz w:val="20"/>
              </w:rPr>
              <w:t>
Қазақбаева Д., Тоқбергенова У., Бекбасар Н. </w:t>
            </w:r>
          </w:p>
          <w:bookmarkEnd w:id="29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Әбілқасымова А., Корчевский В., Жұмағұлова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953"/>
          <w:p>
            <w:pPr>
              <w:spacing w:after="20"/>
              <w:ind w:left="20"/>
              <w:jc w:val="both"/>
            </w:pPr>
            <w:r>
              <w:rPr>
                <w:rFonts w:ascii="Times New Roman"/>
                <w:b w:val="false"/>
                <w:i w:val="false"/>
                <w:color w:val="000000"/>
                <w:sz w:val="20"/>
              </w:rPr>
              <w:t>
Шәкілікова С.,</w:t>
            </w:r>
            <w:r>
              <w:br/>
            </w:r>
            <w:r>
              <w:rPr>
                <w:rFonts w:ascii="Times New Roman"/>
                <w:b w:val="false"/>
                <w:i w:val="false"/>
                <w:color w:val="000000"/>
                <w:sz w:val="20"/>
              </w:rPr>
              <w:t>
</w:t>
            </w:r>
            <w:r>
              <w:rPr>
                <w:rFonts w:ascii="Times New Roman"/>
                <w:b w:val="false"/>
                <w:i w:val="false"/>
                <w:color w:val="000000"/>
                <w:sz w:val="20"/>
              </w:rPr>
              <w:t xml:space="preserve">Нурпейис Ж., </w:t>
            </w:r>
            <w:r>
              <w:br/>
            </w:r>
            <w:r>
              <w:rPr>
                <w:rFonts w:ascii="Times New Roman"/>
                <w:b w:val="false"/>
                <w:i w:val="false"/>
                <w:color w:val="000000"/>
                <w:sz w:val="20"/>
              </w:rPr>
              <w:t>
Қалдыбаева Ғ. </w:t>
            </w:r>
          </w:p>
          <w:bookmarkEnd w:id="29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(қыз балаларға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2954"/>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p>
          <w:bookmarkEnd w:id="29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(ұл балаларға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2955"/>
          <w:p>
            <w:pPr>
              <w:spacing w:after="20"/>
              <w:ind w:left="20"/>
              <w:jc w:val="both"/>
            </w:pPr>
            <w:r>
              <w:rPr>
                <w:rFonts w:ascii="Times New Roman"/>
                <w:b w:val="false"/>
                <w:i w:val="false"/>
                <w:color w:val="000000"/>
                <w:sz w:val="20"/>
              </w:rPr>
              <w:t xml:space="preserve">
Ермилова Е., </w:t>
            </w:r>
            <w:r>
              <w:br/>
            </w:r>
            <w:r>
              <w:rPr>
                <w:rFonts w:ascii="Times New Roman"/>
                <w:b w:val="false"/>
                <w:i w:val="false"/>
                <w:color w:val="000000"/>
                <w:sz w:val="20"/>
              </w:rPr>
              <w:t>
</w:t>
            </w:r>
            <w:r>
              <w:rPr>
                <w:rFonts w:ascii="Times New Roman"/>
                <w:b w:val="false"/>
                <w:i w:val="false"/>
                <w:color w:val="000000"/>
                <w:sz w:val="20"/>
              </w:rPr>
              <w:t xml:space="preserve">Адамқұлов Н., </w:t>
            </w:r>
            <w:r>
              <w:br/>
            </w:r>
            <w:r>
              <w:rPr>
                <w:rFonts w:ascii="Times New Roman"/>
                <w:b w:val="false"/>
                <w:i w:val="false"/>
                <w:color w:val="000000"/>
                <w:sz w:val="20"/>
              </w:rPr>
              <w:t>
Товченик И. </w:t>
            </w:r>
          </w:p>
          <w:bookmarkEnd w:id="29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Есмұхан 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2956"/>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общественно-гуманитарное направление</w:t>
            </w:r>
          </w:p>
          <w:bookmarkEnd w:id="295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957"/>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p>
          <w:bookmarkEnd w:id="29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958"/>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w:t>
            </w:r>
            <w:r>
              <w:rPr>
                <w:rFonts w:ascii="Times New Roman"/>
                <w:b w:val="false"/>
                <w:i w:val="false"/>
                <w:color w:val="000000"/>
                <w:sz w:val="20"/>
              </w:rPr>
              <w:t>Ф. Оразбаева,</w:t>
            </w:r>
            <w:r>
              <w:br/>
            </w:r>
            <w:r>
              <w:rPr>
                <w:rFonts w:ascii="Times New Roman"/>
                <w:b w:val="false"/>
                <w:i w:val="false"/>
                <w:color w:val="000000"/>
                <w:sz w:val="20"/>
              </w:rPr>
              <w:t>
</w:t>
            </w:r>
            <w:r>
              <w:rPr>
                <w:rFonts w:ascii="Times New Roman"/>
                <w:b w:val="false"/>
                <w:i w:val="false"/>
                <w:color w:val="000000"/>
                <w:sz w:val="20"/>
              </w:rPr>
              <w:t>К. Оңалбаева,</w:t>
            </w:r>
            <w:r>
              <w:br/>
            </w:r>
            <w:r>
              <w:rPr>
                <w:rFonts w:ascii="Times New Roman"/>
                <w:b w:val="false"/>
                <w:i w:val="false"/>
                <w:color w:val="000000"/>
                <w:sz w:val="20"/>
              </w:rPr>
              <w:t>
А. Рауандина</w:t>
            </w:r>
          </w:p>
          <w:bookmarkEnd w:id="29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2959"/>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p>
          <w:bookmarkEnd w:id="29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2960"/>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Т. Жумажанова </w:t>
            </w:r>
          </w:p>
          <w:bookmarkEnd w:id="29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961"/>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 </w:t>
            </w:r>
          </w:p>
          <w:bookmarkEnd w:id="29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2962"/>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Низамова М. </w:t>
            </w:r>
          </w:p>
          <w:bookmarkEnd w:id="29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963"/>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Татибекова Г.</w:t>
            </w:r>
          </w:p>
          <w:bookmarkEnd w:id="29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964"/>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Оқулық</w:t>
            </w:r>
          </w:p>
          <w:bookmarkEnd w:id="29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965"/>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w:t>
            </w:r>
            <w:r>
              <w:rPr>
                <w:rFonts w:ascii="Times New Roman"/>
                <w:b w:val="false"/>
                <w:i w:val="false"/>
                <w:color w:val="000000"/>
                <w:sz w:val="20"/>
              </w:rPr>
              <w:t>Арзиев Р.,</w:t>
            </w:r>
            <w:r>
              <w:br/>
            </w:r>
            <w:r>
              <w:rPr>
                <w:rFonts w:ascii="Times New Roman"/>
                <w:b w:val="false"/>
                <w:i w:val="false"/>
                <w:color w:val="000000"/>
                <w:sz w:val="20"/>
              </w:rPr>
              <w:t>
Дуганова Г. </w:t>
            </w:r>
          </w:p>
          <w:bookmarkEnd w:id="29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966"/>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Әдiстемелiк нұсқау </w:t>
            </w:r>
          </w:p>
          <w:bookmarkEnd w:id="29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967"/>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Аминов С.</w:t>
            </w:r>
          </w:p>
          <w:bookmarkEnd w:id="29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968"/>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Дидактикалық материалдар</w:t>
            </w:r>
          </w:p>
          <w:bookmarkEnd w:id="29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2969"/>
          <w:p>
            <w:pPr>
              <w:spacing w:after="20"/>
              <w:ind w:left="20"/>
              <w:jc w:val="both"/>
            </w:pPr>
            <w:r>
              <w:rPr>
                <w:rFonts w:ascii="Times New Roman"/>
                <w:b w:val="false"/>
                <w:i w:val="false"/>
                <w:color w:val="000000"/>
                <w:sz w:val="20"/>
              </w:rPr>
              <w:t>
Ниязова Х.,</w:t>
            </w:r>
            <w:r>
              <w:br/>
            </w:r>
            <w:r>
              <w:rPr>
                <w:rFonts w:ascii="Times New Roman"/>
                <w:b w:val="false"/>
                <w:i w:val="false"/>
                <w:color w:val="000000"/>
                <w:sz w:val="20"/>
              </w:rPr>
              <w:t>
Безбақиева М.</w:t>
            </w:r>
          </w:p>
          <w:bookmarkEnd w:id="29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970"/>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Жаттығулар жинағы </w:t>
            </w:r>
          </w:p>
          <w:bookmarkEnd w:id="29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2971"/>
          <w:p>
            <w:pPr>
              <w:spacing w:after="20"/>
              <w:ind w:left="20"/>
              <w:jc w:val="both"/>
            </w:pPr>
            <w:r>
              <w:rPr>
                <w:rFonts w:ascii="Times New Roman"/>
                <w:b w:val="false"/>
                <w:i w:val="false"/>
                <w:color w:val="000000"/>
                <w:sz w:val="20"/>
              </w:rPr>
              <w:t>
Закиряров А.,</w:t>
            </w:r>
            <w:r>
              <w:br/>
            </w:r>
            <w:r>
              <w:rPr>
                <w:rFonts w:ascii="Times New Roman"/>
                <w:b w:val="false"/>
                <w:i w:val="false"/>
                <w:color w:val="000000"/>
                <w:sz w:val="20"/>
              </w:rPr>
              <w:t>
Имиров А.</w:t>
            </w:r>
          </w:p>
          <w:bookmarkEnd w:id="29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2972"/>
          <w:p>
            <w:pPr>
              <w:spacing w:after="20"/>
              <w:ind w:left="20"/>
              <w:jc w:val="both"/>
            </w:pPr>
            <w:r>
              <w:rPr>
                <w:rFonts w:ascii="Times New Roman"/>
                <w:b w:val="false"/>
                <w:i w:val="false"/>
                <w:color w:val="000000"/>
                <w:sz w:val="20"/>
              </w:rPr>
              <w:t>
Ұйғыр әдебиетi.</w:t>
            </w:r>
            <w:r>
              <w:br/>
            </w:r>
            <w:r>
              <w:rPr>
                <w:rFonts w:ascii="Times New Roman"/>
                <w:b w:val="false"/>
                <w:i w:val="false"/>
                <w:color w:val="000000"/>
                <w:sz w:val="20"/>
              </w:rPr>
              <w:t>
Оқулық</w:t>
            </w:r>
          </w:p>
          <w:bookmarkEnd w:id="29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2973"/>
          <w:p>
            <w:pPr>
              <w:spacing w:after="20"/>
              <w:ind w:left="20"/>
              <w:jc w:val="both"/>
            </w:pPr>
            <w:r>
              <w:rPr>
                <w:rFonts w:ascii="Times New Roman"/>
                <w:b w:val="false"/>
                <w:i w:val="false"/>
                <w:color w:val="000000"/>
                <w:sz w:val="20"/>
              </w:rPr>
              <w:t>
Абдурахманов М., Моллавутов С., Мәхсәтова П.,</w:t>
            </w:r>
            <w:r>
              <w:br/>
            </w:r>
            <w:r>
              <w:rPr>
                <w:rFonts w:ascii="Times New Roman"/>
                <w:b w:val="false"/>
                <w:i w:val="false"/>
                <w:color w:val="000000"/>
                <w:sz w:val="20"/>
              </w:rPr>
              <w:t>
Молотова Г.</w:t>
            </w:r>
          </w:p>
          <w:bookmarkEnd w:id="29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Мәхсәтова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М., Моллавутов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974"/>
          <w:p>
            <w:pPr>
              <w:spacing w:after="20"/>
              <w:ind w:left="20"/>
              <w:jc w:val="both"/>
            </w:pPr>
            <w:r>
              <w:rPr>
                <w:rFonts w:ascii="Times New Roman"/>
                <w:b w:val="false"/>
                <w:i w:val="false"/>
                <w:color w:val="000000"/>
                <w:sz w:val="20"/>
              </w:rPr>
              <w:t>
Қожахметулы К., Чупеков Ә.,</w:t>
            </w:r>
            <w:r>
              <w:br/>
            </w:r>
            <w:r>
              <w:rPr>
                <w:rFonts w:ascii="Times New Roman"/>
                <w:b w:val="false"/>
                <w:i w:val="false"/>
                <w:color w:val="000000"/>
                <w:sz w:val="20"/>
              </w:rPr>
              <w:t>
Губайдуллина М., Дәкенов М.</w:t>
            </w:r>
          </w:p>
          <w:bookmarkEnd w:id="29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975"/>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w:t>
            </w:r>
            <w:r>
              <w:rPr>
                <w:rFonts w:ascii="Times New Roman"/>
                <w:b w:val="false"/>
                <w:i w:val="false"/>
                <w:color w:val="000000"/>
                <w:sz w:val="20"/>
              </w:rPr>
              <w:t>Нысанбаева А.,</w:t>
            </w:r>
            <w:r>
              <w:br/>
            </w:r>
            <w:r>
              <w:rPr>
                <w:rFonts w:ascii="Times New Roman"/>
                <w:b w:val="false"/>
                <w:i w:val="false"/>
                <w:color w:val="000000"/>
                <w:sz w:val="20"/>
              </w:rPr>
              <w:t>
</w:t>
            </w:r>
            <w:r>
              <w:rPr>
                <w:rFonts w:ascii="Times New Roman"/>
                <w:b w:val="false"/>
                <w:i w:val="false"/>
                <w:color w:val="000000"/>
                <w:sz w:val="20"/>
              </w:rPr>
              <w:t>Сабит М.,</w:t>
            </w:r>
            <w:r>
              <w:br/>
            </w:r>
            <w:r>
              <w:rPr>
                <w:rFonts w:ascii="Times New Roman"/>
                <w:b w:val="false"/>
                <w:i w:val="false"/>
                <w:color w:val="000000"/>
                <w:sz w:val="20"/>
              </w:rPr>
              <w:t>
</w:t>
            </w:r>
            <w:r>
              <w:rPr>
                <w:rFonts w:ascii="Times New Roman"/>
                <w:b w:val="false"/>
                <w:i w:val="false"/>
                <w:color w:val="000000"/>
                <w:sz w:val="20"/>
              </w:rPr>
              <w:t>Дуланбаева Р.,</w:t>
            </w:r>
            <w:r>
              <w:br/>
            </w:r>
            <w:r>
              <w:rPr>
                <w:rFonts w:ascii="Times New Roman"/>
                <w:b w:val="false"/>
                <w:i w:val="false"/>
                <w:color w:val="000000"/>
                <w:sz w:val="20"/>
              </w:rPr>
              <w:t>
</w:t>
            </w:r>
            <w:r>
              <w:rPr>
                <w:rFonts w:ascii="Times New Roman"/>
                <w:b w:val="false"/>
                <w:i w:val="false"/>
                <w:color w:val="000000"/>
                <w:sz w:val="20"/>
              </w:rPr>
              <w:t>Ибраева А.,</w:t>
            </w:r>
            <w:r>
              <w:br/>
            </w:r>
            <w:r>
              <w:rPr>
                <w:rFonts w:ascii="Times New Roman"/>
                <w:b w:val="false"/>
                <w:i w:val="false"/>
                <w:color w:val="000000"/>
                <w:sz w:val="20"/>
              </w:rPr>
              <w:t>
Есетова С.</w:t>
            </w:r>
          </w:p>
          <w:bookmarkEnd w:id="29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2976"/>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w:t>
            </w:r>
            <w:r>
              <w:rPr>
                <w:rFonts w:ascii="Times New Roman"/>
                <w:b w:val="false"/>
                <w:i w:val="false"/>
                <w:color w:val="000000"/>
                <w:sz w:val="20"/>
              </w:rPr>
              <w:t>Увалиев Т.,</w:t>
            </w:r>
            <w:r>
              <w:br/>
            </w:r>
            <w:r>
              <w:rPr>
                <w:rFonts w:ascii="Times New Roman"/>
                <w:b w:val="false"/>
                <w:i w:val="false"/>
                <w:color w:val="000000"/>
                <w:sz w:val="20"/>
              </w:rPr>
              <w:t>
Ахметов Қ.</w:t>
            </w:r>
          </w:p>
          <w:bookmarkEnd w:id="29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2977"/>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Гильманов М.</w:t>
            </w:r>
          </w:p>
          <w:bookmarkEnd w:id="29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978"/>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bookmarkEnd w:id="29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2979"/>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w:t>
            </w:r>
            <w:r>
              <w:rPr>
                <w:rFonts w:ascii="Times New Roman"/>
                <w:b w:val="false"/>
                <w:i w:val="false"/>
                <w:color w:val="000000"/>
                <w:sz w:val="20"/>
              </w:rPr>
              <w:t>Бекишев Қ.,</w:t>
            </w:r>
            <w:r>
              <w:br/>
            </w:r>
            <w:r>
              <w:rPr>
                <w:rFonts w:ascii="Times New Roman"/>
                <w:b w:val="false"/>
                <w:i w:val="false"/>
                <w:color w:val="000000"/>
                <w:sz w:val="20"/>
              </w:rPr>
              <w:t>
</w:t>
            </w:r>
            <w:r>
              <w:rPr>
                <w:rFonts w:ascii="Times New Roman"/>
                <w:b w:val="false"/>
                <w:i w:val="false"/>
                <w:color w:val="000000"/>
                <w:sz w:val="20"/>
              </w:rPr>
              <w:t>Заграничная Н.,</w:t>
            </w:r>
            <w:r>
              <w:br/>
            </w:r>
            <w:r>
              <w:rPr>
                <w:rFonts w:ascii="Times New Roman"/>
                <w:b w:val="false"/>
                <w:i w:val="false"/>
                <w:color w:val="000000"/>
                <w:sz w:val="20"/>
              </w:rPr>
              <w:t>
Абрамова Г.</w:t>
            </w:r>
          </w:p>
          <w:bookmarkEnd w:id="29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980"/>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bookmarkEnd w:id="29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981"/>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w:t>
            </w:r>
            <w:r>
              <w:rPr>
                <w:rFonts w:ascii="Times New Roman"/>
                <w:b w:val="false"/>
                <w:i w:val="false"/>
                <w:color w:val="000000"/>
                <w:sz w:val="20"/>
              </w:rPr>
              <w:t>Байжасарова Г.,</w:t>
            </w:r>
            <w:r>
              <w:br/>
            </w:r>
            <w:r>
              <w:rPr>
                <w:rFonts w:ascii="Times New Roman"/>
                <w:b w:val="false"/>
                <w:i w:val="false"/>
                <w:color w:val="000000"/>
                <w:sz w:val="20"/>
              </w:rPr>
              <w:t>
Тоқбергенова У.</w:t>
            </w:r>
          </w:p>
          <w:bookmarkEnd w:id="29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982"/>
          <w:p>
            <w:pPr>
              <w:spacing w:after="20"/>
              <w:ind w:left="20"/>
              <w:jc w:val="both"/>
            </w:pPr>
            <w:r>
              <w:rPr>
                <w:rFonts w:ascii="Times New Roman"/>
                <w:b w:val="false"/>
                <w:i w:val="false"/>
                <w:color w:val="000000"/>
                <w:sz w:val="20"/>
              </w:rPr>
              <w:t>
Әбилқасымова А., Шойынбеков К.,</w:t>
            </w:r>
            <w:r>
              <w:br/>
            </w:r>
            <w:r>
              <w:rPr>
                <w:rFonts w:ascii="Times New Roman"/>
                <w:b w:val="false"/>
                <w:i w:val="false"/>
                <w:color w:val="000000"/>
                <w:sz w:val="20"/>
              </w:rPr>
              <w:t>
</w:t>
            </w:r>
            <w:r>
              <w:rPr>
                <w:rFonts w:ascii="Times New Roman"/>
                <w:b w:val="false"/>
                <w:i w:val="false"/>
                <w:color w:val="000000"/>
                <w:sz w:val="20"/>
              </w:rPr>
              <w:t>Есенова М.,</w:t>
            </w:r>
            <w:r>
              <w:br/>
            </w:r>
            <w:r>
              <w:rPr>
                <w:rFonts w:ascii="Times New Roman"/>
                <w:b w:val="false"/>
                <w:i w:val="false"/>
                <w:color w:val="000000"/>
                <w:sz w:val="20"/>
              </w:rPr>
              <w:t>
Жумағулова З.</w:t>
            </w:r>
          </w:p>
          <w:bookmarkEnd w:id="29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983"/>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bookmarkEnd w:id="29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984"/>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w:t>
            </w:r>
            <w:r>
              <w:rPr>
                <w:rFonts w:ascii="Times New Roman"/>
                <w:b w:val="false"/>
                <w:i w:val="false"/>
                <w:color w:val="000000"/>
                <w:sz w:val="20"/>
              </w:rPr>
              <w:t>Қайдасов Ж.,</w:t>
            </w:r>
            <w:r>
              <w:br/>
            </w:r>
            <w:r>
              <w:rPr>
                <w:rFonts w:ascii="Times New Roman"/>
                <w:b w:val="false"/>
                <w:i w:val="false"/>
                <w:color w:val="000000"/>
                <w:sz w:val="20"/>
              </w:rPr>
              <w:t>
Қағазбаева А.</w:t>
            </w:r>
          </w:p>
          <w:bookmarkEnd w:id="29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985"/>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естественно-математическое направление</w:t>
            </w:r>
          </w:p>
          <w:bookmarkEnd w:id="29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986"/>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p>
          <w:bookmarkEnd w:id="29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987"/>
          <w:p>
            <w:pPr>
              <w:spacing w:after="20"/>
              <w:ind w:left="20"/>
              <w:jc w:val="both"/>
            </w:pPr>
            <w:r>
              <w:rPr>
                <w:rFonts w:ascii="Times New Roman"/>
                <w:b w:val="false"/>
                <w:i w:val="false"/>
                <w:color w:val="000000"/>
                <w:sz w:val="20"/>
              </w:rPr>
              <w:t>
Адамбаева Ж.,</w:t>
            </w:r>
            <w:r>
              <w:br/>
            </w:r>
            <w:r>
              <w:rPr>
                <w:rFonts w:ascii="Times New Roman"/>
                <w:b w:val="false"/>
                <w:i w:val="false"/>
                <w:color w:val="000000"/>
                <w:sz w:val="20"/>
              </w:rPr>
              <w:t>
</w:t>
            </w:r>
            <w:r>
              <w:rPr>
                <w:rFonts w:ascii="Times New Roman"/>
                <w:b w:val="false"/>
                <w:i w:val="false"/>
                <w:color w:val="000000"/>
                <w:sz w:val="20"/>
              </w:rPr>
              <w:t>Оразбаева Ф.,</w:t>
            </w:r>
            <w:r>
              <w:br/>
            </w:r>
            <w:r>
              <w:rPr>
                <w:rFonts w:ascii="Times New Roman"/>
                <w:b w:val="false"/>
                <w:i w:val="false"/>
                <w:color w:val="000000"/>
                <w:sz w:val="20"/>
              </w:rPr>
              <w:t>
</w:t>
            </w:r>
            <w:r>
              <w:rPr>
                <w:rFonts w:ascii="Times New Roman"/>
                <w:b w:val="false"/>
                <w:i w:val="false"/>
                <w:color w:val="000000"/>
                <w:sz w:val="20"/>
              </w:rPr>
              <w:t>Оңалбаева К.,</w:t>
            </w:r>
            <w:r>
              <w:br/>
            </w:r>
            <w:r>
              <w:rPr>
                <w:rFonts w:ascii="Times New Roman"/>
                <w:b w:val="false"/>
                <w:i w:val="false"/>
                <w:color w:val="000000"/>
                <w:sz w:val="20"/>
              </w:rPr>
              <w:t>
Рауандина А.</w:t>
            </w:r>
          </w:p>
          <w:bookmarkEnd w:id="29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988"/>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p>
          <w:bookmarkEnd w:id="29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2989"/>
          <w:p>
            <w:pPr>
              <w:spacing w:after="20"/>
              <w:ind w:left="20"/>
              <w:jc w:val="both"/>
            </w:pPr>
            <w:r>
              <w:rPr>
                <w:rFonts w:ascii="Times New Roman"/>
                <w:b w:val="false"/>
                <w:i w:val="false"/>
                <w:color w:val="000000"/>
                <w:sz w:val="20"/>
              </w:rPr>
              <w:t>
Асыл У.,</w:t>
            </w:r>
            <w:r>
              <w:br/>
            </w:r>
            <w:r>
              <w:rPr>
                <w:rFonts w:ascii="Times New Roman"/>
                <w:b w:val="false"/>
                <w:i w:val="false"/>
                <w:color w:val="000000"/>
                <w:sz w:val="20"/>
              </w:rPr>
              <w:t>
Жумажанова Т.</w:t>
            </w:r>
          </w:p>
          <w:bookmarkEnd w:id="29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990"/>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 </w:t>
            </w:r>
          </w:p>
          <w:bookmarkEnd w:id="29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991"/>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Низамова М.</w:t>
            </w:r>
          </w:p>
          <w:bookmarkEnd w:id="29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2992"/>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Оқулық </w:t>
            </w:r>
          </w:p>
          <w:bookmarkEnd w:id="29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 Методикилиқ қолланма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2993"/>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Аминов С.</w:t>
            </w:r>
          </w:p>
          <w:bookmarkEnd w:id="29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2994"/>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Дидактикилиқ материалдир</w:t>
            </w:r>
          </w:p>
          <w:bookmarkEnd w:id="29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2995"/>
          <w:p>
            <w:pPr>
              <w:spacing w:after="20"/>
              <w:ind w:left="20"/>
              <w:jc w:val="both"/>
            </w:pPr>
            <w:r>
              <w:rPr>
                <w:rFonts w:ascii="Times New Roman"/>
                <w:b w:val="false"/>
                <w:i w:val="false"/>
                <w:color w:val="000000"/>
                <w:sz w:val="20"/>
              </w:rPr>
              <w:t>
Һашимова Г.,</w:t>
            </w:r>
            <w:r>
              <w:br/>
            </w:r>
            <w:r>
              <w:rPr>
                <w:rFonts w:ascii="Times New Roman"/>
                <w:b w:val="false"/>
                <w:i w:val="false"/>
                <w:color w:val="000000"/>
                <w:sz w:val="20"/>
              </w:rPr>
              <w:t>
Еләмова Г.</w:t>
            </w:r>
          </w:p>
          <w:bookmarkEnd w:id="29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996"/>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Диктантлар топлими</w:t>
            </w:r>
          </w:p>
          <w:bookmarkEnd w:id="29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2997"/>
          <w:p>
            <w:pPr>
              <w:spacing w:after="20"/>
              <w:ind w:left="20"/>
              <w:jc w:val="both"/>
            </w:pPr>
            <w:r>
              <w:rPr>
                <w:rFonts w:ascii="Times New Roman"/>
                <w:b w:val="false"/>
                <w:i w:val="false"/>
                <w:color w:val="000000"/>
                <w:sz w:val="20"/>
              </w:rPr>
              <w:t>
Ұйғур әдәбияти.</w:t>
            </w:r>
            <w:r>
              <w:br/>
            </w:r>
            <w:r>
              <w:rPr>
                <w:rFonts w:ascii="Times New Roman"/>
                <w:b w:val="false"/>
                <w:i w:val="false"/>
                <w:color w:val="000000"/>
                <w:sz w:val="20"/>
              </w:rPr>
              <w:t>
Оқулық </w:t>
            </w:r>
          </w:p>
          <w:bookmarkEnd w:id="29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2998"/>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Сабитова П</w:t>
            </w:r>
          </w:p>
          <w:bookmarkEnd w:id="29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Методикилиқ қолланма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 Авамсалимов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Дидактикилиқ материаллар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2999"/>
          <w:p>
            <w:pPr>
              <w:spacing w:after="20"/>
              <w:ind w:left="20"/>
              <w:jc w:val="both"/>
            </w:pPr>
            <w:r>
              <w:rPr>
                <w:rFonts w:ascii="Times New Roman"/>
                <w:b w:val="false"/>
                <w:i w:val="false"/>
                <w:color w:val="000000"/>
                <w:sz w:val="20"/>
              </w:rPr>
              <w:t>
Молотова Г.,</w:t>
            </w:r>
            <w:r>
              <w:br/>
            </w:r>
            <w:r>
              <w:rPr>
                <w:rFonts w:ascii="Times New Roman"/>
                <w:b w:val="false"/>
                <w:i w:val="false"/>
                <w:color w:val="000000"/>
                <w:sz w:val="20"/>
              </w:rPr>
              <w:t>
Мәхсәтова П.</w:t>
            </w:r>
          </w:p>
          <w:bookmarkEnd w:id="29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3000"/>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Сабитова П.</w:t>
            </w:r>
          </w:p>
          <w:bookmarkEnd w:id="30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 тарихи.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3001"/>
          <w:p>
            <w:pPr>
              <w:spacing w:after="20"/>
              <w:ind w:left="20"/>
              <w:jc w:val="both"/>
            </w:pPr>
            <w:r>
              <w:rPr>
                <w:rFonts w:ascii="Times New Roman"/>
                <w:b w:val="false"/>
                <w:i w:val="false"/>
                <w:color w:val="000000"/>
                <w:sz w:val="20"/>
              </w:rPr>
              <w:t>
Чупеков Ә.,</w:t>
            </w:r>
            <w:r>
              <w:br/>
            </w:r>
            <w:r>
              <w:rPr>
                <w:rFonts w:ascii="Times New Roman"/>
                <w:b w:val="false"/>
                <w:i w:val="false"/>
                <w:color w:val="000000"/>
                <w:sz w:val="20"/>
              </w:rPr>
              <w:t>
</w:t>
            </w:r>
            <w:r>
              <w:rPr>
                <w:rFonts w:ascii="Times New Roman"/>
                <w:b w:val="false"/>
                <w:i w:val="false"/>
                <w:color w:val="000000"/>
                <w:sz w:val="20"/>
              </w:rPr>
              <w:t>Қожахметұлы К.,</w:t>
            </w:r>
            <w:r>
              <w:br/>
            </w:r>
            <w:r>
              <w:rPr>
                <w:rFonts w:ascii="Times New Roman"/>
                <w:b w:val="false"/>
                <w:i w:val="false"/>
                <w:color w:val="000000"/>
                <w:sz w:val="20"/>
              </w:rPr>
              <w:t>
</w:t>
            </w:r>
            <w:r>
              <w:rPr>
                <w:rFonts w:ascii="Times New Roman"/>
                <w:b w:val="false"/>
                <w:i w:val="false"/>
                <w:color w:val="000000"/>
                <w:sz w:val="20"/>
              </w:rPr>
              <w:t>Дәкенов М.,</w:t>
            </w:r>
            <w:r>
              <w:br/>
            </w:r>
            <w:r>
              <w:rPr>
                <w:rFonts w:ascii="Times New Roman"/>
                <w:b w:val="false"/>
                <w:i w:val="false"/>
                <w:color w:val="000000"/>
                <w:sz w:val="20"/>
              </w:rPr>
              <w:t>
Сембинов Е.</w:t>
            </w:r>
          </w:p>
          <w:bookmarkEnd w:id="30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3002"/>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w:t>
            </w:r>
            <w:r>
              <w:rPr>
                <w:rFonts w:ascii="Times New Roman"/>
                <w:b w:val="false"/>
                <w:i w:val="false"/>
                <w:color w:val="000000"/>
                <w:sz w:val="20"/>
              </w:rPr>
              <w:t>Нысанбаев Ә.,</w:t>
            </w:r>
            <w:r>
              <w:br/>
            </w:r>
            <w:r>
              <w:rPr>
                <w:rFonts w:ascii="Times New Roman"/>
                <w:b w:val="false"/>
                <w:i w:val="false"/>
                <w:color w:val="000000"/>
                <w:sz w:val="20"/>
              </w:rPr>
              <w:t>
</w:t>
            </w:r>
            <w:r>
              <w:rPr>
                <w:rFonts w:ascii="Times New Roman"/>
                <w:b w:val="false"/>
                <w:i w:val="false"/>
                <w:color w:val="000000"/>
                <w:sz w:val="20"/>
              </w:rPr>
              <w:t>Сәбит М.,</w:t>
            </w:r>
            <w:r>
              <w:br/>
            </w:r>
            <w:r>
              <w:rPr>
                <w:rFonts w:ascii="Times New Roman"/>
                <w:b w:val="false"/>
                <w:i w:val="false"/>
                <w:color w:val="000000"/>
                <w:sz w:val="20"/>
              </w:rPr>
              <w:t>
</w:t>
            </w:r>
            <w:r>
              <w:rPr>
                <w:rFonts w:ascii="Times New Roman"/>
                <w:b w:val="false"/>
                <w:i w:val="false"/>
                <w:color w:val="000000"/>
                <w:sz w:val="20"/>
              </w:rPr>
              <w:t>Дуланбаева Р.,</w:t>
            </w:r>
            <w:r>
              <w:br/>
            </w:r>
            <w:r>
              <w:rPr>
                <w:rFonts w:ascii="Times New Roman"/>
                <w:b w:val="false"/>
                <w:i w:val="false"/>
                <w:color w:val="000000"/>
                <w:sz w:val="20"/>
              </w:rPr>
              <w:t>
</w:t>
            </w:r>
            <w:r>
              <w:rPr>
                <w:rFonts w:ascii="Times New Roman"/>
                <w:b w:val="false"/>
                <w:i w:val="false"/>
                <w:color w:val="000000"/>
                <w:sz w:val="20"/>
              </w:rPr>
              <w:t>Копабаев О.,</w:t>
            </w:r>
            <w:r>
              <w:br/>
            </w:r>
            <w:r>
              <w:rPr>
                <w:rFonts w:ascii="Times New Roman"/>
                <w:b w:val="false"/>
                <w:i w:val="false"/>
                <w:color w:val="000000"/>
                <w:sz w:val="20"/>
              </w:rPr>
              <w:t>
</w:t>
            </w:r>
            <w:r>
              <w:rPr>
                <w:rFonts w:ascii="Times New Roman"/>
                <w:b w:val="false"/>
                <w:i w:val="false"/>
                <w:color w:val="000000"/>
                <w:sz w:val="20"/>
              </w:rPr>
              <w:t>Айтхожин К.,</w:t>
            </w:r>
            <w:r>
              <w:br/>
            </w:r>
            <w:r>
              <w:rPr>
                <w:rFonts w:ascii="Times New Roman"/>
                <w:b w:val="false"/>
                <w:i w:val="false"/>
                <w:color w:val="000000"/>
                <w:sz w:val="20"/>
              </w:rPr>
              <w:t>
Жайлин Г.</w:t>
            </w:r>
          </w:p>
          <w:bookmarkEnd w:id="30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3003"/>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p>
          <w:bookmarkEnd w:id="30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Әбилқасымова А., Шойынбеков К., Корчевский В., Жұмағұлова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3004"/>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bookmarkEnd w:id="30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3005"/>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w:t>
            </w:r>
            <w:r>
              <w:rPr>
                <w:rFonts w:ascii="Times New Roman"/>
                <w:b w:val="false"/>
                <w:i w:val="false"/>
                <w:color w:val="000000"/>
                <w:sz w:val="20"/>
              </w:rPr>
              <w:t>Бекбоев И.,</w:t>
            </w:r>
            <w:r>
              <w:br/>
            </w:r>
            <w:r>
              <w:rPr>
                <w:rFonts w:ascii="Times New Roman"/>
                <w:b w:val="false"/>
                <w:i w:val="false"/>
                <w:color w:val="000000"/>
                <w:sz w:val="20"/>
              </w:rPr>
              <w:t>
</w:t>
            </w:r>
            <w:r>
              <w:rPr>
                <w:rFonts w:ascii="Times New Roman"/>
                <w:b w:val="false"/>
                <w:i w:val="false"/>
                <w:color w:val="000000"/>
                <w:sz w:val="20"/>
              </w:rPr>
              <w:t>Кайдасов Ж.,</w:t>
            </w:r>
            <w:r>
              <w:br/>
            </w:r>
            <w:r>
              <w:rPr>
                <w:rFonts w:ascii="Times New Roman"/>
                <w:b w:val="false"/>
                <w:i w:val="false"/>
                <w:color w:val="000000"/>
                <w:sz w:val="20"/>
              </w:rPr>
              <w:t>
Абдиев А.</w:t>
            </w:r>
          </w:p>
          <w:bookmarkEnd w:id="30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3006"/>
          <w:p>
            <w:pPr>
              <w:spacing w:after="20"/>
              <w:ind w:left="20"/>
              <w:jc w:val="both"/>
            </w:pPr>
            <w:r>
              <w:rPr>
                <w:rFonts w:ascii="Times New Roman"/>
                <w:b w:val="false"/>
                <w:i w:val="false"/>
                <w:color w:val="000000"/>
                <w:sz w:val="20"/>
              </w:rPr>
              <w:t>
Дүние жүзiнiң экономикалық және әлеуметтiк географиясы.</w:t>
            </w:r>
            <w:r>
              <w:br/>
            </w:r>
            <w:r>
              <w:rPr>
                <w:rFonts w:ascii="Times New Roman"/>
                <w:b w:val="false"/>
                <w:i w:val="false"/>
                <w:color w:val="000000"/>
                <w:sz w:val="20"/>
              </w:rPr>
              <w:t>
Оқулық</w:t>
            </w:r>
          </w:p>
          <w:bookmarkEnd w:id="30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3007"/>
          <w:p>
            <w:pPr>
              <w:spacing w:after="20"/>
              <w:ind w:left="20"/>
              <w:jc w:val="both"/>
            </w:pPr>
            <w:r>
              <w:rPr>
                <w:rFonts w:ascii="Times New Roman"/>
                <w:b w:val="false"/>
                <w:i w:val="false"/>
                <w:color w:val="000000"/>
                <w:sz w:val="20"/>
              </w:rPr>
              <w:t>
Бейсенова Ә., Каймулдинова К.,</w:t>
            </w:r>
            <w:r>
              <w:br/>
            </w:r>
            <w:r>
              <w:rPr>
                <w:rFonts w:ascii="Times New Roman"/>
                <w:b w:val="false"/>
                <w:i w:val="false"/>
                <w:color w:val="000000"/>
                <w:sz w:val="20"/>
              </w:rPr>
              <w:t>
</w:t>
            </w:r>
            <w:r>
              <w:rPr>
                <w:rFonts w:ascii="Times New Roman"/>
                <w:b w:val="false"/>
                <w:i w:val="false"/>
                <w:color w:val="000000"/>
                <w:sz w:val="20"/>
              </w:rPr>
              <w:t>Әбілмәжінова С., Баймырзаев Қ.,</w:t>
            </w:r>
            <w:r>
              <w:br/>
            </w:r>
            <w:r>
              <w:rPr>
                <w:rFonts w:ascii="Times New Roman"/>
                <w:b w:val="false"/>
                <w:i w:val="false"/>
                <w:color w:val="000000"/>
                <w:sz w:val="20"/>
              </w:rPr>
              <w:t>
Достай Ж.</w:t>
            </w:r>
          </w:p>
          <w:bookmarkEnd w:id="30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3008"/>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bookmarkEnd w:id="30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3009"/>
          <w:p>
            <w:pPr>
              <w:spacing w:after="20"/>
              <w:ind w:left="20"/>
              <w:jc w:val="both"/>
            </w:pPr>
            <w:r>
              <w:rPr>
                <w:rFonts w:ascii="Times New Roman"/>
                <w:b w:val="false"/>
                <w:i w:val="false"/>
                <w:color w:val="000000"/>
                <w:sz w:val="20"/>
              </w:rPr>
              <w:t>
Нұрахметов Н.,</w:t>
            </w:r>
            <w:r>
              <w:br/>
            </w:r>
            <w:r>
              <w:rPr>
                <w:rFonts w:ascii="Times New Roman"/>
                <w:b w:val="false"/>
                <w:i w:val="false"/>
                <w:color w:val="000000"/>
                <w:sz w:val="20"/>
              </w:rPr>
              <w:t>
</w:t>
            </w:r>
            <w:r>
              <w:rPr>
                <w:rFonts w:ascii="Times New Roman"/>
                <w:b w:val="false"/>
                <w:i w:val="false"/>
                <w:color w:val="000000"/>
                <w:sz w:val="20"/>
              </w:rPr>
              <w:t>Бекішев Қ.,</w:t>
            </w:r>
            <w:r>
              <w:br/>
            </w:r>
            <w:r>
              <w:rPr>
                <w:rFonts w:ascii="Times New Roman"/>
                <w:b w:val="false"/>
                <w:i w:val="false"/>
                <w:color w:val="000000"/>
                <w:sz w:val="20"/>
              </w:rPr>
              <w:t>
</w:t>
            </w:r>
            <w:r>
              <w:rPr>
                <w:rFonts w:ascii="Times New Roman"/>
                <w:b w:val="false"/>
                <w:i w:val="false"/>
                <w:color w:val="000000"/>
                <w:sz w:val="20"/>
              </w:rPr>
              <w:t>Заграничная Н.,</w:t>
            </w:r>
            <w:r>
              <w:br/>
            </w:r>
            <w:r>
              <w:rPr>
                <w:rFonts w:ascii="Times New Roman"/>
                <w:b w:val="false"/>
                <w:i w:val="false"/>
                <w:color w:val="000000"/>
                <w:sz w:val="20"/>
              </w:rPr>
              <w:t>
Абрамова Г.</w:t>
            </w:r>
          </w:p>
          <w:bookmarkEnd w:id="30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3010"/>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 </w:t>
            </w:r>
          </w:p>
          <w:bookmarkEnd w:id="30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Қасымбаева Т., Мұхамбетжанов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3011"/>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w:t>
            </w:r>
            <w:r>
              <w:rPr>
                <w:rFonts w:ascii="Times New Roman"/>
                <w:b w:val="false"/>
                <w:i w:val="false"/>
                <w:color w:val="000000"/>
                <w:sz w:val="20"/>
              </w:rPr>
              <w:t>Кем В.,</w:t>
            </w:r>
            <w:r>
              <w:br/>
            </w:r>
            <w:r>
              <w:rPr>
                <w:rFonts w:ascii="Times New Roman"/>
                <w:b w:val="false"/>
                <w:i w:val="false"/>
                <w:color w:val="000000"/>
                <w:sz w:val="20"/>
              </w:rPr>
              <w:t>
Қойшыбаев Н.</w:t>
            </w:r>
          </w:p>
          <w:bookmarkEnd w:id="30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3012"/>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общественно-гуманитарное направление</w:t>
            </w:r>
          </w:p>
          <w:bookmarkEnd w:id="30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3013"/>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w:t>
            </w:r>
          </w:p>
          <w:bookmarkEnd w:id="30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3014"/>
          <w:p>
            <w:pPr>
              <w:spacing w:after="20"/>
              <w:ind w:left="20"/>
              <w:jc w:val="both"/>
            </w:pPr>
            <w:r>
              <w:rPr>
                <w:rFonts w:ascii="Times New Roman"/>
                <w:b w:val="false"/>
                <w:i w:val="false"/>
                <w:color w:val="000000"/>
                <w:sz w:val="20"/>
              </w:rPr>
              <w:t>
Косымова Г.,</w:t>
            </w:r>
            <w:r>
              <w:br/>
            </w:r>
            <w:r>
              <w:rPr>
                <w:rFonts w:ascii="Times New Roman"/>
                <w:b w:val="false"/>
                <w:i w:val="false"/>
                <w:color w:val="000000"/>
                <w:sz w:val="20"/>
              </w:rPr>
              <w:t>
</w:t>
            </w:r>
            <w:r>
              <w:rPr>
                <w:rFonts w:ascii="Times New Roman"/>
                <w:b w:val="false"/>
                <w:i w:val="false"/>
                <w:color w:val="000000"/>
                <w:sz w:val="20"/>
              </w:rPr>
              <w:t>Құлмағамбетова Б.,</w:t>
            </w:r>
            <w:r>
              <w:br/>
            </w:r>
            <w:r>
              <w:rPr>
                <w:rFonts w:ascii="Times New Roman"/>
                <w:b w:val="false"/>
                <w:i w:val="false"/>
                <w:color w:val="000000"/>
                <w:sz w:val="20"/>
              </w:rPr>
              <w:t>
</w:t>
            </w:r>
            <w:r>
              <w:rPr>
                <w:rFonts w:ascii="Times New Roman"/>
                <w:b w:val="false"/>
                <w:i w:val="false"/>
                <w:color w:val="000000"/>
                <w:sz w:val="20"/>
              </w:rPr>
              <w:t>Төребекова У.,</w:t>
            </w:r>
            <w:r>
              <w:br/>
            </w:r>
            <w:r>
              <w:rPr>
                <w:rFonts w:ascii="Times New Roman"/>
                <w:b w:val="false"/>
                <w:i w:val="false"/>
                <w:color w:val="000000"/>
                <w:sz w:val="20"/>
              </w:rPr>
              <w:t>
</w:t>
            </w:r>
            <w:r>
              <w:rPr>
                <w:rFonts w:ascii="Times New Roman"/>
                <w:b w:val="false"/>
                <w:i w:val="false"/>
                <w:color w:val="000000"/>
                <w:sz w:val="20"/>
              </w:rPr>
              <w:t>Ибраева Г.,</w:t>
            </w:r>
            <w:r>
              <w:br/>
            </w:r>
            <w:r>
              <w:rPr>
                <w:rFonts w:ascii="Times New Roman"/>
                <w:b w:val="false"/>
                <w:i w:val="false"/>
                <w:color w:val="000000"/>
                <w:sz w:val="20"/>
              </w:rPr>
              <w:t>
Шаханова Ж.</w:t>
            </w:r>
          </w:p>
          <w:bookmarkEnd w:id="30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3015"/>
          <w:p>
            <w:pPr>
              <w:spacing w:after="20"/>
              <w:ind w:left="20"/>
              <w:jc w:val="both"/>
            </w:pPr>
            <w:r>
              <w:rPr>
                <w:rFonts w:ascii="Times New Roman"/>
                <w:b w:val="false"/>
                <w:i w:val="false"/>
                <w:color w:val="000000"/>
                <w:sz w:val="20"/>
              </w:rPr>
              <w:t xml:space="preserve">
Ұйғыр тiлi. </w:t>
            </w:r>
            <w:r>
              <w:br/>
            </w:r>
            <w:r>
              <w:rPr>
                <w:rFonts w:ascii="Times New Roman"/>
                <w:b w:val="false"/>
                <w:i w:val="false"/>
                <w:color w:val="000000"/>
                <w:sz w:val="20"/>
              </w:rPr>
              <w:t>
Оқулық </w:t>
            </w:r>
          </w:p>
          <w:bookmarkEnd w:id="30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3016"/>
          <w:p>
            <w:pPr>
              <w:spacing w:after="20"/>
              <w:ind w:left="20"/>
              <w:jc w:val="both"/>
            </w:pPr>
            <w:r>
              <w:rPr>
                <w:rFonts w:ascii="Times New Roman"/>
                <w:b w:val="false"/>
                <w:i w:val="false"/>
                <w:color w:val="000000"/>
                <w:sz w:val="20"/>
              </w:rPr>
              <w:t>
Баратов Ш.,</w:t>
            </w:r>
            <w:r>
              <w:br/>
            </w:r>
            <w:r>
              <w:rPr>
                <w:rFonts w:ascii="Times New Roman"/>
                <w:b w:val="false"/>
                <w:i w:val="false"/>
                <w:color w:val="000000"/>
                <w:sz w:val="20"/>
              </w:rPr>
              <w:t>
</w:t>
            </w:r>
            <w:r>
              <w:rPr>
                <w:rFonts w:ascii="Times New Roman"/>
                <w:b w:val="false"/>
                <w:i w:val="false"/>
                <w:color w:val="000000"/>
                <w:sz w:val="20"/>
              </w:rPr>
              <w:t>Махпиров В.,</w:t>
            </w:r>
            <w:r>
              <w:br/>
            </w:r>
            <w:r>
              <w:rPr>
                <w:rFonts w:ascii="Times New Roman"/>
                <w:b w:val="false"/>
                <w:i w:val="false"/>
                <w:color w:val="000000"/>
                <w:sz w:val="20"/>
              </w:rPr>
              <w:t>
Юнусова М.</w:t>
            </w:r>
          </w:p>
          <w:bookmarkEnd w:id="30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3017"/>
          <w:p>
            <w:pPr>
              <w:spacing w:after="20"/>
              <w:ind w:left="20"/>
              <w:jc w:val="both"/>
            </w:pPr>
            <w:r>
              <w:rPr>
                <w:rFonts w:ascii="Times New Roman"/>
                <w:b w:val="false"/>
                <w:i w:val="false"/>
                <w:color w:val="000000"/>
                <w:sz w:val="20"/>
              </w:rPr>
              <w:t xml:space="preserve">
Ұйғыр тiлi. </w:t>
            </w:r>
            <w:r>
              <w:br/>
            </w:r>
            <w:r>
              <w:rPr>
                <w:rFonts w:ascii="Times New Roman"/>
                <w:b w:val="false"/>
                <w:i w:val="false"/>
                <w:color w:val="000000"/>
                <w:sz w:val="20"/>
              </w:rPr>
              <w:t>
Әдiстемелiк нұсқау</w:t>
            </w:r>
          </w:p>
          <w:bookmarkEnd w:id="30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3018"/>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Юнусова М.</w:t>
            </w:r>
          </w:p>
          <w:bookmarkEnd w:id="30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Дидактикалық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3019"/>
          <w:p>
            <w:pPr>
              <w:spacing w:after="20"/>
              <w:ind w:left="20"/>
              <w:jc w:val="both"/>
            </w:pPr>
            <w:r>
              <w:rPr>
                <w:rFonts w:ascii="Times New Roman"/>
                <w:b w:val="false"/>
                <w:i w:val="false"/>
                <w:color w:val="000000"/>
                <w:sz w:val="20"/>
              </w:rPr>
              <w:t xml:space="preserve">
 Юнусова М., Рәхмитуллаева Б., </w:t>
            </w:r>
            <w:r>
              <w:br/>
            </w:r>
            <w:r>
              <w:rPr>
                <w:rFonts w:ascii="Times New Roman"/>
                <w:b w:val="false"/>
                <w:i w:val="false"/>
                <w:color w:val="000000"/>
                <w:sz w:val="20"/>
              </w:rPr>
              <w:t>
Масимова М. </w:t>
            </w:r>
          </w:p>
          <w:bookmarkEnd w:id="30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3020"/>
          <w:p>
            <w:pPr>
              <w:spacing w:after="20"/>
              <w:ind w:left="20"/>
              <w:jc w:val="both"/>
            </w:pPr>
            <w:r>
              <w:rPr>
                <w:rFonts w:ascii="Times New Roman"/>
                <w:b w:val="false"/>
                <w:i w:val="false"/>
                <w:color w:val="000000"/>
                <w:sz w:val="20"/>
              </w:rPr>
              <w:t xml:space="preserve">
Ұйғыр тiлi. </w:t>
            </w:r>
            <w:r>
              <w:br/>
            </w:r>
            <w:r>
              <w:rPr>
                <w:rFonts w:ascii="Times New Roman"/>
                <w:b w:val="false"/>
                <w:i w:val="false"/>
                <w:color w:val="000000"/>
                <w:sz w:val="20"/>
              </w:rPr>
              <w:t>
Жаттығулар жинағы </w:t>
            </w:r>
          </w:p>
          <w:bookmarkEnd w:id="30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Рәхмитуллаева Б., Мәсимова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302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30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3022"/>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w:t>
            </w:r>
            <w:r>
              <w:rPr>
                <w:rFonts w:ascii="Times New Roman"/>
                <w:b w:val="false"/>
                <w:i w:val="false"/>
                <w:color w:val="000000"/>
                <w:sz w:val="20"/>
              </w:rPr>
              <w:t>Шманова Н.,</w:t>
            </w:r>
            <w:r>
              <w:br/>
            </w:r>
            <w:r>
              <w:rPr>
                <w:rFonts w:ascii="Times New Roman"/>
                <w:b w:val="false"/>
                <w:i w:val="false"/>
                <w:color w:val="000000"/>
                <w:sz w:val="20"/>
              </w:rPr>
              <w:t>
Арзиева А. </w:t>
            </w:r>
          </w:p>
          <w:bookmarkEnd w:id="30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3023"/>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p>
          <w:bookmarkEnd w:id="30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3024"/>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w:t>
            </w:r>
            <w:r>
              <w:rPr>
                <w:rFonts w:ascii="Times New Roman"/>
                <w:b w:val="false"/>
                <w:i w:val="false"/>
                <w:color w:val="000000"/>
                <w:sz w:val="20"/>
              </w:rPr>
              <w:t xml:space="preserve"> Асыл Ұ., </w:t>
            </w:r>
            <w:r>
              <w:br/>
            </w:r>
            <w:r>
              <w:rPr>
                <w:rFonts w:ascii="Times New Roman"/>
                <w:b w:val="false"/>
                <w:i w:val="false"/>
                <w:color w:val="000000"/>
                <w:sz w:val="20"/>
              </w:rPr>
              <w:t>
Әбдіғазиұлы Б. </w:t>
            </w:r>
          </w:p>
          <w:bookmarkEnd w:id="30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Б., Илиева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3025"/>
          <w:p>
            <w:pPr>
              <w:spacing w:after="20"/>
              <w:ind w:left="20"/>
              <w:jc w:val="both"/>
            </w:pPr>
            <w:r>
              <w:rPr>
                <w:rFonts w:ascii="Times New Roman"/>
                <w:b w:val="false"/>
                <w:i w:val="false"/>
                <w:color w:val="000000"/>
                <w:sz w:val="20"/>
              </w:rPr>
              <w:t>
Һашимова Г.,</w:t>
            </w:r>
            <w:r>
              <w:br/>
            </w:r>
            <w:r>
              <w:rPr>
                <w:rFonts w:ascii="Times New Roman"/>
                <w:b w:val="false"/>
                <w:i w:val="false"/>
                <w:color w:val="000000"/>
                <w:sz w:val="20"/>
              </w:rPr>
              <w:t>
Һашимова Р.</w:t>
            </w:r>
          </w:p>
          <w:bookmarkEnd w:id="30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А.,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3026"/>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bookmarkEnd w:id="30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3027"/>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К. Шойынбеков,</w:t>
            </w:r>
            <w:r>
              <w:br/>
            </w:r>
            <w:r>
              <w:rPr>
                <w:rFonts w:ascii="Times New Roman"/>
                <w:b w:val="false"/>
                <w:i w:val="false"/>
                <w:color w:val="000000"/>
                <w:sz w:val="20"/>
              </w:rPr>
              <w:t xml:space="preserve">
 З.Жұмағұлова </w:t>
            </w:r>
          </w:p>
          <w:bookmarkEnd w:id="30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302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30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3029"/>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w:t>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bookmarkEnd w:id="30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3030"/>
          <w:p>
            <w:pPr>
              <w:spacing w:after="20"/>
              <w:ind w:left="20"/>
              <w:jc w:val="both"/>
            </w:pPr>
            <w:r>
              <w:rPr>
                <w:rFonts w:ascii="Times New Roman"/>
                <w:b w:val="false"/>
                <w:i w:val="false"/>
                <w:color w:val="000000"/>
                <w:sz w:val="20"/>
              </w:rPr>
              <w:t xml:space="preserve">
География. Һазирқи дуния. </w:t>
            </w:r>
            <w:r>
              <w:br/>
            </w:r>
            <w:r>
              <w:rPr>
                <w:rFonts w:ascii="Times New Roman"/>
                <w:b w:val="false"/>
                <w:i w:val="false"/>
                <w:color w:val="000000"/>
                <w:sz w:val="20"/>
              </w:rPr>
              <w:t>
Оқулық</w:t>
            </w:r>
          </w:p>
          <w:bookmarkEnd w:id="30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3031"/>
          <w:p>
            <w:pPr>
              <w:spacing w:after="20"/>
              <w:ind w:left="20"/>
              <w:jc w:val="both"/>
            </w:pPr>
            <w:r>
              <w:rPr>
                <w:rFonts w:ascii="Times New Roman"/>
                <w:b w:val="false"/>
                <w:i w:val="false"/>
                <w:color w:val="000000"/>
                <w:sz w:val="20"/>
              </w:rPr>
              <w:t>
Увалиев Т.,</w:t>
            </w:r>
            <w:r>
              <w:br/>
            </w:r>
            <w:r>
              <w:rPr>
                <w:rFonts w:ascii="Times New Roman"/>
                <w:b w:val="false"/>
                <w:i w:val="false"/>
                <w:color w:val="000000"/>
                <w:sz w:val="20"/>
              </w:rPr>
              <w:t>
</w:t>
            </w:r>
            <w:r>
              <w:rPr>
                <w:rFonts w:ascii="Times New Roman"/>
                <w:b w:val="false"/>
                <w:i w:val="false"/>
                <w:color w:val="000000"/>
                <w:sz w:val="20"/>
              </w:rPr>
              <w:t>Ахметов Е.,</w:t>
            </w:r>
            <w:r>
              <w:br/>
            </w:r>
            <w:r>
              <w:rPr>
                <w:rFonts w:ascii="Times New Roman"/>
                <w:b w:val="false"/>
                <w:i w:val="false"/>
                <w:color w:val="000000"/>
                <w:sz w:val="20"/>
              </w:rPr>
              <w:t>
Ахметов Қ.,</w:t>
            </w:r>
          </w:p>
          <w:bookmarkEnd w:id="30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3032"/>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p>
          <w:bookmarkEnd w:id="30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3033"/>
          <w:p>
            <w:pPr>
              <w:spacing w:after="20"/>
              <w:ind w:left="20"/>
              <w:jc w:val="both"/>
            </w:pPr>
            <w:r>
              <w:rPr>
                <w:rFonts w:ascii="Times New Roman"/>
                <w:b w:val="false"/>
                <w:i w:val="false"/>
                <w:color w:val="000000"/>
                <w:sz w:val="20"/>
              </w:rPr>
              <w:t>
Сәтімбеков Р.,</w:t>
            </w:r>
            <w:r>
              <w:br/>
            </w:r>
            <w:r>
              <w:rPr>
                <w:rFonts w:ascii="Times New Roman"/>
                <w:b w:val="false"/>
                <w:i w:val="false"/>
                <w:color w:val="000000"/>
                <w:sz w:val="20"/>
              </w:rPr>
              <w:t>
Шилдебаев Ж.</w:t>
            </w:r>
          </w:p>
          <w:bookmarkEnd w:id="30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303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bookmarkEnd w:id="30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 Байжасарова Ғ., Тоқбергенова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303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bookmarkEnd w:id="30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 Р., Әлімжанова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3036"/>
          <w:p>
            <w:pPr>
              <w:spacing w:after="20"/>
              <w:ind w:left="20"/>
              <w:jc w:val="both"/>
            </w:pPr>
            <w:r>
              <w:rPr>
                <w:rFonts w:ascii="Times New Roman"/>
                <w:b w:val="false"/>
                <w:i w:val="false"/>
                <w:color w:val="000000"/>
                <w:sz w:val="20"/>
              </w:rPr>
              <w:t>
Қойгелдиев М.,</w:t>
            </w:r>
            <w:r>
              <w:br/>
            </w:r>
            <w:r>
              <w:rPr>
                <w:rFonts w:ascii="Times New Roman"/>
                <w:b w:val="false"/>
                <w:i w:val="false"/>
                <w:color w:val="000000"/>
                <w:sz w:val="20"/>
              </w:rPr>
              <w:t>
</w:t>
            </w:r>
            <w:r>
              <w:rPr>
                <w:rFonts w:ascii="Times New Roman"/>
                <w:b w:val="false"/>
                <w:i w:val="false"/>
                <w:color w:val="000000"/>
                <w:sz w:val="20"/>
              </w:rPr>
              <w:t>Төлеубаев Ә.,</w:t>
            </w:r>
            <w:r>
              <w:br/>
            </w:r>
            <w:r>
              <w:rPr>
                <w:rFonts w:ascii="Times New Roman"/>
                <w:b w:val="false"/>
                <w:i w:val="false"/>
                <w:color w:val="000000"/>
                <w:sz w:val="20"/>
              </w:rPr>
              <w:t>
</w:t>
            </w:r>
            <w:r>
              <w:rPr>
                <w:rFonts w:ascii="Times New Roman"/>
                <w:b w:val="false"/>
                <w:i w:val="false"/>
                <w:color w:val="000000"/>
                <w:sz w:val="20"/>
              </w:rPr>
              <w:t>Қасымбаев Ж.,</w:t>
            </w:r>
            <w:r>
              <w:br/>
            </w:r>
            <w:r>
              <w:rPr>
                <w:rFonts w:ascii="Times New Roman"/>
                <w:b w:val="false"/>
                <w:i w:val="false"/>
                <w:color w:val="000000"/>
                <w:sz w:val="20"/>
              </w:rPr>
              <w:t>
</w:t>
            </w:r>
            <w:r>
              <w:rPr>
                <w:rFonts w:ascii="Times New Roman"/>
                <w:b w:val="false"/>
                <w:i w:val="false"/>
                <w:color w:val="000000"/>
                <w:sz w:val="20"/>
              </w:rPr>
              <w:t>Далаева Т.,</w:t>
            </w:r>
            <w:r>
              <w:br/>
            </w:r>
            <w:r>
              <w:rPr>
                <w:rFonts w:ascii="Times New Roman"/>
                <w:b w:val="false"/>
                <w:i w:val="false"/>
                <w:color w:val="000000"/>
                <w:sz w:val="20"/>
              </w:rPr>
              <w:t>
Қалиева Е. </w:t>
            </w:r>
          </w:p>
          <w:bookmarkEnd w:id="30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3037"/>
          <w:p>
            <w:pPr>
              <w:spacing w:after="20"/>
              <w:ind w:left="20"/>
              <w:jc w:val="both"/>
            </w:pPr>
            <w:r>
              <w:rPr>
                <w:rFonts w:ascii="Times New Roman"/>
                <w:b w:val="false"/>
                <w:i w:val="false"/>
                <w:color w:val="000000"/>
                <w:sz w:val="20"/>
              </w:rPr>
              <w:t>
Садиқов Т.,</w:t>
            </w:r>
            <w:r>
              <w:br/>
            </w:r>
            <w:r>
              <w:rPr>
                <w:rFonts w:ascii="Times New Roman"/>
                <w:b w:val="false"/>
                <w:i w:val="false"/>
                <w:color w:val="000000"/>
                <w:sz w:val="20"/>
              </w:rPr>
              <w:t>
</w:t>
            </w:r>
            <w:r>
              <w:rPr>
                <w:rFonts w:ascii="Times New Roman"/>
                <w:b w:val="false"/>
                <w:i w:val="false"/>
                <w:color w:val="000000"/>
                <w:sz w:val="20"/>
              </w:rPr>
              <w:t>Кайирбекова Р.,</w:t>
            </w:r>
            <w:r>
              <w:br/>
            </w:r>
            <w:r>
              <w:rPr>
                <w:rFonts w:ascii="Times New Roman"/>
                <w:b w:val="false"/>
                <w:i w:val="false"/>
                <w:color w:val="000000"/>
                <w:sz w:val="20"/>
              </w:rPr>
              <w:t>
Тимченко С.</w:t>
            </w:r>
          </w:p>
          <w:bookmarkEnd w:id="30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3038"/>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w:t>
            </w:r>
            <w:r>
              <w:rPr>
                <w:rFonts w:ascii="Times New Roman"/>
                <w:b w:val="false"/>
                <w:i w:val="false"/>
                <w:color w:val="000000"/>
                <w:sz w:val="20"/>
              </w:rPr>
              <w:t>Сәбит М.,</w:t>
            </w:r>
            <w:r>
              <w:br/>
            </w:r>
            <w:r>
              <w:rPr>
                <w:rFonts w:ascii="Times New Roman"/>
                <w:b w:val="false"/>
                <w:i w:val="false"/>
                <w:color w:val="000000"/>
                <w:sz w:val="20"/>
              </w:rPr>
              <w:t>
</w:t>
            </w:r>
            <w:r>
              <w:rPr>
                <w:rFonts w:ascii="Times New Roman"/>
                <w:b w:val="false"/>
                <w:i w:val="false"/>
                <w:color w:val="000000"/>
                <w:sz w:val="20"/>
              </w:rPr>
              <w:t>Дуланбаева Р.,</w:t>
            </w:r>
            <w:r>
              <w:br/>
            </w:r>
            <w:r>
              <w:rPr>
                <w:rFonts w:ascii="Times New Roman"/>
                <w:b w:val="false"/>
                <w:i w:val="false"/>
                <w:color w:val="000000"/>
                <w:sz w:val="20"/>
              </w:rPr>
              <w:t>
</w:t>
            </w:r>
            <w:r>
              <w:rPr>
                <w:rFonts w:ascii="Times New Roman"/>
                <w:b w:val="false"/>
                <w:i w:val="false"/>
                <w:color w:val="000000"/>
                <w:sz w:val="20"/>
              </w:rPr>
              <w:t>Ибраева А.,</w:t>
            </w:r>
            <w:r>
              <w:br/>
            </w:r>
            <w:r>
              <w:rPr>
                <w:rFonts w:ascii="Times New Roman"/>
                <w:b w:val="false"/>
                <w:i w:val="false"/>
                <w:color w:val="000000"/>
                <w:sz w:val="20"/>
              </w:rPr>
              <w:t>
Есетова С.</w:t>
            </w:r>
          </w:p>
          <w:bookmarkEnd w:id="30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3039"/>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естественно-математическое направление</w:t>
            </w:r>
          </w:p>
          <w:bookmarkEnd w:id="30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3040"/>
          <w:p>
            <w:pPr>
              <w:spacing w:after="20"/>
              <w:ind w:left="20"/>
              <w:jc w:val="both"/>
            </w:pPr>
            <w:r>
              <w:rPr>
                <w:rFonts w:ascii="Times New Roman"/>
                <w:b w:val="false"/>
                <w:i w:val="false"/>
                <w:color w:val="000000"/>
                <w:sz w:val="20"/>
              </w:rPr>
              <w:t xml:space="preserve">
Дюсебаев С., </w:t>
            </w:r>
            <w:r>
              <w:br/>
            </w:r>
            <w:r>
              <w:rPr>
                <w:rFonts w:ascii="Times New Roman"/>
                <w:b w:val="false"/>
                <w:i w:val="false"/>
                <w:color w:val="000000"/>
                <w:sz w:val="20"/>
              </w:rPr>
              <w:t>
</w:t>
            </w:r>
            <w:r>
              <w:rPr>
                <w:rFonts w:ascii="Times New Roman"/>
                <w:b w:val="false"/>
                <w:i w:val="false"/>
                <w:color w:val="000000"/>
                <w:sz w:val="20"/>
              </w:rPr>
              <w:t xml:space="preserve">Байтилеуова Г., </w:t>
            </w:r>
            <w:r>
              <w:br/>
            </w:r>
            <w:r>
              <w:rPr>
                <w:rFonts w:ascii="Times New Roman"/>
                <w:b w:val="false"/>
                <w:i w:val="false"/>
                <w:color w:val="000000"/>
                <w:sz w:val="20"/>
              </w:rPr>
              <w:t>
Жаппарова С. </w:t>
            </w:r>
          </w:p>
          <w:bookmarkEnd w:id="30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3041"/>
          <w:p>
            <w:pPr>
              <w:spacing w:after="20"/>
              <w:ind w:left="20"/>
              <w:jc w:val="both"/>
            </w:pPr>
            <w:r>
              <w:rPr>
                <w:rFonts w:ascii="Times New Roman"/>
                <w:b w:val="false"/>
                <w:i w:val="false"/>
                <w:color w:val="000000"/>
                <w:sz w:val="20"/>
              </w:rPr>
              <w:t xml:space="preserve">
 Ұйғыр тiлі. </w:t>
            </w:r>
            <w:r>
              <w:br/>
            </w:r>
            <w:r>
              <w:rPr>
                <w:rFonts w:ascii="Times New Roman"/>
                <w:b w:val="false"/>
                <w:i w:val="false"/>
                <w:color w:val="000000"/>
                <w:sz w:val="20"/>
              </w:rPr>
              <w:t xml:space="preserve">
 Әдiстемелік нұсқау </w:t>
            </w:r>
          </w:p>
          <w:bookmarkEnd w:id="30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3042"/>
          <w:p>
            <w:pPr>
              <w:spacing w:after="20"/>
              <w:ind w:left="20"/>
              <w:jc w:val="both"/>
            </w:pPr>
            <w:r>
              <w:rPr>
                <w:rFonts w:ascii="Times New Roman"/>
                <w:b w:val="false"/>
                <w:i w:val="false"/>
                <w:color w:val="000000"/>
                <w:sz w:val="20"/>
              </w:rPr>
              <w:t xml:space="preserve">
 Арзиева А., Саттарова Г., </w:t>
            </w:r>
            <w:r>
              <w:br/>
            </w:r>
            <w:r>
              <w:rPr>
                <w:rFonts w:ascii="Times New Roman"/>
                <w:b w:val="false"/>
                <w:i w:val="false"/>
                <w:color w:val="000000"/>
                <w:sz w:val="20"/>
              </w:rPr>
              <w:t>
Сабитова Ж.</w:t>
            </w:r>
          </w:p>
          <w:bookmarkEnd w:id="30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3043"/>
          <w:p>
            <w:pPr>
              <w:spacing w:after="20"/>
              <w:ind w:left="20"/>
              <w:jc w:val="both"/>
            </w:pPr>
            <w:r>
              <w:rPr>
                <w:rFonts w:ascii="Times New Roman"/>
                <w:b w:val="false"/>
                <w:i w:val="false"/>
                <w:color w:val="000000"/>
                <w:sz w:val="20"/>
              </w:rPr>
              <w:t xml:space="preserve">
Ұйғыр тiлi. </w:t>
            </w:r>
            <w:r>
              <w:br/>
            </w:r>
            <w:r>
              <w:rPr>
                <w:rFonts w:ascii="Times New Roman"/>
                <w:b w:val="false"/>
                <w:i w:val="false"/>
                <w:color w:val="000000"/>
                <w:sz w:val="20"/>
              </w:rPr>
              <w:t>
Жаттығулар жинағы </w:t>
            </w:r>
          </w:p>
          <w:bookmarkEnd w:id="30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Рәхматуллаева Б., Молотова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3044"/>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Арзиева А.</w:t>
            </w:r>
          </w:p>
          <w:bookmarkEnd w:id="30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3045"/>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w:t>
            </w:r>
            <w:r>
              <w:rPr>
                <w:rFonts w:ascii="Times New Roman"/>
                <w:b w:val="false"/>
                <w:i w:val="false"/>
                <w:color w:val="000000"/>
                <w:sz w:val="20"/>
              </w:rPr>
              <w:t xml:space="preserve"> Асыл Ұ., </w:t>
            </w:r>
            <w:r>
              <w:br/>
            </w:r>
            <w:r>
              <w:rPr>
                <w:rFonts w:ascii="Times New Roman"/>
                <w:b w:val="false"/>
                <w:i w:val="false"/>
                <w:color w:val="000000"/>
                <w:sz w:val="20"/>
              </w:rPr>
              <w:t>
Әбдіғазиұлы Б.</w:t>
            </w:r>
          </w:p>
          <w:bookmarkEnd w:id="30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3046"/>
          <w:p>
            <w:pPr>
              <w:spacing w:after="20"/>
              <w:ind w:left="20"/>
              <w:jc w:val="both"/>
            </w:pPr>
            <w:r>
              <w:rPr>
                <w:rFonts w:ascii="Times New Roman"/>
                <w:b w:val="false"/>
                <w:i w:val="false"/>
                <w:color w:val="000000"/>
                <w:sz w:val="20"/>
              </w:rPr>
              <w:t>
Сабитова П.,</w:t>
            </w:r>
            <w:r>
              <w:br/>
            </w:r>
            <w:r>
              <w:rPr>
                <w:rFonts w:ascii="Times New Roman"/>
                <w:b w:val="false"/>
                <w:i w:val="false"/>
                <w:color w:val="000000"/>
                <w:sz w:val="20"/>
              </w:rPr>
              <w:t>
</w:t>
            </w:r>
            <w:r>
              <w:rPr>
                <w:rFonts w:ascii="Times New Roman"/>
                <w:b w:val="false"/>
                <w:i w:val="false"/>
                <w:color w:val="000000"/>
                <w:sz w:val="20"/>
              </w:rPr>
              <w:t>Әршидинов Б.,</w:t>
            </w:r>
            <w:r>
              <w:br/>
            </w:r>
            <w:r>
              <w:rPr>
                <w:rFonts w:ascii="Times New Roman"/>
                <w:b w:val="false"/>
                <w:i w:val="false"/>
                <w:color w:val="000000"/>
                <w:sz w:val="20"/>
              </w:rPr>
              <w:t>
Әлаев Т.</w:t>
            </w:r>
          </w:p>
          <w:bookmarkEnd w:id="30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Әдiстемелiк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3047"/>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w:t>
            </w:r>
            <w:r>
              <w:rPr>
                <w:rFonts w:ascii="Times New Roman"/>
                <w:b w:val="false"/>
                <w:i w:val="false"/>
                <w:color w:val="000000"/>
                <w:sz w:val="20"/>
              </w:rPr>
              <w:t xml:space="preserve"> Сабитова П., </w:t>
            </w:r>
            <w:r>
              <w:br/>
            </w:r>
            <w:r>
              <w:rPr>
                <w:rFonts w:ascii="Times New Roman"/>
                <w:b w:val="false"/>
                <w:i w:val="false"/>
                <w:color w:val="000000"/>
                <w:sz w:val="20"/>
              </w:rPr>
              <w:t>
Әлаев Т.</w:t>
            </w:r>
          </w:p>
          <w:bookmarkEnd w:id="30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3048"/>
          <w:p>
            <w:pPr>
              <w:spacing w:after="20"/>
              <w:ind w:left="20"/>
              <w:jc w:val="both"/>
            </w:pPr>
            <w:r>
              <w:rPr>
                <w:rFonts w:ascii="Times New Roman"/>
                <w:b w:val="false"/>
                <w:i w:val="false"/>
                <w:color w:val="000000"/>
                <w:sz w:val="20"/>
              </w:rPr>
              <w:t xml:space="preserve">
 Кожакеева Ш., </w:t>
            </w:r>
            <w:r>
              <w:br/>
            </w:r>
            <w:r>
              <w:rPr>
                <w:rFonts w:ascii="Times New Roman"/>
                <w:b w:val="false"/>
                <w:i w:val="false"/>
                <w:color w:val="000000"/>
                <w:sz w:val="20"/>
              </w:rPr>
              <w:t>
Куздибаева А.</w:t>
            </w:r>
          </w:p>
          <w:bookmarkEnd w:id="30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3049"/>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p>
          <w:bookmarkEnd w:id="30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3050"/>
          <w:p>
            <w:pPr>
              <w:spacing w:after="20"/>
              <w:ind w:left="20"/>
              <w:jc w:val="both"/>
            </w:pPr>
            <w:r>
              <w:rPr>
                <w:rFonts w:ascii="Times New Roman"/>
                <w:b w:val="false"/>
                <w:i w:val="false"/>
                <w:color w:val="000000"/>
                <w:sz w:val="20"/>
              </w:rPr>
              <w:t xml:space="preserve">
 Әбілқасымова А., Корчевский В., </w:t>
            </w:r>
            <w:r>
              <w:br/>
            </w:r>
            <w:r>
              <w:rPr>
                <w:rFonts w:ascii="Times New Roman"/>
                <w:b w:val="false"/>
                <w:i w:val="false"/>
                <w:color w:val="000000"/>
                <w:sz w:val="20"/>
              </w:rPr>
              <w:t>
</w:t>
            </w:r>
            <w:r>
              <w:rPr>
                <w:rFonts w:ascii="Times New Roman"/>
                <w:b w:val="false"/>
                <w:i w:val="false"/>
                <w:color w:val="000000"/>
                <w:sz w:val="20"/>
              </w:rPr>
              <w:t>Абдиев А.,</w:t>
            </w:r>
            <w:r>
              <w:br/>
            </w:r>
            <w:r>
              <w:rPr>
                <w:rFonts w:ascii="Times New Roman"/>
                <w:b w:val="false"/>
                <w:i w:val="false"/>
                <w:color w:val="000000"/>
                <w:sz w:val="20"/>
              </w:rPr>
              <w:t>
Жұмағұлова З.</w:t>
            </w:r>
          </w:p>
          <w:bookmarkEnd w:id="30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305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30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3052"/>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w:t>
            </w:r>
            <w:r>
              <w:rPr>
                <w:rFonts w:ascii="Times New Roman"/>
                <w:b w:val="false"/>
                <w:i w:val="false"/>
                <w:color w:val="000000"/>
                <w:sz w:val="20"/>
              </w:rPr>
              <w:t>Қайдасов Ж.,</w:t>
            </w:r>
            <w:r>
              <w:br/>
            </w:r>
            <w:r>
              <w:rPr>
                <w:rFonts w:ascii="Times New Roman"/>
                <w:b w:val="false"/>
                <w:i w:val="false"/>
                <w:color w:val="000000"/>
                <w:sz w:val="20"/>
              </w:rPr>
              <w:t>
Қағазбаева Ә.</w:t>
            </w:r>
          </w:p>
          <w:bookmarkEnd w:id="30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3053"/>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w:t>
            </w:r>
          </w:p>
          <w:bookmarkEnd w:id="30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3054"/>
          <w:p>
            <w:pPr>
              <w:spacing w:after="20"/>
              <w:ind w:left="20"/>
              <w:jc w:val="both"/>
            </w:pPr>
            <w:r>
              <w:rPr>
                <w:rFonts w:ascii="Times New Roman"/>
                <w:b w:val="false"/>
                <w:i w:val="false"/>
                <w:color w:val="000000"/>
                <w:sz w:val="20"/>
              </w:rPr>
              <w:t>
Бейсенова Ә.,</w:t>
            </w:r>
            <w:r>
              <w:br/>
            </w:r>
            <w:r>
              <w:rPr>
                <w:rFonts w:ascii="Times New Roman"/>
                <w:b w:val="false"/>
                <w:i w:val="false"/>
                <w:color w:val="000000"/>
                <w:sz w:val="20"/>
              </w:rPr>
              <w:t>
</w:t>
            </w:r>
            <w:r>
              <w:rPr>
                <w:rFonts w:ascii="Times New Roman"/>
                <w:b w:val="false"/>
                <w:i w:val="false"/>
                <w:color w:val="000000"/>
                <w:sz w:val="20"/>
              </w:rPr>
              <w:t>Каймулдинова К.,</w:t>
            </w:r>
            <w:r>
              <w:br/>
            </w:r>
            <w:r>
              <w:rPr>
                <w:rFonts w:ascii="Times New Roman"/>
                <w:b w:val="false"/>
                <w:i w:val="false"/>
                <w:color w:val="000000"/>
                <w:sz w:val="20"/>
              </w:rPr>
              <w:t>
</w:t>
            </w:r>
            <w:r>
              <w:rPr>
                <w:rFonts w:ascii="Times New Roman"/>
                <w:b w:val="false"/>
                <w:i w:val="false"/>
                <w:color w:val="000000"/>
                <w:sz w:val="20"/>
              </w:rPr>
              <w:t>Әбилмажанова С.,</w:t>
            </w:r>
            <w:r>
              <w:br/>
            </w:r>
            <w:r>
              <w:rPr>
                <w:rFonts w:ascii="Times New Roman"/>
                <w:b w:val="false"/>
                <w:i w:val="false"/>
                <w:color w:val="000000"/>
                <w:sz w:val="20"/>
              </w:rPr>
              <w:t>
Достай Ж.</w:t>
            </w:r>
          </w:p>
          <w:bookmarkEnd w:id="30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305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bookmarkEnd w:id="30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3056"/>
          <w:p>
            <w:pPr>
              <w:spacing w:after="20"/>
              <w:ind w:left="20"/>
              <w:jc w:val="both"/>
            </w:pPr>
            <w:r>
              <w:rPr>
                <w:rFonts w:ascii="Times New Roman"/>
                <w:b w:val="false"/>
                <w:i w:val="false"/>
                <w:color w:val="000000"/>
                <w:sz w:val="20"/>
              </w:rPr>
              <w:t>
Сәтимбеков Р.,</w:t>
            </w:r>
            <w:r>
              <w:br/>
            </w:r>
            <w:r>
              <w:rPr>
                <w:rFonts w:ascii="Times New Roman"/>
                <w:b w:val="false"/>
                <w:i w:val="false"/>
                <w:color w:val="000000"/>
                <w:sz w:val="20"/>
              </w:rPr>
              <w:t>
</w:t>
            </w:r>
            <w:r>
              <w:rPr>
                <w:rFonts w:ascii="Times New Roman"/>
                <w:b w:val="false"/>
                <w:i w:val="false"/>
                <w:color w:val="000000"/>
                <w:sz w:val="20"/>
              </w:rPr>
              <w:t>Әлимкулова Р.,</w:t>
            </w:r>
            <w:r>
              <w:br/>
            </w:r>
            <w:r>
              <w:rPr>
                <w:rFonts w:ascii="Times New Roman"/>
                <w:b w:val="false"/>
                <w:i w:val="false"/>
                <w:color w:val="000000"/>
                <w:sz w:val="20"/>
              </w:rPr>
              <w:t>
Шилдебаев Ж.</w:t>
            </w:r>
          </w:p>
          <w:bookmarkEnd w:id="30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3057"/>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w:t>
            </w:r>
          </w:p>
          <w:bookmarkEnd w:id="30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3058"/>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w:t>
            </w:r>
            <w:r>
              <w:rPr>
                <w:rFonts w:ascii="Times New Roman"/>
                <w:b w:val="false"/>
                <w:i w:val="false"/>
                <w:color w:val="000000"/>
                <w:sz w:val="20"/>
              </w:rPr>
              <w:t>Насохова Ш.,</w:t>
            </w:r>
            <w:r>
              <w:br/>
            </w:r>
            <w:r>
              <w:rPr>
                <w:rFonts w:ascii="Times New Roman"/>
                <w:b w:val="false"/>
                <w:i w:val="false"/>
                <w:color w:val="000000"/>
                <w:sz w:val="20"/>
              </w:rPr>
              <w:t>
</w:t>
            </w:r>
            <w:r>
              <w:rPr>
                <w:rFonts w:ascii="Times New Roman"/>
                <w:b w:val="false"/>
                <w:i w:val="false"/>
                <w:color w:val="000000"/>
                <w:sz w:val="20"/>
              </w:rPr>
              <w:t>Кронгарт Б.,</w:t>
            </w:r>
            <w:r>
              <w:br/>
            </w:r>
            <w:r>
              <w:rPr>
                <w:rFonts w:ascii="Times New Roman"/>
                <w:b w:val="false"/>
                <w:i w:val="false"/>
                <w:color w:val="000000"/>
                <w:sz w:val="20"/>
              </w:rPr>
              <w:t>
</w:t>
            </w:r>
            <w:r>
              <w:rPr>
                <w:rFonts w:ascii="Times New Roman"/>
                <w:b w:val="false"/>
                <w:i w:val="false"/>
                <w:color w:val="000000"/>
                <w:sz w:val="20"/>
              </w:rPr>
              <w:t>Кем В.,</w:t>
            </w:r>
            <w:r>
              <w:br/>
            </w:r>
            <w:r>
              <w:rPr>
                <w:rFonts w:ascii="Times New Roman"/>
                <w:b w:val="false"/>
                <w:i w:val="false"/>
                <w:color w:val="000000"/>
                <w:sz w:val="20"/>
              </w:rPr>
              <w:t>
Загайнова В.</w:t>
            </w:r>
          </w:p>
          <w:bookmarkEnd w:id="30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305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 </w:t>
            </w:r>
          </w:p>
          <w:bookmarkEnd w:id="30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3060"/>
          <w:p>
            <w:pPr>
              <w:spacing w:after="20"/>
              <w:ind w:left="20"/>
              <w:jc w:val="both"/>
            </w:pPr>
            <w:r>
              <w:rPr>
                <w:rFonts w:ascii="Times New Roman"/>
                <w:b w:val="false"/>
                <w:i w:val="false"/>
                <w:color w:val="000000"/>
                <w:sz w:val="20"/>
              </w:rPr>
              <w:t>
Темирболатова Ә.,</w:t>
            </w:r>
            <w:r>
              <w:br/>
            </w:r>
            <w:r>
              <w:rPr>
                <w:rFonts w:ascii="Times New Roman"/>
                <w:b w:val="false"/>
                <w:i w:val="false"/>
                <w:color w:val="000000"/>
                <w:sz w:val="20"/>
              </w:rPr>
              <w:t>
</w:t>
            </w:r>
            <w:r>
              <w:rPr>
                <w:rFonts w:ascii="Times New Roman"/>
                <w:b w:val="false"/>
                <w:i w:val="false"/>
                <w:color w:val="000000"/>
                <w:sz w:val="20"/>
              </w:rPr>
              <w:t>Нурахметов Н.,</w:t>
            </w:r>
            <w:r>
              <w:br/>
            </w:r>
            <w:r>
              <w:rPr>
                <w:rFonts w:ascii="Times New Roman"/>
                <w:b w:val="false"/>
                <w:i w:val="false"/>
                <w:color w:val="000000"/>
                <w:sz w:val="20"/>
              </w:rPr>
              <w:t>
Жұмаділова Р., Әлімжанов С.</w:t>
            </w:r>
          </w:p>
          <w:bookmarkEnd w:id="30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3061"/>
          <w:p>
            <w:pPr>
              <w:spacing w:after="20"/>
              <w:ind w:left="20"/>
              <w:jc w:val="both"/>
            </w:pPr>
            <w:r>
              <w:rPr>
                <w:rFonts w:ascii="Times New Roman"/>
                <w:b w:val="false"/>
                <w:i w:val="false"/>
                <w:color w:val="000000"/>
                <w:sz w:val="20"/>
              </w:rPr>
              <w:t>
Турлығул Т.,</w:t>
            </w:r>
            <w:r>
              <w:br/>
            </w:r>
            <w:r>
              <w:rPr>
                <w:rFonts w:ascii="Times New Roman"/>
                <w:b w:val="false"/>
                <w:i w:val="false"/>
                <w:color w:val="000000"/>
                <w:sz w:val="20"/>
              </w:rPr>
              <w:t>
</w:t>
            </w:r>
            <w:r>
              <w:rPr>
                <w:rFonts w:ascii="Times New Roman"/>
                <w:b w:val="false"/>
                <w:i w:val="false"/>
                <w:color w:val="000000"/>
                <w:sz w:val="20"/>
              </w:rPr>
              <w:t>Жолдасбаев С.,</w:t>
            </w:r>
            <w:r>
              <w:br/>
            </w:r>
            <w:r>
              <w:rPr>
                <w:rFonts w:ascii="Times New Roman"/>
                <w:b w:val="false"/>
                <w:i w:val="false"/>
                <w:color w:val="000000"/>
                <w:sz w:val="20"/>
              </w:rPr>
              <w:t>
</w:t>
            </w:r>
            <w:r>
              <w:rPr>
                <w:rFonts w:ascii="Times New Roman"/>
                <w:b w:val="false"/>
                <w:i w:val="false"/>
                <w:color w:val="000000"/>
                <w:sz w:val="20"/>
              </w:rPr>
              <w:t>Қожакеева Л.,</w:t>
            </w:r>
            <w:r>
              <w:br/>
            </w:r>
            <w:r>
              <w:rPr>
                <w:rFonts w:ascii="Times New Roman"/>
                <w:b w:val="false"/>
                <w:i w:val="false"/>
                <w:color w:val="000000"/>
                <w:sz w:val="20"/>
              </w:rPr>
              <w:t>
Жусанбаева Г.</w:t>
            </w:r>
          </w:p>
          <w:bookmarkEnd w:id="30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3062"/>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Оқулық </w:t>
            </w:r>
          </w:p>
          <w:bookmarkEnd w:id="30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3063"/>
          <w:p>
            <w:pPr>
              <w:spacing w:after="20"/>
              <w:ind w:left="20"/>
              <w:jc w:val="both"/>
            </w:pPr>
            <w:r>
              <w:rPr>
                <w:rFonts w:ascii="Times New Roman"/>
                <w:b w:val="false"/>
                <w:i w:val="false"/>
                <w:color w:val="000000"/>
                <w:sz w:val="20"/>
              </w:rPr>
              <w:t>
Каийрбекова Р.,</w:t>
            </w:r>
            <w:r>
              <w:br/>
            </w:r>
            <w:r>
              <w:rPr>
                <w:rFonts w:ascii="Times New Roman"/>
                <w:b w:val="false"/>
                <w:i w:val="false"/>
                <w:color w:val="000000"/>
                <w:sz w:val="20"/>
              </w:rPr>
              <w:t>
Тимченко С.</w:t>
            </w:r>
          </w:p>
          <w:bookmarkEnd w:id="30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3064"/>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w:t>
            </w:r>
            <w:r>
              <w:rPr>
                <w:rFonts w:ascii="Times New Roman"/>
                <w:b w:val="false"/>
                <w:i w:val="false"/>
                <w:color w:val="000000"/>
                <w:sz w:val="20"/>
              </w:rPr>
              <w:t>Сәбит М.,</w:t>
            </w:r>
            <w:r>
              <w:br/>
            </w:r>
            <w:r>
              <w:rPr>
                <w:rFonts w:ascii="Times New Roman"/>
                <w:b w:val="false"/>
                <w:i w:val="false"/>
                <w:color w:val="000000"/>
                <w:sz w:val="20"/>
              </w:rPr>
              <w:t>
</w:t>
            </w:r>
            <w:r>
              <w:rPr>
                <w:rFonts w:ascii="Times New Roman"/>
                <w:b w:val="false"/>
                <w:i w:val="false"/>
                <w:color w:val="000000"/>
                <w:sz w:val="20"/>
              </w:rPr>
              <w:t>Дуланбаева Р.,</w:t>
            </w:r>
            <w:r>
              <w:br/>
            </w:r>
            <w:r>
              <w:rPr>
                <w:rFonts w:ascii="Times New Roman"/>
                <w:b w:val="false"/>
                <w:i w:val="false"/>
                <w:color w:val="000000"/>
                <w:sz w:val="20"/>
              </w:rPr>
              <w:t>
</w:t>
            </w:r>
            <w:r>
              <w:rPr>
                <w:rFonts w:ascii="Times New Roman"/>
                <w:b w:val="false"/>
                <w:i w:val="false"/>
                <w:color w:val="000000"/>
                <w:sz w:val="20"/>
              </w:rPr>
              <w:t>Ибраева А.,</w:t>
            </w:r>
            <w:r>
              <w:br/>
            </w:r>
            <w:r>
              <w:rPr>
                <w:rFonts w:ascii="Times New Roman"/>
                <w:b w:val="false"/>
                <w:i w:val="false"/>
                <w:color w:val="000000"/>
                <w:sz w:val="20"/>
              </w:rPr>
              <w:t>
Есетова С.</w:t>
            </w:r>
          </w:p>
          <w:bookmarkEnd w:id="30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3065"/>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1, 2, 3 қисм</w:t>
            </w:r>
          </w:p>
          <w:bookmarkEnd w:id="30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3066"/>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З. Аташикова, </w:t>
            </w:r>
            <w:r>
              <w:br/>
            </w:r>
            <w:r>
              <w:rPr>
                <w:rFonts w:ascii="Times New Roman"/>
                <w:b w:val="false"/>
                <w:i w:val="false"/>
                <w:color w:val="000000"/>
                <w:sz w:val="20"/>
              </w:rPr>
              <w:t>
Н. Шамадиева</w:t>
            </w:r>
          </w:p>
          <w:bookmarkEnd w:id="30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3067"/>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1, 2 қисм</w:t>
            </w:r>
          </w:p>
          <w:bookmarkEnd w:id="30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3068"/>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bookmarkEnd w:id="30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3069"/>
          <w:p>
            <w:pPr>
              <w:spacing w:after="20"/>
              <w:ind w:left="20"/>
              <w:jc w:val="both"/>
            </w:pPr>
            <w:r>
              <w:rPr>
                <w:rFonts w:ascii="Times New Roman"/>
                <w:b w:val="false"/>
                <w:i w:val="false"/>
                <w:color w:val="000000"/>
                <w:sz w:val="20"/>
              </w:rPr>
              <w:t xml:space="preserve">
 Савод таълими. </w:t>
            </w:r>
            <w:r>
              <w:br/>
            </w:r>
            <w:r>
              <w:rPr>
                <w:rFonts w:ascii="Times New Roman"/>
                <w:b w:val="false"/>
                <w:i w:val="false"/>
                <w:color w:val="000000"/>
                <w:sz w:val="20"/>
              </w:rPr>
              <w:t>
Хуснихат №1, 2, 3</w:t>
            </w:r>
          </w:p>
          <w:bookmarkEnd w:id="30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3070"/>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bookmarkEnd w:id="30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3071"/>
          <w:p>
            <w:pPr>
              <w:spacing w:after="20"/>
              <w:ind w:left="20"/>
              <w:jc w:val="both"/>
            </w:pPr>
            <w:r>
              <w:rPr>
                <w:rFonts w:ascii="Times New Roman"/>
                <w:b w:val="false"/>
                <w:i w:val="false"/>
                <w:color w:val="000000"/>
                <w:sz w:val="20"/>
              </w:rPr>
              <w:t xml:space="preserve">
 Савод таълими. 3-қисм. </w:t>
            </w:r>
            <w:r>
              <w:br/>
            </w:r>
            <w:r>
              <w:rPr>
                <w:rFonts w:ascii="Times New Roman"/>
                <w:b w:val="false"/>
                <w:i w:val="false"/>
                <w:color w:val="000000"/>
                <w:sz w:val="20"/>
              </w:rPr>
              <w:t>
Иш дафтари №1, 2</w:t>
            </w:r>
          </w:p>
          <w:bookmarkEnd w:id="30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3072"/>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xml:space="preserve">
 М. Мусаева </w:t>
            </w:r>
          </w:p>
          <w:bookmarkEnd w:id="30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307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Дарслик. </w:t>
            </w:r>
            <w:r>
              <w:br/>
            </w:r>
            <w:r>
              <w:rPr>
                <w:rFonts w:ascii="Times New Roman"/>
                <w:b w:val="false"/>
                <w:i w:val="false"/>
                <w:color w:val="000000"/>
                <w:sz w:val="20"/>
              </w:rPr>
              <w:t>
№1 булим</w:t>
            </w:r>
          </w:p>
          <w:bookmarkEnd w:id="30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3074"/>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 xml:space="preserve"> Н. Лебедева, </w:t>
            </w:r>
            <w:r>
              <w:br/>
            </w:r>
            <w:r>
              <w:rPr>
                <w:rFonts w:ascii="Times New Roman"/>
                <w:b w:val="false"/>
                <w:i w:val="false"/>
                <w:color w:val="000000"/>
                <w:sz w:val="20"/>
              </w:rPr>
              <w:t>
</w:t>
            </w:r>
            <w:r>
              <w:rPr>
                <w:rFonts w:ascii="Times New Roman"/>
                <w:b w:val="false"/>
                <w:i w:val="false"/>
                <w:color w:val="000000"/>
                <w:sz w:val="20"/>
              </w:rPr>
              <w:t xml:space="preserve"> С. Уақбаева, </w:t>
            </w:r>
            <w:r>
              <w:br/>
            </w:r>
            <w:r>
              <w:rPr>
                <w:rFonts w:ascii="Times New Roman"/>
                <w:b w:val="false"/>
                <w:i w:val="false"/>
                <w:color w:val="000000"/>
                <w:sz w:val="20"/>
              </w:rPr>
              <w:t>
</w:t>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bookmarkEnd w:id="30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307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Дарслик. </w:t>
            </w:r>
            <w:r>
              <w:br/>
            </w:r>
            <w:r>
              <w:rPr>
                <w:rFonts w:ascii="Times New Roman"/>
                <w:b w:val="false"/>
                <w:i w:val="false"/>
                <w:color w:val="000000"/>
                <w:sz w:val="20"/>
              </w:rPr>
              <w:t>
№ 2 булим</w:t>
            </w:r>
          </w:p>
          <w:bookmarkEnd w:id="30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3076"/>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 Н. Орехова, </w:t>
            </w:r>
            <w:r>
              <w:br/>
            </w:r>
            <w:r>
              <w:rPr>
                <w:rFonts w:ascii="Times New Roman"/>
                <w:b w:val="false"/>
                <w:i w:val="false"/>
                <w:color w:val="000000"/>
                <w:sz w:val="20"/>
              </w:rPr>
              <w:t>
</w:t>
            </w:r>
            <w:r>
              <w:rPr>
                <w:rFonts w:ascii="Times New Roman"/>
                <w:b w:val="false"/>
                <w:i w:val="false"/>
                <w:color w:val="000000"/>
                <w:sz w:val="20"/>
              </w:rPr>
              <w:t xml:space="preserve"> Н. Лебедева, </w:t>
            </w:r>
            <w:r>
              <w:br/>
            </w:r>
            <w:r>
              <w:rPr>
                <w:rFonts w:ascii="Times New Roman"/>
                <w:b w:val="false"/>
                <w:i w:val="false"/>
                <w:color w:val="000000"/>
                <w:sz w:val="20"/>
              </w:rPr>
              <w:t>
</w:t>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bookmarkEnd w:id="30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307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Иш дафтари. </w:t>
            </w:r>
            <w:r>
              <w:br/>
            </w:r>
            <w:r>
              <w:rPr>
                <w:rFonts w:ascii="Times New Roman"/>
                <w:b w:val="false"/>
                <w:i w:val="false"/>
                <w:color w:val="000000"/>
                <w:sz w:val="20"/>
              </w:rPr>
              <w:t>
№1 булим</w:t>
            </w:r>
          </w:p>
          <w:bookmarkEnd w:id="30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3078"/>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 Н. Орехова, </w:t>
            </w:r>
            <w:r>
              <w:br/>
            </w:r>
            <w:r>
              <w:rPr>
                <w:rFonts w:ascii="Times New Roman"/>
                <w:b w:val="false"/>
                <w:i w:val="false"/>
                <w:color w:val="000000"/>
                <w:sz w:val="20"/>
              </w:rPr>
              <w:t>
</w:t>
            </w:r>
            <w:r>
              <w:rPr>
                <w:rFonts w:ascii="Times New Roman"/>
                <w:b w:val="false"/>
                <w:i w:val="false"/>
                <w:color w:val="000000"/>
                <w:sz w:val="20"/>
              </w:rPr>
              <w:t xml:space="preserve"> Н. Лебедева, </w:t>
            </w:r>
            <w:r>
              <w:br/>
            </w:r>
            <w:r>
              <w:rPr>
                <w:rFonts w:ascii="Times New Roman"/>
                <w:b w:val="false"/>
                <w:i w:val="false"/>
                <w:color w:val="000000"/>
                <w:sz w:val="20"/>
              </w:rPr>
              <w:t>
</w:t>
            </w:r>
            <w:r>
              <w:rPr>
                <w:rFonts w:ascii="Times New Roman"/>
                <w:b w:val="false"/>
                <w:i w:val="false"/>
                <w:color w:val="000000"/>
                <w:sz w:val="20"/>
              </w:rPr>
              <w:t xml:space="preserve"> С. Уақбаева, </w:t>
            </w:r>
            <w:r>
              <w:br/>
            </w:r>
            <w:r>
              <w:rPr>
                <w:rFonts w:ascii="Times New Roman"/>
                <w:b w:val="false"/>
                <w:i w:val="false"/>
                <w:color w:val="000000"/>
                <w:sz w:val="20"/>
              </w:rPr>
              <w:t>
</w:t>
            </w:r>
            <w:r>
              <w:rPr>
                <w:rFonts w:ascii="Times New Roman"/>
                <w:b w:val="false"/>
                <w:i w:val="false"/>
                <w:color w:val="000000"/>
                <w:sz w:val="20"/>
              </w:rPr>
              <w:t xml:space="preserve"> Ә. Мәдхалықова, </w:t>
            </w:r>
            <w:r>
              <w:br/>
            </w:r>
            <w:r>
              <w:rPr>
                <w:rFonts w:ascii="Times New Roman"/>
                <w:b w:val="false"/>
                <w:i w:val="false"/>
                <w:color w:val="000000"/>
                <w:sz w:val="20"/>
              </w:rPr>
              <w:t>
Н. Иманбаева</w:t>
            </w:r>
          </w:p>
          <w:bookmarkEnd w:id="30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307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Иш дафтари. </w:t>
            </w:r>
            <w:r>
              <w:br/>
            </w:r>
            <w:r>
              <w:rPr>
                <w:rFonts w:ascii="Times New Roman"/>
                <w:b w:val="false"/>
                <w:i w:val="false"/>
                <w:color w:val="000000"/>
                <w:sz w:val="20"/>
              </w:rPr>
              <w:t>
№2 булим</w:t>
            </w:r>
          </w:p>
          <w:bookmarkEnd w:id="30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3080"/>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 Н. Орехова, </w:t>
            </w:r>
            <w:r>
              <w:br/>
            </w:r>
            <w:r>
              <w:rPr>
                <w:rFonts w:ascii="Times New Roman"/>
                <w:b w:val="false"/>
                <w:i w:val="false"/>
                <w:color w:val="000000"/>
                <w:sz w:val="20"/>
              </w:rPr>
              <w:t>
</w:t>
            </w:r>
            <w:r>
              <w:rPr>
                <w:rFonts w:ascii="Times New Roman"/>
                <w:b w:val="false"/>
                <w:i w:val="false"/>
                <w:color w:val="000000"/>
                <w:sz w:val="20"/>
              </w:rPr>
              <w:t xml:space="preserve"> Н. Лебедева, </w:t>
            </w:r>
            <w:r>
              <w:br/>
            </w:r>
            <w:r>
              <w:rPr>
                <w:rFonts w:ascii="Times New Roman"/>
                <w:b w:val="false"/>
                <w:i w:val="false"/>
                <w:color w:val="000000"/>
                <w:sz w:val="20"/>
              </w:rPr>
              <w:t>
</w:t>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bookmarkEnd w:id="30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3081"/>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bookmarkEnd w:id="30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3082"/>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 Д. Сапақов, </w:t>
            </w:r>
            <w:r>
              <w:br/>
            </w:r>
            <w:r>
              <w:rPr>
                <w:rFonts w:ascii="Times New Roman"/>
                <w:b w:val="false"/>
                <w:i w:val="false"/>
                <w:color w:val="000000"/>
                <w:sz w:val="20"/>
              </w:rPr>
              <w:t>
</w:t>
            </w:r>
            <w:r>
              <w:rPr>
                <w:rFonts w:ascii="Times New Roman"/>
                <w:b w:val="false"/>
                <w:i w:val="false"/>
                <w:color w:val="000000"/>
                <w:sz w:val="20"/>
              </w:rPr>
              <w:t xml:space="preserve"> И. Васева, </w:t>
            </w:r>
            <w:r>
              <w:br/>
            </w:r>
            <w:r>
              <w:rPr>
                <w:rFonts w:ascii="Times New Roman"/>
                <w:b w:val="false"/>
                <w:i w:val="false"/>
                <w:color w:val="000000"/>
                <w:sz w:val="20"/>
              </w:rPr>
              <w:t>
</w:t>
            </w:r>
            <w:r>
              <w:rPr>
                <w:rFonts w:ascii="Times New Roman"/>
                <w:b w:val="false"/>
                <w:i w:val="false"/>
                <w:color w:val="000000"/>
                <w:sz w:val="20"/>
              </w:rPr>
              <w:t xml:space="preserve"> А. Жамиева, </w:t>
            </w:r>
            <w:r>
              <w:br/>
            </w:r>
            <w:r>
              <w:rPr>
                <w:rFonts w:ascii="Times New Roman"/>
                <w:b w:val="false"/>
                <w:i w:val="false"/>
                <w:color w:val="000000"/>
                <w:sz w:val="20"/>
              </w:rPr>
              <w:t>
</w:t>
            </w:r>
            <w:r>
              <w:rPr>
                <w:rFonts w:ascii="Times New Roman"/>
                <w:b w:val="false"/>
                <w:i w:val="false"/>
                <w:color w:val="000000"/>
                <w:sz w:val="20"/>
              </w:rPr>
              <w:t xml:space="preserve"> М. Құсайынова, </w:t>
            </w:r>
            <w:r>
              <w:br/>
            </w:r>
            <w:r>
              <w:rPr>
                <w:rFonts w:ascii="Times New Roman"/>
                <w:b w:val="false"/>
                <w:i w:val="false"/>
                <w:color w:val="000000"/>
                <w:sz w:val="20"/>
              </w:rPr>
              <w:t>
М. Тасбулатова</w:t>
            </w:r>
          </w:p>
          <w:bookmarkEnd w:id="30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3083"/>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Иш дафтари</w:t>
            </w:r>
          </w:p>
          <w:bookmarkEnd w:id="30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3084"/>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 Д. Сапақов, </w:t>
            </w:r>
            <w:r>
              <w:br/>
            </w:r>
            <w:r>
              <w:rPr>
                <w:rFonts w:ascii="Times New Roman"/>
                <w:b w:val="false"/>
                <w:i w:val="false"/>
                <w:color w:val="000000"/>
                <w:sz w:val="20"/>
              </w:rPr>
              <w:t>
</w:t>
            </w:r>
            <w:r>
              <w:rPr>
                <w:rFonts w:ascii="Times New Roman"/>
                <w:b w:val="false"/>
                <w:i w:val="false"/>
                <w:color w:val="000000"/>
                <w:sz w:val="20"/>
              </w:rPr>
              <w:t xml:space="preserve"> И. Васева, </w:t>
            </w:r>
            <w:r>
              <w:br/>
            </w:r>
            <w:r>
              <w:rPr>
                <w:rFonts w:ascii="Times New Roman"/>
                <w:b w:val="false"/>
                <w:i w:val="false"/>
                <w:color w:val="000000"/>
                <w:sz w:val="20"/>
              </w:rPr>
              <w:t>
</w:t>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 Тасбулатова</w:t>
            </w:r>
          </w:p>
          <w:bookmarkEnd w:id="30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3085"/>
          <w:p>
            <w:pPr>
              <w:spacing w:after="20"/>
              <w:ind w:left="20"/>
              <w:jc w:val="both"/>
            </w:pPr>
            <w:r>
              <w:rPr>
                <w:rFonts w:ascii="Times New Roman"/>
                <w:b w:val="false"/>
                <w:i w:val="false"/>
                <w:color w:val="000000"/>
                <w:sz w:val="20"/>
              </w:rPr>
              <w:t xml:space="preserve">
Дунëтаниш. </w:t>
            </w:r>
            <w:r>
              <w:br/>
            </w:r>
            <w:r>
              <w:rPr>
                <w:rFonts w:ascii="Times New Roman"/>
                <w:b w:val="false"/>
                <w:i w:val="false"/>
                <w:color w:val="000000"/>
                <w:sz w:val="20"/>
              </w:rPr>
              <w:t>
Дарслик</w:t>
            </w:r>
          </w:p>
          <w:bookmarkEnd w:id="30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3086"/>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 xml:space="preserve"> Е. Попова, </w:t>
            </w:r>
            <w:r>
              <w:br/>
            </w:r>
            <w:r>
              <w:rPr>
                <w:rFonts w:ascii="Times New Roman"/>
                <w:b w:val="false"/>
                <w:i w:val="false"/>
                <w:color w:val="000000"/>
                <w:sz w:val="20"/>
              </w:rPr>
              <w:t>
</w:t>
            </w:r>
            <w:r>
              <w:rPr>
                <w:rFonts w:ascii="Times New Roman"/>
                <w:b w:val="false"/>
                <w:i w:val="false"/>
                <w:color w:val="000000"/>
                <w:sz w:val="20"/>
              </w:rPr>
              <w:t xml:space="preserve"> Ш. Саукатова, </w:t>
            </w:r>
            <w:r>
              <w:br/>
            </w:r>
            <w:r>
              <w:rPr>
                <w:rFonts w:ascii="Times New Roman"/>
                <w:b w:val="false"/>
                <w:i w:val="false"/>
                <w:color w:val="000000"/>
                <w:sz w:val="20"/>
              </w:rPr>
              <w:t>
</w:t>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bookmarkEnd w:id="30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3087"/>
          <w:p>
            <w:pPr>
              <w:spacing w:after="20"/>
              <w:ind w:left="20"/>
              <w:jc w:val="both"/>
            </w:pPr>
            <w:r>
              <w:rPr>
                <w:rFonts w:ascii="Times New Roman"/>
                <w:b w:val="false"/>
                <w:i w:val="false"/>
                <w:color w:val="000000"/>
                <w:sz w:val="20"/>
              </w:rPr>
              <w:t xml:space="preserve">
 Дунëтаниш. </w:t>
            </w:r>
            <w:r>
              <w:br/>
            </w:r>
            <w:r>
              <w:rPr>
                <w:rFonts w:ascii="Times New Roman"/>
                <w:b w:val="false"/>
                <w:i w:val="false"/>
                <w:color w:val="000000"/>
                <w:sz w:val="20"/>
              </w:rPr>
              <w:t>
Иш дафтари</w:t>
            </w:r>
          </w:p>
          <w:bookmarkEnd w:id="30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3088"/>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 xml:space="preserve"> Е. Попова, </w:t>
            </w:r>
            <w:r>
              <w:br/>
            </w:r>
            <w:r>
              <w:rPr>
                <w:rFonts w:ascii="Times New Roman"/>
                <w:b w:val="false"/>
                <w:i w:val="false"/>
                <w:color w:val="000000"/>
                <w:sz w:val="20"/>
              </w:rPr>
              <w:t>
</w:t>
            </w:r>
            <w:r>
              <w:rPr>
                <w:rFonts w:ascii="Times New Roman"/>
                <w:b w:val="false"/>
                <w:i w:val="false"/>
                <w:color w:val="000000"/>
                <w:sz w:val="20"/>
              </w:rPr>
              <w:t xml:space="preserve"> Ш. Саукатова, </w:t>
            </w:r>
            <w:r>
              <w:br/>
            </w:r>
            <w:r>
              <w:rPr>
                <w:rFonts w:ascii="Times New Roman"/>
                <w:b w:val="false"/>
                <w:i w:val="false"/>
                <w:color w:val="000000"/>
                <w:sz w:val="20"/>
              </w:rPr>
              <w:t>
</w:t>
            </w:r>
            <w:r>
              <w:rPr>
                <w:rFonts w:ascii="Times New Roman"/>
                <w:b w:val="false"/>
                <w:i w:val="false"/>
                <w:color w:val="000000"/>
                <w:sz w:val="20"/>
              </w:rPr>
              <w:t>Ж. Сейтахметова,</w:t>
            </w:r>
            <w:r>
              <w:br/>
            </w:r>
            <w:r>
              <w:rPr>
                <w:rFonts w:ascii="Times New Roman"/>
                <w:b w:val="false"/>
                <w:i w:val="false"/>
                <w:color w:val="000000"/>
                <w:sz w:val="20"/>
              </w:rPr>
              <w:t>
Л. Уфимцева</w:t>
            </w:r>
          </w:p>
          <w:bookmarkEnd w:id="30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3089"/>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Дарслик</w:t>
            </w:r>
          </w:p>
          <w:bookmarkEnd w:id="30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3090"/>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А. Сапарбаева,</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30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3091"/>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Уқитувчи учун услубий қулланма</w:t>
            </w:r>
          </w:p>
          <w:bookmarkEnd w:id="30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3092"/>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3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3093"/>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xml:space="preserve">
 Уқувчи дафтари </w:t>
            </w:r>
          </w:p>
          <w:bookmarkEnd w:id="30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3094"/>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30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3095"/>
          <w:p>
            <w:pPr>
              <w:spacing w:after="20"/>
              <w:ind w:left="20"/>
              <w:jc w:val="both"/>
            </w:pPr>
            <w:r>
              <w:rPr>
                <w:rFonts w:ascii="Times New Roman"/>
                <w:b w:val="false"/>
                <w:i w:val="false"/>
                <w:color w:val="000000"/>
                <w:sz w:val="20"/>
              </w:rPr>
              <w:t>
Мусиқа</w:t>
            </w:r>
            <w:r>
              <w:br/>
            </w:r>
            <w:r>
              <w:rPr>
                <w:rFonts w:ascii="Times New Roman"/>
                <w:b w:val="false"/>
                <w:i w:val="false"/>
                <w:color w:val="000000"/>
                <w:sz w:val="20"/>
              </w:rPr>
              <w:t>
Дарслик</w:t>
            </w:r>
          </w:p>
          <w:bookmarkEnd w:id="30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3096"/>
          <w:p>
            <w:pPr>
              <w:spacing w:after="20"/>
              <w:ind w:left="20"/>
              <w:jc w:val="both"/>
            </w:pPr>
            <w:r>
              <w:rPr>
                <w:rFonts w:ascii="Times New Roman"/>
                <w:b w:val="false"/>
                <w:i w:val="false"/>
                <w:color w:val="000000"/>
                <w:sz w:val="20"/>
              </w:rPr>
              <w:t xml:space="preserve">
 Мусиқа </w:t>
            </w:r>
            <w:r>
              <w:br/>
            </w:r>
            <w:r>
              <w:rPr>
                <w:rFonts w:ascii="Times New Roman"/>
                <w:b w:val="false"/>
                <w:i w:val="false"/>
                <w:color w:val="000000"/>
                <w:sz w:val="20"/>
              </w:rPr>
              <w:t>
Нота хрестоматияси</w:t>
            </w:r>
          </w:p>
          <w:bookmarkEnd w:id="30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3097"/>
          <w:p>
            <w:pPr>
              <w:spacing w:after="20"/>
              <w:ind w:left="20"/>
              <w:jc w:val="both"/>
            </w:pPr>
            <w:r>
              <w:rPr>
                <w:rFonts w:ascii="Times New Roman"/>
                <w:b w:val="false"/>
                <w:i w:val="false"/>
                <w:color w:val="000000"/>
                <w:sz w:val="20"/>
              </w:rPr>
              <w:t xml:space="preserve">
 Тузувчи: </w:t>
            </w:r>
            <w:r>
              <w:br/>
            </w:r>
            <w:r>
              <w:rPr>
                <w:rFonts w:ascii="Times New Roman"/>
                <w:b w:val="false"/>
                <w:i w:val="false"/>
                <w:color w:val="000000"/>
                <w:sz w:val="20"/>
              </w:rPr>
              <w:t xml:space="preserve">
 М. Оразалиева </w:t>
            </w:r>
          </w:p>
          <w:bookmarkEnd w:id="30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3098"/>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p>
          <w:bookmarkEnd w:id="30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3099"/>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Услубий қулланма</w:t>
            </w:r>
          </w:p>
          <w:bookmarkEnd w:id="30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3100"/>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xml:space="preserve">
 Иш дафтари №1, 2 </w:t>
            </w:r>
          </w:p>
          <w:bookmarkEnd w:id="31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3101"/>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 1-бөлім, 2-бөлім</w:t>
            </w:r>
          </w:p>
          <w:bookmarkEnd w:id="31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3102"/>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М. Мусаева</w:t>
            </w:r>
          </w:p>
          <w:bookmarkEnd w:id="3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3103"/>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Әдістемелік құрал</w:t>
            </w:r>
          </w:p>
          <w:bookmarkEnd w:id="31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3104"/>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Н. Шамадиева</w:t>
            </w:r>
          </w:p>
          <w:bookmarkEnd w:id="31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3105"/>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Жұмыс дәптері №1, №2</w:t>
            </w:r>
          </w:p>
          <w:bookmarkEnd w:id="31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3106"/>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М. Мусаева</w:t>
            </w:r>
          </w:p>
          <w:bookmarkEnd w:id="31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3107"/>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Оқулық</w:t>
            </w:r>
          </w:p>
          <w:bookmarkEnd w:id="31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3108"/>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Н. Шамадиева</w:t>
            </w:r>
          </w:p>
          <w:bookmarkEnd w:id="31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3109"/>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Әдістемелік құрал</w:t>
            </w:r>
          </w:p>
          <w:bookmarkEnd w:id="31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3110"/>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Н. Шамадиева</w:t>
            </w:r>
          </w:p>
          <w:bookmarkEnd w:id="31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3111"/>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Жұмыс дәптері</w:t>
            </w:r>
          </w:p>
          <w:bookmarkEnd w:id="31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3112"/>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Н. Шамадиева</w:t>
            </w:r>
          </w:p>
          <w:bookmarkEnd w:id="3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311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Дарслик. </w:t>
            </w:r>
            <w:r>
              <w:br/>
            </w:r>
            <w:r>
              <w:rPr>
                <w:rFonts w:ascii="Times New Roman"/>
                <w:b w:val="false"/>
                <w:i w:val="false"/>
                <w:color w:val="000000"/>
                <w:sz w:val="20"/>
              </w:rPr>
              <w:t>
№ 1, 2, 3, 4 қисм</w:t>
            </w:r>
          </w:p>
          <w:bookmarkEnd w:id="31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3114"/>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М. Минжасарова</w:t>
            </w:r>
          </w:p>
          <w:bookmarkEnd w:id="31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311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1, 2, 3, 4</w:t>
            </w:r>
            <w:r>
              <w:br/>
            </w:r>
            <w:r>
              <w:rPr>
                <w:rFonts w:ascii="Times New Roman"/>
                <w:b w:val="false"/>
                <w:i w:val="false"/>
                <w:color w:val="000000"/>
                <w:sz w:val="20"/>
              </w:rPr>
              <w:t>
иш дафтари</w:t>
            </w:r>
          </w:p>
          <w:bookmarkEnd w:id="31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3116"/>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М. Минжасарова</w:t>
            </w:r>
          </w:p>
          <w:bookmarkEnd w:id="31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3117"/>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w:t>
            </w:r>
            <w:r>
              <w:rPr>
                <w:rFonts w:ascii="Times New Roman"/>
                <w:b w:val="false"/>
                <w:i w:val="false"/>
                <w:color w:val="000000"/>
                <w:sz w:val="20"/>
              </w:rPr>
              <w:t xml:space="preserve">В. Зворыгина, </w:t>
            </w:r>
            <w:r>
              <w:br/>
            </w:r>
            <w:r>
              <w:rPr>
                <w:rFonts w:ascii="Times New Roman"/>
                <w:b w:val="false"/>
                <w:i w:val="false"/>
                <w:color w:val="000000"/>
                <w:sz w:val="20"/>
              </w:rPr>
              <w:t>
</w:t>
            </w:r>
            <w:r>
              <w:rPr>
                <w:rFonts w:ascii="Times New Roman"/>
                <w:b w:val="false"/>
                <w:i w:val="false"/>
                <w:color w:val="000000"/>
                <w:sz w:val="20"/>
              </w:rPr>
              <w:t xml:space="preserve">Р. Избасарова, </w:t>
            </w:r>
            <w:r>
              <w:br/>
            </w:r>
            <w:r>
              <w:rPr>
                <w:rFonts w:ascii="Times New Roman"/>
                <w:b w:val="false"/>
                <w:i w:val="false"/>
                <w:color w:val="000000"/>
                <w:sz w:val="20"/>
              </w:rPr>
              <w:t>
</w:t>
            </w:r>
            <w:r>
              <w:rPr>
                <w:rFonts w:ascii="Times New Roman"/>
                <w:b w:val="false"/>
                <w:i w:val="false"/>
                <w:color w:val="000000"/>
                <w:sz w:val="20"/>
              </w:rPr>
              <w:t xml:space="preserve">О. Лауто, </w:t>
            </w:r>
            <w:r>
              <w:br/>
            </w:r>
            <w:r>
              <w:rPr>
                <w:rFonts w:ascii="Times New Roman"/>
                <w:b w:val="false"/>
                <w:i w:val="false"/>
                <w:color w:val="000000"/>
                <w:sz w:val="20"/>
              </w:rPr>
              <w:t>
</w:t>
            </w:r>
            <w:r>
              <w:rPr>
                <w:rFonts w:ascii="Times New Roman"/>
                <w:b w:val="false"/>
                <w:i w:val="false"/>
                <w:color w:val="000000"/>
                <w:sz w:val="20"/>
              </w:rPr>
              <w:t xml:space="preserve">Т. Помогайко, </w:t>
            </w:r>
            <w:r>
              <w:br/>
            </w:r>
            <w:r>
              <w:rPr>
                <w:rFonts w:ascii="Times New Roman"/>
                <w:b w:val="false"/>
                <w:i w:val="false"/>
                <w:color w:val="000000"/>
                <w:sz w:val="20"/>
              </w:rPr>
              <w:t>
Т. Яндулова</w:t>
            </w:r>
          </w:p>
          <w:bookmarkEnd w:id="31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 1, 2 иш дафтари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3118"/>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w:t>
            </w:r>
            <w:r>
              <w:rPr>
                <w:rFonts w:ascii="Times New Roman"/>
                <w:b w:val="false"/>
                <w:i w:val="false"/>
                <w:color w:val="000000"/>
                <w:sz w:val="20"/>
              </w:rPr>
              <w:t xml:space="preserve">В. Зворыгина, </w:t>
            </w:r>
            <w:r>
              <w:br/>
            </w:r>
            <w:r>
              <w:rPr>
                <w:rFonts w:ascii="Times New Roman"/>
                <w:b w:val="false"/>
                <w:i w:val="false"/>
                <w:color w:val="000000"/>
                <w:sz w:val="20"/>
              </w:rPr>
              <w:t>
</w:t>
            </w:r>
            <w:r>
              <w:rPr>
                <w:rFonts w:ascii="Times New Roman"/>
                <w:b w:val="false"/>
                <w:i w:val="false"/>
                <w:color w:val="000000"/>
                <w:sz w:val="20"/>
              </w:rPr>
              <w:t xml:space="preserve">Р. Избасарова, </w:t>
            </w:r>
            <w:r>
              <w:br/>
            </w:r>
            <w:r>
              <w:rPr>
                <w:rFonts w:ascii="Times New Roman"/>
                <w:b w:val="false"/>
                <w:i w:val="false"/>
                <w:color w:val="000000"/>
                <w:sz w:val="20"/>
              </w:rPr>
              <w:t>
</w:t>
            </w:r>
            <w:r>
              <w:rPr>
                <w:rFonts w:ascii="Times New Roman"/>
                <w:b w:val="false"/>
                <w:i w:val="false"/>
                <w:color w:val="000000"/>
                <w:sz w:val="20"/>
              </w:rPr>
              <w:t>О. Лауто,</w:t>
            </w:r>
            <w:r>
              <w:br/>
            </w:r>
            <w:r>
              <w:rPr>
                <w:rFonts w:ascii="Times New Roman"/>
                <w:b w:val="false"/>
                <w:i w:val="false"/>
                <w:color w:val="000000"/>
                <w:sz w:val="20"/>
              </w:rPr>
              <w:t>
</w:t>
            </w:r>
            <w:r>
              <w:rPr>
                <w:rFonts w:ascii="Times New Roman"/>
                <w:b w:val="false"/>
                <w:i w:val="false"/>
                <w:color w:val="000000"/>
                <w:sz w:val="20"/>
              </w:rPr>
              <w:t xml:space="preserve">Т. Помогайко, </w:t>
            </w:r>
            <w:r>
              <w:br/>
            </w:r>
            <w:r>
              <w:rPr>
                <w:rFonts w:ascii="Times New Roman"/>
                <w:b w:val="false"/>
                <w:i w:val="false"/>
                <w:color w:val="000000"/>
                <w:sz w:val="20"/>
              </w:rPr>
              <w:t>
Т. Яндулова</w:t>
            </w:r>
          </w:p>
          <w:bookmarkEnd w:id="31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3119"/>
          <w:p>
            <w:pPr>
              <w:spacing w:after="20"/>
              <w:ind w:left="20"/>
              <w:jc w:val="both"/>
            </w:pPr>
            <w:r>
              <w:rPr>
                <w:rFonts w:ascii="Times New Roman"/>
                <w:b w:val="false"/>
                <w:i w:val="false"/>
                <w:color w:val="000000"/>
                <w:sz w:val="20"/>
              </w:rPr>
              <w:t xml:space="preserve">
 Б. Турмалиев,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Т. Мирук</w:t>
            </w:r>
          </w:p>
          <w:bookmarkEnd w:id="31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3120"/>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Акимбаева, </w:t>
            </w:r>
            <w:r>
              <w:br/>
            </w:r>
            <w:r>
              <w:rPr>
                <w:rFonts w:ascii="Times New Roman"/>
                <w:b w:val="false"/>
                <w:i w:val="false"/>
                <w:color w:val="000000"/>
                <w:sz w:val="20"/>
              </w:rPr>
              <w:t>
</w:t>
            </w:r>
            <w:r>
              <w:rPr>
                <w:rFonts w:ascii="Times New Roman"/>
                <w:b w:val="false"/>
                <w:i w:val="false"/>
                <w:color w:val="000000"/>
                <w:sz w:val="20"/>
              </w:rPr>
              <w:t xml:space="preserve">Р. Изғуттинова,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Ахатова</w:t>
            </w:r>
          </w:p>
          <w:bookmarkEnd w:id="31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3121"/>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Укувчи дафтари</w:t>
            </w:r>
          </w:p>
          <w:bookmarkEnd w:id="31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3122"/>
          <w:p>
            <w:pPr>
              <w:spacing w:after="20"/>
              <w:ind w:left="20"/>
              <w:jc w:val="both"/>
            </w:pPr>
            <w:r>
              <w:rPr>
                <w:rFonts w:ascii="Times New Roman"/>
                <w:b w:val="false"/>
                <w:i w:val="false"/>
                <w:color w:val="000000"/>
                <w:sz w:val="20"/>
              </w:rPr>
              <w:t xml:space="preserve">
 Р. Муқажонова,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Акимбоева, </w:t>
            </w:r>
            <w:r>
              <w:br/>
            </w:r>
            <w:r>
              <w:rPr>
                <w:rFonts w:ascii="Times New Roman"/>
                <w:b w:val="false"/>
                <w:i w:val="false"/>
                <w:color w:val="000000"/>
                <w:sz w:val="20"/>
              </w:rPr>
              <w:t>
</w:t>
            </w:r>
            <w:r>
              <w:rPr>
                <w:rFonts w:ascii="Times New Roman"/>
                <w:b w:val="false"/>
                <w:i w:val="false"/>
                <w:color w:val="000000"/>
                <w:sz w:val="20"/>
              </w:rPr>
              <w:t xml:space="preserve">Р. Изғуттинова, </w:t>
            </w:r>
            <w:r>
              <w:br/>
            </w:r>
            <w:r>
              <w:rPr>
                <w:rFonts w:ascii="Times New Roman"/>
                <w:b w:val="false"/>
                <w:i w:val="false"/>
                <w:color w:val="000000"/>
                <w:sz w:val="20"/>
              </w:rPr>
              <w:t>
</w:t>
            </w:r>
            <w:r>
              <w:rPr>
                <w:rFonts w:ascii="Times New Roman"/>
                <w:b w:val="false"/>
                <w:i w:val="false"/>
                <w:color w:val="000000"/>
                <w:sz w:val="20"/>
              </w:rPr>
              <w:t xml:space="preserve">Н. Оналбоева, </w:t>
            </w:r>
            <w:r>
              <w:br/>
            </w:r>
            <w:r>
              <w:rPr>
                <w:rFonts w:ascii="Times New Roman"/>
                <w:b w:val="false"/>
                <w:i w:val="false"/>
                <w:color w:val="000000"/>
                <w:sz w:val="20"/>
              </w:rPr>
              <w:t>
Б. Ахатова</w:t>
            </w:r>
          </w:p>
          <w:bookmarkEnd w:id="31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3123"/>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w:t>
            </w:r>
            <w:r>
              <w:rPr>
                <w:rFonts w:ascii="Times New Roman"/>
                <w:b w:val="false"/>
                <w:i w:val="false"/>
                <w:color w:val="000000"/>
                <w:sz w:val="20"/>
              </w:rPr>
              <w:t xml:space="preserve">Б. Сулейменова, </w:t>
            </w:r>
            <w:r>
              <w:br/>
            </w:r>
            <w:r>
              <w:rPr>
                <w:rFonts w:ascii="Times New Roman"/>
                <w:b w:val="false"/>
                <w:i w:val="false"/>
                <w:color w:val="000000"/>
                <w:sz w:val="20"/>
              </w:rPr>
              <w:t>
Т. Тоғжанов</w:t>
            </w:r>
          </w:p>
          <w:bookmarkEnd w:id="31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3124"/>
          <w:p>
            <w:pPr>
              <w:spacing w:after="20"/>
              <w:ind w:left="20"/>
              <w:jc w:val="both"/>
            </w:pPr>
            <w:r>
              <w:rPr>
                <w:rFonts w:ascii="Times New Roman"/>
                <w:b w:val="false"/>
                <w:i w:val="false"/>
                <w:color w:val="000000"/>
                <w:sz w:val="20"/>
              </w:rPr>
              <w:t xml:space="preserve">
 Тузувчилар: </w:t>
            </w:r>
            <w:r>
              <w:br/>
            </w:r>
            <w:r>
              <w:rPr>
                <w:rFonts w:ascii="Times New Roman"/>
                <w:b w:val="false"/>
                <w:i w:val="false"/>
                <w:color w:val="000000"/>
                <w:sz w:val="20"/>
              </w:rPr>
              <w:t>
</w:t>
            </w:r>
            <w:r>
              <w:rPr>
                <w:rFonts w:ascii="Times New Roman"/>
                <w:b w:val="false"/>
                <w:i w:val="false"/>
                <w:color w:val="000000"/>
                <w:sz w:val="20"/>
              </w:rPr>
              <w:t xml:space="preserve">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Н. Мирманов, </w:t>
            </w:r>
            <w:r>
              <w:br/>
            </w:r>
            <w:r>
              <w:rPr>
                <w:rFonts w:ascii="Times New Roman"/>
                <w:b w:val="false"/>
                <w:i w:val="false"/>
                <w:color w:val="000000"/>
                <w:sz w:val="20"/>
              </w:rPr>
              <w:t>
Ә. Бүшікова</w:t>
            </w:r>
          </w:p>
          <w:bookmarkEnd w:id="31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 1, 2 иш дафтари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3125"/>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bookmarkEnd w:id="31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3126"/>
          <w:p>
            <w:pPr>
              <w:spacing w:after="20"/>
              <w:ind w:left="20"/>
              <w:jc w:val="both"/>
            </w:pPr>
            <w:r>
              <w:rPr>
                <w:rFonts w:ascii="Times New Roman"/>
                <w:b w:val="false"/>
                <w:i w:val="false"/>
                <w:color w:val="000000"/>
                <w:sz w:val="20"/>
              </w:rPr>
              <w:t xml:space="preserve">
1 қисм: </w:t>
            </w:r>
            <w:r>
              <w:br/>
            </w:r>
            <w:r>
              <w:rPr>
                <w:rFonts w:ascii="Times New Roman"/>
                <w:b w:val="false"/>
                <w:i w:val="false"/>
                <w:color w:val="000000"/>
                <w:sz w:val="20"/>
              </w:rPr>
              <w:t>
</w:t>
            </w:r>
            <w:r>
              <w:rPr>
                <w:rFonts w:ascii="Times New Roman"/>
                <w:b w:val="false"/>
                <w:i w:val="false"/>
                <w:color w:val="000000"/>
                <w:sz w:val="20"/>
              </w:rPr>
              <w:t xml:space="preserve"> Н. Шамадиева,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w:t>
            </w:r>
            <w:r>
              <w:rPr>
                <w:rFonts w:ascii="Times New Roman"/>
                <w:b w:val="false"/>
                <w:i w:val="false"/>
                <w:color w:val="000000"/>
                <w:sz w:val="20"/>
              </w:rPr>
              <w:t>М. Мусаева</w:t>
            </w:r>
            <w:r>
              <w:br/>
            </w:r>
            <w:r>
              <w:rPr>
                <w:rFonts w:ascii="Times New Roman"/>
                <w:b w:val="false"/>
                <w:i w:val="false"/>
                <w:color w:val="000000"/>
                <w:sz w:val="20"/>
              </w:rPr>
              <w:t>
</w:t>
            </w:r>
            <w:r>
              <w:rPr>
                <w:rFonts w:ascii="Times New Roman"/>
                <w:b w:val="false"/>
                <w:i w:val="false"/>
                <w:color w:val="000000"/>
                <w:sz w:val="20"/>
              </w:rPr>
              <w:t xml:space="preserve"> 2 қисм: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w:t>
            </w:r>
            <w:r>
              <w:rPr>
                <w:rFonts w:ascii="Times New Roman"/>
                <w:b w:val="false"/>
                <w:i w:val="false"/>
                <w:color w:val="000000"/>
                <w:sz w:val="20"/>
              </w:rPr>
              <w:t xml:space="preserve"> Н. Шамадиева, </w:t>
            </w:r>
            <w:r>
              <w:br/>
            </w:r>
            <w:r>
              <w:rPr>
                <w:rFonts w:ascii="Times New Roman"/>
                <w:b w:val="false"/>
                <w:i w:val="false"/>
                <w:color w:val="000000"/>
                <w:sz w:val="20"/>
              </w:rPr>
              <w:t>
М. Мусаева</w:t>
            </w:r>
          </w:p>
          <w:bookmarkEnd w:id="31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3127"/>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Иш дафтари № 1, 2</w:t>
            </w:r>
          </w:p>
          <w:bookmarkEnd w:id="31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3128"/>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bookmarkEnd w:id="31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3129"/>
          <w:p>
            <w:pPr>
              <w:spacing w:after="20"/>
              <w:ind w:left="20"/>
              <w:jc w:val="both"/>
            </w:pPr>
            <w:r>
              <w:rPr>
                <w:rFonts w:ascii="Times New Roman"/>
                <w:b w:val="false"/>
                <w:i w:val="false"/>
                <w:color w:val="000000"/>
                <w:sz w:val="20"/>
              </w:rPr>
              <w:t xml:space="preserve">
 Адабий уқиш. </w:t>
            </w:r>
            <w:r>
              <w:br/>
            </w:r>
            <w:r>
              <w:rPr>
                <w:rFonts w:ascii="Times New Roman"/>
                <w:b w:val="false"/>
                <w:i w:val="false"/>
                <w:color w:val="000000"/>
                <w:sz w:val="20"/>
              </w:rPr>
              <w:t>
Дарслик</w:t>
            </w:r>
          </w:p>
          <w:bookmarkEnd w:id="31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3130"/>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bookmarkEnd w:id="31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3131"/>
          <w:p>
            <w:pPr>
              <w:spacing w:after="20"/>
              <w:ind w:left="20"/>
              <w:jc w:val="both"/>
            </w:pPr>
            <w:r>
              <w:rPr>
                <w:rFonts w:ascii="Times New Roman"/>
                <w:b w:val="false"/>
                <w:i w:val="false"/>
                <w:color w:val="000000"/>
                <w:sz w:val="20"/>
              </w:rPr>
              <w:t xml:space="preserve">
Адабий уқиш. </w:t>
            </w:r>
            <w:r>
              <w:br/>
            </w:r>
            <w:r>
              <w:rPr>
                <w:rFonts w:ascii="Times New Roman"/>
                <w:b w:val="false"/>
                <w:i w:val="false"/>
                <w:color w:val="000000"/>
                <w:sz w:val="20"/>
              </w:rPr>
              <w:t>
Иш дафтари</w:t>
            </w:r>
          </w:p>
          <w:bookmarkEnd w:id="31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3132"/>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bookmarkEnd w:id="31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3133"/>
          <w:p>
            <w:pPr>
              <w:spacing w:after="20"/>
              <w:ind w:left="20"/>
              <w:jc w:val="both"/>
            </w:pPr>
            <w:r>
              <w:rPr>
                <w:rFonts w:ascii="Times New Roman"/>
                <w:b w:val="false"/>
                <w:i w:val="false"/>
                <w:color w:val="000000"/>
                <w:sz w:val="20"/>
              </w:rPr>
              <w:t xml:space="preserve">
 Математика. Дарслик. </w:t>
            </w:r>
            <w:r>
              <w:br/>
            </w:r>
            <w:r>
              <w:rPr>
                <w:rFonts w:ascii="Times New Roman"/>
                <w:b w:val="false"/>
                <w:i w:val="false"/>
                <w:color w:val="000000"/>
                <w:sz w:val="20"/>
              </w:rPr>
              <w:t>
1, 2, 3, 4 қисм</w:t>
            </w:r>
          </w:p>
          <w:bookmarkEnd w:id="31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3134"/>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М. Мынжасарова,</w:t>
            </w:r>
            <w:r>
              <w:br/>
            </w:r>
            <w:r>
              <w:rPr>
                <w:rFonts w:ascii="Times New Roman"/>
                <w:b w:val="false"/>
                <w:i w:val="false"/>
                <w:color w:val="000000"/>
                <w:sz w:val="20"/>
              </w:rPr>
              <w:t>
Т. Лихобабенко</w:t>
            </w:r>
          </w:p>
          <w:bookmarkEnd w:id="31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Математика.Иш дафтари 1, 2, 3, 4 қисм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3135"/>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Мынжасарова</w:t>
            </w:r>
          </w:p>
          <w:bookmarkEnd w:id="31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 коммуникацион технологиялари.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3136"/>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bookmarkEnd w:id="31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3137"/>
          <w:p>
            <w:pPr>
              <w:spacing w:after="20"/>
              <w:ind w:left="20"/>
              <w:jc w:val="both"/>
            </w:pPr>
            <w:r>
              <w:rPr>
                <w:rFonts w:ascii="Times New Roman"/>
                <w:b w:val="false"/>
                <w:i w:val="false"/>
                <w:color w:val="000000"/>
                <w:sz w:val="20"/>
              </w:rPr>
              <w:t>
 Ахборот- коммуникацион технологиялари.</w:t>
            </w:r>
            <w:r>
              <w:br/>
            </w:r>
            <w:r>
              <w:rPr>
                <w:rFonts w:ascii="Times New Roman"/>
                <w:b w:val="false"/>
                <w:i w:val="false"/>
                <w:color w:val="000000"/>
                <w:sz w:val="20"/>
              </w:rPr>
              <w:t>
 Иш дафтари</w:t>
            </w:r>
          </w:p>
          <w:bookmarkEnd w:id="31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3138"/>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bookmarkEnd w:id="31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3139"/>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bookmarkEnd w:id="31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3140"/>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w:t>
            </w:r>
            <w:r>
              <w:rPr>
                <w:rFonts w:ascii="Times New Roman"/>
                <w:b w:val="false"/>
                <w:i w:val="false"/>
                <w:color w:val="000000"/>
                <w:sz w:val="20"/>
              </w:rPr>
              <w:t>И. Темникова,</w:t>
            </w:r>
            <w:r>
              <w:br/>
            </w:r>
            <w:r>
              <w:rPr>
                <w:rFonts w:ascii="Times New Roman"/>
                <w:b w:val="false"/>
                <w:i w:val="false"/>
                <w:color w:val="000000"/>
                <w:sz w:val="20"/>
              </w:rPr>
              <w:t>
Г. Ташенова</w:t>
            </w:r>
          </w:p>
          <w:bookmarkEnd w:id="31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3141"/>
          <w:p>
            <w:pPr>
              <w:spacing w:after="20"/>
              <w:ind w:left="20"/>
              <w:jc w:val="both"/>
            </w:pPr>
            <w:r>
              <w:rPr>
                <w:rFonts w:ascii="Times New Roman"/>
                <w:b w:val="false"/>
                <w:i w:val="false"/>
                <w:color w:val="000000"/>
                <w:sz w:val="20"/>
              </w:rPr>
              <w:t xml:space="preserve">
 Дунетаниш. </w:t>
            </w:r>
            <w:r>
              <w:br/>
            </w:r>
            <w:r>
              <w:rPr>
                <w:rFonts w:ascii="Times New Roman"/>
                <w:b w:val="false"/>
                <w:i w:val="false"/>
                <w:color w:val="000000"/>
                <w:sz w:val="20"/>
              </w:rPr>
              <w:t>
Дарслик</w:t>
            </w:r>
          </w:p>
          <w:bookmarkEnd w:id="31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3142"/>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w:t>
            </w:r>
            <w:r>
              <w:rPr>
                <w:rFonts w:ascii="Times New Roman"/>
                <w:b w:val="false"/>
                <w:i w:val="false"/>
                <w:color w:val="000000"/>
                <w:sz w:val="20"/>
              </w:rPr>
              <w:t>С. Салиш,</w:t>
            </w:r>
            <w:r>
              <w:br/>
            </w:r>
            <w:r>
              <w:rPr>
                <w:rFonts w:ascii="Times New Roman"/>
                <w:b w:val="false"/>
                <w:i w:val="false"/>
                <w:color w:val="000000"/>
                <w:sz w:val="20"/>
              </w:rPr>
              <w:t>
В. Пугач</w:t>
            </w:r>
          </w:p>
          <w:bookmarkEnd w:id="31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3143"/>
          <w:p>
            <w:pPr>
              <w:spacing w:after="20"/>
              <w:ind w:left="20"/>
              <w:jc w:val="both"/>
            </w:pPr>
            <w:r>
              <w:rPr>
                <w:rFonts w:ascii="Times New Roman"/>
                <w:b w:val="false"/>
                <w:i w:val="false"/>
                <w:color w:val="000000"/>
                <w:sz w:val="20"/>
              </w:rPr>
              <w:t xml:space="preserve">
Бадий мехнат. </w:t>
            </w:r>
            <w:r>
              <w:br/>
            </w:r>
            <w:r>
              <w:rPr>
                <w:rFonts w:ascii="Times New Roman"/>
                <w:b w:val="false"/>
                <w:i w:val="false"/>
                <w:color w:val="000000"/>
                <w:sz w:val="20"/>
              </w:rPr>
              <w:t>
Дарслик</w:t>
            </w:r>
          </w:p>
          <w:bookmarkEnd w:id="31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3144"/>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r>
              <w:rPr>
                <w:rFonts w:ascii="Times New Roman"/>
                <w:b w:val="false"/>
                <w:i w:val="false"/>
                <w:color w:val="000000"/>
                <w:sz w:val="20"/>
              </w:rPr>
              <w:t>А. Тулебиев,</w:t>
            </w:r>
            <w:r>
              <w:br/>
            </w:r>
            <w:r>
              <w:rPr>
                <w:rFonts w:ascii="Times New Roman"/>
                <w:b w:val="false"/>
                <w:i w:val="false"/>
                <w:color w:val="000000"/>
                <w:sz w:val="20"/>
              </w:rPr>
              <w:t>
Н. Дашкевич</w:t>
            </w:r>
          </w:p>
          <w:bookmarkEnd w:id="31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3145"/>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w:t>
            </w:r>
            <w:r>
              <w:rPr>
                <w:rFonts w:ascii="Times New Roman"/>
                <w:b w:val="false"/>
                <w:i w:val="false"/>
                <w:color w:val="000000"/>
                <w:sz w:val="20"/>
              </w:rPr>
              <w:t>Б. Сүлейменова,</w:t>
            </w:r>
            <w:r>
              <w:br/>
            </w:r>
            <w:r>
              <w:rPr>
                <w:rFonts w:ascii="Times New Roman"/>
                <w:b w:val="false"/>
                <w:i w:val="false"/>
                <w:color w:val="000000"/>
                <w:sz w:val="20"/>
              </w:rPr>
              <w:t>
</w:t>
            </w:r>
            <w:r>
              <w:rPr>
                <w:rFonts w:ascii="Times New Roman"/>
                <w:b w:val="false"/>
                <w:i w:val="false"/>
                <w:color w:val="000000"/>
                <w:sz w:val="20"/>
              </w:rPr>
              <w:t>Т. Тоқжанов,</w:t>
            </w:r>
            <w:r>
              <w:br/>
            </w:r>
            <w:r>
              <w:rPr>
                <w:rFonts w:ascii="Times New Roman"/>
                <w:b w:val="false"/>
                <w:i w:val="false"/>
                <w:color w:val="000000"/>
                <w:sz w:val="20"/>
              </w:rPr>
              <w:t>
Ж. Махамбетова</w:t>
            </w:r>
          </w:p>
          <w:bookmarkEnd w:id="3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3146"/>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 </w:t>
            </w:r>
          </w:p>
          <w:bookmarkEnd w:id="31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3147"/>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xml:space="preserve">
 Оқыту әдістемесі </w:t>
            </w:r>
          </w:p>
          <w:bookmarkEnd w:id="31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3148"/>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Дидактикалық материалдар</w:t>
            </w:r>
          </w:p>
          <w:bookmarkEnd w:id="31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3149"/>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xml:space="preserve">
 Емле жаттығулар </w:t>
            </w:r>
          </w:p>
          <w:bookmarkEnd w:id="31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3150"/>
          <w:p>
            <w:pPr>
              <w:spacing w:after="20"/>
              <w:ind w:left="20"/>
              <w:jc w:val="both"/>
            </w:pPr>
            <w:r>
              <w:rPr>
                <w:rFonts w:ascii="Times New Roman"/>
                <w:b w:val="false"/>
                <w:i w:val="false"/>
                <w:color w:val="000000"/>
                <w:sz w:val="20"/>
              </w:rPr>
              <w:t xml:space="preserve">
 Укиш китабы. </w:t>
            </w:r>
            <w:r>
              <w:br/>
            </w:r>
            <w:r>
              <w:rPr>
                <w:rFonts w:ascii="Times New Roman"/>
                <w:b w:val="false"/>
                <w:i w:val="false"/>
                <w:color w:val="000000"/>
                <w:sz w:val="20"/>
              </w:rPr>
              <w:t>
Оқулық</w:t>
            </w:r>
          </w:p>
          <w:bookmarkEnd w:id="31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3151"/>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xml:space="preserve">
 Хрестоматия </w:t>
            </w:r>
          </w:p>
          <w:bookmarkEnd w:id="31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3152"/>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Дидактикалық материалдар</w:t>
            </w:r>
          </w:p>
          <w:bookmarkEnd w:id="31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3153"/>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Оқыту әдістемесі</w:t>
            </w:r>
          </w:p>
          <w:bookmarkEnd w:id="31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3154"/>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bookmarkEnd w:id="31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3155"/>
          <w:p>
            <w:pPr>
              <w:spacing w:after="20"/>
              <w:ind w:left="20"/>
              <w:jc w:val="both"/>
            </w:pPr>
            <w:r>
              <w:rPr>
                <w:rFonts w:ascii="Times New Roman"/>
                <w:b w:val="false"/>
                <w:i w:val="false"/>
                <w:color w:val="000000"/>
                <w:sz w:val="20"/>
              </w:rPr>
              <w:t xml:space="preserve">
Н. Досметова, </w:t>
            </w:r>
            <w:r>
              <w:br/>
            </w:r>
            <w:r>
              <w:rPr>
                <w:rFonts w:ascii="Times New Roman"/>
                <w:b w:val="false"/>
                <w:i w:val="false"/>
                <w:color w:val="000000"/>
                <w:sz w:val="20"/>
              </w:rPr>
              <w:t>
</w:t>
            </w:r>
            <w:r>
              <w:rPr>
                <w:rFonts w:ascii="Times New Roman"/>
                <w:b w:val="false"/>
                <w:i w:val="false"/>
                <w:color w:val="000000"/>
                <w:sz w:val="20"/>
              </w:rPr>
              <w:t xml:space="preserve">Ш. Наралиева, </w:t>
            </w:r>
            <w:r>
              <w:br/>
            </w:r>
            <w:r>
              <w:rPr>
                <w:rFonts w:ascii="Times New Roman"/>
                <w:b w:val="false"/>
                <w:i w:val="false"/>
                <w:color w:val="000000"/>
                <w:sz w:val="20"/>
              </w:rPr>
              <w:t xml:space="preserve">
М. Абдураупова </w:t>
            </w:r>
          </w:p>
          <w:bookmarkEnd w:id="31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3156"/>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bookmarkEnd w:id="31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3157"/>
          <w:p>
            <w:pPr>
              <w:spacing w:after="20"/>
              <w:ind w:left="20"/>
              <w:jc w:val="both"/>
            </w:pPr>
            <w:r>
              <w:rPr>
                <w:rFonts w:ascii="Times New Roman"/>
                <w:b w:val="false"/>
                <w:i w:val="false"/>
                <w:color w:val="000000"/>
                <w:sz w:val="20"/>
              </w:rPr>
              <w:t xml:space="preserve">
 Б. Турдикулов, </w:t>
            </w:r>
            <w:r>
              <w:br/>
            </w:r>
            <w:r>
              <w:rPr>
                <w:rFonts w:ascii="Times New Roman"/>
                <w:b w:val="false"/>
                <w:i w:val="false"/>
                <w:color w:val="000000"/>
                <w:sz w:val="20"/>
              </w:rPr>
              <w:t>
</w:t>
            </w:r>
            <w:r>
              <w:rPr>
                <w:rFonts w:ascii="Times New Roman"/>
                <w:b w:val="false"/>
                <w:i w:val="false"/>
                <w:color w:val="000000"/>
                <w:sz w:val="20"/>
              </w:rPr>
              <w:t xml:space="preserve">Ш. Наралиева, </w:t>
            </w:r>
            <w:r>
              <w:br/>
            </w:r>
            <w:r>
              <w:rPr>
                <w:rFonts w:ascii="Times New Roman"/>
                <w:b w:val="false"/>
                <w:i w:val="false"/>
                <w:color w:val="000000"/>
                <w:sz w:val="20"/>
              </w:rPr>
              <w:t>
</w:t>
            </w:r>
            <w:r>
              <w:rPr>
                <w:rFonts w:ascii="Times New Roman"/>
                <w:b w:val="false"/>
                <w:i w:val="false"/>
                <w:color w:val="000000"/>
                <w:sz w:val="20"/>
              </w:rPr>
              <w:t xml:space="preserve">Н. Корганбаева, </w:t>
            </w:r>
            <w:r>
              <w:br/>
            </w:r>
            <w:r>
              <w:rPr>
                <w:rFonts w:ascii="Times New Roman"/>
                <w:b w:val="false"/>
                <w:i w:val="false"/>
                <w:color w:val="000000"/>
                <w:sz w:val="20"/>
              </w:rPr>
              <w:t xml:space="preserve">
Ш. Алиакбарова </w:t>
            </w:r>
          </w:p>
          <w:bookmarkEnd w:id="31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3158"/>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p>
          <w:bookmarkEnd w:id="31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3159"/>
          <w:p>
            <w:pPr>
              <w:spacing w:after="20"/>
              <w:ind w:left="20"/>
              <w:jc w:val="both"/>
            </w:pPr>
            <w:r>
              <w:rPr>
                <w:rFonts w:ascii="Times New Roman"/>
                <w:b w:val="false"/>
                <w:i w:val="false"/>
                <w:color w:val="000000"/>
                <w:sz w:val="20"/>
              </w:rPr>
              <w:t xml:space="preserve">
А. Абилқосимова,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З. Жумағулова</w:t>
            </w:r>
          </w:p>
          <w:bookmarkEnd w:id="31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316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bookmarkEnd w:id="31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3161"/>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У. Дилманова</w:t>
            </w:r>
          </w:p>
          <w:bookmarkEnd w:id="31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316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Уқитувчи учун китоб </w:t>
            </w:r>
          </w:p>
          <w:bookmarkEnd w:id="31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3163"/>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У. Дилманова</w:t>
            </w:r>
          </w:p>
          <w:bookmarkEnd w:id="31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3164"/>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Дарслик, 1, 2 қисм</w:t>
            </w:r>
          </w:p>
          <w:bookmarkEnd w:id="31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3165"/>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w:t>
            </w:r>
            <w:r>
              <w:rPr>
                <w:rFonts w:ascii="Times New Roman"/>
                <w:b w:val="false"/>
                <w:i w:val="false"/>
                <w:color w:val="000000"/>
                <w:sz w:val="20"/>
              </w:rPr>
              <w:t>О. Костюченко,</w:t>
            </w:r>
            <w:r>
              <w:br/>
            </w:r>
            <w:r>
              <w:rPr>
                <w:rFonts w:ascii="Times New Roman"/>
                <w:b w:val="false"/>
                <w:i w:val="false"/>
                <w:color w:val="000000"/>
                <w:sz w:val="20"/>
              </w:rPr>
              <w:t xml:space="preserve">
М. Ушакова </w:t>
            </w:r>
          </w:p>
          <w:bookmarkEnd w:id="31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3166"/>
          <w:p>
            <w:pPr>
              <w:spacing w:after="20"/>
              <w:ind w:left="20"/>
              <w:jc w:val="both"/>
            </w:pPr>
            <w:r>
              <w:rPr>
                <w:rFonts w:ascii="Times New Roman"/>
                <w:b w:val="false"/>
                <w:i w:val="false"/>
                <w:color w:val="000000"/>
                <w:sz w:val="20"/>
              </w:rPr>
              <w:t>
Т. Умарбеков,</w:t>
            </w:r>
            <w:r>
              <w:br/>
            </w:r>
            <w:r>
              <w:rPr>
                <w:rFonts w:ascii="Times New Roman"/>
                <w:b w:val="false"/>
                <w:i w:val="false"/>
                <w:color w:val="000000"/>
                <w:sz w:val="20"/>
              </w:rPr>
              <w:t>
</w:t>
            </w:r>
            <w:r>
              <w:rPr>
                <w:rFonts w:ascii="Times New Roman"/>
                <w:b w:val="false"/>
                <w:i w:val="false"/>
                <w:color w:val="000000"/>
                <w:sz w:val="20"/>
              </w:rPr>
              <w:t>Г. Хабижонова,</w:t>
            </w:r>
            <w:r>
              <w:br/>
            </w:r>
            <w:r>
              <w:rPr>
                <w:rFonts w:ascii="Times New Roman"/>
                <w:b w:val="false"/>
                <w:i w:val="false"/>
                <w:color w:val="000000"/>
                <w:sz w:val="20"/>
              </w:rPr>
              <w:t>
</w:t>
            </w:r>
            <w:r>
              <w:rPr>
                <w:rFonts w:ascii="Times New Roman"/>
                <w:b w:val="false"/>
                <w:i w:val="false"/>
                <w:color w:val="000000"/>
                <w:sz w:val="20"/>
              </w:rPr>
              <w:t>Т. Қартаева,</w:t>
            </w:r>
            <w:r>
              <w:br/>
            </w:r>
            <w:r>
              <w:rPr>
                <w:rFonts w:ascii="Times New Roman"/>
                <w:b w:val="false"/>
                <w:i w:val="false"/>
                <w:color w:val="000000"/>
                <w:sz w:val="20"/>
              </w:rPr>
              <w:t>
М. Нуғойбоева</w:t>
            </w:r>
          </w:p>
          <w:bookmarkEnd w:id="31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3167"/>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bookmarkEnd w:id="31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3168"/>
          <w:p>
            <w:pPr>
              <w:spacing w:after="20"/>
              <w:ind w:left="20"/>
              <w:jc w:val="both"/>
            </w:pPr>
            <w:r>
              <w:rPr>
                <w:rFonts w:ascii="Times New Roman"/>
                <w:b w:val="false"/>
                <w:i w:val="false"/>
                <w:color w:val="000000"/>
                <w:sz w:val="20"/>
              </w:rPr>
              <w:t xml:space="preserve">
Т. Тулебаев, </w:t>
            </w:r>
            <w:r>
              <w:br/>
            </w:r>
            <w:r>
              <w:rPr>
                <w:rFonts w:ascii="Times New Roman"/>
                <w:b w:val="false"/>
                <w:i w:val="false"/>
                <w:color w:val="000000"/>
                <w:sz w:val="20"/>
              </w:rPr>
              <w:t>
</w:t>
            </w:r>
            <w:r>
              <w:rPr>
                <w:rFonts w:ascii="Times New Roman"/>
                <w:b w:val="false"/>
                <w:i w:val="false"/>
                <w:color w:val="000000"/>
                <w:sz w:val="20"/>
              </w:rPr>
              <w:t xml:space="preserve">Л. Момынтаева, </w:t>
            </w:r>
            <w:r>
              <w:br/>
            </w:r>
            <w:r>
              <w:rPr>
                <w:rFonts w:ascii="Times New Roman"/>
                <w:b w:val="false"/>
                <w:i w:val="false"/>
                <w:color w:val="000000"/>
                <w:sz w:val="20"/>
              </w:rPr>
              <w:t>
Л.Толбаева</w:t>
            </w:r>
          </w:p>
          <w:bookmarkEnd w:id="31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3169"/>
          <w:p>
            <w:pPr>
              <w:spacing w:after="20"/>
              <w:ind w:left="20"/>
              <w:jc w:val="both"/>
            </w:pPr>
            <w:r>
              <w:rPr>
                <w:rFonts w:ascii="Times New Roman"/>
                <w:b w:val="false"/>
                <w:i w:val="false"/>
                <w:color w:val="000000"/>
                <w:sz w:val="20"/>
              </w:rPr>
              <w:t xml:space="preserve">
Р. Изғуттинова, </w:t>
            </w:r>
            <w:r>
              <w:br/>
            </w:r>
            <w:r>
              <w:rPr>
                <w:rFonts w:ascii="Times New Roman"/>
                <w:b w:val="false"/>
                <w:i w:val="false"/>
                <w:color w:val="000000"/>
                <w:sz w:val="20"/>
              </w:rPr>
              <w:t>
</w:t>
            </w:r>
            <w:r>
              <w:rPr>
                <w:rFonts w:ascii="Times New Roman"/>
                <w:b w:val="false"/>
                <w:i w:val="false"/>
                <w:color w:val="000000"/>
                <w:sz w:val="20"/>
              </w:rPr>
              <w:t>А. Оралбекова,</w:t>
            </w:r>
            <w:r>
              <w:br/>
            </w:r>
            <w:r>
              <w:rPr>
                <w:rFonts w:ascii="Times New Roman"/>
                <w:b w:val="false"/>
                <w:i w:val="false"/>
                <w:color w:val="000000"/>
                <w:sz w:val="20"/>
              </w:rPr>
              <w:t>
</w:t>
            </w:r>
            <w:r>
              <w:rPr>
                <w:rFonts w:ascii="Times New Roman"/>
                <w:b w:val="false"/>
                <w:i w:val="false"/>
                <w:color w:val="000000"/>
                <w:sz w:val="20"/>
              </w:rPr>
              <w:t xml:space="preserve">Б. Алиев, </w:t>
            </w:r>
            <w:r>
              <w:br/>
            </w:r>
            <w:r>
              <w:rPr>
                <w:rFonts w:ascii="Times New Roman"/>
                <w:b w:val="false"/>
                <w:i w:val="false"/>
                <w:color w:val="000000"/>
                <w:sz w:val="20"/>
              </w:rPr>
              <w:t>
Г. Кошкеева</w:t>
            </w:r>
          </w:p>
          <w:bookmarkEnd w:id="31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3170"/>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w:t>
            </w:r>
            <w:r>
              <w:rPr>
                <w:rFonts w:ascii="Times New Roman"/>
                <w:b w:val="false"/>
                <w:i w:val="false"/>
                <w:color w:val="000000"/>
                <w:sz w:val="20"/>
              </w:rPr>
              <w:t xml:space="preserve">Б. Сулейменова, </w:t>
            </w:r>
            <w:r>
              <w:br/>
            </w:r>
            <w:r>
              <w:rPr>
                <w:rFonts w:ascii="Times New Roman"/>
                <w:b w:val="false"/>
                <w:i w:val="false"/>
                <w:color w:val="000000"/>
                <w:sz w:val="20"/>
              </w:rPr>
              <w:t>
Т. Тоғжанов</w:t>
            </w:r>
          </w:p>
          <w:bookmarkEnd w:id="31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3171"/>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(уғил болалар учун нусха)</w:t>
            </w:r>
          </w:p>
          <w:bookmarkEnd w:id="31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3172"/>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1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3173"/>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(уғил болалар учун нусха)</w:t>
            </w:r>
          </w:p>
          <w:bookmarkEnd w:id="31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3174"/>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1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3175"/>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(қизлар учун нусха)</w:t>
            </w:r>
          </w:p>
          <w:bookmarkEnd w:id="31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3176"/>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Н. Якупова,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1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3177"/>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(қизлар учун нусха)</w:t>
            </w:r>
          </w:p>
          <w:bookmarkEnd w:id="31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3178"/>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Н. Якупова,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1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3179"/>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bookmarkEnd w:id="31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3180"/>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 xml:space="preserve"> Н. Досметова, </w:t>
            </w:r>
            <w:r>
              <w:br/>
            </w:r>
            <w:r>
              <w:rPr>
                <w:rFonts w:ascii="Times New Roman"/>
                <w:b w:val="false"/>
                <w:i w:val="false"/>
                <w:color w:val="000000"/>
                <w:sz w:val="20"/>
              </w:rPr>
              <w:t>
Ф. Абдалиев</w:t>
            </w:r>
          </w:p>
          <w:bookmarkEnd w:id="31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3181"/>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bookmarkEnd w:id="31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3182"/>
          <w:p>
            <w:pPr>
              <w:spacing w:after="20"/>
              <w:ind w:left="20"/>
              <w:jc w:val="both"/>
            </w:pPr>
            <w:r>
              <w:rPr>
                <w:rFonts w:ascii="Times New Roman"/>
                <w:b w:val="false"/>
                <w:i w:val="false"/>
                <w:color w:val="000000"/>
                <w:sz w:val="20"/>
              </w:rPr>
              <w:t xml:space="preserve">
 Ш.Наралиева, </w:t>
            </w:r>
            <w:r>
              <w:br/>
            </w:r>
            <w:r>
              <w:rPr>
                <w:rFonts w:ascii="Times New Roman"/>
                <w:b w:val="false"/>
                <w:i w:val="false"/>
                <w:color w:val="000000"/>
                <w:sz w:val="20"/>
              </w:rPr>
              <w:t>
</w:t>
            </w:r>
            <w:r>
              <w:rPr>
                <w:rFonts w:ascii="Times New Roman"/>
                <w:b w:val="false"/>
                <w:i w:val="false"/>
                <w:color w:val="000000"/>
                <w:sz w:val="20"/>
              </w:rPr>
              <w:t>Н. Корганбаева,</w:t>
            </w:r>
            <w:r>
              <w:br/>
            </w:r>
            <w:r>
              <w:rPr>
                <w:rFonts w:ascii="Times New Roman"/>
                <w:b w:val="false"/>
                <w:i w:val="false"/>
                <w:color w:val="000000"/>
                <w:sz w:val="20"/>
              </w:rPr>
              <w:t>
Ш.Алиакбарова</w:t>
            </w:r>
          </w:p>
          <w:bookmarkEnd w:id="31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3183"/>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bookmarkEnd w:id="31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3184"/>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w:t>
            </w:r>
            <w:r>
              <w:rPr>
                <w:rFonts w:ascii="Times New Roman"/>
                <w:b w:val="false"/>
                <w:i w:val="false"/>
                <w:color w:val="000000"/>
                <w:sz w:val="20"/>
              </w:rPr>
              <w:t xml:space="preserve"> (Тузувчилар) </w:t>
            </w:r>
            <w:r>
              <w:br/>
            </w:r>
            <w:r>
              <w:rPr>
                <w:rFonts w:ascii="Times New Roman"/>
                <w:b w:val="false"/>
                <w:i w:val="false"/>
                <w:color w:val="000000"/>
                <w:sz w:val="20"/>
              </w:rPr>
              <w:t>
</w:t>
            </w:r>
            <w:r>
              <w:rPr>
                <w:rFonts w:ascii="Times New Roman"/>
                <w:b w:val="false"/>
                <w:i w:val="false"/>
                <w:color w:val="000000"/>
                <w:sz w:val="20"/>
              </w:rPr>
              <w:t>Б. Турдикулов,</w:t>
            </w:r>
            <w:r>
              <w:br/>
            </w:r>
            <w:r>
              <w:rPr>
                <w:rFonts w:ascii="Times New Roman"/>
                <w:b w:val="false"/>
                <w:i w:val="false"/>
                <w:color w:val="000000"/>
                <w:sz w:val="20"/>
              </w:rPr>
              <w:t>
</w:t>
            </w:r>
            <w:r>
              <w:rPr>
                <w:rFonts w:ascii="Times New Roman"/>
                <w:b w:val="false"/>
                <w:i w:val="false"/>
                <w:color w:val="000000"/>
                <w:sz w:val="20"/>
              </w:rPr>
              <w:t>З. Ташева,</w:t>
            </w:r>
            <w:r>
              <w:br/>
            </w:r>
            <w:r>
              <w:rPr>
                <w:rFonts w:ascii="Times New Roman"/>
                <w:b w:val="false"/>
                <w:i w:val="false"/>
                <w:color w:val="000000"/>
                <w:sz w:val="20"/>
              </w:rPr>
              <w:t>
А. Урмонова</w:t>
            </w:r>
          </w:p>
          <w:bookmarkEnd w:id="31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3185"/>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(уғил болалар учун нусха)</w:t>
            </w:r>
          </w:p>
          <w:bookmarkEnd w:id="31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3186"/>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 Х. Танбаев, </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bookmarkEnd w:id="31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3187"/>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w:t>
            </w:r>
            <w:r>
              <w:rPr>
                <w:rFonts w:ascii="Times New Roman"/>
                <w:b w:val="false"/>
                <w:i w:val="false"/>
                <w:color w:val="000000"/>
                <w:sz w:val="20"/>
              </w:rPr>
              <w:t xml:space="preserve"> Методик қулланма </w:t>
            </w:r>
            <w:r>
              <w:br/>
            </w:r>
            <w:r>
              <w:rPr>
                <w:rFonts w:ascii="Times New Roman"/>
                <w:b w:val="false"/>
                <w:i w:val="false"/>
                <w:color w:val="000000"/>
                <w:sz w:val="20"/>
              </w:rPr>
              <w:t>
(уғил болалар учун нусха)</w:t>
            </w:r>
          </w:p>
          <w:bookmarkEnd w:id="31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3188"/>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 Х. Танбаев, </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bookmarkEnd w:id="31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3189"/>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(қизлар учун нусха)</w:t>
            </w:r>
          </w:p>
          <w:bookmarkEnd w:id="31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3190"/>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 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31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3191"/>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(қизлар учун нусха)</w:t>
            </w:r>
          </w:p>
          <w:bookmarkEnd w:id="31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3192"/>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 И. Развенкова, </w:t>
            </w:r>
            <w:r>
              <w:br/>
            </w:r>
            <w:r>
              <w:rPr>
                <w:rFonts w:ascii="Times New Roman"/>
                <w:b w:val="false"/>
                <w:i w:val="false"/>
                <w:color w:val="000000"/>
                <w:sz w:val="20"/>
              </w:rPr>
              <w:t>
</w:t>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bookmarkEnd w:id="31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3193"/>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 1, 2 қисм</w:t>
            </w:r>
          </w:p>
          <w:bookmarkEnd w:id="31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3194"/>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w:t>
            </w:r>
            <w:r>
              <w:rPr>
                <w:rFonts w:ascii="Times New Roman"/>
                <w:b w:val="false"/>
                <w:i w:val="false"/>
                <w:color w:val="000000"/>
                <w:sz w:val="20"/>
              </w:rPr>
              <w:t xml:space="preserve">О. Костюченко, </w:t>
            </w:r>
            <w:r>
              <w:br/>
            </w:r>
            <w:r>
              <w:rPr>
                <w:rFonts w:ascii="Times New Roman"/>
                <w:b w:val="false"/>
                <w:i w:val="false"/>
                <w:color w:val="000000"/>
                <w:sz w:val="20"/>
              </w:rPr>
              <w:t>
</w:t>
            </w:r>
            <w:r>
              <w:rPr>
                <w:rFonts w:ascii="Times New Roman"/>
                <w:b w:val="false"/>
                <w:i w:val="false"/>
                <w:color w:val="000000"/>
                <w:sz w:val="20"/>
              </w:rPr>
              <w:t>В. Прахнау,</w:t>
            </w:r>
            <w:r>
              <w:br/>
            </w:r>
            <w:r>
              <w:rPr>
                <w:rFonts w:ascii="Times New Roman"/>
                <w:b w:val="false"/>
                <w:i w:val="false"/>
                <w:color w:val="000000"/>
                <w:sz w:val="20"/>
              </w:rPr>
              <w:t>
</w:t>
            </w:r>
            <w:r>
              <w:rPr>
                <w:rFonts w:ascii="Times New Roman"/>
                <w:b w:val="false"/>
                <w:i w:val="false"/>
                <w:color w:val="000000"/>
                <w:sz w:val="20"/>
              </w:rPr>
              <w:t>Г. Бойко,</w:t>
            </w:r>
            <w:r>
              <w:br/>
            </w:r>
            <w:r>
              <w:rPr>
                <w:rFonts w:ascii="Times New Roman"/>
                <w:b w:val="false"/>
                <w:i w:val="false"/>
                <w:color w:val="000000"/>
                <w:sz w:val="20"/>
              </w:rPr>
              <w:t>
</w:t>
            </w:r>
            <w:r>
              <w:rPr>
                <w:rFonts w:ascii="Times New Roman"/>
                <w:b w:val="false"/>
                <w:i w:val="false"/>
                <w:color w:val="000000"/>
                <w:sz w:val="20"/>
              </w:rPr>
              <w:t>С. Матвеева,</w:t>
            </w:r>
            <w:r>
              <w:br/>
            </w:r>
            <w:r>
              <w:rPr>
                <w:rFonts w:ascii="Times New Roman"/>
                <w:b w:val="false"/>
                <w:i w:val="false"/>
                <w:color w:val="000000"/>
                <w:sz w:val="20"/>
              </w:rPr>
              <w:t>
М. Мұсабаева</w:t>
            </w:r>
          </w:p>
          <w:bookmarkEnd w:id="31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3195"/>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bookmarkEnd w:id="31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3196"/>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О. Кыдырбек</w:t>
            </w:r>
          </w:p>
          <w:bookmarkEnd w:id="31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қисм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3197"/>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xml:space="preserve">
 З. Жумағулова </w:t>
            </w:r>
          </w:p>
          <w:bookmarkEnd w:id="31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3198"/>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w:t>
            </w:r>
            <w:r>
              <w:rPr>
                <w:rFonts w:ascii="Times New Roman"/>
                <w:b w:val="false"/>
                <w:i w:val="false"/>
                <w:color w:val="000000"/>
                <w:sz w:val="20"/>
              </w:rPr>
              <w:t xml:space="preserve"> Г. Хабижанова, </w:t>
            </w:r>
            <w:r>
              <w:br/>
            </w:r>
            <w:r>
              <w:rPr>
                <w:rFonts w:ascii="Times New Roman"/>
                <w:b w:val="false"/>
                <w:i w:val="false"/>
                <w:color w:val="000000"/>
                <w:sz w:val="20"/>
              </w:rPr>
              <w:t>
</w:t>
            </w:r>
            <w:r>
              <w:rPr>
                <w:rFonts w:ascii="Times New Roman"/>
                <w:b w:val="false"/>
                <w:i w:val="false"/>
                <w:color w:val="000000"/>
                <w:sz w:val="20"/>
              </w:rPr>
              <w:t xml:space="preserve"> Т. Картаева, </w:t>
            </w:r>
            <w:r>
              <w:br/>
            </w:r>
            <w:r>
              <w:rPr>
                <w:rFonts w:ascii="Times New Roman"/>
                <w:b w:val="false"/>
                <w:i w:val="false"/>
                <w:color w:val="000000"/>
                <w:sz w:val="20"/>
              </w:rPr>
              <w:t xml:space="preserve">
 М. Ногайбаева </w:t>
            </w:r>
          </w:p>
          <w:bookmarkEnd w:id="31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3199"/>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w:t>
            </w:r>
            <w:r>
              <w:rPr>
                <w:rFonts w:ascii="Times New Roman"/>
                <w:b w:val="false"/>
                <w:i w:val="false"/>
                <w:color w:val="000000"/>
                <w:sz w:val="20"/>
              </w:rPr>
              <w:t xml:space="preserve"> Р. Мирзабекова, </w:t>
            </w:r>
            <w:r>
              <w:br/>
            </w:r>
            <w:r>
              <w:rPr>
                <w:rFonts w:ascii="Times New Roman"/>
                <w:b w:val="false"/>
                <w:i w:val="false"/>
                <w:color w:val="000000"/>
                <w:sz w:val="20"/>
              </w:rPr>
              <w:t xml:space="preserve">
 Е. Қартабоева </w:t>
            </w:r>
          </w:p>
          <w:bookmarkEnd w:id="31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Дәрислик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3200"/>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w:t>
            </w:r>
            <w:r>
              <w:rPr>
                <w:rFonts w:ascii="Times New Roman"/>
                <w:b w:val="false"/>
                <w:i w:val="false"/>
                <w:color w:val="000000"/>
                <w:sz w:val="20"/>
              </w:rPr>
              <w:t>Керимбаева С.,</w:t>
            </w:r>
            <w:r>
              <w:br/>
            </w:r>
            <w:r>
              <w:rPr>
                <w:rFonts w:ascii="Times New Roman"/>
                <w:b w:val="false"/>
                <w:i w:val="false"/>
                <w:color w:val="000000"/>
                <w:sz w:val="20"/>
              </w:rPr>
              <w:t>
Калиева Г.</w:t>
            </w:r>
          </w:p>
          <w:bookmarkEnd w:id="32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Методик қулланма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3201"/>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w:t>
            </w:r>
            <w:r>
              <w:rPr>
                <w:rFonts w:ascii="Times New Roman"/>
                <w:b w:val="false"/>
                <w:i w:val="false"/>
                <w:color w:val="000000"/>
                <w:sz w:val="20"/>
              </w:rPr>
              <w:t>Керимбаева С.,</w:t>
            </w:r>
            <w:r>
              <w:br/>
            </w:r>
            <w:r>
              <w:rPr>
                <w:rFonts w:ascii="Times New Roman"/>
                <w:b w:val="false"/>
                <w:i w:val="false"/>
                <w:color w:val="000000"/>
                <w:sz w:val="20"/>
              </w:rPr>
              <w:t>
Калиева Г.</w:t>
            </w:r>
          </w:p>
          <w:bookmarkEnd w:id="32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3202"/>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bookmarkEnd w:id="32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3203"/>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 xml:space="preserve">Н. Досметова, </w:t>
            </w:r>
            <w:r>
              <w:br/>
            </w:r>
            <w:r>
              <w:rPr>
                <w:rFonts w:ascii="Times New Roman"/>
                <w:b w:val="false"/>
                <w:i w:val="false"/>
                <w:color w:val="000000"/>
                <w:sz w:val="20"/>
              </w:rPr>
              <w:t>
</w:t>
            </w:r>
            <w:r>
              <w:rPr>
                <w:rFonts w:ascii="Times New Roman"/>
                <w:b w:val="false"/>
                <w:i w:val="false"/>
                <w:color w:val="000000"/>
                <w:sz w:val="20"/>
              </w:rPr>
              <w:t xml:space="preserve">М. Абдураупова, </w:t>
            </w:r>
            <w:r>
              <w:br/>
            </w:r>
            <w:r>
              <w:rPr>
                <w:rFonts w:ascii="Times New Roman"/>
                <w:b w:val="false"/>
                <w:i w:val="false"/>
                <w:color w:val="000000"/>
                <w:sz w:val="20"/>
              </w:rPr>
              <w:t>
</w:t>
            </w:r>
            <w:r>
              <w:rPr>
                <w:rFonts w:ascii="Times New Roman"/>
                <w:b w:val="false"/>
                <w:i w:val="false"/>
                <w:color w:val="000000"/>
                <w:sz w:val="20"/>
              </w:rPr>
              <w:t xml:space="preserve">Н. Абдалиев, </w:t>
            </w:r>
            <w:r>
              <w:br/>
            </w:r>
            <w:r>
              <w:rPr>
                <w:rFonts w:ascii="Times New Roman"/>
                <w:b w:val="false"/>
                <w:i w:val="false"/>
                <w:color w:val="000000"/>
                <w:sz w:val="20"/>
              </w:rPr>
              <w:t>
</w:t>
            </w:r>
            <w:r>
              <w:rPr>
                <w:rFonts w:ascii="Times New Roman"/>
                <w:b w:val="false"/>
                <w:i w:val="false"/>
                <w:color w:val="000000"/>
                <w:sz w:val="20"/>
              </w:rPr>
              <w:t xml:space="preserve">М. Абдураупова, </w:t>
            </w:r>
            <w:r>
              <w:br/>
            </w:r>
            <w:r>
              <w:rPr>
                <w:rFonts w:ascii="Times New Roman"/>
                <w:b w:val="false"/>
                <w:i w:val="false"/>
                <w:color w:val="000000"/>
                <w:sz w:val="20"/>
              </w:rPr>
              <w:t xml:space="preserve">
 Ф. Абдалиев </w:t>
            </w:r>
          </w:p>
          <w:bookmarkEnd w:id="32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3204"/>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bookmarkEnd w:id="32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3205"/>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 xml:space="preserve">Б. Турдикулов, </w:t>
            </w:r>
            <w:r>
              <w:br/>
            </w:r>
            <w:r>
              <w:rPr>
                <w:rFonts w:ascii="Times New Roman"/>
                <w:b w:val="false"/>
                <w:i w:val="false"/>
                <w:color w:val="000000"/>
                <w:sz w:val="20"/>
              </w:rPr>
              <w:t>
</w:t>
            </w:r>
            <w:r>
              <w:rPr>
                <w:rFonts w:ascii="Times New Roman"/>
                <w:b w:val="false"/>
                <w:i w:val="false"/>
                <w:color w:val="000000"/>
                <w:sz w:val="20"/>
              </w:rPr>
              <w:t xml:space="preserve">Н. Корганбаева, </w:t>
            </w:r>
            <w:r>
              <w:br/>
            </w:r>
            <w:r>
              <w:rPr>
                <w:rFonts w:ascii="Times New Roman"/>
                <w:b w:val="false"/>
                <w:i w:val="false"/>
                <w:color w:val="000000"/>
                <w:sz w:val="20"/>
              </w:rPr>
              <w:t xml:space="preserve">
 Ш. Алиакбарова </w:t>
            </w:r>
          </w:p>
          <w:bookmarkEnd w:id="32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3206"/>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bookmarkEnd w:id="32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3207"/>
          <w:p>
            <w:pPr>
              <w:spacing w:after="20"/>
              <w:ind w:left="20"/>
              <w:jc w:val="both"/>
            </w:pPr>
            <w:r>
              <w:rPr>
                <w:rFonts w:ascii="Times New Roman"/>
                <w:b w:val="false"/>
                <w:i w:val="false"/>
                <w:color w:val="000000"/>
                <w:sz w:val="20"/>
              </w:rPr>
              <w:t xml:space="preserve">
 Р. Қадирқулов, </w:t>
            </w:r>
            <w:r>
              <w:br/>
            </w:r>
            <w:r>
              <w:rPr>
                <w:rFonts w:ascii="Times New Roman"/>
                <w:b w:val="false"/>
                <w:i w:val="false"/>
                <w:color w:val="000000"/>
                <w:sz w:val="20"/>
              </w:rPr>
              <w:t>
А. Рисқулбекова</w:t>
            </w:r>
          </w:p>
          <w:bookmarkEnd w:id="32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320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Дарслик</w:t>
            </w:r>
          </w:p>
          <w:bookmarkEnd w:id="32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3209"/>
          <w:p>
            <w:pPr>
              <w:spacing w:after="20"/>
              <w:ind w:left="20"/>
              <w:jc w:val="both"/>
            </w:pPr>
            <w:r>
              <w:rPr>
                <w:rFonts w:ascii="Times New Roman"/>
                <w:b w:val="false"/>
                <w:i w:val="false"/>
                <w:color w:val="000000"/>
                <w:sz w:val="20"/>
              </w:rPr>
              <w:t xml:space="preserve">
 У. Туқбергенова, </w:t>
            </w:r>
            <w:r>
              <w:br/>
            </w:r>
            <w:r>
              <w:rPr>
                <w:rFonts w:ascii="Times New Roman"/>
                <w:b w:val="false"/>
                <w:i w:val="false"/>
                <w:color w:val="000000"/>
                <w:sz w:val="20"/>
              </w:rPr>
              <w:t>
Б. Кронгарт</w:t>
            </w:r>
          </w:p>
          <w:bookmarkEnd w:id="32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3210"/>
          <w:p>
            <w:pPr>
              <w:spacing w:after="20"/>
              <w:ind w:left="20"/>
              <w:jc w:val="both"/>
            </w:pPr>
            <w:r>
              <w:rPr>
                <w:rFonts w:ascii="Times New Roman"/>
                <w:b w:val="false"/>
                <w:i w:val="false"/>
                <w:color w:val="000000"/>
                <w:sz w:val="20"/>
              </w:rPr>
              <w:t xml:space="preserve">
 Киме. </w:t>
            </w:r>
            <w:r>
              <w:br/>
            </w:r>
            <w:r>
              <w:rPr>
                <w:rFonts w:ascii="Times New Roman"/>
                <w:b w:val="false"/>
                <w:i w:val="false"/>
                <w:color w:val="000000"/>
                <w:sz w:val="20"/>
              </w:rPr>
              <w:t>
Дарслик</w:t>
            </w:r>
          </w:p>
          <w:bookmarkEnd w:id="32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3211"/>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Т. Белоусова, </w:t>
            </w:r>
            <w:r>
              <w:br/>
            </w:r>
            <w:r>
              <w:rPr>
                <w:rFonts w:ascii="Times New Roman"/>
                <w:b w:val="false"/>
                <w:i w:val="false"/>
                <w:color w:val="000000"/>
                <w:sz w:val="20"/>
              </w:rPr>
              <w:t>
Қ. Аухадиева</w:t>
            </w:r>
          </w:p>
          <w:bookmarkEnd w:id="32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3212"/>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bookmarkEnd w:id="32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3213"/>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Қурманғалиева</w:t>
            </w:r>
          </w:p>
          <w:bookmarkEnd w:id="32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321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Дарслик </w:t>
            </w:r>
          </w:p>
          <w:bookmarkEnd w:id="32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3215"/>
          <w:p>
            <w:pPr>
              <w:spacing w:after="20"/>
              <w:ind w:left="20"/>
              <w:jc w:val="both"/>
            </w:pPr>
            <w:r>
              <w:rPr>
                <w:rFonts w:ascii="Times New Roman"/>
                <w:b w:val="false"/>
                <w:i w:val="false"/>
                <w:color w:val="000000"/>
                <w:sz w:val="20"/>
              </w:rPr>
              <w:t xml:space="preserve">
 Ш. Толыбекова, </w:t>
            </w:r>
            <w:r>
              <w:br/>
            </w:r>
            <w:r>
              <w:rPr>
                <w:rFonts w:ascii="Times New Roman"/>
                <w:b w:val="false"/>
                <w:i w:val="false"/>
                <w:color w:val="000000"/>
                <w:sz w:val="20"/>
              </w:rPr>
              <w:t>
</w:t>
            </w:r>
            <w:r>
              <w:rPr>
                <w:rFonts w:ascii="Times New Roman"/>
                <w:b w:val="false"/>
                <w:i w:val="false"/>
                <w:color w:val="000000"/>
                <w:sz w:val="20"/>
              </w:rPr>
              <w:t xml:space="preserve">Г. Головина, </w:t>
            </w:r>
            <w:r>
              <w:br/>
            </w:r>
            <w:r>
              <w:rPr>
                <w:rFonts w:ascii="Times New Roman"/>
                <w:b w:val="false"/>
                <w:i w:val="false"/>
                <w:color w:val="000000"/>
                <w:sz w:val="20"/>
              </w:rPr>
              <w:t>
С. Козина</w:t>
            </w:r>
          </w:p>
          <w:bookmarkEnd w:id="3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3216"/>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Н. Жанакова</w:t>
            </w:r>
          </w:p>
          <w:bookmarkEnd w:id="32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3217"/>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bookmarkEnd w:id="32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3218"/>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w:t>
            </w:r>
            <w:r>
              <w:rPr>
                <w:rFonts w:ascii="Times New Roman"/>
                <w:b w:val="false"/>
                <w:i w:val="false"/>
                <w:color w:val="000000"/>
                <w:sz w:val="20"/>
              </w:rPr>
              <w:t xml:space="preserve">Р. Мирзабекова, </w:t>
            </w:r>
            <w:r>
              <w:br/>
            </w:r>
            <w:r>
              <w:rPr>
                <w:rFonts w:ascii="Times New Roman"/>
                <w:b w:val="false"/>
                <w:i w:val="false"/>
                <w:color w:val="000000"/>
                <w:sz w:val="20"/>
              </w:rPr>
              <w:t>
Е. Қартабоева</w:t>
            </w:r>
          </w:p>
          <w:bookmarkEnd w:id="32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3219"/>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xml:space="preserve">
 Р. Муратханова </w:t>
            </w:r>
          </w:p>
          <w:bookmarkEnd w:id="32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3220"/>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(уғил болалар учун нусха)</w:t>
            </w:r>
          </w:p>
          <w:bookmarkEnd w:id="32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3221"/>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2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3222"/>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(уғил болалар учун нусха)</w:t>
            </w:r>
          </w:p>
          <w:bookmarkEnd w:id="32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3223"/>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2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3224"/>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(қизлар учун нусха)</w:t>
            </w:r>
          </w:p>
          <w:bookmarkEnd w:id="32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3225"/>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2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3226"/>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(қизлар учун нусха)</w:t>
            </w:r>
          </w:p>
          <w:bookmarkEnd w:id="32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322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32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3228"/>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Дарслик</w:t>
            </w:r>
          </w:p>
          <w:bookmarkEnd w:id="32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3229"/>
          <w:p>
            <w:pPr>
              <w:spacing w:after="20"/>
              <w:ind w:left="20"/>
              <w:jc w:val="both"/>
            </w:pPr>
            <w:r>
              <w:rPr>
                <w:rFonts w:ascii="Times New Roman"/>
                <w:b w:val="false"/>
                <w:i w:val="false"/>
                <w:color w:val="000000"/>
                <w:sz w:val="20"/>
              </w:rPr>
              <w:t>
А. Абилкасимова,</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w:t>
            </w:r>
            <w:r>
              <w:rPr>
                <w:rFonts w:ascii="Times New Roman"/>
                <w:b w:val="false"/>
                <w:i w:val="false"/>
                <w:color w:val="000000"/>
                <w:sz w:val="20"/>
              </w:rPr>
              <w:t>В. Корчевский,</w:t>
            </w:r>
            <w:r>
              <w:br/>
            </w:r>
            <w:r>
              <w:rPr>
                <w:rFonts w:ascii="Times New Roman"/>
                <w:b w:val="false"/>
                <w:i w:val="false"/>
                <w:color w:val="000000"/>
                <w:sz w:val="20"/>
              </w:rPr>
              <w:t>
З. Жумагулова</w:t>
            </w:r>
          </w:p>
          <w:bookmarkEnd w:id="32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3230"/>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Дарслик</w:t>
            </w:r>
          </w:p>
          <w:bookmarkEnd w:id="32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3231"/>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bookmarkEnd w:id="32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3232"/>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bookmarkEnd w:id="32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3233"/>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Н. Досметова,</w:t>
            </w:r>
            <w:r>
              <w:br/>
            </w:r>
            <w:r>
              <w:rPr>
                <w:rFonts w:ascii="Times New Roman"/>
                <w:b w:val="false"/>
                <w:i w:val="false"/>
                <w:color w:val="000000"/>
                <w:sz w:val="20"/>
              </w:rPr>
              <w:t>
Ш. Алиакбарова</w:t>
            </w:r>
          </w:p>
          <w:bookmarkEnd w:id="32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3234"/>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bookmarkEnd w:id="32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3235"/>
          <w:p>
            <w:pPr>
              <w:spacing w:after="20"/>
              <w:ind w:left="20"/>
              <w:jc w:val="both"/>
            </w:pPr>
            <w:r>
              <w:rPr>
                <w:rFonts w:ascii="Times New Roman"/>
                <w:b w:val="false"/>
                <w:i w:val="false"/>
                <w:color w:val="000000"/>
                <w:sz w:val="20"/>
              </w:rPr>
              <w:t xml:space="preserve">
 Ш.Наралиева, </w:t>
            </w:r>
            <w:r>
              <w:br/>
            </w:r>
            <w:r>
              <w:rPr>
                <w:rFonts w:ascii="Times New Roman"/>
                <w:b w:val="false"/>
                <w:i w:val="false"/>
                <w:color w:val="000000"/>
                <w:sz w:val="20"/>
              </w:rPr>
              <w:t>
</w:t>
            </w:r>
            <w:r>
              <w:rPr>
                <w:rFonts w:ascii="Times New Roman"/>
                <w:b w:val="false"/>
                <w:i w:val="false"/>
                <w:color w:val="000000"/>
                <w:sz w:val="20"/>
              </w:rPr>
              <w:t xml:space="preserve"> Н. Корганбаева, </w:t>
            </w:r>
            <w:r>
              <w:br/>
            </w:r>
            <w:r>
              <w:rPr>
                <w:rFonts w:ascii="Times New Roman"/>
                <w:b w:val="false"/>
                <w:i w:val="false"/>
                <w:color w:val="000000"/>
                <w:sz w:val="20"/>
              </w:rPr>
              <w:t>
Ш. Алиакбарова</w:t>
            </w:r>
          </w:p>
          <w:bookmarkEnd w:id="32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3236"/>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bookmarkEnd w:id="32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3237"/>
          <w:p>
            <w:pPr>
              <w:spacing w:after="20"/>
              <w:ind w:left="20"/>
              <w:jc w:val="both"/>
            </w:pPr>
            <w:r>
              <w:rPr>
                <w:rFonts w:ascii="Times New Roman"/>
                <w:b w:val="false"/>
                <w:i w:val="false"/>
                <w:color w:val="000000"/>
                <w:sz w:val="20"/>
              </w:rPr>
              <w:t xml:space="preserve">
 Составители: </w:t>
            </w:r>
            <w:r>
              <w:br/>
            </w:r>
            <w:r>
              <w:rPr>
                <w:rFonts w:ascii="Times New Roman"/>
                <w:b w:val="false"/>
                <w:i w:val="false"/>
                <w:color w:val="000000"/>
                <w:sz w:val="20"/>
              </w:rPr>
              <w:t>
</w:t>
            </w:r>
            <w:r>
              <w:rPr>
                <w:rFonts w:ascii="Times New Roman"/>
                <w:b w:val="false"/>
                <w:i w:val="false"/>
                <w:color w:val="000000"/>
                <w:sz w:val="20"/>
              </w:rPr>
              <w:t xml:space="preserve"> (Тузувчилар) </w:t>
            </w:r>
            <w:r>
              <w:br/>
            </w:r>
            <w:r>
              <w:rPr>
                <w:rFonts w:ascii="Times New Roman"/>
                <w:b w:val="false"/>
                <w:i w:val="false"/>
                <w:color w:val="000000"/>
                <w:sz w:val="20"/>
              </w:rPr>
              <w:t>
</w:t>
            </w:r>
            <w:r>
              <w:rPr>
                <w:rFonts w:ascii="Times New Roman"/>
                <w:b w:val="false"/>
                <w:i w:val="false"/>
                <w:color w:val="000000"/>
                <w:sz w:val="20"/>
              </w:rPr>
              <w:t xml:space="preserve"> Б. Турдиқулов, </w:t>
            </w:r>
            <w:r>
              <w:br/>
            </w:r>
            <w:r>
              <w:rPr>
                <w:rFonts w:ascii="Times New Roman"/>
                <w:b w:val="false"/>
                <w:i w:val="false"/>
                <w:color w:val="000000"/>
                <w:sz w:val="20"/>
              </w:rPr>
              <w:t>
</w:t>
            </w:r>
            <w:r>
              <w:rPr>
                <w:rFonts w:ascii="Times New Roman"/>
                <w:b w:val="false"/>
                <w:i w:val="false"/>
                <w:color w:val="000000"/>
                <w:sz w:val="20"/>
              </w:rPr>
              <w:t>З. Ташева,</w:t>
            </w:r>
            <w:r>
              <w:br/>
            </w:r>
            <w:r>
              <w:rPr>
                <w:rFonts w:ascii="Times New Roman"/>
                <w:b w:val="false"/>
                <w:i w:val="false"/>
                <w:color w:val="000000"/>
                <w:sz w:val="20"/>
              </w:rPr>
              <w:t>
Н. Абдалиев</w:t>
            </w:r>
          </w:p>
          <w:bookmarkEnd w:id="32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3238"/>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Р. Яковлев,</w:t>
            </w:r>
            <w:r>
              <w:br/>
            </w:r>
            <w:r>
              <w:rPr>
                <w:rFonts w:ascii="Times New Roman"/>
                <w:b w:val="false"/>
                <w:i w:val="false"/>
                <w:color w:val="000000"/>
                <w:sz w:val="20"/>
              </w:rPr>
              <w:t>
</w:t>
            </w:r>
            <w:r>
              <w:rPr>
                <w:rFonts w:ascii="Times New Roman"/>
                <w:b w:val="false"/>
                <w:i w:val="false"/>
                <w:color w:val="000000"/>
                <w:sz w:val="20"/>
              </w:rPr>
              <w:t xml:space="preserve"> Х. Танбаев, </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Е. Велькер,</w:t>
            </w:r>
            <w:r>
              <w:br/>
            </w:r>
            <w:r>
              <w:rPr>
                <w:rFonts w:ascii="Times New Roman"/>
                <w:b w:val="false"/>
                <w:i w:val="false"/>
                <w:color w:val="000000"/>
                <w:sz w:val="20"/>
              </w:rPr>
              <w:t>
О. Лосенко</w:t>
            </w:r>
          </w:p>
          <w:bookmarkEnd w:id="32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3239"/>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(уғил болалар учун нусха)</w:t>
            </w:r>
          </w:p>
          <w:bookmarkEnd w:id="32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3240"/>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Р. Яковлев,</w:t>
            </w:r>
            <w:r>
              <w:br/>
            </w:r>
            <w:r>
              <w:rPr>
                <w:rFonts w:ascii="Times New Roman"/>
                <w:b w:val="false"/>
                <w:i w:val="false"/>
                <w:color w:val="000000"/>
                <w:sz w:val="20"/>
              </w:rPr>
              <w:t>
</w:t>
            </w:r>
            <w:r>
              <w:rPr>
                <w:rFonts w:ascii="Times New Roman"/>
                <w:b w:val="false"/>
                <w:i w:val="false"/>
                <w:color w:val="000000"/>
                <w:sz w:val="20"/>
              </w:rPr>
              <w:t>Х. Танбаев,</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p>
          <w:bookmarkEnd w:id="32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3241"/>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(қизлар учун нусха)</w:t>
            </w:r>
          </w:p>
          <w:bookmarkEnd w:id="32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3242"/>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Е. Велькер,</w:t>
            </w:r>
            <w:r>
              <w:br/>
            </w:r>
            <w:r>
              <w:rPr>
                <w:rFonts w:ascii="Times New Roman"/>
                <w:b w:val="false"/>
                <w:i w:val="false"/>
                <w:color w:val="000000"/>
                <w:sz w:val="20"/>
              </w:rPr>
              <w:t>
</w:t>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bookmarkEnd w:id="32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3243"/>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w:t>
            </w:r>
            <w:r>
              <w:rPr>
                <w:rFonts w:ascii="Times New Roman"/>
                <w:b w:val="false"/>
                <w:i w:val="false"/>
                <w:color w:val="000000"/>
                <w:sz w:val="20"/>
              </w:rPr>
              <w:t xml:space="preserve"> Методик қулланма </w:t>
            </w:r>
            <w:r>
              <w:br/>
            </w:r>
            <w:r>
              <w:rPr>
                <w:rFonts w:ascii="Times New Roman"/>
                <w:b w:val="false"/>
                <w:i w:val="false"/>
                <w:color w:val="000000"/>
                <w:sz w:val="20"/>
              </w:rPr>
              <w:t>
(қизлар учун нусха)</w:t>
            </w:r>
          </w:p>
          <w:bookmarkEnd w:id="32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3244"/>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w:t>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bookmarkEnd w:id="32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324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bookmarkEnd w:id="32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3246"/>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bookmarkEnd w:id="32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3247"/>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Дарслик 1, 2 қисм</w:t>
            </w:r>
          </w:p>
          <w:bookmarkEnd w:id="32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3248"/>
          <w:p>
            <w:pPr>
              <w:spacing w:after="20"/>
              <w:ind w:left="20"/>
              <w:jc w:val="both"/>
            </w:pPr>
            <w:r>
              <w:rPr>
                <w:rFonts w:ascii="Times New Roman"/>
                <w:b w:val="false"/>
                <w:i w:val="false"/>
                <w:color w:val="000000"/>
                <w:sz w:val="20"/>
              </w:rPr>
              <w:t xml:space="preserve">
 Р. Каратабанов, </w:t>
            </w:r>
            <w:r>
              <w:br/>
            </w:r>
            <w:r>
              <w:rPr>
                <w:rFonts w:ascii="Times New Roman"/>
                <w:b w:val="false"/>
                <w:i w:val="false"/>
                <w:color w:val="000000"/>
                <w:sz w:val="20"/>
              </w:rPr>
              <w:t>
</w:t>
            </w:r>
            <w:r>
              <w:rPr>
                <w:rFonts w:ascii="Times New Roman"/>
                <w:b w:val="false"/>
                <w:i w:val="false"/>
                <w:color w:val="000000"/>
                <w:sz w:val="20"/>
              </w:rPr>
              <w:t>Г. Куанышева,</w:t>
            </w:r>
            <w:r>
              <w:br/>
            </w:r>
            <w:r>
              <w:rPr>
                <w:rFonts w:ascii="Times New Roman"/>
                <w:b w:val="false"/>
                <w:i w:val="false"/>
                <w:color w:val="000000"/>
                <w:sz w:val="20"/>
              </w:rPr>
              <w:t>
</w:t>
            </w:r>
            <w:r>
              <w:rPr>
                <w:rFonts w:ascii="Times New Roman"/>
                <w:b w:val="false"/>
                <w:i w:val="false"/>
                <w:color w:val="000000"/>
                <w:sz w:val="20"/>
              </w:rPr>
              <w:t>Ж. Байметова,</w:t>
            </w:r>
            <w:r>
              <w:br/>
            </w:r>
            <w:r>
              <w:rPr>
                <w:rFonts w:ascii="Times New Roman"/>
                <w:b w:val="false"/>
                <w:i w:val="false"/>
                <w:color w:val="000000"/>
                <w:sz w:val="20"/>
              </w:rPr>
              <w:t>
К. Джаналеева</w:t>
            </w:r>
          </w:p>
          <w:bookmarkEnd w:id="32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3249"/>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bookmarkEnd w:id="32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3250"/>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bookmarkEnd w:id="32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3251"/>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Дарслик</w:t>
            </w:r>
          </w:p>
          <w:bookmarkEnd w:id="32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3252"/>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 Т. Кучер, </w:t>
            </w:r>
            <w:r>
              <w:br/>
            </w:r>
            <w:r>
              <w:rPr>
                <w:rFonts w:ascii="Times New Roman"/>
                <w:b w:val="false"/>
                <w:i w:val="false"/>
                <w:color w:val="000000"/>
                <w:sz w:val="20"/>
              </w:rPr>
              <w:t>
</w:t>
            </w:r>
            <w:r>
              <w:rPr>
                <w:rFonts w:ascii="Times New Roman"/>
                <w:b w:val="false"/>
                <w:i w:val="false"/>
                <w:color w:val="000000"/>
                <w:sz w:val="20"/>
              </w:rPr>
              <w:t xml:space="preserve"> З. Жумагулова, </w:t>
            </w:r>
            <w:r>
              <w:br/>
            </w:r>
            <w:r>
              <w:rPr>
                <w:rFonts w:ascii="Times New Roman"/>
                <w:b w:val="false"/>
                <w:i w:val="false"/>
                <w:color w:val="000000"/>
                <w:sz w:val="20"/>
              </w:rPr>
              <w:t xml:space="preserve">
 В. Корчевский </w:t>
            </w:r>
          </w:p>
          <w:bookmarkEnd w:id="32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325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Дарслик</w:t>
            </w:r>
          </w:p>
          <w:bookmarkEnd w:id="32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3254"/>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bookmarkEnd w:id="32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3255"/>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Дарслик</w:t>
            </w:r>
          </w:p>
          <w:bookmarkEnd w:id="32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3256"/>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bookmarkEnd w:id="32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3257"/>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Дарслик</w:t>
            </w:r>
          </w:p>
          <w:bookmarkEnd w:id="32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3258"/>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 К. Аухадиева, </w:t>
            </w:r>
            <w:r>
              <w:br/>
            </w:r>
            <w:r>
              <w:rPr>
                <w:rFonts w:ascii="Times New Roman"/>
                <w:b w:val="false"/>
                <w:i w:val="false"/>
                <w:color w:val="000000"/>
                <w:sz w:val="20"/>
              </w:rPr>
              <w:t xml:space="preserve">
 Т. Белоусова </w:t>
            </w:r>
          </w:p>
          <w:bookmarkEnd w:id="32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3259"/>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 Г. Хабижанова, </w:t>
            </w:r>
            <w:r>
              <w:br/>
            </w:r>
            <w:r>
              <w:rPr>
                <w:rFonts w:ascii="Times New Roman"/>
                <w:b w:val="false"/>
                <w:i w:val="false"/>
                <w:color w:val="000000"/>
                <w:sz w:val="20"/>
              </w:rPr>
              <w:t>
</w:t>
            </w:r>
            <w:r>
              <w:rPr>
                <w:rFonts w:ascii="Times New Roman"/>
                <w:b w:val="false"/>
                <w:i w:val="false"/>
                <w:color w:val="000000"/>
                <w:sz w:val="20"/>
              </w:rPr>
              <w:t xml:space="preserve"> Т. Картаева, </w:t>
            </w:r>
            <w:r>
              <w:br/>
            </w:r>
            <w:r>
              <w:rPr>
                <w:rFonts w:ascii="Times New Roman"/>
                <w:b w:val="false"/>
                <w:i w:val="false"/>
                <w:color w:val="000000"/>
                <w:sz w:val="20"/>
              </w:rPr>
              <w:t xml:space="preserve">
 М Ногайбаева </w:t>
            </w:r>
          </w:p>
          <w:bookmarkEnd w:id="32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3260"/>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Дарслик</w:t>
            </w:r>
          </w:p>
          <w:bookmarkEnd w:id="32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3261"/>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w:t>
            </w:r>
            <w:r>
              <w:rPr>
                <w:rFonts w:ascii="Times New Roman"/>
                <w:b w:val="false"/>
                <w:i w:val="false"/>
                <w:color w:val="000000"/>
                <w:sz w:val="20"/>
              </w:rPr>
              <w:t xml:space="preserve"> К. Макашева, </w:t>
            </w:r>
            <w:r>
              <w:br/>
            </w:r>
            <w:r>
              <w:rPr>
                <w:rFonts w:ascii="Times New Roman"/>
                <w:b w:val="false"/>
                <w:i w:val="false"/>
                <w:color w:val="000000"/>
                <w:sz w:val="20"/>
              </w:rPr>
              <w:t xml:space="preserve">
 К. Байзакова </w:t>
            </w:r>
          </w:p>
          <w:bookmarkEnd w:id="32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3262"/>
          <w:p>
            <w:pPr>
              <w:spacing w:after="20"/>
              <w:ind w:left="20"/>
              <w:jc w:val="both"/>
            </w:pPr>
            <w:r>
              <w:rPr>
                <w:rFonts w:ascii="Times New Roman"/>
                <w:b w:val="false"/>
                <w:i w:val="false"/>
                <w:color w:val="000000"/>
                <w:sz w:val="20"/>
              </w:rPr>
              <w:t>
Узбек адибети.</w:t>
            </w:r>
            <w:r>
              <w:br/>
            </w:r>
            <w:r>
              <w:rPr>
                <w:rFonts w:ascii="Times New Roman"/>
                <w:b w:val="false"/>
                <w:i w:val="false"/>
                <w:color w:val="000000"/>
                <w:sz w:val="20"/>
              </w:rPr>
              <w:t>
Оқулық</w:t>
            </w:r>
          </w:p>
          <w:bookmarkEnd w:id="32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3263"/>
          <w:p>
            <w:pPr>
              <w:spacing w:after="20"/>
              <w:ind w:left="20"/>
              <w:jc w:val="both"/>
            </w:pPr>
            <w:r>
              <w:rPr>
                <w:rFonts w:ascii="Times New Roman"/>
                <w:b w:val="false"/>
                <w:i w:val="false"/>
                <w:color w:val="000000"/>
                <w:sz w:val="20"/>
              </w:rPr>
              <w:t>
Иулдошев К.,</w:t>
            </w:r>
            <w:r>
              <w:br/>
            </w:r>
            <w:r>
              <w:rPr>
                <w:rFonts w:ascii="Times New Roman"/>
                <w:b w:val="false"/>
                <w:i w:val="false"/>
                <w:color w:val="000000"/>
                <w:sz w:val="20"/>
              </w:rPr>
              <w:t>
</w:t>
            </w:r>
            <w:r>
              <w:rPr>
                <w:rFonts w:ascii="Times New Roman"/>
                <w:b w:val="false"/>
                <w:i w:val="false"/>
                <w:color w:val="000000"/>
                <w:sz w:val="20"/>
              </w:rPr>
              <w:t>Иулдошев Ж.,</w:t>
            </w:r>
            <w:r>
              <w:br/>
            </w:r>
            <w:r>
              <w:rPr>
                <w:rFonts w:ascii="Times New Roman"/>
                <w:b w:val="false"/>
                <w:i w:val="false"/>
                <w:color w:val="000000"/>
                <w:sz w:val="20"/>
              </w:rPr>
              <w:t>
Туламетов М.</w:t>
            </w:r>
          </w:p>
          <w:bookmarkEnd w:id="3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3264"/>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общественно-гуманитарное направление</w:t>
            </w:r>
          </w:p>
          <w:bookmarkEnd w:id="326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3265"/>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p>
          <w:bookmarkEnd w:id="32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3266"/>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w:t>
            </w:r>
            <w:r>
              <w:rPr>
                <w:rFonts w:ascii="Times New Roman"/>
                <w:b w:val="false"/>
                <w:i w:val="false"/>
                <w:color w:val="000000"/>
                <w:sz w:val="20"/>
              </w:rPr>
              <w:t>Ф. Оразбаева,</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У. Уринбаев</w:t>
            </w:r>
          </w:p>
          <w:bookmarkEnd w:id="32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3267"/>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p>
          <w:bookmarkEnd w:id="32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3268"/>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p>
          <w:bookmarkEnd w:id="32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3269"/>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bookmarkEnd w:id="32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3270"/>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Уринбаев У.</w:t>
            </w:r>
          </w:p>
          <w:bookmarkEnd w:id="32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3271"/>
          <w:p>
            <w:pPr>
              <w:spacing w:after="20"/>
              <w:ind w:left="20"/>
              <w:jc w:val="both"/>
            </w:pPr>
            <w:r>
              <w:rPr>
                <w:rFonts w:ascii="Times New Roman"/>
                <w:b w:val="false"/>
                <w:i w:val="false"/>
                <w:color w:val="000000"/>
                <w:sz w:val="20"/>
              </w:rPr>
              <w:t>
Өзбек әдебиетi.</w:t>
            </w:r>
            <w:r>
              <w:br/>
            </w:r>
            <w:r>
              <w:rPr>
                <w:rFonts w:ascii="Times New Roman"/>
                <w:b w:val="false"/>
                <w:i w:val="false"/>
                <w:color w:val="000000"/>
                <w:sz w:val="20"/>
              </w:rPr>
              <w:t>
Оқулық</w:t>
            </w:r>
          </w:p>
          <w:bookmarkEnd w:id="32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3272"/>
          <w:p>
            <w:pPr>
              <w:spacing w:after="20"/>
              <w:ind w:left="20"/>
              <w:jc w:val="both"/>
            </w:pPr>
            <w:r>
              <w:rPr>
                <w:rFonts w:ascii="Times New Roman"/>
                <w:b w:val="false"/>
                <w:i w:val="false"/>
                <w:color w:val="000000"/>
                <w:sz w:val="20"/>
              </w:rPr>
              <w:t>
Б. Қосимов,</w:t>
            </w:r>
            <w:r>
              <w:br/>
            </w:r>
            <w:r>
              <w:rPr>
                <w:rFonts w:ascii="Times New Roman"/>
                <w:b w:val="false"/>
                <w:i w:val="false"/>
                <w:color w:val="000000"/>
                <w:sz w:val="20"/>
              </w:rPr>
              <w:t>
</w:t>
            </w:r>
            <w:r>
              <w:rPr>
                <w:rFonts w:ascii="Times New Roman"/>
                <w:b w:val="false"/>
                <w:i w:val="false"/>
                <w:color w:val="000000"/>
                <w:sz w:val="20"/>
              </w:rPr>
              <w:t>Қ. Йулдошев,</w:t>
            </w:r>
            <w:r>
              <w:br/>
            </w:r>
            <w:r>
              <w:rPr>
                <w:rFonts w:ascii="Times New Roman"/>
                <w:b w:val="false"/>
                <w:i w:val="false"/>
                <w:color w:val="000000"/>
                <w:sz w:val="20"/>
              </w:rPr>
              <w:t>
М. Туламетов</w:t>
            </w:r>
          </w:p>
          <w:bookmarkEnd w:id="32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3273"/>
          <w:p>
            <w:pPr>
              <w:spacing w:after="20"/>
              <w:ind w:left="20"/>
              <w:jc w:val="both"/>
            </w:pPr>
            <w:r>
              <w:rPr>
                <w:rFonts w:ascii="Times New Roman"/>
                <w:b w:val="false"/>
                <w:i w:val="false"/>
                <w:color w:val="000000"/>
                <w:sz w:val="20"/>
              </w:rPr>
              <w:t>
Алгебра ва анализ асослари.</w:t>
            </w:r>
            <w:r>
              <w:br/>
            </w:r>
            <w:r>
              <w:rPr>
                <w:rFonts w:ascii="Times New Roman"/>
                <w:b w:val="false"/>
                <w:i w:val="false"/>
                <w:color w:val="000000"/>
                <w:sz w:val="20"/>
              </w:rPr>
              <w:t>
Оқулық</w:t>
            </w:r>
          </w:p>
          <w:bookmarkEnd w:id="32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3274"/>
          <w:p>
            <w:pPr>
              <w:spacing w:after="20"/>
              <w:ind w:left="20"/>
              <w:jc w:val="both"/>
            </w:pPr>
            <w:r>
              <w:rPr>
                <w:rFonts w:ascii="Times New Roman"/>
                <w:b w:val="false"/>
                <w:i w:val="false"/>
                <w:color w:val="000000"/>
                <w:sz w:val="20"/>
              </w:rPr>
              <w:t>
Абилқасимова А., Шуйинбеков К.,</w:t>
            </w:r>
            <w:r>
              <w:br/>
            </w:r>
            <w:r>
              <w:rPr>
                <w:rFonts w:ascii="Times New Roman"/>
                <w:b w:val="false"/>
                <w:i w:val="false"/>
                <w:color w:val="000000"/>
                <w:sz w:val="20"/>
              </w:rPr>
              <w:t>
</w:t>
            </w:r>
            <w:r>
              <w:rPr>
                <w:rFonts w:ascii="Times New Roman"/>
                <w:b w:val="false"/>
                <w:i w:val="false"/>
                <w:color w:val="000000"/>
                <w:sz w:val="20"/>
              </w:rPr>
              <w:t>Есенова М.,</w:t>
            </w:r>
            <w:r>
              <w:br/>
            </w:r>
            <w:r>
              <w:rPr>
                <w:rFonts w:ascii="Times New Roman"/>
                <w:b w:val="false"/>
                <w:i w:val="false"/>
                <w:color w:val="000000"/>
                <w:sz w:val="20"/>
              </w:rPr>
              <w:t>
Жумағулова З.</w:t>
            </w:r>
          </w:p>
          <w:bookmarkEnd w:id="32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3275"/>
          <w:p>
            <w:pPr>
              <w:spacing w:after="20"/>
              <w:ind w:left="20"/>
              <w:jc w:val="both"/>
            </w:pPr>
            <w:r>
              <w:rPr>
                <w:rFonts w:ascii="Times New Roman"/>
                <w:b w:val="false"/>
                <w:i w:val="false"/>
                <w:color w:val="000000"/>
                <w:sz w:val="20"/>
              </w:rPr>
              <w:t xml:space="preserve">
 Дүние жүзi тарихы. </w:t>
            </w:r>
            <w:r>
              <w:br/>
            </w:r>
            <w:r>
              <w:rPr>
                <w:rFonts w:ascii="Times New Roman"/>
                <w:b w:val="false"/>
                <w:i w:val="false"/>
                <w:color w:val="000000"/>
                <w:sz w:val="20"/>
              </w:rPr>
              <w:t>
Оқулық</w:t>
            </w:r>
          </w:p>
          <w:bookmarkEnd w:id="32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3276"/>
          <w:p>
            <w:pPr>
              <w:spacing w:after="20"/>
              <w:ind w:left="20"/>
              <w:jc w:val="both"/>
            </w:pPr>
            <w:r>
              <w:rPr>
                <w:rFonts w:ascii="Times New Roman"/>
                <w:b w:val="false"/>
                <w:i w:val="false"/>
                <w:color w:val="000000"/>
                <w:sz w:val="20"/>
              </w:rPr>
              <w:t>
К. Қужахмет уғли,</w:t>
            </w:r>
            <w:r>
              <w:br/>
            </w:r>
            <w:r>
              <w:rPr>
                <w:rFonts w:ascii="Times New Roman"/>
                <w:b w:val="false"/>
                <w:i w:val="false"/>
                <w:color w:val="000000"/>
                <w:sz w:val="20"/>
              </w:rPr>
              <w:t>
</w:t>
            </w:r>
            <w:r>
              <w:rPr>
                <w:rFonts w:ascii="Times New Roman"/>
                <w:b w:val="false"/>
                <w:i w:val="false"/>
                <w:color w:val="000000"/>
                <w:sz w:val="20"/>
              </w:rPr>
              <w:t>А. Чупеков,</w:t>
            </w:r>
            <w:r>
              <w:br/>
            </w:r>
            <w:r>
              <w:rPr>
                <w:rFonts w:ascii="Times New Roman"/>
                <w:b w:val="false"/>
                <w:i w:val="false"/>
                <w:color w:val="000000"/>
                <w:sz w:val="20"/>
              </w:rPr>
              <w:t>
</w:t>
            </w:r>
            <w:r>
              <w:rPr>
                <w:rFonts w:ascii="Times New Roman"/>
                <w:b w:val="false"/>
                <w:i w:val="false"/>
                <w:color w:val="000000"/>
                <w:sz w:val="20"/>
              </w:rPr>
              <w:t>М. Губайдуллина,</w:t>
            </w:r>
            <w:r>
              <w:br/>
            </w:r>
            <w:r>
              <w:rPr>
                <w:rFonts w:ascii="Times New Roman"/>
                <w:b w:val="false"/>
                <w:i w:val="false"/>
                <w:color w:val="000000"/>
                <w:sz w:val="20"/>
              </w:rPr>
              <w:t>
М. Дакенов,</w:t>
            </w:r>
          </w:p>
          <w:bookmarkEnd w:id="32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3277"/>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w:t>
            </w:r>
            <w:r>
              <w:rPr>
                <w:rFonts w:ascii="Times New Roman"/>
                <w:b w:val="false"/>
                <w:i w:val="false"/>
                <w:color w:val="000000"/>
                <w:sz w:val="20"/>
              </w:rPr>
              <w:t>А. Нисанбаев,</w:t>
            </w:r>
            <w:r>
              <w:br/>
            </w:r>
            <w:r>
              <w:rPr>
                <w:rFonts w:ascii="Times New Roman"/>
                <w:b w:val="false"/>
                <w:i w:val="false"/>
                <w:color w:val="000000"/>
                <w:sz w:val="20"/>
              </w:rPr>
              <w:t>
</w:t>
            </w:r>
            <w:r>
              <w:rPr>
                <w:rFonts w:ascii="Times New Roman"/>
                <w:b w:val="false"/>
                <w:i w:val="false"/>
                <w:color w:val="000000"/>
                <w:sz w:val="20"/>
              </w:rPr>
              <w:t>М. Сабит,</w:t>
            </w:r>
            <w:r>
              <w:br/>
            </w:r>
            <w:r>
              <w:rPr>
                <w:rFonts w:ascii="Times New Roman"/>
                <w:b w:val="false"/>
                <w:i w:val="false"/>
                <w:color w:val="000000"/>
                <w:sz w:val="20"/>
              </w:rPr>
              <w:t>
</w:t>
            </w:r>
            <w:r>
              <w:rPr>
                <w:rFonts w:ascii="Times New Roman"/>
                <w:b w:val="false"/>
                <w:i w:val="false"/>
                <w:color w:val="000000"/>
                <w:sz w:val="20"/>
              </w:rPr>
              <w:t>Р. Дуланбаева,</w:t>
            </w:r>
            <w:r>
              <w:br/>
            </w:r>
            <w:r>
              <w:rPr>
                <w:rFonts w:ascii="Times New Roman"/>
                <w:b w:val="false"/>
                <w:i w:val="false"/>
                <w:color w:val="000000"/>
                <w:sz w:val="20"/>
              </w:rPr>
              <w:t>
</w:t>
            </w:r>
            <w:r>
              <w:rPr>
                <w:rFonts w:ascii="Times New Roman"/>
                <w:b w:val="false"/>
                <w:i w:val="false"/>
                <w:color w:val="000000"/>
                <w:sz w:val="20"/>
              </w:rPr>
              <w:t>А. Ибраева,</w:t>
            </w:r>
            <w:r>
              <w:br/>
            </w:r>
            <w:r>
              <w:rPr>
                <w:rFonts w:ascii="Times New Roman"/>
                <w:b w:val="false"/>
                <w:i w:val="false"/>
                <w:color w:val="000000"/>
                <w:sz w:val="20"/>
              </w:rPr>
              <w:t>
С. Есетова</w:t>
            </w:r>
          </w:p>
          <w:bookmarkEnd w:id="32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3278"/>
          <w:p>
            <w:pPr>
              <w:spacing w:after="20"/>
              <w:ind w:left="20"/>
              <w:jc w:val="both"/>
            </w:pPr>
            <w:r>
              <w:rPr>
                <w:rFonts w:ascii="Times New Roman"/>
                <w:b w:val="false"/>
                <w:i w:val="false"/>
                <w:color w:val="000000"/>
                <w:sz w:val="20"/>
              </w:rPr>
              <w:t>
Е. Ахметов,</w:t>
            </w:r>
            <w:r>
              <w:br/>
            </w:r>
            <w:r>
              <w:rPr>
                <w:rFonts w:ascii="Times New Roman"/>
                <w:b w:val="false"/>
                <w:i w:val="false"/>
                <w:color w:val="000000"/>
                <w:sz w:val="20"/>
              </w:rPr>
              <w:t>
</w:t>
            </w:r>
            <w:r>
              <w:rPr>
                <w:rFonts w:ascii="Times New Roman"/>
                <w:b w:val="false"/>
                <w:i w:val="false"/>
                <w:color w:val="000000"/>
                <w:sz w:val="20"/>
              </w:rPr>
              <w:t>Т. Увалиев,</w:t>
            </w:r>
            <w:r>
              <w:br/>
            </w:r>
            <w:r>
              <w:rPr>
                <w:rFonts w:ascii="Times New Roman"/>
                <w:b w:val="false"/>
                <w:i w:val="false"/>
                <w:color w:val="000000"/>
                <w:sz w:val="20"/>
              </w:rPr>
              <w:t>
Қ. Ахметов</w:t>
            </w:r>
          </w:p>
          <w:bookmarkEnd w:id="32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3279"/>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М. Гильманов</w:t>
            </w:r>
          </w:p>
          <w:bookmarkEnd w:id="32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3280"/>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bookmarkEnd w:id="32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3281"/>
          <w:p>
            <w:pPr>
              <w:spacing w:after="20"/>
              <w:ind w:left="20"/>
              <w:jc w:val="both"/>
            </w:pPr>
            <w:r>
              <w:rPr>
                <w:rFonts w:ascii="Times New Roman"/>
                <w:b w:val="false"/>
                <w:i w:val="false"/>
                <w:color w:val="000000"/>
                <w:sz w:val="20"/>
              </w:rPr>
              <w:t>
Н. Нурахметов,</w:t>
            </w:r>
            <w:r>
              <w:br/>
            </w:r>
            <w:r>
              <w:rPr>
                <w:rFonts w:ascii="Times New Roman"/>
                <w:b w:val="false"/>
                <w:i w:val="false"/>
                <w:color w:val="000000"/>
                <w:sz w:val="20"/>
              </w:rPr>
              <w:t>
</w:t>
            </w:r>
            <w:r>
              <w:rPr>
                <w:rFonts w:ascii="Times New Roman"/>
                <w:b w:val="false"/>
                <w:i w:val="false"/>
                <w:color w:val="000000"/>
                <w:sz w:val="20"/>
              </w:rPr>
              <w:t>Қ. Бекишев,</w:t>
            </w:r>
            <w:r>
              <w:br/>
            </w:r>
            <w:r>
              <w:rPr>
                <w:rFonts w:ascii="Times New Roman"/>
                <w:b w:val="false"/>
                <w:i w:val="false"/>
                <w:color w:val="000000"/>
                <w:sz w:val="20"/>
              </w:rPr>
              <w:t>
</w:t>
            </w:r>
            <w:r>
              <w:rPr>
                <w:rFonts w:ascii="Times New Roman"/>
                <w:b w:val="false"/>
                <w:i w:val="false"/>
                <w:color w:val="000000"/>
                <w:sz w:val="20"/>
              </w:rPr>
              <w:t>Н. Заграничная,</w:t>
            </w:r>
            <w:r>
              <w:br/>
            </w:r>
            <w:r>
              <w:rPr>
                <w:rFonts w:ascii="Times New Roman"/>
                <w:b w:val="false"/>
                <w:i w:val="false"/>
                <w:color w:val="000000"/>
                <w:sz w:val="20"/>
              </w:rPr>
              <w:t>
Г. Абрамова</w:t>
            </w:r>
          </w:p>
          <w:bookmarkEnd w:id="3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3282"/>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bookmarkEnd w:id="32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3283"/>
          <w:p>
            <w:pPr>
              <w:spacing w:after="20"/>
              <w:ind w:left="20"/>
              <w:jc w:val="both"/>
            </w:pPr>
            <w:r>
              <w:rPr>
                <w:rFonts w:ascii="Times New Roman"/>
                <w:b w:val="false"/>
                <w:i w:val="false"/>
                <w:color w:val="000000"/>
                <w:sz w:val="20"/>
              </w:rPr>
              <w:t>
Р. Башаруғли,</w:t>
            </w:r>
            <w:r>
              <w:br/>
            </w:r>
            <w:r>
              <w:rPr>
                <w:rFonts w:ascii="Times New Roman"/>
                <w:b w:val="false"/>
                <w:i w:val="false"/>
                <w:color w:val="000000"/>
                <w:sz w:val="20"/>
              </w:rPr>
              <w:t>
</w:t>
            </w:r>
            <w:r>
              <w:rPr>
                <w:rFonts w:ascii="Times New Roman"/>
                <w:b w:val="false"/>
                <w:i w:val="false"/>
                <w:color w:val="000000"/>
                <w:sz w:val="20"/>
              </w:rPr>
              <w:t>Г. Байжасарова,</w:t>
            </w:r>
            <w:r>
              <w:br/>
            </w:r>
            <w:r>
              <w:rPr>
                <w:rFonts w:ascii="Times New Roman"/>
                <w:b w:val="false"/>
                <w:i w:val="false"/>
                <w:color w:val="000000"/>
                <w:sz w:val="20"/>
              </w:rPr>
              <w:t>
У. Туқбергенова</w:t>
            </w:r>
          </w:p>
          <w:bookmarkEnd w:id="32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3284"/>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bookmarkEnd w:id="32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3285"/>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w:t>
            </w:r>
            <w:r>
              <w:rPr>
                <w:rFonts w:ascii="Times New Roman"/>
                <w:b w:val="false"/>
                <w:i w:val="false"/>
                <w:color w:val="000000"/>
                <w:sz w:val="20"/>
              </w:rPr>
              <w:t>Ж. Қайдасов,</w:t>
            </w:r>
            <w:r>
              <w:br/>
            </w:r>
            <w:r>
              <w:rPr>
                <w:rFonts w:ascii="Times New Roman"/>
                <w:b w:val="false"/>
                <w:i w:val="false"/>
                <w:color w:val="000000"/>
                <w:sz w:val="20"/>
              </w:rPr>
              <w:t>
А. Қағазбаева</w:t>
            </w:r>
          </w:p>
          <w:bookmarkEnd w:id="32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3286"/>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естественно-математическое направление</w:t>
            </w:r>
          </w:p>
          <w:bookmarkEnd w:id="328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3287"/>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p>
          <w:bookmarkEnd w:id="32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3288"/>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w:t>
            </w:r>
            <w:r>
              <w:rPr>
                <w:rFonts w:ascii="Times New Roman"/>
                <w:b w:val="false"/>
                <w:i w:val="false"/>
                <w:color w:val="000000"/>
                <w:sz w:val="20"/>
              </w:rPr>
              <w:t>Ф. Оразбаева,</w:t>
            </w:r>
            <w:r>
              <w:br/>
            </w:r>
            <w:r>
              <w:rPr>
                <w:rFonts w:ascii="Times New Roman"/>
                <w:b w:val="false"/>
                <w:i w:val="false"/>
                <w:color w:val="000000"/>
                <w:sz w:val="20"/>
              </w:rPr>
              <w:t>
</w:t>
            </w:r>
            <w:r>
              <w:rPr>
                <w:rFonts w:ascii="Times New Roman"/>
                <w:b w:val="false"/>
                <w:i w:val="false"/>
                <w:color w:val="000000"/>
                <w:sz w:val="20"/>
              </w:rPr>
              <w:t xml:space="preserve"> А. Рауандина, </w:t>
            </w:r>
            <w:r>
              <w:br/>
            </w:r>
            <w:r>
              <w:rPr>
                <w:rFonts w:ascii="Times New Roman"/>
                <w:b w:val="false"/>
                <w:i w:val="false"/>
                <w:color w:val="000000"/>
                <w:sz w:val="20"/>
              </w:rPr>
              <w:t xml:space="preserve">
 У. Уринбаев </w:t>
            </w:r>
          </w:p>
          <w:bookmarkEnd w:id="32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3289"/>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p>
          <w:bookmarkEnd w:id="32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3290"/>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p>
          <w:bookmarkEnd w:id="32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3291"/>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w:t>
            </w:r>
          </w:p>
          <w:bookmarkEnd w:id="32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Уринбаев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3292"/>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Оқулық</w:t>
            </w:r>
          </w:p>
          <w:bookmarkEnd w:id="32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3293"/>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bookmarkEnd w:id="32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Уринбоев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3294"/>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bookmarkEnd w:id="32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3295"/>
          <w:p>
            <w:pPr>
              <w:spacing w:after="20"/>
              <w:ind w:left="20"/>
              <w:jc w:val="both"/>
            </w:pPr>
            <w:r>
              <w:rPr>
                <w:rFonts w:ascii="Times New Roman"/>
                <w:b w:val="false"/>
                <w:i w:val="false"/>
                <w:color w:val="000000"/>
                <w:sz w:val="20"/>
              </w:rPr>
              <w:t>
Б. Қосимов,</w:t>
            </w:r>
            <w:r>
              <w:br/>
            </w:r>
            <w:r>
              <w:rPr>
                <w:rFonts w:ascii="Times New Roman"/>
                <w:b w:val="false"/>
                <w:i w:val="false"/>
                <w:color w:val="000000"/>
                <w:sz w:val="20"/>
              </w:rPr>
              <w:t>
</w:t>
            </w:r>
            <w:r>
              <w:rPr>
                <w:rFonts w:ascii="Times New Roman"/>
                <w:b w:val="false"/>
                <w:i w:val="false"/>
                <w:color w:val="000000"/>
                <w:sz w:val="20"/>
              </w:rPr>
              <w:t>Қ. Йулдошев,</w:t>
            </w:r>
            <w:r>
              <w:br/>
            </w:r>
            <w:r>
              <w:rPr>
                <w:rFonts w:ascii="Times New Roman"/>
                <w:b w:val="false"/>
                <w:i w:val="false"/>
                <w:color w:val="000000"/>
                <w:sz w:val="20"/>
              </w:rPr>
              <w:t>
М. Туламетов</w:t>
            </w:r>
          </w:p>
          <w:bookmarkEnd w:id="32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Абилқасимова А., Шуйинбеков К., Корчевский В., Жумағулова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3296"/>
          <w:p>
            <w:pPr>
              <w:spacing w:after="20"/>
              <w:ind w:left="20"/>
              <w:jc w:val="both"/>
            </w:pPr>
            <w:r>
              <w:rPr>
                <w:rFonts w:ascii="Times New Roman"/>
                <w:b w:val="false"/>
                <w:i w:val="false"/>
                <w:color w:val="000000"/>
                <w:sz w:val="20"/>
              </w:rPr>
              <w:t>
Дүниежүзі тарихи.</w:t>
            </w:r>
            <w:r>
              <w:br/>
            </w:r>
            <w:r>
              <w:rPr>
                <w:rFonts w:ascii="Times New Roman"/>
                <w:b w:val="false"/>
                <w:i w:val="false"/>
                <w:color w:val="000000"/>
                <w:sz w:val="20"/>
              </w:rPr>
              <w:t>
Оқулық</w:t>
            </w:r>
          </w:p>
          <w:bookmarkEnd w:id="32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3297"/>
          <w:p>
            <w:pPr>
              <w:spacing w:after="20"/>
              <w:ind w:left="20"/>
              <w:jc w:val="both"/>
            </w:pPr>
            <w:r>
              <w:rPr>
                <w:rFonts w:ascii="Times New Roman"/>
                <w:b w:val="false"/>
                <w:i w:val="false"/>
                <w:color w:val="000000"/>
                <w:sz w:val="20"/>
              </w:rPr>
              <w:t xml:space="preserve">
 А. Чупеков </w:t>
            </w:r>
            <w:r>
              <w:br/>
            </w:r>
            <w:r>
              <w:rPr>
                <w:rFonts w:ascii="Times New Roman"/>
                <w:b w:val="false"/>
                <w:i w:val="false"/>
                <w:color w:val="000000"/>
                <w:sz w:val="20"/>
              </w:rPr>
              <w:t>
</w:t>
            </w:r>
            <w:r>
              <w:rPr>
                <w:rFonts w:ascii="Times New Roman"/>
                <w:b w:val="false"/>
                <w:i w:val="false"/>
                <w:color w:val="000000"/>
                <w:sz w:val="20"/>
              </w:rPr>
              <w:t>К. Қужахмет уғли,</w:t>
            </w:r>
            <w:r>
              <w:br/>
            </w:r>
            <w:r>
              <w:rPr>
                <w:rFonts w:ascii="Times New Roman"/>
                <w:b w:val="false"/>
                <w:i w:val="false"/>
                <w:color w:val="000000"/>
                <w:sz w:val="20"/>
              </w:rPr>
              <w:t>
</w:t>
            </w:r>
            <w:r>
              <w:rPr>
                <w:rFonts w:ascii="Times New Roman"/>
                <w:b w:val="false"/>
                <w:i w:val="false"/>
                <w:color w:val="000000"/>
                <w:sz w:val="20"/>
              </w:rPr>
              <w:t>М. Дакенов,</w:t>
            </w:r>
            <w:r>
              <w:br/>
            </w:r>
            <w:r>
              <w:rPr>
                <w:rFonts w:ascii="Times New Roman"/>
                <w:b w:val="false"/>
                <w:i w:val="false"/>
                <w:color w:val="000000"/>
                <w:sz w:val="20"/>
              </w:rPr>
              <w:t xml:space="preserve">
 М. Сембинов </w:t>
            </w:r>
          </w:p>
          <w:bookmarkEnd w:id="32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3298"/>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Оқулық</w:t>
            </w:r>
          </w:p>
          <w:bookmarkEnd w:id="32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3299"/>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w:t>
            </w:r>
            <w:r>
              <w:rPr>
                <w:rFonts w:ascii="Times New Roman"/>
                <w:b w:val="false"/>
                <w:i w:val="false"/>
                <w:color w:val="000000"/>
                <w:sz w:val="20"/>
              </w:rPr>
              <w:t>А. Нисанбоев,</w:t>
            </w:r>
            <w:r>
              <w:br/>
            </w:r>
            <w:r>
              <w:rPr>
                <w:rFonts w:ascii="Times New Roman"/>
                <w:b w:val="false"/>
                <w:i w:val="false"/>
                <w:color w:val="000000"/>
                <w:sz w:val="20"/>
              </w:rPr>
              <w:t>
</w:t>
            </w:r>
            <w:r>
              <w:rPr>
                <w:rFonts w:ascii="Times New Roman"/>
                <w:b w:val="false"/>
                <w:i w:val="false"/>
                <w:color w:val="000000"/>
                <w:sz w:val="20"/>
              </w:rPr>
              <w:t>М. Сабит,</w:t>
            </w:r>
            <w:r>
              <w:br/>
            </w:r>
            <w:r>
              <w:rPr>
                <w:rFonts w:ascii="Times New Roman"/>
                <w:b w:val="false"/>
                <w:i w:val="false"/>
                <w:color w:val="000000"/>
                <w:sz w:val="20"/>
              </w:rPr>
              <w:t>
</w:t>
            </w:r>
            <w:r>
              <w:rPr>
                <w:rFonts w:ascii="Times New Roman"/>
                <w:b w:val="false"/>
                <w:i w:val="false"/>
                <w:color w:val="000000"/>
                <w:sz w:val="20"/>
              </w:rPr>
              <w:t>Р. Дуланбаева,</w:t>
            </w:r>
            <w:r>
              <w:br/>
            </w:r>
            <w:r>
              <w:rPr>
                <w:rFonts w:ascii="Times New Roman"/>
                <w:b w:val="false"/>
                <w:i w:val="false"/>
                <w:color w:val="000000"/>
                <w:sz w:val="20"/>
              </w:rPr>
              <w:t>
</w:t>
            </w:r>
            <w:r>
              <w:rPr>
                <w:rFonts w:ascii="Times New Roman"/>
                <w:b w:val="false"/>
                <w:i w:val="false"/>
                <w:color w:val="000000"/>
                <w:sz w:val="20"/>
              </w:rPr>
              <w:t>К. Айтхожин,</w:t>
            </w:r>
            <w:r>
              <w:br/>
            </w:r>
            <w:r>
              <w:rPr>
                <w:rFonts w:ascii="Times New Roman"/>
                <w:b w:val="false"/>
                <w:i w:val="false"/>
                <w:color w:val="000000"/>
                <w:sz w:val="20"/>
              </w:rPr>
              <w:t>
Г. Жайлин</w:t>
            </w:r>
          </w:p>
          <w:bookmarkEnd w:id="32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3300"/>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Оқулық</w:t>
            </w:r>
          </w:p>
          <w:bookmarkEnd w:id="33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3301"/>
          <w:p>
            <w:pPr>
              <w:spacing w:after="20"/>
              <w:ind w:left="20"/>
              <w:jc w:val="both"/>
            </w:pPr>
            <w:r>
              <w:rPr>
                <w:rFonts w:ascii="Times New Roman"/>
                <w:b w:val="false"/>
                <w:i w:val="false"/>
                <w:color w:val="000000"/>
                <w:sz w:val="20"/>
              </w:rPr>
              <w:t>
А. Бейсенова,</w:t>
            </w:r>
            <w:r>
              <w:br/>
            </w:r>
            <w:r>
              <w:rPr>
                <w:rFonts w:ascii="Times New Roman"/>
                <w:b w:val="false"/>
                <w:i w:val="false"/>
                <w:color w:val="000000"/>
                <w:sz w:val="20"/>
              </w:rPr>
              <w:t>
</w:t>
            </w:r>
            <w:r>
              <w:rPr>
                <w:rFonts w:ascii="Times New Roman"/>
                <w:b w:val="false"/>
                <w:i w:val="false"/>
                <w:color w:val="000000"/>
                <w:sz w:val="20"/>
              </w:rPr>
              <w:t>К. Каймулдинова,</w:t>
            </w:r>
            <w:r>
              <w:br/>
            </w:r>
            <w:r>
              <w:rPr>
                <w:rFonts w:ascii="Times New Roman"/>
                <w:b w:val="false"/>
                <w:i w:val="false"/>
                <w:color w:val="000000"/>
                <w:sz w:val="20"/>
              </w:rPr>
              <w:t>
</w:t>
            </w:r>
            <w:r>
              <w:rPr>
                <w:rFonts w:ascii="Times New Roman"/>
                <w:b w:val="false"/>
                <w:i w:val="false"/>
                <w:color w:val="000000"/>
                <w:sz w:val="20"/>
              </w:rPr>
              <w:t>С. Абилмажинова,</w:t>
            </w:r>
            <w:r>
              <w:br/>
            </w:r>
            <w:r>
              <w:rPr>
                <w:rFonts w:ascii="Times New Roman"/>
                <w:b w:val="false"/>
                <w:i w:val="false"/>
                <w:color w:val="000000"/>
                <w:sz w:val="20"/>
              </w:rPr>
              <w:t>
</w:t>
            </w:r>
            <w:r>
              <w:rPr>
                <w:rFonts w:ascii="Times New Roman"/>
                <w:b w:val="false"/>
                <w:i w:val="false"/>
                <w:color w:val="000000"/>
                <w:sz w:val="20"/>
              </w:rPr>
              <w:t>Б. Боймирзоев,</w:t>
            </w:r>
            <w:r>
              <w:br/>
            </w:r>
            <w:r>
              <w:rPr>
                <w:rFonts w:ascii="Times New Roman"/>
                <w:b w:val="false"/>
                <w:i w:val="false"/>
                <w:color w:val="000000"/>
                <w:sz w:val="20"/>
              </w:rPr>
              <w:t>
Ж. Достай</w:t>
            </w:r>
          </w:p>
          <w:bookmarkEnd w:id="33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3302"/>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p>
          <w:bookmarkEnd w:id="33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3303"/>
          <w:p>
            <w:pPr>
              <w:spacing w:after="20"/>
              <w:ind w:left="20"/>
              <w:jc w:val="both"/>
            </w:pPr>
            <w:r>
              <w:rPr>
                <w:rFonts w:ascii="Times New Roman"/>
                <w:b w:val="false"/>
                <w:i w:val="false"/>
                <w:color w:val="000000"/>
                <w:sz w:val="20"/>
              </w:rPr>
              <w:t>
Т. Қасимбаева,</w:t>
            </w:r>
            <w:r>
              <w:br/>
            </w:r>
            <w:r>
              <w:rPr>
                <w:rFonts w:ascii="Times New Roman"/>
                <w:b w:val="false"/>
                <w:i w:val="false"/>
                <w:color w:val="000000"/>
                <w:sz w:val="20"/>
              </w:rPr>
              <w:t>
К. Мухаметжанов,</w:t>
            </w:r>
          </w:p>
          <w:bookmarkEnd w:id="33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3304"/>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bookmarkEnd w:id="33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3305"/>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w:t>
            </w:r>
            <w:r>
              <w:rPr>
                <w:rFonts w:ascii="Times New Roman"/>
                <w:b w:val="false"/>
                <w:i w:val="false"/>
                <w:color w:val="000000"/>
                <w:sz w:val="20"/>
              </w:rPr>
              <w:t xml:space="preserve"> Қ. Бекишев, </w:t>
            </w:r>
            <w:r>
              <w:br/>
            </w:r>
            <w:r>
              <w:rPr>
                <w:rFonts w:ascii="Times New Roman"/>
                <w:b w:val="false"/>
                <w:i w:val="false"/>
                <w:color w:val="000000"/>
                <w:sz w:val="20"/>
              </w:rPr>
              <w:t>
</w:t>
            </w:r>
            <w:r>
              <w:rPr>
                <w:rFonts w:ascii="Times New Roman"/>
                <w:b w:val="false"/>
                <w:i w:val="false"/>
                <w:color w:val="000000"/>
                <w:sz w:val="20"/>
              </w:rPr>
              <w:t xml:space="preserve"> Н. Заграничная, </w:t>
            </w:r>
            <w:r>
              <w:br/>
            </w:r>
            <w:r>
              <w:rPr>
                <w:rFonts w:ascii="Times New Roman"/>
                <w:b w:val="false"/>
                <w:i w:val="false"/>
                <w:color w:val="000000"/>
                <w:sz w:val="20"/>
              </w:rPr>
              <w:t xml:space="preserve">
 Г. Абрамова </w:t>
            </w:r>
          </w:p>
          <w:bookmarkEnd w:id="33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3306"/>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bookmarkEnd w:id="33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3307"/>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w:t>
            </w:r>
            <w:r>
              <w:rPr>
                <w:rFonts w:ascii="Times New Roman"/>
                <w:b w:val="false"/>
                <w:i w:val="false"/>
                <w:color w:val="000000"/>
                <w:sz w:val="20"/>
              </w:rPr>
              <w:t>В. Кем,</w:t>
            </w:r>
            <w:r>
              <w:br/>
            </w:r>
            <w:r>
              <w:rPr>
                <w:rFonts w:ascii="Times New Roman"/>
                <w:b w:val="false"/>
                <w:i w:val="false"/>
                <w:color w:val="000000"/>
                <w:sz w:val="20"/>
              </w:rPr>
              <w:t>
Н. Қуйшибаев</w:t>
            </w:r>
          </w:p>
          <w:bookmarkEnd w:id="33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3308"/>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bookmarkEnd w:id="33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3309"/>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w:t>
            </w:r>
            <w:r>
              <w:rPr>
                <w:rFonts w:ascii="Times New Roman"/>
                <w:b w:val="false"/>
                <w:i w:val="false"/>
                <w:color w:val="000000"/>
                <w:sz w:val="20"/>
              </w:rPr>
              <w:t>И. Бекбоев,</w:t>
            </w:r>
            <w:r>
              <w:br/>
            </w:r>
            <w:r>
              <w:rPr>
                <w:rFonts w:ascii="Times New Roman"/>
                <w:b w:val="false"/>
                <w:i w:val="false"/>
                <w:color w:val="000000"/>
                <w:sz w:val="20"/>
              </w:rPr>
              <w:t>
</w:t>
            </w:r>
            <w:r>
              <w:rPr>
                <w:rFonts w:ascii="Times New Roman"/>
                <w:b w:val="false"/>
                <w:i w:val="false"/>
                <w:color w:val="000000"/>
                <w:sz w:val="20"/>
              </w:rPr>
              <w:t>Ж. Қайдасов,</w:t>
            </w:r>
            <w:r>
              <w:br/>
            </w:r>
            <w:r>
              <w:rPr>
                <w:rFonts w:ascii="Times New Roman"/>
                <w:b w:val="false"/>
                <w:i w:val="false"/>
                <w:color w:val="000000"/>
                <w:sz w:val="20"/>
              </w:rPr>
              <w:t>
А. Абдиев</w:t>
            </w:r>
          </w:p>
          <w:bookmarkEnd w:id="33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3310"/>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общественно-гуманитарное направление</w:t>
            </w:r>
          </w:p>
          <w:bookmarkEnd w:id="33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3311"/>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w:t>
            </w:r>
          </w:p>
          <w:bookmarkEnd w:id="33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3312"/>
          <w:p>
            <w:pPr>
              <w:spacing w:after="20"/>
              <w:ind w:left="20"/>
              <w:jc w:val="both"/>
            </w:pPr>
            <w:r>
              <w:rPr>
                <w:rFonts w:ascii="Times New Roman"/>
                <w:b w:val="false"/>
                <w:i w:val="false"/>
                <w:color w:val="000000"/>
                <w:sz w:val="20"/>
              </w:rPr>
              <w:t xml:space="preserve">
 Б. Құлмағанбетова, </w:t>
            </w:r>
            <w:r>
              <w:br/>
            </w:r>
            <w:r>
              <w:rPr>
                <w:rFonts w:ascii="Times New Roman"/>
                <w:b w:val="false"/>
                <w:i w:val="false"/>
                <w:color w:val="000000"/>
                <w:sz w:val="20"/>
              </w:rPr>
              <w:t>
</w:t>
            </w: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 xml:space="preserve"> Г. Ибраева, </w:t>
            </w:r>
            <w:r>
              <w:br/>
            </w:r>
            <w:r>
              <w:rPr>
                <w:rFonts w:ascii="Times New Roman"/>
                <w:b w:val="false"/>
                <w:i w:val="false"/>
                <w:color w:val="000000"/>
                <w:sz w:val="20"/>
              </w:rPr>
              <w:t>
</w:t>
            </w:r>
            <w:r>
              <w:rPr>
                <w:rFonts w:ascii="Times New Roman"/>
                <w:b w:val="false"/>
                <w:i w:val="false"/>
                <w:color w:val="000000"/>
                <w:sz w:val="20"/>
              </w:rPr>
              <w:t xml:space="preserve"> У. Торебекова, </w:t>
            </w:r>
            <w:r>
              <w:br/>
            </w:r>
            <w:r>
              <w:rPr>
                <w:rFonts w:ascii="Times New Roman"/>
                <w:b w:val="false"/>
                <w:i w:val="false"/>
                <w:color w:val="000000"/>
                <w:sz w:val="20"/>
              </w:rPr>
              <w:t>
</w:t>
            </w:r>
            <w:r>
              <w:rPr>
                <w:rFonts w:ascii="Times New Roman"/>
                <w:b w:val="false"/>
                <w:i w:val="false"/>
                <w:color w:val="000000"/>
                <w:sz w:val="20"/>
              </w:rPr>
              <w:t xml:space="preserve"> Р. Шаханова, </w:t>
            </w:r>
            <w:r>
              <w:br/>
            </w:r>
            <w:r>
              <w:rPr>
                <w:rFonts w:ascii="Times New Roman"/>
                <w:b w:val="false"/>
                <w:i w:val="false"/>
                <w:color w:val="000000"/>
                <w:sz w:val="20"/>
              </w:rPr>
              <w:t>
Ұ. Асыл</w:t>
            </w:r>
          </w:p>
          <w:bookmarkEnd w:id="33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3313"/>
          <w:p>
            <w:pPr>
              <w:spacing w:after="20"/>
              <w:ind w:left="20"/>
              <w:jc w:val="both"/>
            </w:pPr>
            <w:r>
              <w:rPr>
                <w:rFonts w:ascii="Times New Roman"/>
                <w:b w:val="false"/>
                <w:i w:val="false"/>
                <w:color w:val="000000"/>
                <w:sz w:val="20"/>
              </w:rPr>
              <w:t>
Юлдашев К.,</w:t>
            </w:r>
            <w:r>
              <w:br/>
            </w:r>
            <w:r>
              <w:rPr>
                <w:rFonts w:ascii="Times New Roman"/>
                <w:b w:val="false"/>
                <w:i w:val="false"/>
                <w:color w:val="000000"/>
                <w:sz w:val="20"/>
              </w:rPr>
              <w:t>
</w:t>
            </w:r>
            <w:r>
              <w:rPr>
                <w:rFonts w:ascii="Times New Roman"/>
                <w:b w:val="false"/>
                <w:i w:val="false"/>
                <w:color w:val="000000"/>
                <w:sz w:val="20"/>
              </w:rPr>
              <w:t>Норбаев Б.,</w:t>
            </w:r>
            <w:r>
              <w:br/>
            </w:r>
            <w:r>
              <w:rPr>
                <w:rFonts w:ascii="Times New Roman"/>
                <w:b w:val="false"/>
                <w:i w:val="false"/>
                <w:color w:val="000000"/>
                <w:sz w:val="20"/>
              </w:rPr>
              <w:t>
Туламетов М.</w:t>
            </w:r>
          </w:p>
          <w:bookmarkEnd w:id="33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331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33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Джамалдинов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3315"/>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 </w:t>
            </w:r>
          </w:p>
          <w:bookmarkEnd w:id="33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3316"/>
          <w:p>
            <w:pPr>
              <w:spacing w:after="20"/>
              <w:ind w:left="20"/>
              <w:jc w:val="both"/>
            </w:pPr>
            <w:r>
              <w:rPr>
                <w:rFonts w:ascii="Times New Roman"/>
                <w:b w:val="false"/>
                <w:i w:val="false"/>
                <w:color w:val="000000"/>
                <w:sz w:val="20"/>
              </w:rPr>
              <w:t xml:space="preserve">
Әбілқасымова А., Шойынбеков К., </w:t>
            </w:r>
            <w:r>
              <w:br/>
            </w:r>
            <w:r>
              <w:rPr>
                <w:rFonts w:ascii="Times New Roman"/>
                <w:b w:val="false"/>
                <w:i w:val="false"/>
                <w:color w:val="000000"/>
                <w:sz w:val="20"/>
              </w:rPr>
              <w:t>
Жұмағұлова З.</w:t>
            </w:r>
          </w:p>
          <w:bookmarkEnd w:id="33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331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w:t>
            </w:r>
          </w:p>
          <w:bookmarkEnd w:id="33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3318"/>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p>
          <w:bookmarkEnd w:id="33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3319"/>
          <w:p>
            <w:pPr>
              <w:spacing w:after="20"/>
              <w:ind w:left="20"/>
              <w:jc w:val="both"/>
            </w:pPr>
            <w:r>
              <w:rPr>
                <w:rFonts w:ascii="Times New Roman"/>
                <w:b w:val="false"/>
                <w:i w:val="false"/>
                <w:color w:val="000000"/>
                <w:sz w:val="20"/>
              </w:rPr>
              <w:t xml:space="preserve">
Қазіргі дүние географиясы. </w:t>
            </w:r>
            <w:r>
              <w:br/>
            </w:r>
            <w:r>
              <w:rPr>
                <w:rFonts w:ascii="Times New Roman"/>
                <w:b w:val="false"/>
                <w:i w:val="false"/>
                <w:color w:val="000000"/>
                <w:sz w:val="20"/>
              </w:rPr>
              <w:t>
Оқулық</w:t>
            </w:r>
          </w:p>
          <w:bookmarkEnd w:id="33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3320"/>
          <w:p>
            <w:pPr>
              <w:spacing w:after="20"/>
              <w:ind w:left="20"/>
              <w:jc w:val="both"/>
            </w:pPr>
            <w:r>
              <w:rPr>
                <w:rFonts w:ascii="Times New Roman"/>
                <w:b w:val="false"/>
                <w:i w:val="false"/>
                <w:color w:val="000000"/>
                <w:sz w:val="20"/>
              </w:rPr>
              <w:t xml:space="preserve">
Увалиев Т., Ахметов Е., </w:t>
            </w:r>
            <w:r>
              <w:br/>
            </w:r>
            <w:r>
              <w:rPr>
                <w:rFonts w:ascii="Times New Roman"/>
                <w:b w:val="false"/>
                <w:i w:val="false"/>
                <w:color w:val="000000"/>
                <w:sz w:val="20"/>
              </w:rPr>
              <w:t>
Ахметов Қ.</w:t>
            </w:r>
          </w:p>
          <w:bookmarkEnd w:id="33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332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bookmarkEnd w:id="33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 Шілдебаев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3322"/>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w:t>
            </w:r>
          </w:p>
          <w:bookmarkEnd w:id="33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3323"/>
          <w:p>
            <w:pPr>
              <w:spacing w:after="20"/>
              <w:ind w:left="20"/>
              <w:jc w:val="both"/>
            </w:pPr>
            <w:r>
              <w:rPr>
                <w:rFonts w:ascii="Times New Roman"/>
                <w:b w:val="false"/>
                <w:i w:val="false"/>
                <w:color w:val="000000"/>
                <w:sz w:val="20"/>
              </w:rPr>
              <w:t xml:space="preserve">
Башарұлы Р., Байжасарова Г., </w:t>
            </w:r>
            <w:r>
              <w:br/>
            </w:r>
            <w:r>
              <w:rPr>
                <w:rFonts w:ascii="Times New Roman"/>
                <w:b w:val="false"/>
                <w:i w:val="false"/>
                <w:color w:val="000000"/>
                <w:sz w:val="20"/>
              </w:rPr>
              <w:t xml:space="preserve">
Тоқбергенова У. </w:t>
            </w:r>
          </w:p>
          <w:bookmarkEnd w:id="33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332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 </w:t>
            </w:r>
          </w:p>
          <w:bookmarkEnd w:id="33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 Р., Әлімжанова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3325"/>
          <w:p>
            <w:pPr>
              <w:spacing w:after="20"/>
              <w:ind w:left="20"/>
              <w:jc w:val="both"/>
            </w:pPr>
            <w:r>
              <w:rPr>
                <w:rFonts w:ascii="Times New Roman"/>
                <w:b w:val="false"/>
                <w:i w:val="false"/>
                <w:color w:val="000000"/>
                <w:sz w:val="20"/>
              </w:rPr>
              <w:t>
Садыков С.,</w:t>
            </w:r>
            <w:r>
              <w:br/>
            </w:r>
            <w:r>
              <w:rPr>
                <w:rFonts w:ascii="Times New Roman"/>
                <w:b w:val="false"/>
                <w:i w:val="false"/>
                <w:color w:val="000000"/>
                <w:sz w:val="20"/>
              </w:rPr>
              <w:t>
Қайырбекова С., Тимченко С.</w:t>
            </w:r>
          </w:p>
          <w:bookmarkEnd w:id="33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3326"/>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естественно-математическое направление</w:t>
            </w:r>
          </w:p>
          <w:bookmarkEnd w:id="33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3327"/>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w:t>
            </w:r>
          </w:p>
          <w:bookmarkEnd w:id="33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3328"/>
          <w:p>
            <w:pPr>
              <w:spacing w:after="20"/>
              <w:ind w:left="20"/>
              <w:jc w:val="both"/>
            </w:pPr>
            <w:r>
              <w:rPr>
                <w:rFonts w:ascii="Times New Roman"/>
                <w:b w:val="false"/>
                <w:i w:val="false"/>
                <w:color w:val="000000"/>
                <w:sz w:val="20"/>
              </w:rPr>
              <w:t>
Дюсебаев С.,</w:t>
            </w:r>
            <w:r>
              <w:br/>
            </w:r>
            <w:r>
              <w:rPr>
                <w:rFonts w:ascii="Times New Roman"/>
                <w:b w:val="false"/>
                <w:i w:val="false"/>
                <w:color w:val="000000"/>
                <w:sz w:val="20"/>
              </w:rPr>
              <w:t>
Байтілеуова Ғ.</w:t>
            </w:r>
          </w:p>
          <w:bookmarkEnd w:id="33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3329"/>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w:t>
            </w:r>
          </w:p>
          <w:bookmarkEnd w:id="33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3330"/>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w:t>
            </w:r>
            <w:r>
              <w:rPr>
                <w:rFonts w:ascii="Times New Roman"/>
                <w:b w:val="false"/>
                <w:i w:val="false"/>
                <w:color w:val="000000"/>
                <w:sz w:val="20"/>
              </w:rPr>
              <w:t>Асыл Ұ.,</w:t>
            </w:r>
            <w:r>
              <w:br/>
            </w:r>
            <w:r>
              <w:rPr>
                <w:rFonts w:ascii="Times New Roman"/>
                <w:b w:val="false"/>
                <w:i w:val="false"/>
                <w:color w:val="000000"/>
                <w:sz w:val="20"/>
              </w:rPr>
              <w:t>
Абдіғазиұлы Б.</w:t>
            </w:r>
          </w:p>
          <w:bookmarkEnd w:id="33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3331"/>
          <w:p>
            <w:pPr>
              <w:spacing w:after="20"/>
              <w:ind w:left="20"/>
              <w:jc w:val="both"/>
            </w:pPr>
            <w:r>
              <w:rPr>
                <w:rFonts w:ascii="Times New Roman"/>
                <w:b w:val="false"/>
                <w:i w:val="false"/>
                <w:color w:val="000000"/>
                <w:sz w:val="20"/>
              </w:rPr>
              <w:t xml:space="preserve">
Өзбек тiлi. </w:t>
            </w:r>
            <w:r>
              <w:br/>
            </w:r>
            <w:r>
              <w:rPr>
                <w:rFonts w:ascii="Times New Roman"/>
                <w:b w:val="false"/>
                <w:i w:val="false"/>
                <w:color w:val="000000"/>
                <w:sz w:val="20"/>
              </w:rPr>
              <w:t>
Оқулық </w:t>
            </w:r>
          </w:p>
          <w:bookmarkEnd w:id="33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Уринбаев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3332"/>
          <w:p>
            <w:pPr>
              <w:spacing w:after="20"/>
              <w:ind w:left="20"/>
              <w:jc w:val="both"/>
            </w:pPr>
            <w:r>
              <w:rPr>
                <w:rFonts w:ascii="Times New Roman"/>
                <w:b w:val="false"/>
                <w:i w:val="false"/>
                <w:color w:val="000000"/>
                <w:sz w:val="20"/>
              </w:rPr>
              <w:t xml:space="preserve">
Өзбек әдебиетi. </w:t>
            </w:r>
            <w:r>
              <w:br/>
            </w:r>
            <w:r>
              <w:rPr>
                <w:rFonts w:ascii="Times New Roman"/>
                <w:b w:val="false"/>
                <w:i w:val="false"/>
                <w:color w:val="000000"/>
                <w:sz w:val="20"/>
              </w:rPr>
              <w:t>
Оқулық</w:t>
            </w:r>
          </w:p>
          <w:bookmarkEnd w:id="33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3333"/>
          <w:p>
            <w:pPr>
              <w:spacing w:after="20"/>
              <w:ind w:left="20"/>
              <w:jc w:val="both"/>
            </w:pPr>
            <w:r>
              <w:rPr>
                <w:rFonts w:ascii="Times New Roman"/>
                <w:b w:val="false"/>
                <w:i w:val="false"/>
                <w:color w:val="000000"/>
                <w:sz w:val="20"/>
              </w:rPr>
              <w:t>
Юлдашев Қ., Норбаев Б.,</w:t>
            </w:r>
            <w:r>
              <w:br/>
            </w:r>
            <w:r>
              <w:rPr>
                <w:rFonts w:ascii="Times New Roman"/>
                <w:b w:val="false"/>
                <w:i w:val="false"/>
                <w:color w:val="000000"/>
                <w:sz w:val="20"/>
              </w:rPr>
              <w:t>
Туламетов М.</w:t>
            </w:r>
          </w:p>
          <w:bookmarkEnd w:id="33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333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Оқулық</w:t>
            </w:r>
          </w:p>
          <w:bookmarkEnd w:id="33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Жамалдинов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3335"/>
          <w:p>
            <w:pPr>
              <w:spacing w:after="20"/>
              <w:ind w:left="20"/>
              <w:jc w:val="both"/>
            </w:pPr>
            <w:r>
              <w:rPr>
                <w:rFonts w:ascii="Times New Roman"/>
                <w:b w:val="false"/>
                <w:i w:val="false"/>
                <w:color w:val="000000"/>
                <w:sz w:val="20"/>
              </w:rPr>
              <w:t>
Кожакеева Ш.,</w:t>
            </w:r>
            <w:r>
              <w:br/>
            </w:r>
            <w:r>
              <w:rPr>
                <w:rFonts w:ascii="Times New Roman"/>
                <w:b w:val="false"/>
                <w:i w:val="false"/>
                <w:color w:val="000000"/>
                <w:sz w:val="20"/>
              </w:rPr>
              <w:t>
Куздибаева А.</w:t>
            </w:r>
          </w:p>
          <w:bookmarkEnd w:id="33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3336"/>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bookmarkEnd w:id="33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3337"/>
          <w:p>
            <w:pPr>
              <w:spacing w:after="20"/>
              <w:ind w:left="20"/>
              <w:jc w:val="both"/>
            </w:pPr>
            <w:r>
              <w:rPr>
                <w:rFonts w:ascii="Times New Roman"/>
                <w:b w:val="false"/>
                <w:i w:val="false"/>
                <w:color w:val="000000"/>
                <w:sz w:val="20"/>
              </w:rPr>
              <w:t xml:space="preserve">
 Әбілқасымова А., </w:t>
            </w:r>
            <w:r>
              <w:br/>
            </w:r>
            <w:r>
              <w:rPr>
                <w:rFonts w:ascii="Times New Roman"/>
                <w:b w:val="false"/>
                <w:i w:val="false"/>
                <w:color w:val="000000"/>
                <w:sz w:val="20"/>
              </w:rPr>
              <w:t>
Корчевский В., Абдиев А., Жұмағұлова З.</w:t>
            </w:r>
          </w:p>
          <w:bookmarkEnd w:id="33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333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w:t>
            </w:r>
          </w:p>
          <w:bookmarkEnd w:id="33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3339"/>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p>
          <w:bookmarkEnd w:id="33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 жүзіне аймақтық шолу.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3340"/>
          <w:p>
            <w:pPr>
              <w:spacing w:after="20"/>
              <w:ind w:left="20"/>
              <w:jc w:val="both"/>
            </w:pPr>
            <w:r>
              <w:rPr>
                <w:rFonts w:ascii="Times New Roman"/>
                <w:b w:val="false"/>
                <w:i w:val="false"/>
                <w:color w:val="000000"/>
                <w:sz w:val="20"/>
              </w:rPr>
              <w:t xml:space="preserve">
 Бейсенова Ә., </w:t>
            </w:r>
            <w:r>
              <w:br/>
            </w:r>
            <w:r>
              <w:rPr>
                <w:rFonts w:ascii="Times New Roman"/>
                <w:b w:val="false"/>
                <w:i w:val="false"/>
                <w:color w:val="000000"/>
                <w:sz w:val="20"/>
              </w:rPr>
              <w:t>
Каймулдинова К., Әбілмәжінова С., Достай Ж.</w:t>
            </w:r>
          </w:p>
          <w:bookmarkEnd w:id="33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334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 </w:t>
            </w:r>
          </w:p>
          <w:bookmarkEnd w:id="33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3342"/>
          <w:p>
            <w:pPr>
              <w:spacing w:after="20"/>
              <w:ind w:left="20"/>
              <w:jc w:val="both"/>
            </w:pPr>
            <w:r>
              <w:rPr>
                <w:rFonts w:ascii="Times New Roman"/>
                <w:b w:val="false"/>
                <w:i w:val="false"/>
                <w:color w:val="000000"/>
                <w:sz w:val="20"/>
              </w:rPr>
              <w:t xml:space="preserve">
 Сәтімбеков Р., Әлімқұлова Р., </w:t>
            </w:r>
            <w:r>
              <w:br/>
            </w:r>
            <w:r>
              <w:rPr>
                <w:rFonts w:ascii="Times New Roman"/>
                <w:b w:val="false"/>
                <w:i w:val="false"/>
                <w:color w:val="000000"/>
                <w:sz w:val="20"/>
              </w:rPr>
              <w:t>
Шілдебаев Ж.</w:t>
            </w:r>
          </w:p>
          <w:bookmarkEnd w:id="33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3343"/>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w:t>
            </w:r>
          </w:p>
          <w:bookmarkEnd w:id="33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3344"/>
          <w:p>
            <w:pPr>
              <w:spacing w:after="20"/>
              <w:ind w:left="20"/>
              <w:jc w:val="both"/>
            </w:pPr>
            <w:r>
              <w:rPr>
                <w:rFonts w:ascii="Times New Roman"/>
                <w:b w:val="false"/>
                <w:i w:val="false"/>
                <w:color w:val="000000"/>
                <w:sz w:val="20"/>
              </w:rPr>
              <w:t xml:space="preserve">
 Тұяқбаев С., Насохова Ш., Кронгарт Б., </w:t>
            </w:r>
            <w:r>
              <w:br/>
            </w:r>
            <w:r>
              <w:rPr>
                <w:rFonts w:ascii="Times New Roman"/>
                <w:b w:val="false"/>
                <w:i w:val="false"/>
                <w:color w:val="000000"/>
                <w:sz w:val="20"/>
              </w:rPr>
              <w:t>
</w:t>
            </w:r>
            <w:r>
              <w:rPr>
                <w:rFonts w:ascii="Times New Roman"/>
                <w:b w:val="false"/>
                <w:i w:val="false"/>
                <w:color w:val="000000"/>
                <w:sz w:val="20"/>
              </w:rPr>
              <w:t xml:space="preserve"> Кем В., </w:t>
            </w:r>
            <w:r>
              <w:br/>
            </w:r>
            <w:r>
              <w:rPr>
                <w:rFonts w:ascii="Times New Roman"/>
                <w:b w:val="false"/>
                <w:i w:val="false"/>
                <w:color w:val="000000"/>
                <w:sz w:val="20"/>
              </w:rPr>
              <w:t>
Загайнова В.</w:t>
            </w:r>
          </w:p>
          <w:bookmarkEnd w:id="33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334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 </w:t>
            </w:r>
          </w:p>
          <w:bookmarkEnd w:id="33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Темірболатова Ә., Нұрахметов Н., Жұмаділова Р., Әлімжанова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 Т., Жолдасбаев С., Кожакеева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С.,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3346"/>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w:t>
            </w:r>
            <w:r>
              <w:rPr>
                <w:rFonts w:ascii="Times New Roman"/>
                <w:b w:val="false"/>
                <w:i w:val="false"/>
                <w:color w:val="000000"/>
                <w:sz w:val="20"/>
              </w:rPr>
              <w:t>Сәбит М.,</w:t>
            </w:r>
            <w:r>
              <w:br/>
            </w:r>
            <w:r>
              <w:rPr>
                <w:rFonts w:ascii="Times New Roman"/>
                <w:b w:val="false"/>
                <w:i w:val="false"/>
                <w:color w:val="000000"/>
                <w:sz w:val="20"/>
              </w:rPr>
              <w:t>
</w:t>
            </w:r>
            <w:r>
              <w:rPr>
                <w:rFonts w:ascii="Times New Roman"/>
                <w:b w:val="false"/>
                <w:i w:val="false"/>
                <w:color w:val="000000"/>
                <w:sz w:val="20"/>
              </w:rPr>
              <w:t>Дуланбаева Р., Ибраева А.,</w:t>
            </w:r>
            <w:r>
              <w:br/>
            </w:r>
            <w:r>
              <w:rPr>
                <w:rFonts w:ascii="Times New Roman"/>
                <w:b w:val="false"/>
                <w:i w:val="false"/>
                <w:color w:val="000000"/>
                <w:sz w:val="20"/>
              </w:rPr>
              <w:t>
Есетова С.</w:t>
            </w:r>
          </w:p>
          <w:bookmarkEnd w:id="33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таджикским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3347"/>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w:t>
            </w:r>
            <w:r>
              <w:rPr>
                <w:rFonts w:ascii="Times New Roman"/>
                <w:b w:val="false"/>
                <w:i w:val="false"/>
                <w:color w:val="000000"/>
                <w:sz w:val="20"/>
              </w:rPr>
              <w:t xml:space="preserve">Китоби дарсй. </w:t>
            </w:r>
            <w:r>
              <w:br/>
            </w:r>
            <w:r>
              <w:rPr>
                <w:rFonts w:ascii="Times New Roman"/>
                <w:b w:val="false"/>
                <w:i w:val="false"/>
                <w:color w:val="000000"/>
                <w:sz w:val="20"/>
              </w:rPr>
              <w:t>
Қисми 1</w:t>
            </w:r>
          </w:p>
          <w:bookmarkEnd w:id="33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3348"/>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w:t>
            </w:r>
            <w:r>
              <w:rPr>
                <w:rFonts w:ascii="Times New Roman"/>
                <w:b w:val="false"/>
                <w:i w:val="false"/>
                <w:color w:val="000000"/>
                <w:sz w:val="20"/>
              </w:rPr>
              <w:t xml:space="preserve">Г. Акрамова, </w:t>
            </w:r>
            <w:r>
              <w:br/>
            </w:r>
            <w:r>
              <w:rPr>
                <w:rFonts w:ascii="Times New Roman"/>
                <w:b w:val="false"/>
                <w:i w:val="false"/>
                <w:color w:val="000000"/>
                <w:sz w:val="20"/>
              </w:rPr>
              <w:t xml:space="preserve">
Ф. Алимжанова </w:t>
            </w:r>
          </w:p>
          <w:bookmarkEnd w:id="33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3349"/>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w:t>
            </w:r>
            <w:r>
              <w:rPr>
                <w:rFonts w:ascii="Times New Roman"/>
                <w:b w:val="false"/>
                <w:i w:val="false"/>
                <w:color w:val="000000"/>
                <w:sz w:val="20"/>
              </w:rPr>
              <w:t>Китоби дарсй.</w:t>
            </w:r>
            <w:r>
              <w:br/>
            </w:r>
            <w:r>
              <w:rPr>
                <w:rFonts w:ascii="Times New Roman"/>
                <w:b w:val="false"/>
                <w:i w:val="false"/>
                <w:color w:val="000000"/>
                <w:sz w:val="20"/>
              </w:rPr>
              <w:t>
Қисми 2</w:t>
            </w:r>
          </w:p>
          <w:bookmarkEnd w:id="33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3350"/>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w:t>
            </w:r>
            <w:r>
              <w:rPr>
                <w:rFonts w:ascii="Times New Roman"/>
                <w:b w:val="false"/>
                <w:i w:val="false"/>
                <w:color w:val="000000"/>
                <w:sz w:val="20"/>
              </w:rPr>
              <w:t xml:space="preserve">Г. Акрамова, </w:t>
            </w:r>
            <w:r>
              <w:br/>
            </w:r>
            <w:r>
              <w:rPr>
                <w:rFonts w:ascii="Times New Roman"/>
                <w:b w:val="false"/>
                <w:i w:val="false"/>
                <w:color w:val="000000"/>
                <w:sz w:val="20"/>
              </w:rPr>
              <w:t xml:space="preserve">
 Ф. Алимжанова </w:t>
            </w:r>
          </w:p>
          <w:bookmarkEnd w:id="33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3351"/>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w:t>
            </w:r>
            <w:r>
              <w:rPr>
                <w:rFonts w:ascii="Times New Roman"/>
                <w:b w:val="false"/>
                <w:i w:val="false"/>
                <w:color w:val="000000"/>
                <w:sz w:val="20"/>
              </w:rPr>
              <w:t>Китоби дарсй.</w:t>
            </w:r>
            <w:r>
              <w:br/>
            </w:r>
            <w:r>
              <w:rPr>
                <w:rFonts w:ascii="Times New Roman"/>
                <w:b w:val="false"/>
                <w:i w:val="false"/>
                <w:color w:val="000000"/>
                <w:sz w:val="20"/>
              </w:rPr>
              <w:t>
Қисми 3</w:t>
            </w:r>
          </w:p>
          <w:bookmarkEnd w:id="33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3352"/>
          <w:p>
            <w:pPr>
              <w:spacing w:after="20"/>
              <w:ind w:left="20"/>
              <w:jc w:val="both"/>
            </w:pPr>
            <w:r>
              <w:rPr>
                <w:rFonts w:ascii="Times New Roman"/>
                <w:b w:val="false"/>
                <w:i w:val="false"/>
                <w:color w:val="000000"/>
                <w:sz w:val="20"/>
              </w:rPr>
              <w:t xml:space="preserve">
 Р. Садирдинова, </w:t>
            </w:r>
            <w:r>
              <w:br/>
            </w:r>
            <w:r>
              <w:rPr>
                <w:rFonts w:ascii="Times New Roman"/>
                <w:b w:val="false"/>
                <w:i w:val="false"/>
                <w:color w:val="000000"/>
                <w:sz w:val="20"/>
              </w:rPr>
              <w:t>
</w:t>
            </w:r>
            <w:r>
              <w:rPr>
                <w:rFonts w:ascii="Times New Roman"/>
                <w:b w:val="false"/>
                <w:i w:val="false"/>
                <w:color w:val="000000"/>
                <w:sz w:val="20"/>
              </w:rPr>
              <w:t xml:space="preserve"> Р. Хамитов, </w:t>
            </w:r>
            <w:r>
              <w:br/>
            </w:r>
            <w:r>
              <w:rPr>
                <w:rFonts w:ascii="Times New Roman"/>
                <w:b w:val="false"/>
                <w:i w:val="false"/>
                <w:color w:val="000000"/>
                <w:sz w:val="20"/>
              </w:rPr>
              <w:t xml:space="preserve">
 М. Кариев </w:t>
            </w:r>
          </w:p>
          <w:bookmarkEnd w:id="33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335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Китоби дарсй. </w:t>
            </w:r>
            <w:r>
              <w:br/>
            </w:r>
            <w:r>
              <w:rPr>
                <w:rFonts w:ascii="Times New Roman"/>
                <w:b w:val="false"/>
                <w:i w:val="false"/>
                <w:color w:val="000000"/>
                <w:sz w:val="20"/>
              </w:rPr>
              <w:t>
Қисми 1</w:t>
            </w:r>
          </w:p>
          <w:bookmarkEnd w:id="33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3354"/>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Н. Орехова, </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w:t>
            </w:r>
            <w:r>
              <w:rPr>
                <w:rFonts w:ascii="Times New Roman"/>
                <w:b w:val="false"/>
                <w:i w:val="false"/>
                <w:color w:val="000000"/>
                <w:sz w:val="20"/>
              </w:rPr>
              <w:t xml:space="preserve">А. Мадхалыкова, </w:t>
            </w:r>
            <w:r>
              <w:br/>
            </w:r>
            <w:r>
              <w:rPr>
                <w:rFonts w:ascii="Times New Roman"/>
                <w:b w:val="false"/>
                <w:i w:val="false"/>
                <w:color w:val="000000"/>
                <w:sz w:val="20"/>
              </w:rPr>
              <w:t xml:space="preserve">
Н. Иманбаева </w:t>
            </w:r>
          </w:p>
          <w:bookmarkEnd w:id="33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335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Китоби дарсй. </w:t>
            </w:r>
            <w:r>
              <w:br/>
            </w:r>
            <w:r>
              <w:rPr>
                <w:rFonts w:ascii="Times New Roman"/>
                <w:b w:val="false"/>
                <w:i w:val="false"/>
                <w:color w:val="000000"/>
                <w:sz w:val="20"/>
              </w:rPr>
              <w:t>
Қисми 2</w:t>
            </w:r>
          </w:p>
          <w:bookmarkEnd w:id="33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3356"/>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Н. Орехова, </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w:t>
            </w:r>
            <w:r>
              <w:rPr>
                <w:rFonts w:ascii="Times New Roman"/>
                <w:b w:val="false"/>
                <w:i w:val="false"/>
                <w:color w:val="000000"/>
                <w:sz w:val="20"/>
              </w:rPr>
              <w:t xml:space="preserve">А. Мадхалыкова, </w:t>
            </w:r>
            <w:r>
              <w:br/>
            </w:r>
            <w:r>
              <w:rPr>
                <w:rFonts w:ascii="Times New Roman"/>
                <w:b w:val="false"/>
                <w:i w:val="false"/>
                <w:color w:val="000000"/>
                <w:sz w:val="20"/>
              </w:rPr>
              <w:t>
Н. Иманбаева</w:t>
            </w:r>
          </w:p>
          <w:bookmarkEnd w:id="33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3357"/>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bookmarkEnd w:id="335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3358"/>
          <w:p>
            <w:pPr>
              <w:spacing w:after="20"/>
              <w:ind w:left="20"/>
              <w:jc w:val="both"/>
            </w:pPr>
            <w:r>
              <w:rPr>
                <w:rFonts w:ascii="Times New Roman"/>
                <w:b w:val="false"/>
                <w:i w:val="false"/>
                <w:color w:val="000000"/>
                <w:sz w:val="20"/>
              </w:rPr>
              <w:t xml:space="preserve">
 Оламшиноси. </w:t>
            </w:r>
            <w:r>
              <w:br/>
            </w:r>
            <w:r>
              <w:rPr>
                <w:rFonts w:ascii="Times New Roman"/>
                <w:b w:val="false"/>
                <w:i w:val="false"/>
                <w:color w:val="000000"/>
                <w:sz w:val="20"/>
              </w:rPr>
              <w:t>
Китоби дарсй</w:t>
            </w:r>
          </w:p>
          <w:bookmarkEnd w:id="33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3359"/>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w:t>
            </w:r>
            <w:r>
              <w:rPr>
                <w:rFonts w:ascii="Times New Roman"/>
                <w:b w:val="false"/>
                <w:i w:val="false"/>
                <w:color w:val="000000"/>
                <w:sz w:val="20"/>
              </w:rPr>
              <w:t xml:space="preserve"> А. Жакеева, </w:t>
            </w:r>
            <w:r>
              <w:br/>
            </w:r>
            <w:r>
              <w:rPr>
                <w:rFonts w:ascii="Times New Roman"/>
                <w:b w:val="false"/>
                <w:i w:val="false"/>
                <w:color w:val="000000"/>
                <w:sz w:val="20"/>
              </w:rPr>
              <w:t>
</w:t>
            </w:r>
            <w:r>
              <w:rPr>
                <w:rFonts w:ascii="Times New Roman"/>
                <w:b w:val="false"/>
                <w:i w:val="false"/>
                <w:color w:val="000000"/>
                <w:sz w:val="20"/>
              </w:rPr>
              <w:t xml:space="preserve"> Е. Попова, </w:t>
            </w:r>
            <w:r>
              <w:br/>
            </w:r>
            <w:r>
              <w:rPr>
                <w:rFonts w:ascii="Times New Roman"/>
                <w:b w:val="false"/>
                <w:i w:val="false"/>
                <w:color w:val="000000"/>
                <w:sz w:val="20"/>
              </w:rPr>
              <w:t>
</w:t>
            </w:r>
            <w:r>
              <w:rPr>
                <w:rFonts w:ascii="Times New Roman"/>
                <w:b w:val="false"/>
                <w:i w:val="false"/>
                <w:color w:val="000000"/>
                <w:sz w:val="20"/>
              </w:rPr>
              <w:t xml:space="preserve"> Ш. Сауқатова, </w:t>
            </w:r>
            <w:r>
              <w:br/>
            </w:r>
            <w:r>
              <w:rPr>
                <w:rFonts w:ascii="Times New Roman"/>
                <w:b w:val="false"/>
                <w:i w:val="false"/>
                <w:color w:val="000000"/>
                <w:sz w:val="20"/>
              </w:rPr>
              <w:t>
</w:t>
            </w:r>
            <w:r>
              <w:rPr>
                <w:rFonts w:ascii="Times New Roman"/>
                <w:b w:val="false"/>
                <w:i w:val="false"/>
                <w:color w:val="000000"/>
                <w:sz w:val="20"/>
              </w:rPr>
              <w:t>Ж. Сейтахметова,</w:t>
            </w:r>
            <w:r>
              <w:br/>
            </w:r>
            <w:r>
              <w:rPr>
                <w:rFonts w:ascii="Times New Roman"/>
                <w:b w:val="false"/>
                <w:i w:val="false"/>
                <w:color w:val="000000"/>
                <w:sz w:val="20"/>
              </w:rPr>
              <w:t>
Л. Уфимцева</w:t>
            </w:r>
          </w:p>
          <w:bookmarkEnd w:id="33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3360"/>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bookmarkEnd w:id="336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3361"/>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 Д. Сапақов, </w:t>
            </w:r>
            <w:r>
              <w:br/>
            </w:r>
            <w:r>
              <w:rPr>
                <w:rFonts w:ascii="Times New Roman"/>
                <w:b w:val="false"/>
                <w:i w:val="false"/>
                <w:color w:val="000000"/>
                <w:sz w:val="20"/>
              </w:rPr>
              <w:t>
</w:t>
            </w:r>
            <w:r>
              <w:rPr>
                <w:rFonts w:ascii="Times New Roman"/>
                <w:b w:val="false"/>
                <w:i w:val="false"/>
                <w:color w:val="000000"/>
                <w:sz w:val="20"/>
              </w:rPr>
              <w:t xml:space="preserve"> И. Васева, </w:t>
            </w:r>
            <w:r>
              <w:br/>
            </w:r>
            <w:r>
              <w:rPr>
                <w:rFonts w:ascii="Times New Roman"/>
                <w:b w:val="false"/>
                <w:i w:val="false"/>
                <w:color w:val="000000"/>
                <w:sz w:val="20"/>
              </w:rPr>
              <w:t>
</w:t>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М.Тасбулатова</w:t>
            </w:r>
          </w:p>
          <w:bookmarkEnd w:id="33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3362"/>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bookmarkEnd w:id="33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3363"/>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Китоби дарсй</w:t>
            </w:r>
          </w:p>
          <w:bookmarkEnd w:id="33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3364"/>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33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3365"/>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Дафтари талаба</w:t>
            </w:r>
          </w:p>
          <w:bookmarkEnd w:id="33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3366"/>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33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3367"/>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Дастури методй барои муаллим</w:t>
            </w:r>
          </w:p>
          <w:bookmarkEnd w:id="33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3368"/>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33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3369"/>
          <w:p>
            <w:pPr>
              <w:spacing w:after="20"/>
              <w:ind w:left="20"/>
              <w:jc w:val="both"/>
            </w:pPr>
            <w:r>
              <w:rPr>
                <w:rFonts w:ascii="Times New Roman"/>
                <w:b w:val="false"/>
                <w:i w:val="false"/>
                <w:color w:val="000000"/>
                <w:sz w:val="20"/>
              </w:rPr>
              <w:t xml:space="preserve">
 Мусика. </w:t>
            </w:r>
            <w:r>
              <w:br/>
            </w:r>
            <w:r>
              <w:rPr>
                <w:rFonts w:ascii="Times New Roman"/>
                <w:b w:val="false"/>
                <w:i w:val="false"/>
                <w:color w:val="000000"/>
                <w:sz w:val="20"/>
              </w:rPr>
              <w:t>
Китоби дарсй</w:t>
            </w:r>
          </w:p>
          <w:bookmarkEnd w:id="33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3370"/>
          <w:p>
            <w:pPr>
              <w:spacing w:after="20"/>
              <w:ind w:left="20"/>
              <w:jc w:val="both"/>
            </w:pPr>
            <w:r>
              <w:rPr>
                <w:rFonts w:ascii="Times New Roman"/>
                <w:b w:val="false"/>
                <w:i w:val="false"/>
                <w:color w:val="000000"/>
                <w:sz w:val="20"/>
              </w:rPr>
              <w:t xml:space="preserve">
 И. Садовская, </w:t>
            </w:r>
            <w:r>
              <w:br/>
            </w:r>
            <w:r>
              <w:rPr>
                <w:rFonts w:ascii="Times New Roman"/>
                <w:b w:val="false"/>
                <w:i w:val="false"/>
                <w:color w:val="000000"/>
                <w:sz w:val="20"/>
              </w:rPr>
              <w:t>
</w:t>
            </w:r>
            <w:r>
              <w:rPr>
                <w:rFonts w:ascii="Times New Roman"/>
                <w:b w:val="false"/>
                <w:i w:val="false"/>
                <w:color w:val="000000"/>
                <w:sz w:val="20"/>
              </w:rPr>
              <w:t xml:space="preserve"> М. Уразалиева, </w:t>
            </w:r>
            <w:r>
              <w:br/>
            </w:r>
            <w:r>
              <w:rPr>
                <w:rFonts w:ascii="Times New Roman"/>
                <w:b w:val="false"/>
                <w:i w:val="false"/>
                <w:color w:val="000000"/>
                <w:sz w:val="20"/>
              </w:rPr>
              <w:t xml:space="preserve">
 Т. Плешакова </w:t>
            </w:r>
          </w:p>
          <w:bookmarkEnd w:id="33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3371"/>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Алматыкітап</w:t>
            </w:r>
          </w:p>
          <w:bookmarkEnd w:id="33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3372"/>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Атамұра</w:t>
            </w:r>
          </w:p>
          <w:bookmarkEnd w:id="337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3373"/>
          <w:p>
            <w:pPr>
              <w:spacing w:after="20"/>
              <w:ind w:left="20"/>
              <w:jc w:val="both"/>
            </w:pPr>
            <w:r>
              <w:rPr>
                <w:rFonts w:ascii="Times New Roman"/>
                <w:b w:val="false"/>
                <w:i w:val="false"/>
                <w:color w:val="000000"/>
                <w:sz w:val="20"/>
              </w:rPr>
              <w:t xml:space="preserve">
Математика. Китоби дарсий синфи 2 мактаби умумитаълимй </w:t>
            </w:r>
            <w:r>
              <w:br/>
            </w:r>
            <w:r>
              <w:rPr>
                <w:rFonts w:ascii="Times New Roman"/>
                <w:b w:val="false"/>
                <w:i w:val="false"/>
                <w:color w:val="000000"/>
                <w:sz w:val="20"/>
              </w:rPr>
              <w:t>
Қисми 1, 2, 3, 4</w:t>
            </w:r>
          </w:p>
          <w:bookmarkEnd w:id="33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3374"/>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Минжасарова</w:t>
            </w:r>
          </w:p>
          <w:bookmarkEnd w:id="33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 синфхои 2 мактаби миенаи тахсилоти умуми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3375"/>
          <w:p>
            <w:pPr>
              <w:spacing w:after="20"/>
              <w:ind w:left="20"/>
              <w:jc w:val="both"/>
            </w:pPr>
            <w:r>
              <w:rPr>
                <w:rFonts w:ascii="Times New Roman"/>
                <w:b w:val="false"/>
                <w:i w:val="false"/>
                <w:color w:val="000000"/>
                <w:sz w:val="20"/>
              </w:rPr>
              <w:t>
Б. Турмалиев,</w:t>
            </w:r>
            <w:r>
              <w:br/>
            </w:r>
            <w:r>
              <w:rPr>
                <w:rFonts w:ascii="Times New Roman"/>
                <w:b w:val="false"/>
                <w:i w:val="false"/>
                <w:color w:val="000000"/>
                <w:sz w:val="20"/>
              </w:rPr>
              <w:t>
</w:t>
            </w:r>
            <w:r>
              <w:rPr>
                <w:rFonts w:ascii="Times New Roman"/>
                <w:b w:val="false"/>
                <w:i w:val="false"/>
                <w:color w:val="000000"/>
                <w:sz w:val="20"/>
              </w:rPr>
              <w:t>С. Салиш,</w:t>
            </w:r>
            <w:r>
              <w:br/>
            </w:r>
            <w:r>
              <w:rPr>
                <w:rFonts w:ascii="Times New Roman"/>
                <w:b w:val="false"/>
                <w:i w:val="false"/>
                <w:color w:val="000000"/>
                <w:sz w:val="20"/>
              </w:rPr>
              <w:t>
Т. Мирук</w:t>
            </w:r>
          </w:p>
          <w:bookmarkEnd w:id="33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 умими барои синфи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 дарсй барои синфи 2 дар мактабхои тахсилоти умими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3376"/>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w:t>
            </w:r>
            <w:r>
              <w:rPr>
                <w:rFonts w:ascii="Times New Roman"/>
                <w:b w:val="false"/>
                <w:i w:val="false"/>
                <w:color w:val="000000"/>
                <w:sz w:val="20"/>
              </w:rPr>
              <w:t>Б. Сүлейменова,</w:t>
            </w:r>
            <w:r>
              <w:br/>
            </w:r>
            <w:r>
              <w:rPr>
                <w:rFonts w:ascii="Times New Roman"/>
                <w:b w:val="false"/>
                <w:i w:val="false"/>
                <w:color w:val="000000"/>
                <w:sz w:val="20"/>
              </w:rPr>
              <w:t>
Т. Тоқжанов</w:t>
            </w:r>
          </w:p>
          <w:bookmarkEnd w:id="33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3377"/>
          <w:p>
            <w:pPr>
              <w:spacing w:after="20"/>
              <w:ind w:left="20"/>
              <w:jc w:val="both"/>
            </w:pPr>
            <w:r>
              <w:rPr>
                <w:rFonts w:ascii="Times New Roman"/>
                <w:b w:val="false"/>
                <w:i w:val="false"/>
                <w:color w:val="000000"/>
                <w:sz w:val="20"/>
              </w:rPr>
              <w:t xml:space="preserve">
Забони точикй. </w:t>
            </w:r>
            <w:r>
              <w:br/>
            </w:r>
            <w:r>
              <w:rPr>
                <w:rFonts w:ascii="Times New Roman"/>
                <w:b w:val="false"/>
                <w:i w:val="false"/>
                <w:color w:val="000000"/>
                <w:sz w:val="20"/>
              </w:rPr>
              <w:t>
Китоби дарсй. 1, 2 қисми</w:t>
            </w:r>
          </w:p>
          <w:bookmarkEnd w:id="33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3378"/>
          <w:p>
            <w:pPr>
              <w:spacing w:after="20"/>
              <w:ind w:left="20"/>
              <w:jc w:val="both"/>
            </w:pPr>
            <w:r>
              <w:rPr>
                <w:rFonts w:ascii="Times New Roman"/>
                <w:b w:val="false"/>
                <w:i w:val="false"/>
                <w:color w:val="000000"/>
                <w:sz w:val="20"/>
              </w:rPr>
              <w:t>
Н. Турсунбоева,</w:t>
            </w:r>
            <w:r>
              <w:br/>
            </w:r>
            <w:r>
              <w:rPr>
                <w:rFonts w:ascii="Times New Roman"/>
                <w:b w:val="false"/>
                <w:i w:val="false"/>
                <w:color w:val="000000"/>
                <w:sz w:val="20"/>
              </w:rPr>
              <w:t>
</w:t>
            </w:r>
            <w:r>
              <w:rPr>
                <w:rFonts w:ascii="Times New Roman"/>
                <w:b w:val="false"/>
                <w:i w:val="false"/>
                <w:color w:val="000000"/>
                <w:sz w:val="20"/>
              </w:rPr>
              <w:t xml:space="preserve"> Г. Акрамова, </w:t>
            </w:r>
            <w:r>
              <w:br/>
            </w:r>
            <w:r>
              <w:rPr>
                <w:rFonts w:ascii="Times New Roman"/>
                <w:b w:val="false"/>
                <w:i w:val="false"/>
                <w:color w:val="000000"/>
                <w:sz w:val="20"/>
              </w:rPr>
              <w:t>
Г. Мирюсупова</w:t>
            </w:r>
          </w:p>
          <w:bookmarkEnd w:id="33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3379"/>
          <w:p>
            <w:pPr>
              <w:spacing w:after="20"/>
              <w:ind w:left="20"/>
              <w:jc w:val="both"/>
            </w:pPr>
            <w:r>
              <w:rPr>
                <w:rFonts w:ascii="Times New Roman"/>
                <w:b w:val="false"/>
                <w:i w:val="false"/>
                <w:color w:val="000000"/>
                <w:sz w:val="20"/>
              </w:rPr>
              <w:t xml:space="preserve">
 Китоби хониш. </w:t>
            </w:r>
            <w:r>
              <w:br/>
            </w:r>
            <w:r>
              <w:rPr>
                <w:rFonts w:ascii="Times New Roman"/>
                <w:b w:val="false"/>
                <w:i w:val="false"/>
                <w:color w:val="000000"/>
                <w:sz w:val="20"/>
              </w:rPr>
              <w:t>
Китоби дарсй</w:t>
            </w:r>
          </w:p>
          <w:bookmarkEnd w:id="33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3380"/>
          <w:p>
            <w:pPr>
              <w:spacing w:after="20"/>
              <w:ind w:left="20"/>
              <w:jc w:val="both"/>
            </w:pPr>
            <w:r>
              <w:rPr>
                <w:rFonts w:ascii="Times New Roman"/>
                <w:b w:val="false"/>
                <w:i w:val="false"/>
                <w:color w:val="000000"/>
                <w:sz w:val="20"/>
              </w:rPr>
              <w:t xml:space="preserve">
 Ф. Мирзаюсупова, </w:t>
            </w:r>
            <w:r>
              <w:br/>
            </w:r>
            <w:r>
              <w:rPr>
                <w:rFonts w:ascii="Times New Roman"/>
                <w:b w:val="false"/>
                <w:i w:val="false"/>
                <w:color w:val="000000"/>
                <w:sz w:val="20"/>
              </w:rPr>
              <w:t>
Г. Абдураимова</w:t>
            </w:r>
          </w:p>
          <w:bookmarkEnd w:id="33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3381"/>
          <w:p>
            <w:pPr>
              <w:spacing w:after="20"/>
              <w:ind w:left="20"/>
              <w:jc w:val="both"/>
            </w:pPr>
            <w:r>
              <w:rPr>
                <w:rFonts w:ascii="Times New Roman"/>
                <w:b w:val="false"/>
                <w:i w:val="false"/>
                <w:color w:val="000000"/>
                <w:sz w:val="20"/>
              </w:rPr>
              <w:t xml:space="preserve">
 Табиатшиносй. </w:t>
            </w:r>
            <w:r>
              <w:br/>
            </w:r>
            <w:r>
              <w:rPr>
                <w:rFonts w:ascii="Times New Roman"/>
                <w:b w:val="false"/>
                <w:i w:val="false"/>
                <w:color w:val="000000"/>
                <w:sz w:val="20"/>
              </w:rPr>
              <w:t>
Китоби дарсй</w:t>
            </w:r>
          </w:p>
          <w:bookmarkEnd w:id="33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3382"/>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w:t>
            </w:r>
            <w:r>
              <w:rPr>
                <w:rFonts w:ascii="Times New Roman"/>
                <w:b w:val="false"/>
                <w:i w:val="false"/>
                <w:color w:val="000000"/>
                <w:sz w:val="20"/>
              </w:rPr>
              <w:t xml:space="preserve"> В. Зворигина, </w:t>
            </w:r>
            <w:r>
              <w:br/>
            </w:r>
            <w:r>
              <w:rPr>
                <w:rFonts w:ascii="Times New Roman"/>
                <w:b w:val="false"/>
                <w:i w:val="false"/>
                <w:color w:val="000000"/>
                <w:sz w:val="20"/>
              </w:rPr>
              <w:t>
</w:t>
            </w:r>
            <w:r>
              <w:rPr>
                <w:rFonts w:ascii="Times New Roman"/>
                <w:b w:val="false"/>
                <w:i w:val="false"/>
                <w:color w:val="000000"/>
                <w:sz w:val="20"/>
              </w:rPr>
              <w:t xml:space="preserve"> Р. Избасарова, </w:t>
            </w:r>
            <w:r>
              <w:br/>
            </w:r>
            <w:r>
              <w:rPr>
                <w:rFonts w:ascii="Times New Roman"/>
                <w:b w:val="false"/>
                <w:i w:val="false"/>
                <w:color w:val="000000"/>
                <w:sz w:val="20"/>
              </w:rPr>
              <w:t>
</w:t>
            </w:r>
            <w:r>
              <w:rPr>
                <w:rFonts w:ascii="Times New Roman"/>
                <w:b w:val="false"/>
                <w:i w:val="false"/>
                <w:color w:val="000000"/>
                <w:sz w:val="20"/>
              </w:rPr>
              <w:t xml:space="preserve"> О. Лауто, </w:t>
            </w:r>
            <w:r>
              <w:br/>
            </w:r>
            <w:r>
              <w:rPr>
                <w:rFonts w:ascii="Times New Roman"/>
                <w:b w:val="false"/>
                <w:i w:val="false"/>
                <w:color w:val="000000"/>
                <w:sz w:val="20"/>
              </w:rPr>
              <w:t>
</w:t>
            </w:r>
            <w:r>
              <w:rPr>
                <w:rFonts w:ascii="Times New Roman"/>
                <w:b w:val="false"/>
                <w:i w:val="false"/>
                <w:color w:val="000000"/>
                <w:sz w:val="20"/>
              </w:rPr>
              <w:t>Т. Помогайко,</w:t>
            </w:r>
            <w:r>
              <w:br/>
            </w:r>
            <w:r>
              <w:rPr>
                <w:rFonts w:ascii="Times New Roman"/>
                <w:b w:val="false"/>
                <w:i w:val="false"/>
                <w:color w:val="000000"/>
                <w:sz w:val="20"/>
              </w:rPr>
              <w:t>
Т. Яндулова</w:t>
            </w:r>
          </w:p>
          <w:bookmarkEnd w:id="33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3383"/>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33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3384"/>
          <w:p>
            <w:pPr>
              <w:spacing w:after="20"/>
              <w:ind w:left="20"/>
              <w:jc w:val="both"/>
            </w:pPr>
            <w:r>
              <w:rPr>
                <w:rFonts w:ascii="Times New Roman"/>
                <w:b w:val="false"/>
                <w:i w:val="false"/>
                <w:color w:val="000000"/>
                <w:sz w:val="20"/>
              </w:rPr>
              <w:t>
Б. Боронов,</w:t>
            </w:r>
            <w:r>
              <w:br/>
            </w:r>
            <w:r>
              <w:rPr>
                <w:rFonts w:ascii="Times New Roman"/>
                <w:b w:val="false"/>
                <w:i w:val="false"/>
                <w:color w:val="000000"/>
                <w:sz w:val="20"/>
              </w:rPr>
              <w:t xml:space="preserve">
 Б. Бойев </w:t>
            </w:r>
          </w:p>
          <w:bookmarkEnd w:id="33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3385"/>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w:t>
            </w:r>
            <w:r>
              <w:rPr>
                <w:rFonts w:ascii="Times New Roman"/>
                <w:b w:val="false"/>
                <w:i w:val="false"/>
                <w:color w:val="000000"/>
                <w:sz w:val="20"/>
              </w:rPr>
              <w:t>Ф. Алимжанова,</w:t>
            </w:r>
            <w:r>
              <w:br/>
            </w:r>
            <w:r>
              <w:rPr>
                <w:rFonts w:ascii="Times New Roman"/>
                <w:b w:val="false"/>
                <w:i w:val="false"/>
                <w:color w:val="000000"/>
                <w:sz w:val="20"/>
              </w:rPr>
              <w:t>
Х. Раимназаров</w:t>
            </w:r>
          </w:p>
          <w:bookmarkEnd w:id="33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3386"/>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w:t>
            </w:r>
            <w:r>
              <w:rPr>
                <w:rFonts w:ascii="Times New Roman"/>
                <w:b w:val="false"/>
                <w:i w:val="false"/>
                <w:color w:val="000000"/>
                <w:sz w:val="20"/>
              </w:rPr>
              <w:t>Ф. Алимжанова,</w:t>
            </w:r>
            <w:r>
              <w:br/>
            </w:r>
            <w:r>
              <w:rPr>
                <w:rFonts w:ascii="Times New Roman"/>
                <w:b w:val="false"/>
                <w:i w:val="false"/>
                <w:color w:val="000000"/>
                <w:sz w:val="20"/>
              </w:rPr>
              <w:t>
Х. Раимназаров</w:t>
            </w:r>
          </w:p>
          <w:bookmarkEnd w:id="33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3387"/>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33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3388"/>
          <w:p>
            <w:pPr>
              <w:spacing w:after="20"/>
              <w:ind w:left="20"/>
              <w:jc w:val="both"/>
            </w:pPr>
            <w:r>
              <w:rPr>
                <w:rFonts w:ascii="Times New Roman"/>
                <w:b w:val="false"/>
                <w:i w:val="false"/>
                <w:color w:val="000000"/>
                <w:sz w:val="20"/>
              </w:rPr>
              <w:t>
С. Анвари,</w:t>
            </w:r>
            <w:r>
              <w:br/>
            </w:r>
            <w:r>
              <w:rPr>
                <w:rFonts w:ascii="Times New Roman"/>
                <w:b w:val="false"/>
                <w:i w:val="false"/>
                <w:color w:val="000000"/>
                <w:sz w:val="20"/>
              </w:rPr>
              <w:t xml:space="preserve">
 А. Мирзоев </w:t>
            </w:r>
          </w:p>
          <w:bookmarkEnd w:id="33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3389"/>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p>
          <w:bookmarkEnd w:id="33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3390"/>
          <w:p>
            <w:pPr>
              <w:spacing w:after="20"/>
              <w:ind w:left="20"/>
              <w:jc w:val="both"/>
            </w:pPr>
            <w:r>
              <w:rPr>
                <w:rFonts w:ascii="Times New Roman"/>
                <w:b w:val="false"/>
                <w:i w:val="false"/>
                <w:color w:val="000000"/>
                <w:sz w:val="20"/>
              </w:rPr>
              <w:t>
Қ. Хочаев,</w:t>
            </w:r>
            <w:r>
              <w:br/>
            </w:r>
            <w:r>
              <w:rPr>
                <w:rFonts w:ascii="Times New Roman"/>
                <w:b w:val="false"/>
                <w:i w:val="false"/>
                <w:color w:val="000000"/>
                <w:sz w:val="20"/>
              </w:rPr>
              <w:t>
</w:t>
            </w:r>
            <w:r>
              <w:rPr>
                <w:rFonts w:ascii="Times New Roman"/>
                <w:b w:val="false"/>
                <w:i w:val="false"/>
                <w:color w:val="000000"/>
                <w:sz w:val="20"/>
              </w:rPr>
              <w:t>А. Абдувалиев,</w:t>
            </w:r>
            <w:r>
              <w:br/>
            </w:r>
            <w:r>
              <w:rPr>
                <w:rFonts w:ascii="Times New Roman"/>
                <w:b w:val="false"/>
                <w:i w:val="false"/>
                <w:color w:val="000000"/>
                <w:sz w:val="20"/>
              </w:rPr>
              <w:t>
</w:t>
            </w:r>
            <w:r>
              <w:rPr>
                <w:rFonts w:ascii="Times New Roman"/>
                <w:b w:val="false"/>
                <w:i w:val="false"/>
                <w:color w:val="000000"/>
                <w:sz w:val="20"/>
              </w:rPr>
              <w:t>Н. Шарафиддинов</w:t>
            </w:r>
            <w:r>
              <w:br/>
            </w:r>
            <w:r>
              <w:rPr>
                <w:rFonts w:ascii="Times New Roman"/>
                <w:b w:val="false"/>
                <w:i w:val="false"/>
                <w:color w:val="000000"/>
                <w:sz w:val="20"/>
              </w:rPr>
              <w:t>
Б. Рахматов</w:t>
            </w:r>
          </w:p>
          <w:bookmarkEnd w:id="33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 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3391"/>
          <w:p>
            <w:pPr>
              <w:spacing w:after="20"/>
              <w:ind w:left="20"/>
              <w:jc w:val="both"/>
            </w:pPr>
            <w:r>
              <w:rPr>
                <w:rFonts w:ascii="Times New Roman"/>
                <w:b w:val="false"/>
                <w:i w:val="false"/>
                <w:color w:val="000000"/>
                <w:sz w:val="20"/>
              </w:rPr>
              <w:t>
С. Эсанбоева,</w:t>
            </w:r>
            <w:r>
              <w:br/>
            </w:r>
            <w:r>
              <w:rPr>
                <w:rFonts w:ascii="Times New Roman"/>
                <w:b w:val="false"/>
                <w:i w:val="false"/>
                <w:color w:val="000000"/>
                <w:sz w:val="20"/>
              </w:rPr>
              <w:t xml:space="preserve">
 М. Хиқматов </w:t>
            </w:r>
          </w:p>
          <w:bookmarkEnd w:id="3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точик.Дарслик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3392"/>
          <w:p>
            <w:pPr>
              <w:spacing w:after="20"/>
              <w:ind w:left="20"/>
              <w:jc w:val="both"/>
            </w:pPr>
            <w:r>
              <w:rPr>
                <w:rFonts w:ascii="Times New Roman"/>
                <w:b w:val="false"/>
                <w:i w:val="false"/>
                <w:color w:val="000000"/>
                <w:sz w:val="20"/>
              </w:rPr>
              <w:t>
Р. Хамитов,</w:t>
            </w:r>
            <w:r>
              <w:br/>
            </w:r>
            <w:r>
              <w:rPr>
                <w:rFonts w:ascii="Times New Roman"/>
                <w:b w:val="false"/>
                <w:i w:val="false"/>
                <w:color w:val="000000"/>
                <w:sz w:val="20"/>
              </w:rPr>
              <w:t>
Р. Садирдинова</w:t>
            </w:r>
          </w:p>
          <w:bookmarkEnd w:id="33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3393"/>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33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3394"/>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33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3395"/>
          <w:p>
            <w:pPr>
              <w:spacing w:after="20"/>
              <w:ind w:left="20"/>
              <w:jc w:val="both"/>
            </w:pPr>
            <w:r>
              <w:rPr>
                <w:rFonts w:ascii="Times New Roman"/>
                <w:b w:val="false"/>
                <w:i w:val="false"/>
                <w:color w:val="000000"/>
                <w:sz w:val="20"/>
              </w:rPr>
              <w:t>
Д. Хочаев,</w:t>
            </w:r>
            <w:r>
              <w:br/>
            </w:r>
            <w:r>
              <w:rPr>
                <w:rFonts w:ascii="Times New Roman"/>
                <w:b w:val="false"/>
                <w:i w:val="false"/>
                <w:color w:val="000000"/>
                <w:sz w:val="20"/>
              </w:rPr>
              <w:t>
</w:t>
            </w:r>
            <w:r>
              <w:rPr>
                <w:rFonts w:ascii="Times New Roman"/>
                <w:b w:val="false"/>
                <w:i w:val="false"/>
                <w:color w:val="000000"/>
                <w:sz w:val="20"/>
              </w:rPr>
              <w:t>Ф. Зикриеев,</w:t>
            </w:r>
            <w:r>
              <w:br/>
            </w:r>
            <w:r>
              <w:rPr>
                <w:rFonts w:ascii="Times New Roman"/>
                <w:b w:val="false"/>
                <w:i w:val="false"/>
                <w:color w:val="000000"/>
                <w:sz w:val="20"/>
              </w:rPr>
              <w:t>
А. Муллохонов</w:t>
            </w:r>
          </w:p>
          <w:bookmarkEnd w:id="33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3396"/>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 </w:t>
            </w:r>
          </w:p>
          <w:bookmarkEnd w:id="33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3397"/>
          <w:p>
            <w:pPr>
              <w:spacing w:after="20"/>
              <w:ind w:left="20"/>
              <w:jc w:val="both"/>
            </w:pPr>
            <w:r>
              <w:rPr>
                <w:rFonts w:ascii="Times New Roman"/>
                <w:b w:val="false"/>
                <w:i w:val="false"/>
                <w:color w:val="000000"/>
                <w:sz w:val="20"/>
              </w:rPr>
              <w:t>
М. Маони,</w:t>
            </w:r>
            <w:r>
              <w:br/>
            </w:r>
            <w:r>
              <w:rPr>
                <w:rFonts w:ascii="Times New Roman"/>
                <w:b w:val="false"/>
                <w:i w:val="false"/>
                <w:color w:val="000000"/>
                <w:sz w:val="20"/>
              </w:rPr>
              <w:t>
С. Давлатзода</w:t>
            </w:r>
          </w:p>
          <w:bookmarkEnd w:id="33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3398"/>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p>
          <w:bookmarkEnd w:id="33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3399"/>
          <w:p>
            <w:pPr>
              <w:spacing w:after="20"/>
              <w:ind w:left="20"/>
              <w:jc w:val="both"/>
            </w:pPr>
            <w:r>
              <w:rPr>
                <w:rFonts w:ascii="Times New Roman"/>
                <w:b w:val="false"/>
                <w:i w:val="false"/>
                <w:color w:val="000000"/>
                <w:sz w:val="20"/>
              </w:rPr>
              <w:t>
У. Тоиров,</w:t>
            </w:r>
            <w:r>
              <w:br/>
            </w:r>
            <w:r>
              <w:rPr>
                <w:rFonts w:ascii="Times New Roman"/>
                <w:b w:val="false"/>
                <w:i w:val="false"/>
                <w:color w:val="000000"/>
                <w:sz w:val="20"/>
              </w:rPr>
              <w:t>
</w:t>
            </w:r>
            <w:r>
              <w:rPr>
                <w:rFonts w:ascii="Times New Roman"/>
                <w:b w:val="false"/>
                <w:i w:val="false"/>
                <w:color w:val="000000"/>
                <w:sz w:val="20"/>
              </w:rPr>
              <w:t>М. Солехов,</w:t>
            </w:r>
            <w:r>
              <w:br/>
            </w:r>
            <w:r>
              <w:rPr>
                <w:rFonts w:ascii="Times New Roman"/>
                <w:b w:val="false"/>
                <w:i w:val="false"/>
                <w:color w:val="000000"/>
                <w:sz w:val="20"/>
              </w:rPr>
              <w:t>
Р. Шарифов</w:t>
            </w:r>
          </w:p>
          <w:bookmarkEnd w:id="33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3400"/>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w:t>
            </w:r>
          </w:p>
          <w:bookmarkEnd w:id="34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3401"/>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34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3402"/>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 </w:t>
            </w:r>
          </w:p>
          <w:bookmarkEnd w:id="34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3403"/>
          <w:p>
            <w:pPr>
              <w:spacing w:after="20"/>
              <w:ind w:left="20"/>
              <w:jc w:val="both"/>
            </w:pPr>
            <w:r>
              <w:rPr>
                <w:rFonts w:ascii="Times New Roman"/>
                <w:b w:val="false"/>
                <w:i w:val="false"/>
                <w:color w:val="000000"/>
                <w:sz w:val="20"/>
              </w:rPr>
              <w:t>
Х. Асозода,</w:t>
            </w:r>
            <w:r>
              <w:br/>
            </w:r>
            <w:r>
              <w:rPr>
                <w:rFonts w:ascii="Times New Roman"/>
                <w:b w:val="false"/>
                <w:i w:val="false"/>
                <w:color w:val="000000"/>
                <w:sz w:val="20"/>
              </w:rPr>
              <w:t xml:space="preserve">
 А. Кучаров </w:t>
            </w:r>
          </w:p>
          <w:bookmarkEnd w:id="34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Дошкольное обучение и воспитание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"Л".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Логопедический альбом "Ж, Ш, Ч, Щ". Учебное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"З, С, Ц".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"Р".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 жүру ережесін білу - бәрімізге міндетті. (Мектепке дейінгі ересектер тобы мен бастауыш сынып жасындағы балаларға арналған)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дорожные знать каждому положено. (Для стар. дошк. и млад. школьников)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патшалығы" "Сиқырлы әріптер мен сөздер әлемінде" кітабына қосымша-дәптер 4 жастан бастап 6 жасқа дейінгі балаларға арналған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3404"/>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w:t>
            </w:r>
            <w:r>
              <w:rPr>
                <w:rFonts w:ascii="Times New Roman"/>
                <w:b w:val="false"/>
                <w:i w:val="false"/>
                <w:color w:val="000000"/>
                <w:sz w:val="20"/>
              </w:rPr>
              <w:t>М. Абаева,</w:t>
            </w:r>
            <w:r>
              <w:br/>
            </w:r>
            <w:r>
              <w:rPr>
                <w:rFonts w:ascii="Times New Roman"/>
                <w:b w:val="false"/>
                <w:i w:val="false"/>
                <w:color w:val="000000"/>
                <w:sz w:val="20"/>
              </w:rPr>
              <w:t xml:space="preserve">
Л. Кирилинская </w:t>
            </w:r>
          </w:p>
          <w:bookmarkEnd w:id="3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еліне саяхат" "Сиқырлы әріптер мен сөздер әлемінде" кітабына қосымша-дәптер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3405"/>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w:t>
            </w:r>
            <w:r>
              <w:rPr>
                <w:rFonts w:ascii="Times New Roman"/>
                <w:b w:val="false"/>
                <w:i w:val="false"/>
                <w:color w:val="000000"/>
                <w:sz w:val="20"/>
              </w:rPr>
              <w:t xml:space="preserve">М. Абаева, </w:t>
            </w:r>
            <w:r>
              <w:br/>
            </w:r>
            <w:r>
              <w:rPr>
                <w:rFonts w:ascii="Times New Roman"/>
                <w:b w:val="false"/>
                <w:i w:val="false"/>
                <w:color w:val="000000"/>
                <w:sz w:val="20"/>
              </w:rPr>
              <w:t xml:space="preserve">
Л. Кирилинская </w:t>
            </w:r>
          </w:p>
          <w:bookmarkEnd w:id="34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 "Сиқырлы әріптер мен сөздер әлемінде" кітабына қосымша-дәптер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3406"/>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w:t>
            </w:r>
            <w:r>
              <w:rPr>
                <w:rFonts w:ascii="Times New Roman"/>
                <w:b w:val="false"/>
                <w:i w:val="false"/>
                <w:color w:val="000000"/>
                <w:sz w:val="20"/>
              </w:rPr>
              <w:t>М. Абаева,</w:t>
            </w:r>
            <w:r>
              <w:br/>
            </w:r>
            <w:r>
              <w:rPr>
                <w:rFonts w:ascii="Times New Roman"/>
                <w:b w:val="false"/>
                <w:i w:val="false"/>
                <w:color w:val="000000"/>
                <w:sz w:val="20"/>
              </w:rPr>
              <w:t xml:space="preserve">
Л. Кирилинская </w:t>
            </w:r>
          </w:p>
          <w:bookmarkEnd w:id="34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("Сиқырлы пiшiндер мен сандар әлемiнде"кітабына қосымша-дәптер) "Волшебная математика" (Тетрадь-приложение к книге "В мире волшебных фигур и цифр")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3407"/>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w:t>
            </w:r>
            <w:r>
              <w:rPr>
                <w:rFonts w:ascii="Times New Roman"/>
                <w:b w:val="false"/>
                <w:i w:val="false"/>
                <w:color w:val="000000"/>
                <w:sz w:val="20"/>
              </w:rPr>
              <w:t>А. Сәулебаева,</w:t>
            </w:r>
            <w:r>
              <w:br/>
            </w:r>
            <w:r>
              <w:rPr>
                <w:rFonts w:ascii="Times New Roman"/>
                <w:b w:val="false"/>
                <w:i w:val="false"/>
                <w:color w:val="000000"/>
                <w:sz w:val="20"/>
              </w:rPr>
              <w:t>
</w:t>
            </w:r>
            <w:r>
              <w:rPr>
                <w:rFonts w:ascii="Times New Roman"/>
                <w:b w:val="false"/>
                <w:i w:val="false"/>
                <w:color w:val="000000"/>
                <w:sz w:val="20"/>
              </w:rPr>
              <w:t>М. Абаева,</w:t>
            </w:r>
            <w:r>
              <w:br/>
            </w:r>
            <w:r>
              <w:rPr>
                <w:rFonts w:ascii="Times New Roman"/>
                <w:b w:val="false"/>
                <w:i w:val="false"/>
                <w:color w:val="000000"/>
                <w:sz w:val="20"/>
              </w:rPr>
              <w:t xml:space="preserve">
Л. Кирилинская </w:t>
            </w:r>
          </w:p>
          <w:bookmarkEnd w:id="34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арналған.1-бөлім: "Геометриялық фигуралар және олардың көлемдері", "Қөлемдерді салыстыру", "Уақытты бағдарлау. "Страна волшебной математики" для детей от 5 до 6 (7) лет. Раздел 1: "Геометрические фигуры и их величина", "Сравнение величин", "Ориентирование во времени"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2-бөлім: "Мөлшер және есеп. Сан және цифр". "Страна волшебной математики" для детей от 5 до 6 (7) лет Раздел 2: "Количество и счет. Число и цифры"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3-бөлім: "Кеңістікте және қағаз парағында бағдарлай білу. Қолдың ұсақ қимылдарын дамыту". "Страна волшебной математики" для детей от 5 до 6 (7) лет Раздел 3: "Ориентирование в пространстве и на листе бумаги. Развитие мелкой моторики рук"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4 жастан бастап 5 жасқа дейінгі балаларға арналған "Страна волшебной математики". Дидактический материал для детей 4-5 лет (средняя группа) +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әріптер мен сөздер әлемінде" бірінші кітап + қосымша + CD + плакаттар комплекті, 5-6 жас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3408"/>
          <w:p>
            <w:pPr>
              <w:spacing w:after="20"/>
              <w:ind w:left="20"/>
              <w:jc w:val="both"/>
            </w:pPr>
            <w:r>
              <w:rPr>
                <w:rFonts w:ascii="Times New Roman"/>
                <w:b w:val="false"/>
                <w:i w:val="false"/>
                <w:color w:val="000000"/>
                <w:sz w:val="20"/>
              </w:rPr>
              <w:t>
М. Абаева,</w:t>
            </w:r>
            <w:r>
              <w:br/>
            </w:r>
            <w:r>
              <w:rPr>
                <w:rFonts w:ascii="Times New Roman"/>
                <w:b w:val="false"/>
                <w:i w:val="false"/>
                <w:color w:val="000000"/>
                <w:sz w:val="20"/>
              </w:rPr>
              <w:t>
</w:t>
            </w:r>
            <w:r>
              <w:rPr>
                <w:rFonts w:ascii="Times New Roman"/>
                <w:b w:val="false"/>
                <w:i w:val="false"/>
                <w:color w:val="000000"/>
                <w:sz w:val="20"/>
              </w:rPr>
              <w:t xml:space="preserve">Э. Қыдырова, </w:t>
            </w:r>
            <w:r>
              <w:br/>
            </w:r>
            <w:r>
              <w:rPr>
                <w:rFonts w:ascii="Times New Roman"/>
                <w:b w:val="false"/>
                <w:i w:val="false"/>
                <w:color w:val="000000"/>
                <w:sz w:val="20"/>
              </w:rPr>
              <w:t>
М. Сәтімбекова</w:t>
            </w:r>
          </w:p>
          <w:bookmarkEnd w:id="34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Бастауыш сынып оқушыларына арналған қысқаша анықтамалық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Жоламанова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жазу үлгісі. Қосымша жұмыстарға арналған дәптер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3409"/>
          <w:p>
            <w:pPr>
              <w:spacing w:after="20"/>
              <w:ind w:left="20"/>
              <w:jc w:val="both"/>
            </w:pPr>
            <w:r>
              <w:rPr>
                <w:rFonts w:ascii="Times New Roman"/>
                <w:b w:val="false"/>
                <w:i w:val="false"/>
                <w:color w:val="000000"/>
                <w:sz w:val="20"/>
              </w:rPr>
              <w:t xml:space="preserve">
 Орыс тілі пәні бойынша тест тапсырмалары жинағы. </w:t>
            </w:r>
            <w:r>
              <w:br/>
            </w:r>
            <w:r>
              <w:rPr>
                <w:rFonts w:ascii="Times New Roman"/>
                <w:b w:val="false"/>
                <w:i w:val="false"/>
                <w:color w:val="000000"/>
                <w:sz w:val="20"/>
              </w:rPr>
              <w:t xml:space="preserve">
 4-сынып </w:t>
            </w:r>
          </w:p>
          <w:bookmarkEnd w:id="34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Ескендирова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жаңа энциклопедиясы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3410"/>
          <w:p>
            <w:pPr>
              <w:spacing w:after="20"/>
              <w:ind w:left="20"/>
              <w:jc w:val="both"/>
            </w:pPr>
            <w:r>
              <w:rPr>
                <w:rFonts w:ascii="Times New Roman"/>
                <w:b w:val="false"/>
                <w:i w:val="false"/>
                <w:color w:val="000000"/>
                <w:sz w:val="20"/>
              </w:rPr>
              <w:t xml:space="preserve">
Аудармашы: </w:t>
            </w:r>
            <w:r>
              <w:br/>
            </w:r>
            <w:r>
              <w:rPr>
                <w:rFonts w:ascii="Times New Roman"/>
                <w:b w:val="false"/>
                <w:i w:val="false"/>
                <w:color w:val="000000"/>
                <w:sz w:val="20"/>
              </w:rPr>
              <w:t>
</w:t>
            </w:r>
            <w:r>
              <w:rPr>
                <w:rFonts w:ascii="Times New Roman"/>
                <w:b w:val="false"/>
                <w:i w:val="false"/>
                <w:color w:val="000000"/>
                <w:sz w:val="20"/>
              </w:rPr>
              <w:t>А. Ахметова,</w:t>
            </w:r>
            <w:r>
              <w:br/>
            </w:r>
            <w:r>
              <w:rPr>
                <w:rFonts w:ascii="Times New Roman"/>
                <w:b w:val="false"/>
                <w:i w:val="false"/>
                <w:color w:val="000000"/>
                <w:sz w:val="20"/>
              </w:rPr>
              <w:t>
</w:t>
            </w:r>
            <w:r>
              <w:rPr>
                <w:rFonts w:ascii="Times New Roman"/>
                <w:b w:val="false"/>
                <w:i w:val="false"/>
                <w:color w:val="000000"/>
                <w:sz w:val="20"/>
              </w:rPr>
              <w:t xml:space="preserve">А. Алдибаева, </w:t>
            </w:r>
            <w:r>
              <w:br/>
            </w:r>
            <w:r>
              <w:rPr>
                <w:rFonts w:ascii="Times New Roman"/>
                <w:b w:val="false"/>
                <w:i w:val="false"/>
                <w:color w:val="000000"/>
                <w:sz w:val="20"/>
              </w:rPr>
              <w:t xml:space="preserve">
Қ. Жорабеков </w:t>
            </w:r>
          </w:p>
          <w:bookmarkEnd w:id="34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спорт жөнінде: ол жайында бәрін біл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3411"/>
          <w:p>
            <w:pPr>
              <w:spacing w:after="20"/>
              <w:ind w:left="20"/>
              <w:jc w:val="both"/>
            </w:pPr>
            <w:r>
              <w:rPr>
                <w:rFonts w:ascii="Times New Roman"/>
                <w:b w:val="false"/>
                <w:i w:val="false"/>
                <w:color w:val="000000"/>
                <w:sz w:val="20"/>
              </w:rPr>
              <w:t xml:space="preserve">
Аудармашы: </w:t>
            </w:r>
            <w:r>
              <w:br/>
            </w:r>
            <w:r>
              <w:rPr>
                <w:rFonts w:ascii="Times New Roman"/>
                <w:b w:val="false"/>
                <w:i w:val="false"/>
                <w:color w:val="000000"/>
                <w:sz w:val="20"/>
              </w:rPr>
              <w:t>
Ж. Қажығалиева</w:t>
            </w:r>
          </w:p>
          <w:bookmarkEnd w:id="34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 хрестоматиясы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3412"/>
          <w:p>
            <w:pPr>
              <w:spacing w:after="20"/>
              <w:ind w:left="20"/>
              <w:jc w:val="both"/>
            </w:pPr>
            <w:r>
              <w:rPr>
                <w:rFonts w:ascii="Times New Roman"/>
                <w:b w:val="false"/>
                <w:i w:val="false"/>
                <w:color w:val="000000"/>
                <w:sz w:val="20"/>
              </w:rPr>
              <w:t>
С. Қалиев,</w:t>
            </w:r>
            <w:r>
              <w:br/>
            </w:r>
            <w:r>
              <w:rPr>
                <w:rFonts w:ascii="Times New Roman"/>
                <w:b w:val="false"/>
                <w:i w:val="false"/>
                <w:color w:val="000000"/>
                <w:sz w:val="20"/>
              </w:rPr>
              <w:t>
</w:t>
            </w:r>
            <w:r>
              <w:rPr>
                <w:rFonts w:ascii="Times New Roman"/>
                <w:b w:val="false"/>
                <w:i w:val="false"/>
                <w:color w:val="000000"/>
                <w:sz w:val="20"/>
              </w:rPr>
              <w:t>Б. Иманбекова,</w:t>
            </w:r>
            <w:r>
              <w:br/>
            </w:r>
            <w:r>
              <w:rPr>
                <w:rFonts w:ascii="Times New Roman"/>
                <w:b w:val="false"/>
                <w:i w:val="false"/>
                <w:color w:val="000000"/>
                <w:sz w:val="20"/>
              </w:rPr>
              <w:t>
Ж. Жұмабаева</w:t>
            </w:r>
          </w:p>
          <w:bookmarkEnd w:id="34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Кестелік көбейту және бөлу. Машықтандыру жаттығулары. 3-сынып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3413"/>
          <w:p>
            <w:pPr>
              <w:spacing w:after="20"/>
              <w:ind w:left="20"/>
              <w:jc w:val="both"/>
            </w:pPr>
            <w:r>
              <w:rPr>
                <w:rFonts w:ascii="Times New Roman"/>
                <w:b w:val="false"/>
                <w:i w:val="false"/>
                <w:color w:val="000000"/>
                <w:sz w:val="20"/>
              </w:rPr>
              <w:t>
В. Красникова,</w:t>
            </w:r>
            <w:r>
              <w:br/>
            </w:r>
            <w:r>
              <w:rPr>
                <w:rFonts w:ascii="Times New Roman"/>
                <w:b w:val="false"/>
                <w:i w:val="false"/>
                <w:color w:val="000000"/>
                <w:sz w:val="20"/>
              </w:rPr>
              <w:t xml:space="preserve">
Н. Мухамадиева </w:t>
            </w:r>
          </w:p>
          <w:bookmarkEnd w:id="34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3414"/>
          <w:p>
            <w:pPr>
              <w:spacing w:after="20"/>
              <w:ind w:left="20"/>
              <w:jc w:val="both"/>
            </w:pPr>
            <w:r>
              <w:rPr>
                <w:rFonts w:ascii="Times New Roman"/>
                <w:b w:val="false"/>
                <w:i w:val="false"/>
                <w:color w:val="000000"/>
                <w:sz w:val="20"/>
              </w:rPr>
              <w:t xml:space="preserve">
 Дүниетану. Кескін карталар. 4-сынып </w:t>
            </w:r>
            <w:r>
              <w:br/>
            </w:r>
            <w:r>
              <w:rPr>
                <w:rFonts w:ascii="Times New Roman"/>
                <w:b w:val="false"/>
                <w:i w:val="false"/>
                <w:color w:val="000000"/>
                <w:sz w:val="20"/>
              </w:rPr>
              <w:t>
</w:t>
            </w:r>
            <w:r>
              <w:rPr>
                <w:rFonts w:ascii="Times New Roman"/>
                <w:b w:val="false"/>
                <w:i w:val="false"/>
                <w:color w:val="000000"/>
                <w:sz w:val="20"/>
              </w:rPr>
              <w:t>Познание мира.Контурные карты.</w:t>
            </w:r>
            <w:r>
              <w:br/>
            </w:r>
            <w:r>
              <w:rPr>
                <w:rFonts w:ascii="Times New Roman"/>
                <w:b w:val="false"/>
                <w:i w:val="false"/>
                <w:color w:val="000000"/>
                <w:sz w:val="20"/>
              </w:rPr>
              <w:t>
4-класс</w:t>
            </w:r>
          </w:p>
          <w:bookmarkEnd w:id="34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3415"/>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(аударған Б. Омар)</w:t>
            </w:r>
          </w:p>
          <w:bookmarkEnd w:id="34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1-сынып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2-сынып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4-сынып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психологиялық жұмыс дәптері. № 1, № 2. 1-сынып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3416"/>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w:t>
            </w:r>
            <w:r>
              <w:rPr>
                <w:rFonts w:ascii="Times New Roman"/>
                <w:b w:val="false"/>
                <w:i w:val="false"/>
                <w:color w:val="000000"/>
                <w:sz w:val="20"/>
              </w:rPr>
              <w:t>С. Жантикеев,</w:t>
            </w:r>
            <w:r>
              <w:br/>
            </w:r>
            <w:r>
              <w:rPr>
                <w:rFonts w:ascii="Times New Roman"/>
                <w:b w:val="false"/>
                <w:i w:val="false"/>
                <w:color w:val="000000"/>
                <w:sz w:val="20"/>
              </w:rPr>
              <w:t>
Д. Жансерикова және т.б.</w:t>
            </w:r>
          </w:p>
          <w:bookmarkEnd w:id="34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3417"/>
          <w:p>
            <w:pPr>
              <w:spacing w:after="20"/>
              <w:ind w:left="20"/>
              <w:jc w:val="both"/>
            </w:pPr>
            <w:r>
              <w:rPr>
                <w:rFonts w:ascii="Times New Roman"/>
                <w:b w:val="false"/>
                <w:i w:val="false"/>
                <w:color w:val="000000"/>
                <w:sz w:val="20"/>
              </w:rPr>
              <w:t>
Оқушылардың психологиялық жұмыс дәптері. № 1, № 2.</w:t>
            </w:r>
            <w:r>
              <w:br/>
            </w:r>
            <w:r>
              <w:rPr>
                <w:rFonts w:ascii="Times New Roman"/>
                <w:b w:val="false"/>
                <w:i w:val="false"/>
                <w:color w:val="000000"/>
                <w:sz w:val="20"/>
              </w:rPr>
              <w:t xml:space="preserve">
 2-сынып </w:t>
            </w:r>
          </w:p>
          <w:bookmarkEnd w:id="34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3418"/>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w:t>
            </w:r>
            <w:r>
              <w:rPr>
                <w:rFonts w:ascii="Times New Roman"/>
                <w:b w:val="false"/>
                <w:i w:val="false"/>
                <w:color w:val="000000"/>
                <w:sz w:val="20"/>
              </w:rPr>
              <w:t>С. Жантикеев,</w:t>
            </w:r>
            <w:r>
              <w:br/>
            </w:r>
            <w:r>
              <w:rPr>
                <w:rFonts w:ascii="Times New Roman"/>
                <w:b w:val="false"/>
                <w:i w:val="false"/>
                <w:color w:val="000000"/>
                <w:sz w:val="20"/>
              </w:rPr>
              <w:t>
</w:t>
            </w:r>
            <w:r>
              <w:rPr>
                <w:rFonts w:ascii="Times New Roman"/>
                <w:b w:val="false"/>
                <w:i w:val="false"/>
                <w:color w:val="000000"/>
                <w:sz w:val="20"/>
              </w:rPr>
              <w:t xml:space="preserve">Д. Жансерикова </w:t>
            </w:r>
            <w:r>
              <w:br/>
            </w:r>
            <w:r>
              <w:rPr>
                <w:rFonts w:ascii="Times New Roman"/>
                <w:b w:val="false"/>
                <w:i w:val="false"/>
                <w:color w:val="000000"/>
                <w:sz w:val="20"/>
              </w:rPr>
              <w:t>
және т.б.</w:t>
            </w:r>
          </w:p>
          <w:bookmarkEnd w:id="34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3419"/>
          <w:p>
            <w:pPr>
              <w:spacing w:after="20"/>
              <w:ind w:left="20"/>
              <w:jc w:val="both"/>
            </w:pPr>
            <w:r>
              <w:rPr>
                <w:rFonts w:ascii="Times New Roman"/>
                <w:b w:val="false"/>
                <w:i w:val="false"/>
                <w:color w:val="000000"/>
                <w:sz w:val="20"/>
              </w:rPr>
              <w:t>
Оқушылардың психологиялық жұмыс дәптері. № 1, № 2.</w:t>
            </w:r>
            <w:r>
              <w:br/>
            </w:r>
            <w:r>
              <w:rPr>
                <w:rFonts w:ascii="Times New Roman"/>
                <w:b w:val="false"/>
                <w:i w:val="false"/>
                <w:color w:val="000000"/>
                <w:sz w:val="20"/>
              </w:rPr>
              <w:t xml:space="preserve">
 3-сынып </w:t>
            </w:r>
          </w:p>
          <w:bookmarkEnd w:id="34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3420"/>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w:t>
            </w:r>
            <w:r>
              <w:rPr>
                <w:rFonts w:ascii="Times New Roman"/>
                <w:b w:val="false"/>
                <w:i w:val="false"/>
                <w:color w:val="000000"/>
                <w:sz w:val="20"/>
              </w:rPr>
              <w:t>С. Жантикеев,</w:t>
            </w:r>
            <w:r>
              <w:br/>
            </w:r>
            <w:r>
              <w:rPr>
                <w:rFonts w:ascii="Times New Roman"/>
                <w:b w:val="false"/>
                <w:i w:val="false"/>
                <w:color w:val="000000"/>
                <w:sz w:val="20"/>
              </w:rPr>
              <w:t>
</w:t>
            </w:r>
            <w:r>
              <w:rPr>
                <w:rFonts w:ascii="Times New Roman"/>
                <w:b w:val="false"/>
                <w:i w:val="false"/>
                <w:color w:val="000000"/>
                <w:sz w:val="20"/>
              </w:rPr>
              <w:t>Д. Жансерикова</w:t>
            </w:r>
            <w:r>
              <w:br/>
            </w:r>
            <w:r>
              <w:rPr>
                <w:rFonts w:ascii="Times New Roman"/>
                <w:b w:val="false"/>
                <w:i w:val="false"/>
                <w:color w:val="000000"/>
                <w:sz w:val="20"/>
              </w:rPr>
              <w:t>
және т.б.</w:t>
            </w:r>
          </w:p>
          <w:bookmarkEnd w:id="34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3421"/>
          <w:p>
            <w:pPr>
              <w:spacing w:after="20"/>
              <w:ind w:left="20"/>
              <w:jc w:val="both"/>
            </w:pPr>
            <w:r>
              <w:rPr>
                <w:rFonts w:ascii="Times New Roman"/>
                <w:b w:val="false"/>
                <w:i w:val="false"/>
                <w:color w:val="000000"/>
                <w:sz w:val="20"/>
              </w:rPr>
              <w:t>
Оқушылардың психологиялық жұмыс дәптері. № 1, № 2.</w:t>
            </w:r>
            <w:r>
              <w:br/>
            </w:r>
            <w:r>
              <w:rPr>
                <w:rFonts w:ascii="Times New Roman"/>
                <w:b w:val="false"/>
                <w:i w:val="false"/>
                <w:color w:val="000000"/>
                <w:sz w:val="20"/>
              </w:rPr>
              <w:t xml:space="preserve">
 4-сынып </w:t>
            </w:r>
          </w:p>
          <w:bookmarkEnd w:id="34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3422"/>
          <w:p>
            <w:pPr>
              <w:spacing w:after="20"/>
              <w:ind w:left="20"/>
              <w:jc w:val="both"/>
            </w:pPr>
            <w:r>
              <w:rPr>
                <w:rFonts w:ascii="Times New Roman"/>
                <w:b w:val="false"/>
                <w:i w:val="false"/>
                <w:color w:val="000000"/>
                <w:sz w:val="20"/>
              </w:rPr>
              <w:t>
Б. Әмірова,</w:t>
            </w:r>
            <w:r>
              <w:br/>
            </w:r>
            <w:r>
              <w:rPr>
                <w:rFonts w:ascii="Times New Roman"/>
                <w:b w:val="false"/>
                <w:i w:val="false"/>
                <w:color w:val="000000"/>
                <w:sz w:val="20"/>
              </w:rPr>
              <w:t>
</w:t>
            </w:r>
            <w:r>
              <w:rPr>
                <w:rFonts w:ascii="Times New Roman"/>
                <w:b w:val="false"/>
                <w:i w:val="false"/>
                <w:color w:val="000000"/>
                <w:sz w:val="20"/>
              </w:rPr>
              <w:t>С. Жантикеев,</w:t>
            </w:r>
            <w:r>
              <w:br/>
            </w:r>
            <w:r>
              <w:rPr>
                <w:rFonts w:ascii="Times New Roman"/>
                <w:b w:val="false"/>
                <w:i w:val="false"/>
                <w:color w:val="000000"/>
                <w:sz w:val="20"/>
              </w:rPr>
              <w:t>
</w:t>
            </w:r>
            <w:r>
              <w:rPr>
                <w:rFonts w:ascii="Times New Roman"/>
                <w:b w:val="false"/>
                <w:i w:val="false"/>
                <w:color w:val="000000"/>
                <w:sz w:val="20"/>
              </w:rPr>
              <w:t xml:space="preserve">Д. Жансерикова </w:t>
            </w:r>
            <w:r>
              <w:br/>
            </w:r>
            <w:r>
              <w:rPr>
                <w:rFonts w:ascii="Times New Roman"/>
                <w:b w:val="false"/>
                <w:i w:val="false"/>
                <w:color w:val="000000"/>
                <w:sz w:val="20"/>
              </w:rPr>
              <w:t xml:space="preserve">
және т.б. </w:t>
            </w:r>
          </w:p>
          <w:bookmarkEnd w:id="34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342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 Дидактикалық материалдар мен сабақ үлгілері </w:t>
            </w:r>
            <w:r>
              <w:br/>
            </w:r>
            <w:r>
              <w:rPr>
                <w:rFonts w:ascii="Times New Roman"/>
                <w:b w:val="false"/>
                <w:i w:val="false"/>
                <w:color w:val="000000"/>
                <w:sz w:val="20"/>
              </w:rPr>
              <w:t xml:space="preserve">
 (2-4-сынып ) </w:t>
            </w:r>
          </w:p>
          <w:bookmarkEnd w:id="34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Базарбекова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программалау. Балаларға арналған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3424"/>
          <w:p>
            <w:pPr>
              <w:spacing w:after="20"/>
              <w:ind w:left="20"/>
              <w:jc w:val="both"/>
            </w:pPr>
            <w:r>
              <w:rPr>
                <w:rFonts w:ascii="Times New Roman"/>
                <w:b w:val="false"/>
                <w:i w:val="false"/>
                <w:color w:val="000000"/>
                <w:sz w:val="20"/>
              </w:rPr>
              <w:t>
Жазу дәптері № 1, № 2, № 3, № 4, № 5, № 6.</w:t>
            </w:r>
            <w:r>
              <w:br/>
            </w:r>
            <w:r>
              <w:rPr>
                <w:rFonts w:ascii="Times New Roman"/>
                <w:b w:val="false"/>
                <w:i w:val="false"/>
                <w:color w:val="000000"/>
                <w:sz w:val="20"/>
              </w:rPr>
              <w:t>
1-сынып</w:t>
            </w:r>
          </w:p>
          <w:bookmarkEnd w:id="34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3425"/>
          <w:p>
            <w:pPr>
              <w:spacing w:after="20"/>
              <w:ind w:left="20"/>
              <w:jc w:val="both"/>
            </w:pPr>
            <w:r>
              <w:rPr>
                <w:rFonts w:ascii="Times New Roman"/>
                <w:b w:val="false"/>
                <w:i w:val="false"/>
                <w:color w:val="000000"/>
                <w:sz w:val="20"/>
              </w:rPr>
              <w:t xml:space="preserve">
Н. Нам, </w:t>
            </w:r>
            <w:r>
              <w:br/>
            </w:r>
            <w:r>
              <w:rPr>
                <w:rFonts w:ascii="Times New Roman"/>
                <w:b w:val="false"/>
                <w:i w:val="false"/>
                <w:color w:val="000000"/>
                <w:sz w:val="20"/>
              </w:rPr>
              <w:t>
А. Сапарғалиева</w:t>
            </w:r>
          </w:p>
          <w:bookmarkEnd w:id="34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Әліппеге қосымша оқулық-дәптер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3426"/>
          <w:p>
            <w:pPr>
              <w:spacing w:after="20"/>
              <w:ind w:left="20"/>
              <w:jc w:val="both"/>
            </w:pPr>
            <w:r>
              <w:rPr>
                <w:rFonts w:ascii="Times New Roman"/>
                <w:b w:val="false"/>
                <w:i w:val="false"/>
                <w:color w:val="000000"/>
                <w:sz w:val="20"/>
              </w:rPr>
              <w:t xml:space="preserve">
 Математика дәптері </w:t>
            </w:r>
            <w:r>
              <w:br/>
            </w:r>
            <w:r>
              <w:rPr>
                <w:rFonts w:ascii="Times New Roman"/>
                <w:b w:val="false"/>
                <w:i w:val="false"/>
                <w:color w:val="000000"/>
                <w:sz w:val="20"/>
              </w:rPr>
              <w:t>
</w:t>
            </w:r>
            <w:r>
              <w:rPr>
                <w:rFonts w:ascii="Times New Roman"/>
                <w:b w:val="false"/>
                <w:i w:val="false"/>
                <w:color w:val="000000"/>
                <w:sz w:val="20"/>
              </w:rPr>
              <w:t>№ 1, № 2, № 3.</w:t>
            </w:r>
            <w:r>
              <w:br/>
            </w:r>
            <w:r>
              <w:rPr>
                <w:rFonts w:ascii="Times New Roman"/>
                <w:b w:val="false"/>
                <w:i w:val="false"/>
                <w:color w:val="000000"/>
                <w:sz w:val="20"/>
              </w:rPr>
              <w:t xml:space="preserve">
 1-сынып </w:t>
            </w:r>
          </w:p>
          <w:bookmarkEnd w:id="34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3427"/>
          <w:p>
            <w:pPr>
              <w:spacing w:after="20"/>
              <w:ind w:left="20"/>
              <w:jc w:val="both"/>
            </w:pPr>
            <w:r>
              <w:rPr>
                <w:rFonts w:ascii="Times New Roman"/>
                <w:b w:val="false"/>
                <w:i w:val="false"/>
                <w:color w:val="000000"/>
                <w:sz w:val="20"/>
              </w:rPr>
              <w:t>
Р. Командир,</w:t>
            </w:r>
            <w:r>
              <w:br/>
            </w:r>
            <w:r>
              <w:rPr>
                <w:rFonts w:ascii="Times New Roman"/>
                <w:b w:val="false"/>
                <w:i w:val="false"/>
                <w:color w:val="000000"/>
                <w:sz w:val="20"/>
              </w:rPr>
              <w:t>
Г. Махметова</w:t>
            </w:r>
          </w:p>
          <w:bookmarkEnd w:id="34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3428"/>
          <w:p>
            <w:pPr>
              <w:spacing w:after="20"/>
              <w:ind w:left="20"/>
              <w:jc w:val="both"/>
            </w:pPr>
            <w:r>
              <w:rPr>
                <w:rFonts w:ascii="Times New Roman"/>
                <w:b w:val="false"/>
                <w:i w:val="false"/>
                <w:color w:val="000000"/>
                <w:sz w:val="20"/>
              </w:rPr>
              <w:t xml:space="preserve">
 Математикалық жазу үлгісі. </w:t>
            </w:r>
            <w:r>
              <w:br/>
            </w:r>
            <w:r>
              <w:rPr>
                <w:rFonts w:ascii="Times New Roman"/>
                <w:b w:val="false"/>
                <w:i w:val="false"/>
                <w:color w:val="000000"/>
                <w:sz w:val="20"/>
              </w:rPr>
              <w:t>
</w:t>
            </w:r>
            <w:r>
              <w:rPr>
                <w:rFonts w:ascii="Times New Roman"/>
                <w:b w:val="false"/>
                <w:i w:val="false"/>
                <w:color w:val="000000"/>
                <w:sz w:val="20"/>
              </w:rPr>
              <w:t xml:space="preserve"> 1-сынып оқушысына арналған алтын топтама. </w:t>
            </w:r>
            <w:r>
              <w:br/>
            </w:r>
            <w:r>
              <w:rPr>
                <w:rFonts w:ascii="Times New Roman"/>
                <w:b w:val="false"/>
                <w:i w:val="false"/>
                <w:color w:val="000000"/>
                <w:sz w:val="20"/>
              </w:rPr>
              <w:t>
Жұмыс дәптері</w:t>
            </w:r>
          </w:p>
          <w:bookmarkEnd w:id="34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3429"/>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1-сынып</w:t>
            </w:r>
          </w:p>
          <w:bookmarkEnd w:id="34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3430"/>
          <w:p>
            <w:pPr>
              <w:spacing w:after="20"/>
              <w:ind w:left="20"/>
              <w:jc w:val="both"/>
            </w:pPr>
            <w:r>
              <w:rPr>
                <w:rFonts w:ascii="Times New Roman"/>
                <w:b w:val="false"/>
                <w:i w:val="false"/>
                <w:color w:val="000000"/>
                <w:sz w:val="20"/>
              </w:rPr>
              <w:t>
К. Ерешева,</w:t>
            </w:r>
            <w:r>
              <w:br/>
            </w:r>
            <w:r>
              <w:rPr>
                <w:rFonts w:ascii="Times New Roman"/>
                <w:b w:val="false"/>
                <w:i w:val="false"/>
                <w:color w:val="000000"/>
                <w:sz w:val="20"/>
              </w:rPr>
              <w:t>
</w:t>
            </w:r>
            <w:r>
              <w:rPr>
                <w:rFonts w:ascii="Times New Roman"/>
                <w:b w:val="false"/>
                <w:i w:val="false"/>
                <w:color w:val="000000"/>
                <w:sz w:val="20"/>
              </w:rPr>
              <w:t>Г. Сатыбалдиева,</w:t>
            </w:r>
            <w:r>
              <w:br/>
            </w:r>
            <w:r>
              <w:rPr>
                <w:rFonts w:ascii="Times New Roman"/>
                <w:b w:val="false"/>
                <w:i w:val="false"/>
                <w:color w:val="000000"/>
                <w:sz w:val="20"/>
              </w:rPr>
              <w:t>
Б. Асқарова</w:t>
            </w:r>
          </w:p>
          <w:bookmarkEnd w:id="34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3431"/>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2-сынып (көмекші оқу құралы)</w:t>
            </w:r>
          </w:p>
          <w:bookmarkEnd w:id="34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3432"/>
          <w:p>
            <w:pPr>
              <w:spacing w:after="20"/>
              <w:ind w:left="20"/>
              <w:jc w:val="both"/>
            </w:pPr>
            <w:r>
              <w:rPr>
                <w:rFonts w:ascii="Times New Roman"/>
                <w:b w:val="false"/>
                <w:i w:val="false"/>
                <w:color w:val="000000"/>
                <w:sz w:val="20"/>
              </w:rPr>
              <w:t>
Г. Байжулданова</w:t>
            </w:r>
            <w:r>
              <w:br/>
            </w:r>
            <w:r>
              <w:rPr>
                <w:rFonts w:ascii="Times New Roman"/>
                <w:b w:val="false"/>
                <w:i w:val="false"/>
                <w:color w:val="000000"/>
                <w:sz w:val="20"/>
              </w:rPr>
              <w:t>
Г. Нуркенова</w:t>
            </w:r>
          </w:p>
          <w:bookmarkEnd w:id="34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3433"/>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2-сынып</w:t>
            </w:r>
          </w:p>
          <w:bookmarkEnd w:id="34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3434"/>
          <w:p>
            <w:pPr>
              <w:spacing w:after="20"/>
              <w:ind w:left="20"/>
              <w:jc w:val="both"/>
            </w:pPr>
            <w:r>
              <w:rPr>
                <w:rFonts w:ascii="Times New Roman"/>
                <w:b w:val="false"/>
                <w:i w:val="false"/>
                <w:color w:val="000000"/>
                <w:sz w:val="20"/>
              </w:rPr>
              <w:t xml:space="preserve">
К. Ерешева, </w:t>
            </w:r>
            <w:r>
              <w:br/>
            </w:r>
            <w:r>
              <w:rPr>
                <w:rFonts w:ascii="Times New Roman"/>
                <w:b w:val="false"/>
                <w:i w:val="false"/>
                <w:color w:val="000000"/>
                <w:sz w:val="20"/>
              </w:rPr>
              <w:t>
Г. Сәлімханова</w:t>
            </w:r>
          </w:p>
          <w:bookmarkEnd w:id="34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3- сынып (көмекші оқу құралы)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3435"/>
          <w:p>
            <w:pPr>
              <w:spacing w:after="20"/>
              <w:ind w:left="20"/>
              <w:jc w:val="both"/>
            </w:pPr>
            <w:r>
              <w:rPr>
                <w:rFonts w:ascii="Times New Roman"/>
                <w:b w:val="false"/>
                <w:i w:val="false"/>
                <w:color w:val="000000"/>
                <w:sz w:val="20"/>
              </w:rPr>
              <w:t>
З. Ошақбаева</w:t>
            </w:r>
            <w:r>
              <w:br/>
            </w:r>
            <w:r>
              <w:rPr>
                <w:rFonts w:ascii="Times New Roman"/>
                <w:b w:val="false"/>
                <w:i w:val="false"/>
                <w:color w:val="000000"/>
                <w:sz w:val="20"/>
              </w:rPr>
              <w:t>
А. Альмаганбетова</w:t>
            </w:r>
          </w:p>
          <w:bookmarkEnd w:id="34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3436"/>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3-сынып</w:t>
            </w:r>
          </w:p>
          <w:bookmarkEnd w:id="34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3437"/>
          <w:p>
            <w:pPr>
              <w:spacing w:after="20"/>
              <w:ind w:left="20"/>
              <w:jc w:val="both"/>
            </w:pPr>
            <w:r>
              <w:rPr>
                <w:rFonts w:ascii="Times New Roman"/>
                <w:b w:val="false"/>
                <w:i w:val="false"/>
                <w:color w:val="000000"/>
                <w:sz w:val="20"/>
              </w:rPr>
              <w:t>
К. Ерешева,</w:t>
            </w:r>
            <w:r>
              <w:br/>
            </w:r>
            <w:r>
              <w:rPr>
                <w:rFonts w:ascii="Times New Roman"/>
                <w:b w:val="false"/>
                <w:i w:val="false"/>
                <w:color w:val="000000"/>
                <w:sz w:val="20"/>
              </w:rPr>
              <w:t>
</w:t>
            </w:r>
            <w:r>
              <w:rPr>
                <w:rFonts w:ascii="Times New Roman"/>
                <w:b w:val="false"/>
                <w:i w:val="false"/>
                <w:color w:val="000000"/>
                <w:sz w:val="20"/>
              </w:rPr>
              <w:t xml:space="preserve">С. Тілеубай, </w:t>
            </w:r>
            <w:r>
              <w:br/>
            </w:r>
            <w:r>
              <w:rPr>
                <w:rFonts w:ascii="Times New Roman"/>
                <w:b w:val="false"/>
                <w:i w:val="false"/>
                <w:color w:val="000000"/>
                <w:sz w:val="20"/>
              </w:rPr>
              <w:t xml:space="preserve">
С. Дулатова </w:t>
            </w:r>
          </w:p>
          <w:bookmarkEnd w:id="34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3438"/>
          <w:p>
            <w:pPr>
              <w:spacing w:after="20"/>
              <w:ind w:left="20"/>
              <w:jc w:val="both"/>
            </w:pPr>
            <w:r>
              <w:rPr>
                <w:rFonts w:ascii="Times New Roman"/>
                <w:b w:val="false"/>
                <w:i w:val="false"/>
                <w:color w:val="000000"/>
                <w:sz w:val="20"/>
              </w:rPr>
              <w:t xml:space="preserve">
 Әдебиеттік оқу. Шығарма және мазмұндама жазып үйренеміз. Жұмыс дәптері. </w:t>
            </w:r>
            <w:r>
              <w:br/>
            </w:r>
            <w:r>
              <w:rPr>
                <w:rFonts w:ascii="Times New Roman"/>
                <w:b w:val="false"/>
                <w:i w:val="false"/>
                <w:color w:val="000000"/>
                <w:sz w:val="20"/>
              </w:rPr>
              <w:t xml:space="preserve">
 4-сынып </w:t>
            </w:r>
          </w:p>
          <w:bookmarkEnd w:id="34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Муфтибекова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3439"/>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4-сынып</w:t>
            </w:r>
          </w:p>
          <w:bookmarkEnd w:id="34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3440"/>
          <w:p>
            <w:pPr>
              <w:spacing w:after="20"/>
              <w:ind w:left="20"/>
              <w:jc w:val="both"/>
            </w:pPr>
            <w:r>
              <w:rPr>
                <w:rFonts w:ascii="Times New Roman"/>
                <w:b w:val="false"/>
                <w:i w:val="false"/>
                <w:color w:val="000000"/>
                <w:sz w:val="20"/>
              </w:rPr>
              <w:t xml:space="preserve">
К. Ерешева, </w:t>
            </w:r>
            <w:r>
              <w:br/>
            </w:r>
            <w:r>
              <w:rPr>
                <w:rFonts w:ascii="Times New Roman"/>
                <w:b w:val="false"/>
                <w:i w:val="false"/>
                <w:color w:val="000000"/>
                <w:sz w:val="20"/>
              </w:rPr>
              <w:t xml:space="preserve">
А. Өтегенова </w:t>
            </w:r>
          </w:p>
          <w:bookmarkEnd w:id="34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3441"/>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bookmarkEnd w:id="34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3442"/>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bookmarkEnd w:id="34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3443"/>
          <w:p>
            <w:pPr>
              <w:spacing w:after="20"/>
              <w:ind w:left="20"/>
              <w:jc w:val="both"/>
            </w:pPr>
            <w:r>
              <w:rPr>
                <w:rFonts w:ascii="Times New Roman"/>
                <w:b w:val="false"/>
                <w:i w:val="false"/>
                <w:color w:val="000000"/>
                <w:sz w:val="20"/>
              </w:rPr>
              <w:t>
И. Бакка,</w:t>
            </w:r>
            <w:r>
              <w:br/>
            </w:r>
            <w:r>
              <w:rPr>
                <w:rFonts w:ascii="Times New Roman"/>
                <w:b w:val="false"/>
                <w:i w:val="false"/>
                <w:color w:val="000000"/>
                <w:sz w:val="20"/>
              </w:rPr>
              <w:t>
</w:t>
            </w:r>
            <w:r>
              <w:rPr>
                <w:rFonts w:ascii="Times New Roman"/>
                <w:b w:val="false"/>
                <w:i w:val="false"/>
                <w:color w:val="000000"/>
                <w:sz w:val="20"/>
              </w:rPr>
              <w:t>Т. Драшко,</w:t>
            </w:r>
            <w:r>
              <w:br/>
            </w:r>
            <w:r>
              <w:rPr>
                <w:rFonts w:ascii="Times New Roman"/>
                <w:b w:val="false"/>
                <w:i w:val="false"/>
                <w:color w:val="000000"/>
                <w:sz w:val="20"/>
              </w:rPr>
              <w:t>
Б. Сейткужина</w:t>
            </w:r>
          </w:p>
          <w:bookmarkEnd w:id="34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есептеу – машықтарын бекітуге арналған жаттығу дәптері 4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3444"/>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bookmarkEnd w:id="34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Бастауыш сынып оқушыларына арналған қысқаша анықтамалық. 1-4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тамақтану мектебі. Әдістемелік құрал. 2-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3445"/>
          <w:p>
            <w:pPr>
              <w:spacing w:after="20"/>
              <w:ind w:left="20"/>
              <w:jc w:val="both"/>
            </w:pPr>
            <w:r>
              <w:rPr>
                <w:rFonts w:ascii="Times New Roman"/>
                <w:b w:val="false"/>
                <w:i w:val="false"/>
                <w:color w:val="000000"/>
                <w:sz w:val="20"/>
              </w:rPr>
              <w:t xml:space="preserve">
Ө. Иманғожина, </w:t>
            </w:r>
            <w:r>
              <w:br/>
            </w:r>
            <w:r>
              <w:rPr>
                <w:rFonts w:ascii="Times New Roman"/>
                <w:b w:val="false"/>
                <w:i w:val="false"/>
                <w:color w:val="000000"/>
                <w:sz w:val="20"/>
              </w:rPr>
              <w:t>
П. Каламыцин</w:t>
            </w:r>
          </w:p>
          <w:bookmarkEnd w:id="34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3446"/>
          <w:p>
            <w:pPr>
              <w:spacing w:after="20"/>
              <w:ind w:left="20"/>
              <w:jc w:val="both"/>
            </w:pPr>
            <w:r>
              <w:rPr>
                <w:rFonts w:ascii="Times New Roman"/>
                <w:b w:val="false"/>
                <w:i w:val="false"/>
                <w:color w:val="000000"/>
                <w:sz w:val="20"/>
              </w:rPr>
              <w:t xml:space="preserve">
 Салауатты тамақтану мектебі. Жұмыс дәптері. </w:t>
            </w:r>
            <w:r>
              <w:br/>
            </w:r>
            <w:r>
              <w:rPr>
                <w:rFonts w:ascii="Times New Roman"/>
                <w:b w:val="false"/>
                <w:i w:val="false"/>
                <w:color w:val="000000"/>
                <w:sz w:val="20"/>
              </w:rPr>
              <w:t>
2-сынып</w:t>
            </w:r>
          </w:p>
          <w:bookmarkEnd w:id="34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3447"/>
          <w:p>
            <w:pPr>
              <w:spacing w:after="20"/>
              <w:ind w:left="20"/>
              <w:jc w:val="both"/>
            </w:pPr>
            <w:r>
              <w:rPr>
                <w:rFonts w:ascii="Times New Roman"/>
                <w:b w:val="false"/>
                <w:i w:val="false"/>
                <w:color w:val="000000"/>
                <w:sz w:val="20"/>
              </w:rPr>
              <w:t>
Ө. Иманғожина,</w:t>
            </w:r>
            <w:r>
              <w:br/>
            </w:r>
            <w:r>
              <w:rPr>
                <w:rFonts w:ascii="Times New Roman"/>
                <w:b w:val="false"/>
                <w:i w:val="false"/>
                <w:color w:val="000000"/>
                <w:sz w:val="20"/>
              </w:rPr>
              <w:t>
П. Каламыцин</w:t>
            </w:r>
          </w:p>
          <w:bookmarkEnd w:id="34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бастауыш сынып оқушыларына арналған қысқаша анықтамалық. 1-4 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3448"/>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1-класс. Уровень А1, начинающий</w:t>
            </w:r>
          </w:p>
          <w:bookmarkEnd w:id="34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3449"/>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Пропись. 1-класс.</w:t>
            </w:r>
          </w:p>
          <w:bookmarkEnd w:id="34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345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 CD. 1-класс</w:t>
            </w:r>
          </w:p>
          <w:bookmarkEnd w:id="34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3451"/>
          <w:p>
            <w:pPr>
              <w:spacing w:after="20"/>
              <w:ind w:left="20"/>
              <w:jc w:val="both"/>
            </w:pPr>
            <w:r>
              <w:rPr>
                <w:rFonts w:ascii="Times New Roman"/>
                <w:b w:val="false"/>
                <w:i w:val="false"/>
                <w:color w:val="000000"/>
                <w:sz w:val="20"/>
              </w:rPr>
              <w:t>
Хамраева Е.</w:t>
            </w:r>
            <w:r>
              <w:br/>
            </w:r>
            <w:r>
              <w:rPr>
                <w:rFonts w:ascii="Times New Roman"/>
                <w:b w:val="false"/>
                <w:i w:val="false"/>
                <w:color w:val="000000"/>
                <w:sz w:val="20"/>
              </w:rPr>
              <w:t>
Новосельцева Н.</w:t>
            </w:r>
          </w:p>
          <w:bookmarkEnd w:id="34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краткий справочник школьника. Русский язык. 1-4-классы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фонетика русского языка: Тетрадь для самостоятельного поиска и открытий. 2-класс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ҰБТ-ға дайындаламыз. І бөлім (фонетика, лексика, морфология)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3452"/>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p>
          <w:bookmarkEnd w:id="34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ҰБТ-ға дайындаламыз. ІІ бөлім (Синтаксис, пунктуация, стилистика)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3453"/>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p>
          <w:bookmarkEnd w:id="34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3454"/>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ҰБТ-ға арналған оқулық-тест </w:t>
            </w:r>
          </w:p>
          <w:bookmarkEnd w:id="34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3455"/>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Қысқаша анықтама </w:t>
            </w:r>
          </w:p>
          <w:bookmarkEnd w:id="34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345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 Учебник-тест </w:t>
            </w:r>
            <w:r>
              <w:br/>
            </w:r>
            <w:r>
              <w:rPr>
                <w:rFonts w:ascii="Times New Roman"/>
                <w:b w:val="false"/>
                <w:i w:val="false"/>
                <w:color w:val="000000"/>
                <w:sz w:val="20"/>
              </w:rPr>
              <w:t xml:space="preserve">
 для подготовки к ЕНТ </w:t>
            </w:r>
          </w:p>
          <w:bookmarkEnd w:id="34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3457"/>
          <w:p>
            <w:pPr>
              <w:spacing w:after="20"/>
              <w:ind w:left="20"/>
              <w:jc w:val="both"/>
            </w:pPr>
            <w:r>
              <w:rPr>
                <w:rFonts w:ascii="Times New Roman"/>
                <w:b w:val="false"/>
                <w:i w:val="false"/>
                <w:color w:val="000000"/>
                <w:sz w:val="20"/>
              </w:rPr>
              <w:t>
А. Гумарова</w:t>
            </w:r>
            <w:r>
              <w:br/>
            </w:r>
            <w:r>
              <w:rPr>
                <w:rFonts w:ascii="Times New Roman"/>
                <w:b w:val="false"/>
                <w:i w:val="false"/>
                <w:color w:val="000000"/>
                <w:sz w:val="20"/>
              </w:rPr>
              <w:t xml:space="preserve">
Г. Рожко </w:t>
            </w:r>
          </w:p>
          <w:bookmarkEnd w:id="34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3458"/>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Олимпиадаға дайындық есептер жинағы. </w:t>
            </w:r>
            <w:r>
              <w:br/>
            </w:r>
            <w:r>
              <w:rPr>
                <w:rFonts w:ascii="Times New Roman"/>
                <w:b w:val="false"/>
                <w:i w:val="false"/>
                <w:color w:val="000000"/>
                <w:sz w:val="20"/>
              </w:rPr>
              <w:t xml:space="preserve">
 5-6-сыныптар </w:t>
            </w:r>
          </w:p>
          <w:bookmarkEnd w:id="34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3459"/>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w:t>
            </w:r>
            <w:r>
              <w:rPr>
                <w:rFonts w:ascii="Times New Roman"/>
                <w:b w:val="false"/>
                <w:i w:val="false"/>
                <w:color w:val="000000"/>
                <w:sz w:val="20"/>
              </w:rPr>
              <w:t xml:space="preserve">Т. Байшоланов, </w:t>
            </w:r>
            <w:r>
              <w:br/>
            </w:r>
            <w:r>
              <w:rPr>
                <w:rFonts w:ascii="Times New Roman"/>
                <w:b w:val="false"/>
                <w:i w:val="false"/>
                <w:color w:val="000000"/>
                <w:sz w:val="20"/>
              </w:rPr>
              <w:t xml:space="preserve">
Е. Байшоланов </w:t>
            </w:r>
          </w:p>
          <w:bookmarkEnd w:id="34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346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Логикалық тапсырмалар.</w:t>
            </w:r>
            <w:r>
              <w:br/>
            </w:r>
            <w:r>
              <w:rPr>
                <w:rFonts w:ascii="Times New Roman"/>
                <w:b w:val="false"/>
                <w:i w:val="false"/>
                <w:color w:val="000000"/>
                <w:sz w:val="20"/>
              </w:rPr>
              <w:t xml:space="preserve">
 5-6-сыныптар </w:t>
            </w:r>
          </w:p>
          <w:bookmarkEnd w:id="34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Атлас. 7-сынып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3461"/>
          <w:p>
            <w:pPr>
              <w:spacing w:after="20"/>
              <w:ind w:left="20"/>
              <w:jc w:val="both"/>
            </w:pPr>
            <w:r>
              <w:rPr>
                <w:rFonts w:ascii="Times New Roman"/>
                <w:b w:val="false"/>
                <w:i w:val="false"/>
                <w:color w:val="000000"/>
                <w:sz w:val="20"/>
              </w:rPr>
              <w:t xml:space="preserve">
 Материктер мен мұхиттар географиясы. Атлас. </w:t>
            </w:r>
            <w:r>
              <w:br/>
            </w:r>
            <w:r>
              <w:rPr>
                <w:rFonts w:ascii="Times New Roman"/>
                <w:b w:val="false"/>
                <w:i w:val="false"/>
                <w:color w:val="000000"/>
                <w:sz w:val="20"/>
              </w:rPr>
              <w:t xml:space="preserve">
 7-сынып </w:t>
            </w:r>
          </w:p>
          <w:bookmarkEnd w:id="34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3462"/>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w:t>
            </w:r>
            <w:r>
              <w:rPr>
                <w:rFonts w:ascii="Times New Roman"/>
                <w:b w:val="false"/>
                <w:i w:val="false"/>
                <w:color w:val="000000"/>
                <w:sz w:val="20"/>
              </w:rPr>
              <w:t>Г. Головина</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М. Жакиянова) </w:t>
            </w:r>
          </w:p>
          <w:bookmarkEnd w:id="34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3463"/>
          <w:p>
            <w:pPr>
              <w:spacing w:after="20"/>
              <w:ind w:left="20"/>
              <w:jc w:val="both"/>
            </w:pPr>
            <w:r>
              <w:rPr>
                <w:rFonts w:ascii="Times New Roman"/>
                <w:b w:val="false"/>
                <w:i w:val="false"/>
                <w:color w:val="000000"/>
                <w:sz w:val="20"/>
              </w:rPr>
              <w:t>
Қазақстанның физикалық географиясы. Атлас</w:t>
            </w:r>
            <w:r>
              <w:br/>
            </w:r>
            <w:r>
              <w:rPr>
                <w:rFonts w:ascii="Times New Roman"/>
                <w:b w:val="false"/>
                <w:i w:val="false"/>
                <w:color w:val="000000"/>
                <w:sz w:val="20"/>
              </w:rPr>
              <w:t xml:space="preserve">
 8-сынып. </w:t>
            </w:r>
          </w:p>
          <w:bookmarkEnd w:id="34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3464"/>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xml:space="preserve">
Г. Головина </w:t>
            </w:r>
          </w:p>
          <w:bookmarkEnd w:id="34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3465"/>
          <w:p>
            <w:pPr>
              <w:spacing w:after="20"/>
              <w:ind w:left="20"/>
              <w:jc w:val="both"/>
            </w:pPr>
            <w:r>
              <w:rPr>
                <w:rFonts w:ascii="Times New Roman"/>
                <w:b w:val="false"/>
                <w:i w:val="false"/>
                <w:color w:val="000000"/>
                <w:sz w:val="20"/>
              </w:rPr>
              <w:t xml:space="preserve">
 Қазақстанның физикалық географиясы. Кескін карталар. 8-сынып </w:t>
            </w:r>
            <w:r>
              <w:br/>
            </w:r>
            <w:r>
              <w:rPr>
                <w:rFonts w:ascii="Times New Roman"/>
                <w:b w:val="false"/>
                <w:i w:val="false"/>
                <w:color w:val="000000"/>
                <w:sz w:val="20"/>
              </w:rPr>
              <w:t>
</w:t>
            </w:r>
            <w:r>
              <w:rPr>
                <w:rFonts w:ascii="Times New Roman"/>
                <w:b w:val="false"/>
                <w:i w:val="false"/>
                <w:color w:val="000000"/>
                <w:sz w:val="20"/>
              </w:rPr>
              <w:t>Физическая география Казахстана Контурные карты.</w:t>
            </w:r>
            <w:r>
              <w:br/>
            </w:r>
            <w:r>
              <w:rPr>
                <w:rFonts w:ascii="Times New Roman"/>
                <w:b w:val="false"/>
                <w:i w:val="false"/>
                <w:color w:val="000000"/>
                <w:sz w:val="20"/>
              </w:rPr>
              <w:t xml:space="preserve">
 8-класс </w:t>
            </w:r>
          </w:p>
          <w:bookmarkEnd w:id="34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3466"/>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(қазақша аударған Б. Омар )</w:t>
            </w:r>
          </w:p>
          <w:bookmarkEnd w:id="34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Жұмыс дәптері (1, 2-бөлім). 8-сынып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Казановская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флорасының кереметтері. Чудеса флоры Казахстана. The Wonders of Kazakhstan’s Flora</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3467"/>
          <w:p>
            <w:pPr>
              <w:spacing w:after="20"/>
              <w:ind w:left="20"/>
              <w:jc w:val="both"/>
            </w:pPr>
            <w:r>
              <w:rPr>
                <w:rFonts w:ascii="Times New Roman"/>
                <w:b w:val="false"/>
                <w:i w:val="false"/>
                <w:color w:val="000000"/>
                <w:sz w:val="20"/>
              </w:rPr>
              <w:t>
Р. Бобров,</w:t>
            </w:r>
            <w:r>
              <w:br/>
            </w:r>
            <w:r>
              <w:rPr>
                <w:rFonts w:ascii="Times New Roman"/>
                <w:b w:val="false"/>
                <w:i w:val="false"/>
                <w:color w:val="000000"/>
                <w:sz w:val="20"/>
              </w:rPr>
              <w:t>
</w:t>
            </w:r>
            <w:r>
              <w:rPr>
                <w:rFonts w:ascii="Times New Roman"/>
                <w:b w:val="false"/>
                <w:i w:val="false"/>
                <w:color w:val="000000"/>
                <w:sz w:val="20"/>
              </w:rPr>
              <w:t>Э. Кузьмин</w:t>
            </w:r>
            <w:r>
              <w:br/>
            </w:r>
            <w:r>
              <w:rPr>
                <w:rFonts w:ascii="Times New Roman"/>
                <w:b w:val="false"/>
                <w:i w:val="false"/>
                <w:color w:val="000000"/>
                <w:sz w:val="20"/>
              </w:rPr>
              <w:t>
</w:t>
            </w:r>
            <w:r>
              <w:rPr>
                <w:rFonts w:ascii="Times New Roman"/>
                <w:b w:val="false"/>
                <w:i w:val="false"/>
                <w:color w:val="000000"/>
                <w:sz w:val="20"/>
              </w:rPr>
              <w:t>Аударған:</w:t>
            </w:r>
            <w:r>
              <w:br/>
            </w:r>
            <w:r>
              <w:rPr>
                <w:rFonts w:ascii="Times New Roman"/>
                <w:b w:val="false"/>
                <w:i w:val="false"/>
                <w:color w:val="000000"/>
                <w:sz w:val="20"/>
              </w:rPr>
              <w:t xml:space="preserve">
Ә. Орынбаева </w:t>
            </w:r>
          </w:p>
          <w:bookmarkEnd w:id="34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пәні бойынша тест тапсырмалары жинағы. 9-сынып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3468"/>
          <w:p>
            <w:pPr>
              <w:spacing w:after="20"/>
              <w:ind w:left="20"/>
              <w:jc w:val="both"/>
            </w:pPr>
            <w:r>
              <w:rPr>
                <w:rFonts w:ascii="Times New Roman"/>
                <w:b w:val="false"/>
                <w:i w:val="false"/>
                <w:color w:val="000000"/>
                <w:sz w:val="20"/>
              </w:rPr>
              <w:t xml:space="preserve">
 Орта ғасырлардағы Қазақстан тарихы (мұғалімнің жұмыс дәптері). </w:t>
            </w:r>
            <w:r>
              <w:br/>
            </w:r>
            <w:r>
              <w:rPr>
                <w:rFonts w:ascii="Times New Roman"/>
                <w:b w:val="false"/>
                <w:i w:val="false"/>
                <w:color w:val="000000"/>
                <w:sz w:val="20"/>
              </w:rPr>
              <w:t xml:space="preserve">
 7-сынып </w:t>
            </w:r>
          </w:p>
          <w:bookmarkEnd w:id="34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3469"/>
          <w:p>
            <w:pPr>
              <w:spacing w:after="20"/>
              <w:ind w:left="20"/>
              <w:jc w:val="both"/>
            </w:pPr>
            <w:r>
              <w:rPr>
                <w:rFonts w:ascii="Times New Roman"/>
                <w:b w:val="false"/>
                <w:i w:val="false"/>
                <w:color w:val="000000"/>
                <w:sz w:val="20"/>
              </w:rPr>
              <w:t>
Д. Джумабеков,</w:t>
            </w:r>
            <w:r>
              <w:br/>
            </w:r>
            <w:r>
              <w:rPr>
                <w:rFonts w:ascii="Times New Roman"/>
                <w:b w:val="false"/>
                <w:i w:val="false"/>
                <w:color w:val="000000"/>
                <w:sz w:val="20"/>
              </w:rPr>
              <w:t>
</w:t>
            </w:r>
            <w:r>
              <w:rPr>
                <w:rFonts w:ascii="Times New Roman"/>
                <w:b w:val="false"/>
                <w:i w:val="false"/>
                <w:color w:val="000000"/>
                <w:sz w:val="20"/>
              </w:rPr>
              <w:t>Д. Амиргалиева,</w:t>
            </w:r>
            <w:r>
              <w:br/>
            </w:r>
            <w:r>
              <w:rPr>
                <w:rFonts w:ascii="Times New Roman"/>
                <w:b w:val="false"/>
                <w:i w:val="false"/>
                <w:color w:val="000000"/>
                <w:sz w:val="20"/>
              </w:rPr>
              <w:t>
</w:t>
            </w:r>
            <w:r>
              <w:rPr>
                <w:rFonts w:ascii="Times New Roman"/>
                <w:b w:val="false"/>
                <w:i w:val="false"/>
                <w:color w:val="000000"/>
                <w:sz w:val="20"/>
              </w:rPr>
              <w:t xml:space="preserve">А. Аренова, </w:t>
            </w:r>
            <w:r>
              <w:br/>
            </w:r>
            <w:r>
              <w:rPr>
                <w:rFonts w:ascii="Times New Roman"/>
                <w:b w:val="false"/>
                <w:i w:val="false"/>
                <w:color w:val="000000"/>
                <w:sz w:val="20"/>
              </w:rPr>
              <w:t xml:space="preserve">
Ж. Түйешиева </w:t>
            </w:r>
          </w:p>
          <w:bookmarkEnd w:id="34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3470"/>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w:t>
            </w:r>
            <w:r>
              <w:rPr>
                <w:rFonts w:ascii="Times New Roman"/>
                <w:b w:val="false"/>
                <w:i w:val="false"/>
                <w:color w:val="000000"/>
                <w:sz w:val="20"/>
              </w:rPr>
              <w:t>(мұғалімнің жұмыс дәптері).</w:t>
            </w:r>
            <w:r>
              <w:br/>
            </w:r>
            <w:r>
              <w:rPr>
                <w:rFonts w:ascii="Times New Roman"/>
                <w:b w:val="false"/>
                <w:i w:val="false"/>
                <w:color w:val="000000"/>
                <w:sz w:val="20"/>
              </w:rPr>
              <w:t>
8-сынып</w:t>
            </w:r>
          </w:p>
          <w:bookmarkEnd w:id="34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3471"/>
          <w:p>
            <w:pPr>
              <w:spacing w:after="20"/>
              <w:ind w:left="20"/>
              <w:jc w:val="both"/>
            </w:pPr>
            <w:r>
              <w:rPr>
                <w:rFonts w:ascii="Times New Roman"/>
                <w:b w:val="false"/>
                <w:i w:val="false"/>
                <w:color w:val="000000"/>
                <w:sz w:val="20"/>
              </w:rPr>
              <w:t xml:space="preserve">
Д. Джумабеков, </w:t>
            </w:r>
            <w:r>
              <w:br/>
            </w:r>
            <w:r>
              <w:rPr>
                <w:rFonts w:ascii="Times New Roman"/>
                <w:b w:val="false"/>
                <w:i w:val="false"/>
                <w:color w:val="000000"/>
                <w:sz w:val="20"/>
              </w:rPr>
              <w:t>
</w:t>
            </w:r>
            <w:r>
              <w:rPr>
                <w:rFonts w:ascii="Times New Roman"/>
                <w:b w:val="false"/>
                <w:i w:val="false"/>
                <w:color w:val="000000"/>
                <w:sz w:val="20"/>
              </w:rPr>
              <w:t>Д. Амиргалиева,</w:t>
            </w:r>
            <w:r>
              <w:br/>
            </w:r>
            <w:r>
              <w:rPr>
                <w:rFonts w:ascii="Times New Roman"/>
                <w:b w:val="false"/>
                <w:i w:val="false"/>
                <w:color w:val="000000"/>
                <w:sz w:val="20"/>
              </w:rPr>
              <w:t>
</w:t>
            </w:r>
            <w:r>
              <w:rPr>
                <w:rFonts w:ascii="Times New Roman"/>
                <w:b w:val="false"/>
                <w:i w:val="false"/>
                <w:color w:val="000000"/>
                <w:sz w:val="20"/>
              </w:rPr>
              <w:t>П. Байташева,</w:t>
            </w:r>
            <w:r>
              <w:br/>
            </w:r>
            <w:r>
              <w:rPr>
                <w:rFonts w:ascii="Times New Roman"/>
                <w:b w:val="false"/>
                <w:i w:val="false"/>
                <w:color w:val="000000"/>
                <w:sz w:val="20"/>
              </w:rPr>
              <w:t xml:space="preserve">
Ж. Абдилова </w:t>
            </w:r>
          </w:p>
          <w:bookmarkEnd w:id="34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Зертханалық жұмыстар. Жұмыс дәптері. 8-сынып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3472"/>
          <w:p>
            <w:pPr>
              <w:spacing w:after="20"/>
              <w:ind w:left="20"/>
              <w:jc w:val="both"/>
            </w:pPr>
            <w:r>
              <w:rPr>
                <w:rFonts w:ascii="Times New Roman"/>
                <w:b w:val="false"/>
                <w:i w:val="false"/>
                <w:color w:val="000000"/>
                <w:sz w:val="20"/>
              </w:rPr>
              <w:t xml:space="preserve">
 Физика пәнінен көп нұсқалық өздік және бақылау жұмыстары. 9-11-сыныптар. </w:t>
            </w:r>
            <w:r>
              <w:br/>
            </w:r>
            <w:r>
              <w:rPr>
                <w:rFonts w:ascii="Times New Roman"/>
                <w:b w:val="false"/>
                <w:i w:val="false"/>
                <w:color w:val="000000"/>
                <w:sz w:val="20"/>
              </w:rPr>
              <w:t xml:space="preserve">
 Әдістемелік құрал </w:t>
            </w:r>
          </w:p>
          <w:bookmarkEnd w:id="34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3473"/>
          <w:p>
            <w:pPr>
              <w:spacing w:after="20"/>
              <w:ind w:left="20"/>
              <w:jc w:val="both"/>
            </w:pPr>
            <w:r>
              <w:rPr>
                <w:rFonts w:ascii="Times New Roman"/>
                <w:b w:val="false"/>
                <w:i w:val="false"/>
                <w:color w:val="000000"/>
                <w:sz w:val="20"/>
              </w:rPr>
              <w:t xml:space="preserve">
 Биология. ҰБТ-ға дайындаламыз. </w:t>
            </w:r>
            <w:r>
              <w:br/>
            </w:r>
            <w:r>
              <w:rPr>
                <w:rFonts w:ascii="Times New Roman"/>
                <w:b w:val="false"/>
                <w:i w:val="false"/>
                <w:color w:val="000000"/>
                <w:sz w:val="20"/>
              </w:rPr>
              <w:t xml:space="preserve">
 6-11-сыныптар </w:t>
            </w:r>
          </w:p>
          <w:bookmarkEnd w:id="34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Нұрмаханбетова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3474"/>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Қысқаша анықтама </w:t>
            </w:r>
          </w:p>
          <w:bookmarkEnd w:id="34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Оспанкулова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3475"/>
          <w:p>
            <w:pPr>
              <w:spacing w:after="20"/>
              <w:ind w:left="20"/>
              <w:jc w:val="both"/>
            </w:pPr>
            <w:r>
              <w:rPr>
                <w:rFonts w:ascii="Times New Roman"/>
                <w:b w:val="false"/>
                <w:i w:val="false"/>
                <w:color w:val="000000"/>
                <w:sz w:val="20"/>
              </w:rPr>
              <w:t xml:space="preserve">
 Биология сәйкестендіру тапсырмалары. </w:t>
            </w:r>
            <w:r>
              <w:br/>
            </w:r>
            <w:r>
              <w:rPr>
                <w:rFonts w:ascii="Times New Roman"/>
                <w:b w:val="false"/>
                <w:i w:val="false"/>
                <w:color w:val="000000"/>
                <w:sz w:val="20"/>
              </w:rPr>
              <w:t xml:space="preserve">
 6-11 -сыныптар </w:t>
            </w:r>
          </w:p>
          <w:bookmarkEnd w:id="34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Калиханова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3476"/>
          <w:p>
            <w:pPr>
              <w:spacing w:after="20"/>
              <w:ind w:left="20"/>
              <w:jc w:val="both"/>
            </w:pPr>
            <w:r>
              <w:rPr>
                <w:rFonts w:ascii="Times New Roman"/>
                <w:b w:val="false"/>
                <w:i w:val="false"/>
                <w:color w:val="000000"/>
                <w:sz w:val="20"/>
              </w:rPr>
              <w:t>
Физикалық географияның терминдері мен ұғымдары</w:t>
            </w:r>
            <w:r>
              <w:br/>
            </w:r>
            <w:r>
              <w:rPr>
                <w:rFonts w:ascii="Times New Roman"/>
                <w:b w:val="false"/>
                <w:i w:val="false"/>
                <w:color w:val="000000"/>
                <w:sz w:val="20"/>
              </w:rPr>
              <w:t>
(Анықтамалық көмекші құрал)</w:t>
            </w:r>
          </w:p>
          <w:bookmarkEnd w:id="34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3477"/>
          <w:p>
            <w:pPr>
              <w:spacing w:after="20"/>
              <w:ind w:left="20"/>
              <w:jc w:val="both"/>
            </w:pPr>
            <w:r>
              <w:rPr>
                <w:rFonts w:ascii="Times New Roman"/>
                <w:b w:val="false"/>
                <w:i w:val="false"/>
                <w:color w:val="000000"/>
                <w:sz w:val="20"/>
              </w:rPr>
              <w:t>
Физикалық география.</w:t>
            </w:r>
            <w:r>
              <w:br/>
            </w:r>
            <w:r>
              <w:rPr>
                <w:rFonts w:ascii="Times New Roman"/>
                <w:b w:val="false"/>
                <w:i w:val="false"/>
                <w:color w:val="000000"/>
                <w:sz w:val="20"/>
              </w:rPr>
              <w:t>
</w:t>
            </w:r>
            <w:r>
              <w:rPr>
                <w:rFonts w:ascii="Times New Roman"/>
                <w:b w:val="false"/>
                <w:i w:val="false"/>
                <w:color w:val="000000"/>
                <w:sz w:val="20"/>
              </w:rPr>
              <w:t>Ғылыми-анықтамалық оқу құралы.</w:t>
            </w:r>
            <w:r>
              <w:br/>
            </w:r>
            <w:r>
              <w:rPr>
                <w:rFonts w:ascii="Times New Roman"/>
                <w:b w:val="false"/>
                <w:i w:val="false"/>
                <w:color w:val="000000"/>
                <w:sz w:val="20"/>
              </w:rPr>
              <w:t>
Жоғары оқу орнына түсуші талапкерлерге, жалпы білім беретін мектеп оқушылары мен мұғалімдеріне арналған</w:t>
            </w:r>
          </w:p>
          <w:bookmarkEnd w:id="34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3478"/>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Тақырыптық тестер</w:t>
            </w:r>
          </w:p>
          <w:bookmarkEnd w:id="34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Кумусбекова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3479"/>
          <w:p>
            <w:pPr>
              <w:spacing w:after="20"/>
              <w:ind w:left="20"/>
              <w:jc w:val="both"/>
            </w:pPr>
            <w:r>
              <w:rPr>
                <w:rFonts w:ascii="Times New Roman"/>
                <w:b w:val="false"/>
                <w:i w:val="false"/>
                <w:color w:val="000000"/>
                <w:sz w:val="20"/>
              </w:rPr>
              <w:t>
Сызу. Практикалық тапсырмалар жинағы.</w:t>
            </w:r>
            <w:r>
              <w:br/>
            </w:r>
            <w:r>
              <w:rPr>
                <w:rFonts w:ascii="Times New Roman"/>
                <w:b w:val="false"/>
                <w:i w:val="false"/>
                <w:color w:val="000000"/>
                <w:sz w:val="20"/>
              </w:rPr>
              <w:t xml:space="preserve">
 9-сынып </w:t>
            </w:r>
          </w:p>
          <w:bookmarkEnd w:id="34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Құмаржанова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және әлеуметтік географиясы. Атлас. 9-сынып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3480"/>
          <w:p>
            <w:pPr>
              <w:spacing w:after="20"/>
              <w:ind w:left="20"/>
              <w:jc w:val="both"/>
            </w:pPr>
            <w:r>
              <w:rPr>
                <w:rFonts w:ascii="Times New Roman"/>
                <w:b w:val="false"/>
                <w:i w:val="false"/>
                <w:color w:val="000000"/>
                <w:sz w:val="20"/>
              </w:rPr>
              <w:t>
С. Кругликова,</w:t>
            </w:r>
            <w:r>
              <w:br/>
            </w:r>
            <w:r>
              <w:rPr>
                <w:rFonts w:ascii="Times New Roman"/>
                <w:b w:val="false"/>
                <w:i w:val="false"/>
                <w:color w:val="000000"/>
                <w:sz w:val="20"/>
              </w:rPr>
              <w:t xml:space="preserve">
Л. Комарова </w:t>
            </w:r>
          </w:p>
          <w:bookmarkEnd w:id="34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3481"/>
          <w:p>
            <w:pPr>
              <w:spacing w:after="20"/>
              <w:ind w:left="20"/>
              <w:jc w:val="both"/>
            </w:pPr>
            <w:r>
              <w:rPr>
                <w:rFonts w:ascii="Times New Roman"/>
                <w:b w:val="false"/>
                <w:i w:val="false"/>
                <w:color w:val="000000"/>
                <w:sz w:val="20"/>
              </w:rPr>
              <w:t xml:space="preserve">
 Сызу. Сызбаларды рәсімдеудің ережелері. Проекциялау әдістері. </w:t>
            </w:r>
            <w:r>
              <w:br/>
            </w:r>
            <w:r>
              <w:rPr>
                <w:rFonts w:ascii="Times New Roman"/>
                <w:b w:val="false"/>
                <w:i w:val="false"/>
                <w:color w:val="000000"/>
                <w:sz w:val="20"/>
              </w:rPr>
              <w:t>
</w:t>
            </w:r>
            <w:r>
              <w:rPr>
                <w:rFonts w:ascii="Times New Roman"/>
                <w:b w:val="false"/>
                <w:i w:val="false"/>
                <w:color w:val="000000"/>
                <w:sz w:val="20"/>
              </w:rPr>
              <w:t xml:space="preserve"> Жұмыс дәптері 1-бөлім. </w:t>
            </w:r>
            <w:r>
              <w:br/>
            </w:r>
            <w:r>
              <w:rPr>
                <w:rFonts w:ascii="Times New Roman"/>
                <w:b w:val="false"/>
                <w:i w:val="false"/>
                <w:color w:val="000000"/>
                <w:sz w:val="20"/>
              </w:rPr>
              <w:t xml:space="preserve">
 9-сынып </w:t>
            </w:r>
          </w:p>
          <w:bookmarkEnd w:id="34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3482"/>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Н. Приходчинко,</w:t>
            </w:r>
            <w:r>
              <w:br/>
            </w:r>
            <w:r>
              <w:rPr>
                <w:rFonts w:ascii="Times New Roman"/>
                <w:b w:val="false"/>
                <w:i w:val="false"/>
                <w:color w:val="000000"/>
                <w:sz w:val="20"/>
              </w:rPr>
              <w:t>
О. Шапкин</w:t>
            </w:r>
          </w:p>
          <w:bookmarkEnd w:id="34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Геометриялық денелердің және модельдердің проекциялары. Кескіндемелер: көріністер, тіліктер, қималар. Жұмыс дәптері 2-бөлім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3483"/>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Н. Приходчинко,</w:t>
            </w:r>
            <w:r>
              <w:br/>
            </w:r>
            <w:r>
              <w:rPr>
                <w:rFonts w:ascii="Times New Roman"/>
                <w:b w:val="false"/>
                <w:i w:val="false"/>
                <w:color w:val="000000"/>
                <w:sz w:val="20"/>
              </w:rPr>
              <w:t>
О. Шапкин</w:t>
            </w:r>
          </w:p>
          <w:bookmarkEnd w:id="34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484"/>
          <w:p>
            <w:pPr>
              <w:spacing w:after="20"/>
              <w:ind w:left="20"/>
              <w:jc w:val="both"/>
            </w:pPr>
            <w:r>
              <w:rPr>
                <w:rFonts w:ascii="Times New Roman"/>
                <w:b w:val="false"/>
                <w:i w:val="false"/>
                <w:color w:val="000000"/>
                <w:sz w:val="20"/>
              </w:rPr>
              <w:t xml:space="preserve">
 Сызу.Кескіндер: көріністер, қималар, тіліктер. Біріктірулер. Құрастыру сызбалары. Жұмыс дәптері </w:t>
            </w:r>
            <w:r>
              <w:br/>
            </w:r>
            <w:r>
              <w:rPr>
                <w:rFonts w:ascii="Times New Roman"/>
                <w:b w:val="false"/>
                <w:i w:val="false"/>
                <w:color w:val="000000"/>
                <w:sz w:val="20"/>
              </w:rPr>
              <w:t xml:space="preserve">
 3-бөлім </w:t>
            </w:r>
          </w:p>
          <w:bookmarkEnd w:id="34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3485"/>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Н. Приходчинко,</w:t>
            </w:r>
            <w:r>
              <w:br/>
            </w:r>
            <w:r>
              <w:rPr>
                <w:rFonts w:ascii="Times New Roman"/>
                <w:b w:val="false"/>
                <w:i w:val="false"/>
                <w:color w:val="000000"/>
                <w:sz w:val="20"/>
              </w:rPr>
              <w:t>
О. Шапкин</w:t>
            </w:r>
          </w:p>
          <w:bookmarkEnd w:id="34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Құрастыру сызбалары. Құрылыс және топография сызбаларының элементтері. Жұмыс дәптері 4-бөлім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486"/>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Н. Приходчинко,</w:t>
            </w:r>
            <w:r>
              <w:br/>
            </w:r>
            <w:r>
              <w:rPr>
                <w:rFonts w:ascii="Times New Roman"/>
                <w:b w:val="false"/>
                <w:i w:val="false"/>
                <w:color w:val="000000"/>
                <w:sz w:val="20"/>
              </w:rPr>
              <w:t>
О. Шапкин</w:t>
            </w:r>
          </w:p>
          <w:bookmarkEnd w:id="34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әлеуметтік географиясына арналған атлас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3487"/>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Темірбекова </w:t>
            </w:r>
          </w:p>
          <w:bookmarkEnd w:id="34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Оқу құралы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Садирбеков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қоңырау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Сақай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348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Диктанттар мен мазмұндамалар жинағы.</w:t>
            </w:r>
            <w:r>
              <w:br/>
            </w:r>
            <w:r>
              <w:rPr>
                <w:rFonts w:ascii="Times New Roman"/>
                <w:b w:val="false"/>
                <w:i w:val="false"/>
                <w:color w:val="000000"/>
                <w:sz w:val="20"/>
              </w:rPr>
              <w:t>
7-сынып</w:t>
            </w:r>
          </w:p>
          <w:bookmarkEnd w:id="34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3489"/>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w:t>
            </w:r>
            <w:r>
              <w:rPr>
                <w:rFonts w:ascii="Times New Roman"/>
                <w:b w:val="false"/>
                <w:i w:val="false"/>
                <w:color w:val="000000"/>
                <w:sz w:val="20"/>
              </w:rPr>
              <w:t xml:space="preserve">Г. Смағұлова, </w:t>
            </w:r>
            <w:r>
              <w:br/>
            </w:r>
            <w:r>
              <w:rPr>
                <w:rFonts w:ascii="Times New Roman"/>
                <w:b w:val="false"/>
                <w:i w:val="false"/>
                <w:color w:val="000000"/>
                <w:sz w:val="20"/>
              </w:rPr>
              <w:t>
Г. Байғазиева</w:t>
            </w:r>
          </w:p>
          <w:bookmarkEnd w:id="34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3490"/>
          <w:p>
            <w:pPr>
              <w:spacing w:after="20"/>
              <w:ind w:left="20"/>
              <w:jc w:val="both"/>
            </w:pPr>
            <w:r>
              <w:rPr>
                <w:rFonts w:ascii="Times New Roman"/>
                <w:b w:val="false"/>
                <w:i w:val="false"/>
                <w:color w:val="000000"/>
                <w:sz w:val="20"/>
              </w:rPr>
              <w:t>
Физика. Дидактикалық материалдар.</w:t>
            </w:r>
            <w:r>
              <w:br/>
            </w:r>
            <w:r>
              <w:rPr>
                <w:rFonts w:ascii="Times New Roman"/>
                <w:b w:val="false"/>
                <w:i w:val="false"/>
                <w:color w:val="000000"/>
                <w:sz w:val="20"/>
              </w:rPr>
              <w:t xml:space="preserve">
 7-сынып </w:t>
            </w:r>
          </w:p>
          <w:bookmarkEnd w:id="34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Бақынов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349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Зертханалық жұмыстар.</w:t>
            </w:r>
            <w:r>
              <w:br/>
            </w:r>
            <w:r>
              <w:rPr>
                <w:rFonts w:ascii="Times New Roman"/>
                <w:b w:val="false"/>
                <w:i w:val="false"/>
                <w:color w:val="000000"/>
                <w:sz w:val="20"/>
              </w:rPr>
              <w:t>
7-сынып</w:t>
            </w:r>
          </w:p>
          <w:bookmarkEnd w:id="34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3492"/>
          <w:p>
            <w:pPr>
              <w:spacing w:after="20"/>
              <w:ind w:left="20"/>
              <w:jc w:val="both"/>
            </w:pPr>
            <w:r>
              <w:rPr>
                <w:rFonts w:ascii="Times New Roman"/>
                <w:b w:val="false"/>
                <w:i w:val="false"/>
                <w:color w:val="000000"/>
                <w:sz w:val="20"/>
              </w:rPr>
              <w:t xml:space="preserve">
 Орта ғасырлардағы дүние жүзі тарихы. Атлас. </w:t>
            </w:r>
            <w:r>
              <w:br/>
            </w:r>
            <w:r>
              <w:rPr>
                <w:rFonts w:ascii="Times New Roman"/>
                <w:b w:val="false"/>
                <w:i w:val="false"/>
                <w:color w:val="000000"/>
                <w:sz w:val="20"/>
              </w:rPr>
              <w:t>
7-сынып</w:t>
            </w:r>
          </w:p>
          <w:bookmarkEnd w:id="34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3493"/>
          <w:p>
            <w:pPr>
              <w:spacing w:after="20"/>
              <w:ind w:left="20"/>
              <w:jc w:val="both"/>
            </w:pPr>
            <w:r>
              <w:rPr>
                <w:rFonts w:ascii="Times New Roman"/>
                <w:b w:val="false"/>
                <w:i w:val="false"/>
                <w:color w:val="000000"/>
                <w:sz w:val="20"/>
              </w:rPr>
              <w:t>
Г. Дадабаева,</w:t>
            </w:r>
            <w:r>
              <w:br/>
            </w:r>
            <w:r>
              <w:rPr>
                <w:rFonts w:ascii="Times New Roman"/>
                <w:b w:val="false"/>
                <w:i w:val="false"/>
                <w:color w:val="000000"/>
                <w:sz w:val="20"/>
              </w:rPr>
              <w:t xml:space="preserve">
С. Кругликова </w:t>
            </w:r>
          </w:p>
          <w:bookmarkEnd w:id="34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3494"/>
          <w:p>
            <w:pPr>
              <w:spacing w:after="20"/>
              <w:ind w:left="20"/>
              <w:jc w:val="both"/>
            </w:pPr>
            <w:r>
              <w:rPr>
                <w:rFonts w:ascii="Times New Roman"/>
                <w:b w:val="false"/>
                <w:i w:val="false"/>
                <w:color w:val="000000"/>
                <w:sz w:val="20"/>
              </w:rPr>
              <w:t xml:space="preserve">
 Орта ғасырлардағы Қазақстан тарихы / История Казахстана в период средневековья. </w:t>
            </w:r>
            <w:r>
              <w:br/>
            </w:r>
            <w:r>
              <w:rPr>
                <w:rFonts w:ascii="Times New Roman"/>
                <w:b w:val="false"/>
                <w:i w:val="false"/>
                <w:color w:val="000000"/>
                <w:sz w:val="20"/>
              </w:rPr>
              <w:t>
Кескін карталар /Контурные карты. 7- сынып</w:t>
            </w:r>
          </w:p>
          <w:bookmarkEnd w:id="34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8 -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3495"/>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w:t>
            </w:r>
            <w:r>
              <w:rPr>
                <w:rFonts w:ascii="Times New Roman"/>
                <w:b w:val="false"/>
                <w:i w:val="false"/>
                <w:color w:val="000000"/>
                <w:sz w:val="20"/>
              </w:rPr>
              <w:t>Ш. Нұрманбетова,</w:t>
            </w:r>
            <w:r>
              <w:br/>
            </w:r>
            <w:r>
              <w:rPr>
                <w:rFonts w:ascii="Times New Roman"/>
                <w:b w:val="false"/>
                <w:i w:val="false"/>
                <w:color w:val="000000"/>
                <w:sz w:val="20"/>
              </w:rPr>
              <w:t>
З. Искакова</w:t>
            </w:r>
          </w:p>
          <w:bookmarkEnd w:id="34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Дидактикалық материалдар 8- 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Бақынов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3496"/>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w:t>
            </w:r>
            <w:r>
              <w:rPr>
                <w:rFonts w:ascii="Times New Roman"/>
                <w:b w:val="false"/>
                <w:i w:val="false"/>
                <w:color w:val="000000"/>
                <w:sz w:val="20"/>
              </w:rPr>
              <w:t xml:space="preserve"> Дидактикалық материал </w:t>
            </w:r>
            <w:r>
              <w:br/>
            </w:r>
            <w:r>
              <w:rPr>
                <w:rFonts w:ascii="Times New Roman"/>
                <w:b w:val="false"/>
                <w:i w:val="false"/>
                <w:color w:val="000000"/>
                <w:sz w:val="20"/>
              </w:rPr>
              <w:t>
8-сынып</w:t>
            </w:r>
          </w:p>
          <w:bookmarkEnd w:id="34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3497"/>
          <w:p>
            <w:pPr>
              <w:spacing w:after="20"/>
              <w:ind w:left="20"/>
              <w:jc w:val="both"/>
            </w:pPr>
            <w:r>
              <w:rPr>
                <w:rFonts w:ascii="Times New Roman"/>
                <w:b w:val="false"/>
                <w:i w:val="false"/>
                <w:color w:val="000000"/>
                <w:sz w:val="20"/>
              </w:rPr>
              <w:t>
Ш. Рафикова,</w:t>
            </w:r>
            <w:r>
              <w:br/>
            </w:r>
            <w:r>
              <w:rPr>
                <w:rFonts w:ascii="Times New Roman"/>
                <w:b w:val="false"/>
                <w:i w:val="false"/>
                <w:color w:val="000000"/>
                <w:sz w:val="20"/>
              </w:rPr>
              <w:t>
Г. Головина</w:t>
            </w:r>
          </w:p>
          <w:bookmarkEnd w:id="34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3498"/>
          <w:p>
            <w:pPr>
              <w:spacing w:after="20"/>
              <w:ind w:left="20"/>
              <w:jc w:val="both"/>
            </w:pPr>
            <w:r>
              <w:rPr>
                <w:rFonts w:ascii="Times New Roman"/>
                <w:b w:val="false"/>
                <w:i w:val="false"/>
                <w:color w:val="000000"/>
                <w:sz w:val="20"/>
              </w:rPr>
              <w:t xml:space="preserve">
Қазақстан тарихы. ХҮІІІ-ХХ ғғ. басы. Кескін карталар/ История Казахстана. ХҮІІІ-начало ХХ века. </w:t>
            </w:r>
            <w:r>
              <w:br/>
            </w:r>
            <w:r>
              <w:rPr>
                <w:rFonts w:ascii="Times New Roman"/>
                <w:b w:val="false"/>
                <w:i w:val="false"/>
                <w:color w:val="000000"/>
                <w:sz w:val="20"/>
              </w:rPr>
              <w:t>
</w:t>
            </w:r>
            <w:r>
              <w:rPr>
                <w:rFonts w:ascii="Times New Roman"/>
                <w:b w:val="false"/>
                <w:i w:val="false"/>
                <w:color w:val="000000"/>
                <w:sz w:val="20"/>
              </w:rPr>
              <w:t xml:space="preserve"> Контурные карты. </w:t>
            </w:r>
            <w:r>
              <w:br/>
            </w:r>
            <w:r>
              <w:rPr>
                <w:rFonts w:ascii="Times New Roman"/>
                <w:b w:val="false"/>
                <w:i w:val="false"/>
                <w:color w:val="000000"/>
                <w:sz w:val="20"/>
              </w:rPr>
              <w:t>
8-сынып</w:t>
            </w:r>
          </w:p>
          <w:bookmarkEnd w:id="34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ХҮІІІ - ХХ ғғ. басы. Атлас. 8-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Правила и упражнения по орфографии и пунктуации. 8 - 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Тюлебаева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9 -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9 -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дінтану негіздері. Оқулық. 9-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3499"/>
          <w:p>
            <w:pPr>
              <w:spacing w:after="20"/>
              <w:ind w:left="20"/>
              <w:jc w:val="both"/>
            </w:pPr>
            <w:r>
              <w:rPr>
                <w:rFonts w:ascii="Times New Roman"/>
                <w:b w:val="false"/>
                <w:i w:val="false"/>
                <w:color w:val="000000"/>
                <w:sz w:val="20"/>
              </w:rPr>
              <w:t xml:space="preserve">
Д. Кенжетаев, </w:t>
            </w:r>
            <w:r>
              <w:br/>
            </w:r>
            <w:r>
              <w:rPr>
                <w:rFonts w:ascii="Times New Roman"/>
                <w:b w:val="false"/>
                <w:i w:val="false"/>
                <w:color w:val="000000"/>
                <w:sz w:val="20"/>
              </w:rPr>
              <w:t>
</w:t>
            </w:r>
            <w:r>
              <w:rPr>
                <w:rFonts w:ascii="Times New Roman"/>
                <w:b w:val="false"/>
                <w:i w:val="false"/>
                <w:color w:val="000000"/>
                <w:sz w:val="20"/>
              </w:rPr>
              <w:t xml:space="preserve">Ә. Сайлыбаев, </w:t>
            </w:r>
            <w:r>
              <w:br/>
            </w:r>
            <w:r>
              <w:rPr>
                <w:rFonts w:ascii="Times New Roman"/>
                <w:b w:val="false"/>
                <w:i w:val="false"/>
                <w:color w:val="000000"/>
                <w:sz w:val="20"/>
              </w:rPr>
              <w:t>
Ө. Тұяқбаев</w:t>
            </w:r>
          </w:p>
          <w:bookmarkEnd w:id="34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3500"/>
          <w:p>
            <w:pPr>
              <w:spacing w:after="20"/>
              <w:ind w:left="20"/>
              <w:jc w:val="both"/>
            </w:pPr>
            <w:r>
              <w:rPr>
                <w:rFonts w:ascii="Times New Roman"/>
                <w:b w:val="false"/>
                <w:i w:val="false"/>
                <w:color w:val="000000"/>
                <w:sz w:val="20"/>
              </w:rPr>
              <w:t xml:space="preserve">
 Қазақ тілі оқулығы бойынша жаттығулар </w:t>
            </w:r>
            <w:r>
              <w:br/>
            </w:r>
            <w:r>
              <w:rPr>
                <w:rFonts w:ascii="Times New Roman"/>
                <w:b w:val="false"/>
                <w:i w:val="false"/>
                <w:color w:val="000000"/>
                <w:sz w:val="20"/>
              </w:rPr>
              <w:t>
7, 8, 9 сыныпқа арналған</w:t>
            </w:r>
          </w:p>
          <w:bookmarkEnd w:id="35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5-9 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3501"/>
          <w:p>
            <w:pPr>
              <w:spacing w:after="20"/>
              <w:ind w:left="20"/>
              <w:jc w:val="both"/>
            </w:pPr>
            <w:r>
              <w:rPr>
                <w:rFonts w:ascii="Times New Roman"/>
                <w:b w:val="false"/>
                <w:i w:val="false"/>
                <w:color w:val="000000"/>
                <w:sz w:val="20"/>
              </w:rPr>
              <w:t>
Абайтану. Оқулық</w:t>
            </w:r>
            <w:r>
              <w:br/>
            </w:r>
            <w:r>
              <w:rPr>
                <w:rFonts w:ascii="Times New Roman"/>
                <w:b w:val="false"/>
                <w:i w:val="false"/>
                <w:color w:val="000000"/>
                <w:sz w:val="20"/>
              </w:rPr>
              <w:t xml:space="preserve">
 5-7 сынып </w:t>
            </w:r>
          </w:p>
          <w:bookmarkEnd w:id="35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502"/>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bookmarkEnd w:id="3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3503"/>
          <w:p>
            <w:pPr>
              <w:spacing w:after="20"/>
              <w:ind w:left="20"/>
              <w:jc w:val="both"/>
            </w:pPr>
            <w:r>
              <w:rPr>
                <w:rFonts w:ascii="Times New Roman"/>
                <w:b w:val="false"/>
                <w:i w:val="false"/>
                <w:color w:val="000000"/>
                <w:sz w:val="20"/>
              </w:rPr>
              <w:t>
Абайтану.</w:t>
            </w:r>
            <w:r>
              <w:br/>
            </w:r>
            <w:r>
              <w:rPr>
                <w:rFonts w:ascii="Times New Roman"/>
                <w:b w:val="false"/>
                <w:i w:val="false"/>
                <w:color w:val="000000"/>
                <w:sz w:val="20"/>
              </w:rPr>
              <w:t>
</w:t>
            </w:r>
            <w:r>
              <w:rPr>
                <w:rFonts w:ascii="Times New Roman"/>
                <w:b w:val="false"/>
                <w:i w:val="false"/>
                <w:color w:val="000000"/>
                <w:sz w:val="20"/>
              </w:rPr>
              <w:t xml:space="preserve">Әдістемелік құрал. </w:t>
            </w:r>
            <w:r>
              <w:br/>
            </w:r>
            <w:r>
              <w:rPr>
                <w:rFonts w:ascii="Times New Roman"/>
                <w:b w:val="false"/>
                <w:i w:val="false"/>
                <w:color w:val="000000"/>
                <w:sz w:val="20"/>
              </w:rPr>
              <w:t>
5-7 сынып</w:t>
            </w:r>
          </w:p>
          <w:bookmarkEnd w:id="35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504"/>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bookmarkEnd w:id="35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3505"/>
          <w:p>
            <w:pPr>
              <w:spacing w:after="20"/>
              <w:ind w:left="20"/>
              <w:jc w:val="both"/>
            </w:pPr>
            <w:r>
              <w:rPr>
                <w:rFonts w:ascii="Times New Roman"/>
                <w:b w:val="false"/>
                <w:i w:val="false"/>
                <w:color w:val="000000"/>
                <w:sz w:val="20"/>
              </w:rPr>
              <w:t>
Ұлылық өнегесі (деректі әңгіме, зерттеулер, суреттер).</w:t>
            </w:r>
            <w:r>
              <w:br/>
            </w:r>
            <w:r>
              <w:rPr>
                <w:rFonts w:ascii="Times New Roman"/>
                <w:b w:val="false"/>
                <w:i w:val="false"/>
                <w:color w:val="000000"/>
                <w:sz w:val="20"/>
              </w:rPr>
              <w:t>
көмекші оқу құралы</w:t>
            </w:r>
          </w:p>
          <w:bookmarkEnd w:id="35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3506"/>
          <w:p>
            <w:pPr>
              <w:spacing w:after="20"/>
              <w:ind w:left="20"/>
              <w:jc w:val="both"/>
            </w:pPr>
            <w:r>
              <w:rPr>
                <w:rFonts w:ascii="Times New Roman"/>
                <w:b w:val="false"/>
                <w:i w:val="false"/>
                <w:color w:val="000000"/>
                <w:sz w:val="20"/>
              </w:rPr>
              <w:t>
Ж. Әубәкір,</w:t>
            </w:r>
            <w:r>
              <w:br/>
            </w:r>
            <w:r>
              <w:rPr>
                <w:rFonts w:ascii="Times New Roman"/>
                <w:b w:val="false"/>
                <w:i w:val="false"/>
                <w:color w:val="000000"/>
                <w:sz w:val="20"/>
              </w:rPr>
              <w:t>
Г. Құнафина</w:t>
            </w:r>
          </w:p>
          <w:bookmarkEnd w:id="35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және географиялық ашылулар. Қосымша оқу құралы. 8-11 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Бірмағамбетов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3507"/>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Қайталауға арналған оқу құралы</w:t>
            </w:r>
          </w:p>
          <w:bookmarkEnd w:id="35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Калымбетова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9-11 сынып оқушылары мен мұғалімдерге арналған қөмекші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Қиябаева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10-11сынып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3508"/>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xml:space="preserve">
 10-11 сынып </w:t>
            </w:r>
          </w:p>
          <w:bookmarkEnd w:id="35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3509"/>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10-11 сыныптар</w:t>
            </w:r>
          </w:p>
          <w:bookmarkEnd w:id="35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3510"/>
          <w:p>
            <w:pPr>
              <w:spacing w:after="20"/>
              <w:ind w:left="20"/>
              <w:jc w:val="both"/>
            </w:pPr>
            <w:r>
              <w:rPr>
                <w:rFonts w:ascii="Times New Roman"/>
                <w:b w:val="false"/>
                <w:i w:val="false"/>
                <w:color w:val="000000"/>
                <w:sz w:val="20"/>
              </w:rPr>
              <w:t xml:space="preserve">
 Химия. Қайталауға арналған оқу құралы. </w:t>
            </w:r>
            <w:r>
              <w:br/>
            </w:r>
            <w:r>
              <w:rPr>
                <w:rFonts w:ascii="Times New Roman"/>
                <w:b w:val="false"/>
                <w:i w:val="false"/>
                <w:color w:val="000000"/>
                <w:sz w:val="20"/>
              </w:rPr>
              <w:t>
8-11 сыныптар</w:t>
            </w:r>
          </w:p>
          <w:bookmarkEnd w:id="35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3511"/>
          <w:p>
            <w:pPr>
              <w:spacing w:after="20"/>
              <w:ind w:left="20"/>
              <w:jc w:val="both"/>
            </w:pPr>
            <w:r>
              <w:rPr>
                <w:rFonts w:ascii="Times New Roman"/>
                <w:b w:val="false"/>
                <w:i w:val="false"/>
                <w:color w:val="000000"/>
                <w:sz w:val="20"/>
              </w:rPr>
              <w:t xml:space="preserve">
Ш. Медетов, </w:t>
            </w:r>
            <w:r>
              <w:br/>
            </w:r>
            <w:r>
              <w:rPr>
                <w:rFonts w:ascii="Times New Roman"/>
                <w:b w:val="false"/>
                <w:i w:val="false"/>
                <w:color w:val="000000"/>
                <w:sz w:val="20"/>
              </w:rPr>
              <w:t>
А. Аширова</w:t>
            </w:r>
          </w:p>
          <w:bookmarkEnd w:id="35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Анықтамалық. ЖОО түсушілерге арналған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3512"/>
          <w:p>
            <w:pPr>
              <w:spacing w:after="20"/>
              <w:ind w:left="20"/>
              <w:jc w:val="both"/>
            </w:pPr>
            <w:r>
              <w:rPr>
                <w:rFonts w:ascii="Times New Roman"/>
                <w:b w:val="false"/>
                <w:i w:val="false"/>
                <w:color w:val="000000"/>
                <w:sz w:val="20"/>
              </w:rPr>
              <w:t xml:space="preserve">
Р. Заяц, </w:t>
            </w:r>
            <w:r>
              <w:br/>
            </w:r>
            <w:r>
              <w:rPr>
                <w:rFonts w:ascii="Times New Roman"/>
                <w:b w:val="false"/>
                <w:i w:val="false"/>
                <w:color w:val="000000"/>
                <w:sz w:val="20"/>
              </w:rPr>
              <w:t>
</w:t>
            </w:r>
            <w:r>
              <w:rPr>
                <w:rFonts w:ascii="Times New Roman"/>
                <w:b w:val="false"/>
                <w:i w:val="false"/>
                <w:color w:val="000000"/>
                <w:sz w:val="20"/>
              </w:rPr>
              <w:t xml:space="preserve">В. Бутвиловский, </w:t>
            </w:r>
            <w:r>
              <w:br/>
            </w:r>
            <w:r>
              <w:rPr>
                <w:rFonts w:ascii="Times New Roman"/>
                <w:b w:val="false"/>
                <w:i w:val="false"/>
                <w:color w:val="000000"/>
                <w:sz w:val="20"/>
              </w:rPr>
              <w:t>
В. Давыдов, И. Рачковская</w:t>
            </w:r>
          </w:p>
          <w:bookmarkEnd w:id="35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3513"/>
          <w:p>
            <w:pPr>
              <w:spacing w:after="20"/>
              <w:ind w:left="20"/>
              <w:jc w:val="both"/>
            </w:pPr>
            <w:r>
              <w:rPr>
                <w:rFonts w:ascii="Times New Roman"/>
                <w:b w:val="false"/>
                <w:i w:val="false"/>
                <w:color w:val="000000"/>
                <w:sz w:val="20"/>
              </w:rPr>
              <w:t xml:space="preserve">
 Жол қозғалысы ережелері. </w:t>
            </w:r>
            <w:r>
              <w:br/>
            </w:r>
            <w:r>
              <w:rPr>
                <w:rFonts w:ascii="Times New Roman"/>
                <w:b w:val="false"/>
                <w:i w:val="false"/>
                <w:color w:val="000000"/>
                <w:sz w:val="20"/>
              </w:rPr>
              <w:t>
Жұмыс дәптері. 6 сынып</w:t>
            </w:r>
          </w:p>
          <w:bookmarkEnd w:id="35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 баспасының авторлық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351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Қайталауға арналған оқу құралы</w:t>
            </w:r>
          </w:p>
          <w:bookmarkEnd w:id="35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Жүнісбеков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3515"/>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материал + тест тапсырмалары. ОЖСБ. 9 сынып</w:t>
            </w:r>
          </w:p>
          <w:bookmarkEnd w:id="35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3516"/>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ЖОО түсушілерге арналған. 10-11 сыныптар</w:t>
            </w:r>
          </w:p>
          <w:bookmarkEnd w:id="35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3517"/>
          <w:p>
            <w:pPr>
              <w:spacing w:after="20"/>
              <w:ind w:left="20"/>
              <w:jc w:val="both"/>
            </w:pPr>
            <w:r>
              <w:rPr>
                <w:rFonts w:ascii="Times New Roman"/>
                <w:b w:val="false"/>
                <w:i w:val="false"/>
                <w:color w:val="000000"/>
                <w:sz w:val="20"/>
              </w:rPr>
              <w:t xml:space="preserve">
 Математика. Сандық және алгебралық өрнектерді тепе-тең түрлендіру. </w:t>
            </w:r>
            <w:r>
              <w:br/>
            </w:r>
            <w:r>
              <w:rPr>
                <w:rFonts w:ascii="Times New Roman"/>
                <w:b w:val="false"/>
                <w:i w:val="false"/>
                <w:color w:val="000000"/>
                <w:sz w:val="20"/>
              </w:rPr>
              <w:t>
Мәтіндік есептер. Логикалық тапсырмалар. ҰБТ-ға дайындалуға арналған. 11-сынып</w:t>
            </w:r>
          </w:p>
          <w:bookmarkEnd w:id="35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3518"/>
          <w:p>
            <w:pPr>
              <w:spacing w:after="20"/>
              <w:ind w:left="20"/>
              <w:jc w:val="both"/>
            </w:pPr>
            <w:r>
              <w:rPr>
                <w:rFonts w:ascii="Times New Roman"/>
                <w:b w:val="false"/>
                <w:i w:val="false"/>
                <w:color w:val="000000"/>
                <w:sz w:val="20"/>
              </w:rPr>
              <w:t xml:space="preserve">
 Геометрия. Стереометрия. </w:t>
            </w:r>
            <w:r>
              <w:br/>
            </w:r>
            <w:r>
              <w:rPr>
                <w:rFonts w:ascii="Times New Roman"/>
                <w:b w:val="false"/>
                <w:i w:val="false"/>
                <w:color w:val="000000"/>
                <w:sz w:val="20"/>
              </w:rPr>
              <w:t>
</w:t>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bookmarkEnd w:id="35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3519"/>
          <w:p>
            <w:pPr>
              <w:spacing w:after="20"/>
              <w:ind w:left="20"/>
              <w:jc w:val="both"/>
            </w:pPr>
            <w:r>
              <w:rPr>
                <w:rFonts w:ascii="Times New Roman"/>
                <w:b w:val="false"/>
                <w:i w:val="false"/>
                <w:color w:val="000000"/>
                <w:sz w:val="20"/>
              </w:rPr>
              <w:t xml:space="preserve">
 Геометрия. Планиметрия. </w:t>
            </w:r>
            <w:r>
              <w:br/>
            </w:r>
            <w:r>
              <w:rPr>
                <w:rFonts w:ascii="Times New Roman"/>
                <w:b w:val="false"/>
                <w:i w:val="false"/>
                <w:color w:val="000000"/>
                <w:sz w:val="20"/>
              </w:rPr>
              <w:t>
</w:t>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bookmarkEnd w:id="35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352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Анықтамалық материал + тест тапсырмалары. ОЖСБ. 9 сынып</w:t>
            </w:r>
          </w:p>
          <w:bookmarkEnd w:id="35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3521"/>
          <w:p>
            <w:pPr>
              <w:spacing w:after="20"/>
              <w:ind w:left="20"/>
              <w:jc w:val="both"/>
            </w:pPr>
            <w:r>
              <w:rPr>
                <w:rFonts w:ascii="Times New Roman"/>
                <w:b w:val="false"/>
                <w:i w:val="false"/>
                <w:color w:val="000000"/>
                <w:sz w:val="20"/>
              </w:rPr>
              <w:t xml:space="preserve">
О. Ермоленко, </w:t>
            </w:r>
            <w:r>
              <w:br/>
            </w:r>
            <w:r>
              <w:rPr>
                <w:rFonts w:ascii="Times New Roman"/>
                <w:b w:val="false"/>
                <w:i w:val="false"/>
                <w:color w:val="000000"/>
                <w:sz w:val="20"/>
              </w:rPr>
              <w:t>
</w:t>
            </w:r>
            <w:r>
              <w:rPr>
                <w:rFonts w:ascii="Times New Roman"/>
                <w:b w:val="false"/>
                <w:i w:val="false"/>
                <w:color w:val="000000"/>
                <w:sz w:val="20"/>
              </w:rPr>
              <w:t>Н. Фатеева,</w:t>
            </w:r>
            <w:r>
              <w:br/>
            </w:r>
            <w:r>
              <w:rPr>
                <w:rFonts w:ascii="Times New Roman"/>
                <w:b w:val="false"/>
                <w:i w:val="false"/>
                <w:color w:val="000000"/>
                <w:sz w:val="20"/>
              </w:rPr>
              <w:t xml:space="preserve">
Ш. Рахимова </w:t>
            </w:r>
          </w:p>
          <w:bookmarkEnd w:id="35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3522"/>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Анықтамалық + тест тапсырмалары. ОЖСБ. 9-сынып</w:t>
            </w:r>
          </w:p>
          <w:bookmarkEnd w:id="35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3523"/>
          <w:p>
            <w:pPr>
              <w:spacing w:after="20"/>
              <w:ind w:left="20"/>
              <w:jc w:val="both"/>
            </w:pPr>
            <w:r>
              <w:rPr>
                <w:rFonts w:ascii="Times New Roman"/>
                <w:b w:val="false"/>
                <w:i w:val="false"/>
                <w:color w:val="000000"/>
                <w:sz w:val="20"/>
              </w:rPr>
              <w:t xml:space="preserve">
Д. Исиргепов, </w:t>
            </w:r>
            <w:r>
              <w:br/>
            </w:r>
            <w:r>
              <w:rPr>
                <w:rFonts w:ascii="Times New Roman"/>
                <w:b w:val="false"/>
                <w:i w:val="false"/>
                <w:color w:val="000000"/>
                <w:sz w:val="20"/>
              </w:rPr>
              <w:t xml:space="preserve">
Е. Қалила </w:t>
            </w:r>
          </w:p>
          <w:bookmarkEnd w:id="35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1914 жылдан қазіргі уақытқа дейін. І және ІІ бөлім. 9-сынып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3524"/>
          <w:p>
            <w:pPr>
              <w:spacing w:after="20"/>
              <w:ind w:left="20"/>
              <w:jc w:val="both"/>
            </w:pPr>
            <w:r>
              <w:rPr>
                <w:rFonts w:ascii="Times New Roman"/>
                <w:b w:val="false"/>
                <w:i w:val="false"/>
                <w:color w:val="000000"/>
                <w:sz w:val="20"/>
              </w:rPr>
              <w:t>
С. Герке,</w:t>
            </w:r>
            <w:r>
              <w:br/>
            </w:r>
            <w:r>
              <w:rPr>
                <w:rFonts w:ascii="Times New Roman"/>
                <w:b w:val="false"/>
                <w:i w:val="false"/>
                <w:color w:val="000000"/>
                <w:sz w:val="20"/>
              </w:rPr>
              <w:t>
</w:t>
            </w:r>
            <w:r>
              <w:rPr>
                <w:rFonts w:ascii="Times New Roman"/>
                <w:b w:val="false"/>
                <w:i w:val="false"/>
                <w:color w:val="000000"/>
                <w:sz w:val="20"/>
              </w:rPr>
              <w:t xml:space="preserve"> М. Дюжикова, </w:t>
            </w:r>
            <w:r>
              <w:br/>
            </w:r>
            <w:r>
              <w:rPr>
                <w:rFonts w:ascii="Times New Roman"/>
                <w:b w:val="false"/>
                <w:i w:val="false"/>
                <w:color w:val="000000"/>
                <w:sz w:val="20"/>
              </w:rPr>
              <w:t>
А. Изверова</w:t>
            </w:r>
          </w:p>
          <w:bookmarkEnd w:id="35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3525"/>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Анықтамалық. ЖОО түсушілерге арналған. 11 сынып</w:t>
            </w:r>
          </w:p>
          <w:bookmarkEnd w:id="35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3526"/>
          <w:p>
            <w:pPr>
              <w:spacing w:after="20"/>
              <w:ind w:left="20"/>
              <w:jc w:val="both"/>
            </w:pPr>
            <w:r>
              <w:rPr>
                <w:rFonts w:ascii="Times New Roman"/>
                <w:b w:val="false"/>
                <w:i w:val="false"/>
                <w:color w:val="000000"/>
                <w:sz w:val="20"/>
              </w:rPr>
              <w:t>
Н. Гришаева,</w:t>
            </w:r>
            <w:r>
              <w:br/>
            </w:r>
            <w:r>
              <w:rPr>
                <w:rFonts w:ascii="Times New Roman"/>
                <w:b w:val="false"/>
                <w:i w:val="false"/>
                <w:color w:val="000000"/>
                <w:sz w:val="20"/>
              </w:rPr>
              <w:t>
Ш. Бектасов</w:t>
            </w:r>
          </w:p>
          <w:bookmarkEnd w:id="35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ордасы білімнің. Мектеп оқушыларына арналған әндер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3527"/>
          <w:p>
            <w:pPr>
              <w:spacing w:after="20"/>
              <w:ind w:left="20"/>
              <w:jc w:val="both"/>
            </w:pPr>
            <w:r>
              <w:rPr>
                <w:rFonts w:ascii="Times New Roman"/>
                <w:b w:val="false"/>
                <w:i w:val="false"/>
                <w:color w:val="000000"/>
                <w:sz w:val="20"/>
              </w:rPr>
              <w:t xml:space="preserve">
 Қазақ әдебиеті. Оқу құралы </w:t>
            </w:r>
            <w:r>
              <w:br/>
            </w:r>
            <w:r>
              <w:rPr>
                <w:rFonts w:ascii="Times New Roman"/>
                <w:b w:val="false"/>
                <w:i w:val="false"/>
                <w:color w:val="000000"/>
                <w:sz w:val="20"/>
              </w:rPr>
              <w:t>
5-11 сыныптар</w:t>
            </w:r>
          </w:p>
          <w:bookmarkEnd w:id="35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терапия – ертегімен емдеу. Әдістемелік құрал 1-9 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3528"/>
          <w:p>
            <w:pPr>
              <w:spacing w:after="20"/>
              <w:ind w:left="20"/>
              <w:jc w:val="both"/>
            </w:pPr>
            <w:r>
              <w:rPr>
                <w:rFonts w:ascii="Times New Roman"/>
                <w:b w:val="false"/>
                <w:i w:val="false"/>
                <w:color w:val="000000"/>
                <w:sz w:val="20"/>
              </w:rPr>
              <w:t>
Қ. Қараева,</w:t>
            </w:r>
            <w:r>
              <w:br/>
            </w:r>
            <w:r>
              <w:rPr>
                <w:rFonts w:ascii="Times New Roman"/>
                <w:b w:val="false"/>
                <w:i w:val="false"/>
                <w:color w:val="000000"/>
                <w:sz w:val="20"/>
              </w:rPr>
              <w:t>
А. Байсейітова</w:t>
            </w:r>
          </w:p>
          <w:bookmarkEnd w:id="35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3529"/>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bookmarkEnd w:id="35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курсының бағдарламасы. Программа факультативного или краеведческого курса по выбору "Алматыведение"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3530"/>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bookmarkEnd w:id="35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курсына арналған әдістемелік құрал. Методическое пособие по курсу "Алматыведение"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курсына арналған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Оқу құралы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3531"/>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 </w:t>
            </w:r>
          </w:p>
          <w:bookmarkEnd w:id="35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факультативтік немесе "Елтану" таңдау курсына арналған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3532"/>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xml:space="preserve">
А. Темірбеков </w:t>
            </w:r>
          </w:p>
          <w:bookmarkEnd w:id="35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түрік тарихы (Ежелгі заманнан XV ғ. дейін) 8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3533"/>
          <w:p>
            <w:pPr>
              <w:spacing w:after="20"/>
              <w:ind w:left="20"/>
              <w:jc w:val="both"/>
            </w:pPr>
            <w:r>
              <w:rPr>
                <w:rFonts w:ascii="Times New Roman"/>
                <w:b w:val="false"/>
                <w:i w:val="false"/>
                <w:color w:val="000000"/>
                <w:sz w:val="20"/>
              </w:rPr>
              <w:t>
Д. Қыдырәлі,</w:t>
            </w:r>
            <w:r>
              <w:br/>
            </w:r>
            <w:r>
              <w:rPr>
                <w:rFonts w:ascii="Times New Roman"/>
                <w:b w:val="false"/>
                <w:i w:val="false"/>
                <w:color w:val="000000"/>
                <w:sz w:val="20"/>
              </w:rPr>
              <w:t>
Ғ. Бабаяров</w:t>
            </w:r>
          </w:p>
          <w:bookmarkEnd w:id="35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3534"/>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Алматы қаласы.</w:t>
            </w:r>
            <w:r>
              <w:br/>
            </w:r>
            <w:r>
              <w:rPr>
                <w:rFonts w:ascii="Times New Roman"/>
                <w:b w:val="false"/>
                <w:i w:val="false"/>
                <w:color w:val="000000"/>
                <w:sz w:val="20"/>
              </w:rPr>
              <w:t>
5, 6, 7-сыныптар</w:t>
            </w:r>
          </w:p>
          <w:bookmarkEnd w:id="35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3535"/>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w:t>
            </w:r>
            <w:r>
              <w:rPr>
                <w:rFonts w:ascii="Times New Roman"/>
                <w:b w:val="false"/>
                <w:i w:val="false"/>
                <w:color w:val="000000"/>
                <w:sz w:val="20"/>
              </w:rPr>
              <w:t xml:space="preserve">К. Қамысбаева, </w:t>
            </w:r>
            <w:r>
              <w:br/>
            </w:r>
            <w:r>
              <w:rPr>
                <w:rFonts w:ascii="Times New Roman"/>
                <w:b w:val="false"/>
                <w:i w:val="false"/>
                <w:color w:val="000000"/>
                <w:sz w:val="20"/>
              </w:rPr>
              <w:t>
</w:t>
            </w:r>
            <w:r>
              <w:rPr>
                <w:rFonts w:ascii="Times New Roman"/>
                <w:b w:val="false"/>
                <w:i w:val="false"/>
                <w:color w:val="000000"/>
                <w:sz w:val="20"/>
              </w:rPr>
              <w:t>Г. Рыскелдиева, С. Темірбаева,</w:t>
            </w:r>
            <w:r>
              <w:br/>
            </w:r>
            <w:r>
              <w:rPr>
                <w:rFonts w:ascii="Times New Roman"/>
                <w:b w:val="false"/>
                <w:i w:val="false"/>
                <w:color w:val="000000"/>
                <w:sz w:val="20"/>
              </w:rPr>
              <w:t>
</w:t>
            </w:r>
            <w:r>
              <w:rPr>
                <w:rFonts w:ascii="Times New Roman"/>
                <w:b w:val="false"/>
                <w:i w:val="false"/>
                <w:color w:val="000000"/>
                <w:sz w:val="20"/>
              </w:rPr>
              <w:t xml:space="preserve">С. Семжанова, </w:t>
            </w:r>
            <w:r>
              <w:br/>
            </w:r>
            <w:r>
              <w:rPr>
                <w:rFonts w:ascii="Times New Roman"/>
                <w:b w:val="false"/>
                <w:i w:val="false"/>
                <w:color w:val="000000"/>
                <w:sz w:val="20"/>
              </w:rPr>
              <w:t>
</w:t>
            </w:r>
            <w:r>
              <w:rPr>
                <w:rFonts w:ascii="Times New Roman"/>
                <w:b w:val="false"/>
                <w:i w:val="false"/>
                <w:color w:val="000000"/>
                <w:sz w:val="20"/>
              </w:rPr>
              <w:t xml:space="preserve">А. Мақышева, </w:t>
            </w:r>
            <w:r>
              <w:br/>
            </w:r>
            <w:r>
              <w:rPr>
                <w:rFonts w:ascii="Times New Roman"/>
                <w:b w:val="false"/>
                <w:i w:val="false"/>
                <w:color w:val="000000"/>
                <w:sz w:val="20"/>
              </w:rPr>
              <w:t>
</w:t>
            </w:r>
            <w:r>
              <w:rPr>
                <w:rFonts w:ascii="Times New Roman"/>
                <w:b w:val="false"/>
                <w:i w:val="false"/>
                <w:color w:val="000000"/>
                <w:sz w:val="20"/>
              </w:rPr>
              <w:t xml:space="preserve">Ж. Маханбетова, </w:t>
            </w:r>
            <w:r>
              <w:br/>
            </w:r>
            <w:r>
              <w:rPr>
                <w:rFonts w:ascii="Times New Roman"/>
                <w:b w:val="false"/>
                <w:i w:val="false"/>
                <w:color w:val="000000"/>
                <w:sz w:val="20"/>
              </w:rPr>
              <w:t>
Н. Мұханбеталиева</w:t>
            </w:r>
          </w:p>
          <w:bookmarkEnd w:id="35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3536"/>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Қызылорда облысы.</w:t>
            </w:r>
            <w:r>
              <w:br/>
            </w:r>
            <w:r>
              <w:rPr>
                <w:rFonts w:ascii="Times New Roman"/>
                <w:b w:val="false"/>
                <w:i w:val="false"/>
                <w:color w:val="000000"/>
                <w:sz w:val="20"/>
              </w:rPr>
              <w:t>
5, 6, 7-сыныптар</w:t>
            </w:r>
          </w:p>
          <w:bookmarkEnd w:id="35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3537"/>
          <w:p>
            <w:pPr>
              <w:spacing w:after="20"/>
              <w:ind w:left="20"/>
              <w:jc w:val="both"/>
            </w:pPr>
            <w:r>
              <w:rPr>
                <w:rFonts w:ascii="Times New Roman"/>
                <w:b w:val="false"/>
                <w:i w:val="false"/>
                <w:color w:val="000000"/>
                <w:sz w:val="20"/>
              </w:rPr>
              <w:t>
Б. Сайлыбаев,</w:t>
            </w:r>
            <w:r>
              <w:br/>
            </w:r>
            <w:r>
              <w:rPr>
                <w:rFonts w:ascii="Times New Roman"/>
                <w:b w:val="false"/>
                <w:i w:val="false"/>
                <w:color w:val="000000"/>
                <w:sz w:val="20"/>
              </w:rPr>
              <w:t>
</w:t>
            </w:r>
            <w:r>
              <w:rPr>
                <w:rFonts w:ascii="Times New Roman"/>
                <w:b w:val="false"/>
                <w:i w:val="false"/>
                <w:color w:val="000000"/>
                <w:sz w:val="20"/>
              </w:rPr>
              <w:t>С. Асқаров жалпы редакциясын басқарғандар.</w:t>
            </w:r>
            <w:r>
              <w:br/>
            </w:r>
            <w:r>
              <w:rPr>
                <w:rFonts w:ascii="Times New Roman"/>
                <w:b w:val="false"/>
                <w:i w:val="false"/>
                <w:color w:val="000000"/>
                <w:sz w:val="20"/>
              </w:rPr>
              <w:t>
</w:t>
            </w:r>
            <w:r>
              <w:rPr>
                <w:rFonts w:ascii="Times New Roman"/>
                <w:b w:val="false"/>
                <w:i w:val="false"/>
                <w:color w:val="000000"/>
                <w:sz w:val="20"/>
              </w:rPr>
              <w:t>Авторлар тобы:</w:t>
            </w:r>
            <w:r>
              <w:br/>
            </w:r>
            <w:r>
              <w:rPr>
                <w:rFonts w:ascii="Times New Roman"/>
                <w:b w:val="false"/>
                <w:i w:val="false"/>
                <w:color w:val="000000"/>
                <w:sz w:val="20"/>
              </w:rPr>
              <w:t>
</w:t>
            </w:r>
            <w:r>
              <w:rPr>
                <w:rFonts w:ascii="Times New Roman"/>
                <w:b w:val="false"/>
                <w:i w:val="false"/>
                <w:color w:val="000000"/>
                <w:sz w:val="20"/>
              </w:rPr>
              <w:t xml:space="preserve">Т. Сәтбай, </w:t>
            </w:r>
            <w:r>
              <w:br/>
            </w:r>
            <w:r>
              <w:rPr>
                <w:rFonts w:ascii="Times New Roman"/>
                <w:b w:val="false"/>
                <w:i w:val="false"/>
                <w:color w:val="000000"/>
                <w:sz w:val="20"/>
              </w:rPr>
              <w:t>
</w:t>
            </w:r>
            <w:r>
              <w:rPr>
                <w:rFonts w:ascii="Times New Roman"/>
                <w:b w:val="false"/>
                <w:i w:val="false"/>
                <w:color w:val="000000"/>
                <w:sz w:val="20"/>
              </w:rPr>
              <w:t xml:space="preserve">А. Оразбақов, </w:t>
            </w:r>
            <w:r>
              <w:br/>
            </w:r>
            <w:r>
              <w:rPr>
                <w:rFonts w:ascii="Times New Roman"/>
                <w:b w:val="false"/>
                <w:i w:val="false"/>
                <w:color w:val="000000"/>
                <w:sz w:val="20"/>
              </w:rPr>
              <w:t>
</w:t>
            </w:r>
            <w:r>
              <w:rPr>
                <w:rFonts w:ascii="Times New Roman"/>
                <w:b w:val="false"/>
                <w:i w:val="false"/>
                <w:color w:val="000000"/>
                <w:sz w:val="20"/>
              </w:rPr>
              <w:t xml:space="preserve">С. Тайман, </w:t>
            </w:r>
            <w:r>
              <w:br/>
            </w:r>
            <w:r>
              <w:rPr>
                <w:rFonts w:ascii="Times New Roman"/>
                <w:b w:val="false"/>
                <w:i w:val="false"/>
                <w:color w:val="000000"/>
                <w:sz w:val="20"/>
              </w:rPr>
              <w:t>
</w:t>
            </w:r>
            <w:r>
              <w:rPr>
                <w:rFonts w:ascii="Times New Roman"/>
                <w:b w:val="false"/>
                <w:i w:val="false"/>
                <w:color w:val="000000"/>
                <w:sz w:val="20"/>
              </w:rPr>
              <w:t xml:space="preserve">Т. Жұмағұлова, </w:t>
            </w:r>
            <w:r>
              <w:br/>
            </w:r>
            <w:r>
              <w:rPr>
                <w:rFonts w:ascii="Times New Roman"/>
                <w:b w:val="false"/>
                <w:i w:val="false"/>
                <w:color w:val="000000"/>
                <w:sz w:val="20"/>
              </w:rPr>
              <w:t>
</w:t>
            </w:r>
            <w:r>
              <w:rPr>
                <w:rFonts w:ascii="Times New Roman"/>
                <w:b w:val="false"/>
                <w:i w:val="false"/>
                <w:color w:val="000000"/>
                <w:sz w:val="20"/>
              </w:rPr>
              <w:t xml:space="preserve">А. Смағұл, </w:t>
            </w:r>
            <w:r>
              <w:br/>
            </w:r>
            <w:r>
              <w:rPr>
                <w:rFonts w:ascii="Times New Roman"/>
                <w:b w:val="false"/>
                <w:i w:val="false"/>
                <w:color w:val="000000"/>
                <w:sz w:val="20"/>
              </w:rPr>
              <w:t>
</w:t>
            </w:r>
            <w:r>
              <w:rPr>
                <w:rFonts w:ascii="Times New Roman"/>
                <w:b w:val="false"/>
                <w:i w:val="false"/>
                <w:color w:val="000000"/>
                <w:sz w:val="20"/>
              </w:rPr>
              <w:t xml:space="preserve">Ғ. Тұяқбаев, </w:t>
            </w:r>
            <w:r>
              <w:br/>
            </w:r>
            <w:r>
              <w:rPr>
                <w:rFonts w:ascii="Times New Roman"/>
                <w:b w:val="false"/>
                <w:i w:val="false"/>
                <w:color w:val="000000"/>
                <w:sz w:val="20"/>
              </w:rPr>
              <w:t>
</w:t>
            </w:r>
            <w:r>
              <w:rPr>
                <w:rFonts w:ascii="Times New Roman"/>
                <w:b w:val="false"/>
                <w:i w:val="false"/>
                <w:color w:val="000000"/>
                <w:sz w:val="20"/>
              </w:rPr>
              <w:t xml:space="preserve">Г. Кенжалиева, </w:t>
            </w:r>
            <w:r>
              <w:br/>
            </w:r>
            <w:r>
              <w:rPr>
                <w:rFonts w:ascii="Times New Roman"/>
                <w:b w:val="false"/>
                <w:i w:val="false"/>
                <w:color w:val="000000"/>
                <w:sz w:val="20"/>
              </w:rPr>
              <w:t>
</w:t>
            </w:r>
            <w:r>
              <w:rPr>
                <w:rFonts w:ascii="Times New Roman"/>
                <w:b w:val="false"/>
                <w:i w:val="false"/>
                <w:color w:val="000000"/>
                <w:sz w:val="20"/>
              </w:rPr>
              <w:t>С. Қарапаев,</w:t>
            </w:r>
            <w:r>
              <w:br/>
            </w:r>
            <w:r>
              <w:rPr>
                <w:rFonts w:ascii="Times New Roman"/>
                <w:b w:val="false"/>
                <w:i w:val="false"/>
                <w:color w:val="000000"/>
                <w:sz w:val="20"/>
              </w:rPr>
              <w:t>
</w:t>
            </w:r>
            <w:r>
              <w:rPr>
                <w:rFonts w:ascii="Times New Roman"/>
                <w:b w:val="false"/>
                <w:i w:val="false"/>
                <w:color w:val="000000"/>
                <w:sz w:val="20"/>
              </w:rPr>
              <w:t xml:space="preserve">Р. Құрманбаев, </w:t>
            </w:r>
            <w:r>
              <w:br/>
            </w:r>
            <w:r>
              <w:rPr>
                <w:rFonts w:ascii="Times New Roman"/>
                <w:b w:val="false"/>
                <w:i w:val="false"/>
                <w:color w:val="000000"/>
                <w:sz w:val="20"/>
              </w:rPr>
              <w:t>
</w:t>
            </w:r>
            <w:r>
              <w:rPr>
                <w:rFonts w:ascii="Times New Roman"/>
                <w:b w:val="false"/>
                <w:i w:val="false"/>
                <w:color w:val="000000"/>
                <w:sz w:val="20"/>
              </w:rPr>
              <w:t xml:space="preserve">О. Айдаров, </w:t>
            </w:r>
            <w:r>
              <w:br/>
            </w:r>
            <w:r>
              <w:rPr>
                <w:rFonts w:ascii="Times New Roman"/>
                <w:b w:val="false"/>
                <w:i w:val="false"/>
                <w:color w:val="000000"/>
                <w:sz w:val="20"/>
              </w:rPr>
              <w:t>
</w:t>
            </w:r>
            <w:r>
              <w:rPr>
                <w:rFonts w:ascii="Times New Roman"/>
                <w:b w:val="false"/>
                <w:i w:val="false"/>
                <w:color w:val="000000"/>
                <w:sz w:val="20"/>
              </w:rPr>
              <w:t xml:space="preserve">К. Аплатинова, </w:t>
            </w:r>
            <w:r>
              <w:br/>
            </w:r>
            <w:r>
              <w:rPr>
                <w:rFonts w:ascii="Times New Roman"/>
                <w:b w:val="false"/>
                <w:i w:val="false"/>
                <w:color w:val="000000"/>
                <w:sz w:val="20"/>
              </w:rPr>
              <w:t>
Г. Өтегенова</w:t>
            </w:r>
          </w:p>
          <w:bookmarkEnd w:id="35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3538"/>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Павлодар облысы.</w:t>
            </w:r>
            <w:r>
              <w:br/>
            </w:r>
            <w:r>
              <w:rPr>
                <w:rFonts w:ascii="Times New Roman"/>
                <w:b w:val="false"/>
                <w:i w:val="false"/>
                <w:color w:val="000000"/>
                <w:sz w:val="20"/>
              </w:rPr>
              <w:t>
5 – 7-сыныптар</w:t>
            </w:r>
          </w:p>
          <w:bookmarkEnd w:id="35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3539"/>
          <w:p>
            <w:pPr>
              <w:spacing w:after="20"/>
              <w:ind w:left="20"/>
              <w:jc w:val="both"/>
            </w:pPr>
            <w:r>
              <w:rPr>
                <w:rFonts w:ascii="Times New Roman"/>
                <w:b w:val="false"/>
                <w:i w:val="false"/>
                <w:color w:val="000000"/>
                <w:sz w:val="20"/>
              </w:rPr>
              <w:t>
А. Нухұлы,</w:t>
            </w:r>
            <w:r>
              <w:br/>
            </w:r>
            <w:r>
              <w:rPr>
                <w:rFonts w:ascii="Times New Roman"/>
                <w:b w:val="false"/>
                <w:i w:val="false"/>
                <w:color w:val="000000"/>
                <w:sz w:val="20"/>
              </w:rPr>
              <w:t>
</w:t>
            </w:r>
            <w:r>
              <w:rPr>
                <w:rFonts w:ascii="Times New Roman"/>
                <w:b w:val="false"/>
                <w:i w:val="false"/>
                <w:color w:val="000000"/>
                <w:sz w:val="20"/>
              </w:rPr>
              <w:t>М. Алинова,</w:t>
            </w:r>
            <w:r>
              <w:br/>
            </w:r>
            <w:r>
              <w:rPr>
                <w:rFonts w:ascii="Times New Roman"/>
                <w:b w:val="false"/>
                <w:i w:val="false"/>
                <w:color w:val="000000"/>
                <w:sz w:val="20"/>
              </w:rPr>
              <w:t>
</w:t>
            </w:r>
            <w:r>
              <w:rPr>
                <w:rFonts w:ascii="Times New Roman"/>
                <w:b w:val="false"/>
                <w:i w:val="false"/>
                <w:color w:val="000000"/>
                <w:sz w:val="20"/>
              </w:rPr>
              <w:t>З. Сабданбекова,</w:t>
            </w:r>
            <w:r>
              <w:br/>
            </w:r>
            <w:r>
              <w:rPr>
                <w:rFonts w:ascii="Times New Roman"/>
                <w:b w:val="false"/>
                <w:i w:val="false"/>
                <w:color w:val="000000"/>
                <w:sz w:val="20"/>
              </w:rPr>
              <w:t>
</w:t>
            </w:r>
            <w:r>
              <w:rPr>
                <w:rFonts w:ascii="Times New Roman"/>
                <w:b w:val="false"/>
                <w:i w:val="false"/>
                <w:color w:val="000000"/>
                <w:sz w:val="20"/>
              </w:rPr>
              <w:t xml:space="preserve"> А. Сыздықова, </w:t>
            </w:r>
            <w:r>
              <w:br/>
            </w:r>
            <w:r>
              <w:rPr>
                <w:rFonts w:ascii="Times New Roman"/>
                <w:b w:val="false"/>
                <w:i w:val="false"/>
                <w:color w:val="000000"/>
                <w:sz w:val="20"/>
              </w:rPr>
              <w:t>
Б. Аушахманова</w:t>
            </w:r>
          </w:p>
          <w:bookmarkEnd w:id="35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3540"/>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Батыс Қазақстан облысы.</w:t>
            </w:r>
            <w:r>
              <w:br/>
            </w:r>
            <w:r>
              <w:rPr>
                <w:rFonts w:ascii="Times New Roman"/>
                <w:b w:val="false"/>
                <w:i w:val="false"/>
                <w:color w:val="000000"/>
                <w:sz w:val="20"/>
              </w:rPr>
              <w:t>
5 – 7-сыныптар</w:t>
            </w:r>
          </w:p>
          <w:bookmarkEnd w:id="35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3541"/>
          <w:p>
            <w:pPr>
              <w:spacing w:after="20"/>
              <w:ind w:left="20"/>
              <w:jc w:val="both"/>
            </w:pPr>
            <w:r>
              <w:rPr>
                <w:rFonts w:ascii="Times New Roman"/>
                <w:b w:val="false"/>
                <w:i w:val="false"/>
                <w:color w:val="000000"/>
                <w:sz w:val="20"/>
              </w:rPr>
              <w:t>
Ж. Жақсығалиев,</w:t>
            </w:r>
            <w:r>
              <w:br/>
            </w:r>
            <w:r>
              <w:rPr>
                <w:rFonts w:ascii="Times New Roman"/>
                <w:b w:val="false"/>
                <w:i w:val="false"/>
                <w:color w:val="000000"/>
                <w:sz w:val="20"/>
              </w:rPr>
              <w:t>
</w:t>
            </w:r>
            <w:r>
              <w:rPr>
                <w:rFonts w:ascii="Times New Roman"/>
                <w:b w:val="false"/>
                <w:i w:val="false"/>
                <w:color w:val="000000"/>
                <w:sz w:val="20"/>
              </w:rPr>
              <w:t xml:space="preserve">Д. Шакаева, </w:t>
            </w:r>
            <w:r>
              <w:br/>
            </w:r>
            <w:r>
              <w:rPr>
                <w:rFonts w:ascii="Times New Roman"/>
                <w:b w:val="false"/>
                <w:i w:val="false"/>
                <w:color w:val="000000"/>
                <w:sz w:val="20"/>
              </w:rPr>
              <w:t>
</w:t>
            </w:r>
            <w:r>
              <w:rPr>
                <w:rFonts w:ascii="Times New Roman"/>
                <w:b w:val="false"/>
                <w:i w:val="false"/>
                <w:color w:val="000000"/>
                <w:sz w:val="20"/>
              </w:rPr>
              <w:t xml:space="preserve">Ж. Хамзин, </w:t>
            </w:r>
            <w:r>
              <w:br/>
            </w:r>
            <w:r>
              <w:rPr>
                <w:rFonts w:ascii="Times New Roman"/>
                <w:b w:val="false"/>
                <w:i w:val="false"/>
                <w:color w:val="000000"/>
                <w:sz w:val="20"/>
              </w:rPr>
              <w:t>
</w:t>
            </w:r>
            <w:r>
              <w:rPr>
                <w:rFonts w:ascii="Times New Roman"/>
                <w:b w:val="false"/>
                <w:i w:val="false"/>
                <w:color w:val="000000"/>
                <w:sz w:val="20"/>
              </w:rPr>
              <w:t>А. Заиров,</w:t>
            </w:r>
            <w:r>
              <w:br/>
            </w:r>
            <w:r>
              <w:rPr>
                <w:rFonts w:ascii="Times New Roman"/>
                <w:b w:val="false"/>
                <w:i w:val="false"/>
                <w:color w:val="000000"/>
                <w:sz w:val="20"/>
              </w:rPr>
              <w:t>
</w:t>
            </w:r>
            <w:r>
              <w:rPr>
                <w:rFonts w:ascii="Times New Roman"/>
                <w:b w:val="false"/>
                <w:i w:val="false"/>
                <w:color w:val="000000"/>
                <w:sz w:val="20"/>
              </w:rPr>
              <w:t xml:space="preserve">Г. Утепова, </w:t>
            </w:r>
            <w:r>
              <w:br/>
            </w:r>
            <w:r>
              <w:rPr>
                <w:rFonts w:ascii="Times New Roman"/>
                <w:b w:val="false"/>
                <w:i w:val="false"/>
                <w:color w:val="000000"/>
                <w:sz w:val="20"/>
              </w:rPr>
              <w:t>
</w:t>
            </w:r>
            <w:r>
              <w:rPr>
                <w:rFonts w:ascii="Times New Roman"/>
                <w:b w:val="false"/>
                <w:i w:val="false"/>
                <w:color w:val="000000"/>
                <w:sz w:val="20"/>
              </w:rPr>
              <w:t xml:space="preserve">Л. Литовкина, </w:t>
            </w:r>
            <w:r>
              <w:br/>
            </w:r>
            <w:r>
              <w:rPr>
                <w:rFonts w:ascii="Times New Roman"/>
                <w:b w:val="false"/>
                <w:i w:val="false"/>
                <w:color w:val="000000"/>
                <w:sz w:val="20"/>
              </w:rPr>
              <w:t>
</w:t>
            </w:r>
            <w:r>
              <w:rPr>
                <w:rFonts w:ascii="Times New Roman"/>
                <w:b w:val="false"/>
                <w:i w:val="false"/>
                <w:color w:val="000000"/>
                <w:sz w:val="20"/>
              </w:rPr>
              <w:t>А.Магзумова,</w:t>
            </w:r>
            <w:r>
              <w:br/>
            </w:r>
            <w:r>
              <w:rPr>
                <w:rFonts w:ascii="Times New Roman"/>
                <w:b w:val="false"/>
                <w:i w:val="false"/>
                <w:color w:val="000000"/>
                <w:sz w:val="20"/>
              </w:rPr>
              <w:t>
</w:t>
            </w:r>
            <w:r>
              <w:rPr>
                <w:rFonts w:ascii="Times New Roman"/>
                <w:b w:val="false"/>
                <w:i w:val="false"/>
                <w:color w:val="000000"/>
                <w:sz w:val="20"/>
              </w:rPr>
              <w:t xml:space="preserve">Р. Жумагазиева, </w:t>
            </w:r>
            <w:r>
              <w:br/>
            </w:r>
            <w:r>
              <w:rPr>
                <w:rFonts w:ascii="Times New Roman"/>
                <w:b w:val="false"/>
                <w:i w:val="false"/>
                <w:color w:val="000000"/>
                <w:sz w:val="20"/>
              </w:rPr>
              <w:t>
</w:t>
            </w:r>
            <w:r>
              <w:rPr>
                <w:rFonts w:ascii="Times New Roman"/>
                <w:b w:val="false"/>
                <w:i w:val="false"/>
                <w:color w:val="000000"/>
                <w:sz w:val="20"/>
              </w:rPr>
              <w:t xml:space="preserve">Г. Таскарина, </w:t>
            </w:r>
            <w:r>
              <w:br/>
            </w:r>
            <w:r>
              <w:rPr>
                <w:rFonts w:ascii="Times New Roman"/>
                <w:b w:val="false"/>
                <w:i w:val="false"/>
                <w:color w:val="000000"/>
                <w:sz w:val="20"/>
              </w:rPr>
              <w:t>
</w:t>
            </w:r>
            <w:r>
              <w:rPr>
                <w:rFonts w:ascii="Times New Roman"/>
                <w:b w:val="false"/>
                <w:i w:val="false"/>
                <w:color w:val="000000"/>
                <w:sz w:val="20"/>
              </w:rPr>
              <w:t xml:space="preserve">Г. Ташаева, </w:t>
            </w:r>
            <w:r>
              <w:br/>
            </w:r>
            <w:r>
              <w:rPr>
                <w:rFonts w:ascii="Times New Roman"/>
                <w:b w:val="false"/>
                <w:i w:val="false"/>
                <w:color w:val="000000"/>
                <w:sz w:val="20"/>
              </w:rPr>
              <w:t>
</w:t>
            </w:r>
            <w:r>
              <w:rPr>
                <w:rFonts w:ascii="Times New Roman"/>
                <w:b w:val="false"/>
                <w:i w:val="false"/>
                <w:color w:val="000000"/>
                <w:sz w:val="20"/>
              </w:rPr>
              <w:t xml:space="preserve">Н. Ахатова, </w:t>
            </w:r>
            <w:r>
              <w:br/>
            </w:r>
            <w:r>
              <w:rPr>
                <w:rFonts w:ascii="Times New Roman"/>
                <w:b w:val="false"/>
                <w:i w:val="false"/>
                <w:color w:val="000000"/>
                <w:sz w:val="20"/>
              </w:rPr>
              <w:t>
</w:t>
            </w:r>
            <w:r>
              <w:rPr>
                <w:rFonts w:ascii="Times New Roman"/>
                <w:b w:val="false"/>
                <w:i w:val="false"/>
                <w:color w:val="000000"/>
                <w:sz w:val="20"/>
              </w:rPr>
              <w:t xml:space="preserve">Ж. Куспанова, </w:t>
            </w:r>
            <w:r>
              <w:br/>
            </w:r>
            <w:r>
              <w:rPr>
                <w:rFonts w:ascii="Times New Roman"/>
                <w:b w:val="false"/>
                <w:i w:val="false"/>
                <w:color w:val="000000"/>
                <w:sz w:val="20"/>
              </w:rPr>
              <w:t>
</w:t>
            </w:r>
            <w:r>
              <w:rPr>
                <w:rFonts w:ascii="Times New Roman"/>
                <w:b w:val="false"/>
                <w:i w:val="false"/>
                <w:color w:val="000000"/>
                <w:sz w:val="20"/>
              </w:rPr>
              <w:t xml:space="preserve">Т. Терещенко, </w:t>
            </w:r>
            <w:r>
              <w:br/>
            </w:r>
            <w:r>
              <w:rPr>
                <w:rFonts w:ascii="Times New Roman"/>
                <w:b w:val="false"/>
                <w:i w:val="false"/>
                <w:color w:val="000000"/>
                <w:sz w:val="20"/>
              </w:rPr>
              <w:t>
</w:t>
            </w:r>
            <w:r>
              <w:rPr>
                <w:rFonts w:ascii="Times New Roman"/>
                <w:b w:val="false"/>
                <w:i w:val="false"/>
                <w:color w:val="000000"/>
                <w:sz w:val="20"/>
              </w:rPr>
              <w:t xml:space="preserve">А. Тургумбаев, </w:t>
            </w:r>
            <w:r>
              <w:br/>
            </w:r>
            <w:r>
              <w:rPr>
                <w:rFonts w:ascii="Times New Roman"/>
                <w:b w:val="false"/>
                <w:i w:val="false"/>
                <w:color w:val="000000"/>
                <w:sz w:val="20"/>
              </w:rPr>
              <w:t>
</w:t>
            </w:r>
            <w:r>
              <w:rPr>
                <w:rFonts w:ascii="Times New Roman"/>
                <w:b w:val="false"/>
                <w:i w:val="false"/>
                <w:color w:val="000000"/>
                <w:sz w:val="20"/>
              </w:rPr>
              <w:t xml:space="preserve">А. Сидарова, </w:t>
            </w:r>
            <w:r>
              <w:br/>
            </w:r>
            <w:r>
              <w:rPr>
                <w:rFonts w:ascii="Times New Roman"/>
                <w:b w:val="false"/>
                <w:i w:val="false"/>
                <w:color w:val="000000"/>
                <w:sz w:val="20"/>
              </w:rPr>
              <w:t>
</w:t>
            </w:r>
            <w:r>
              <w:rPr>
                <w:rFonts w:ascii="Times New Roman"/>
                <w:b w:val="false"/>
                <w:i w:val="false"/>
                <w:color w:val="000000"/>
                <w:sz w:val="20"/>
              </w:rPr>
              <w:t xml:space="preserve">Г. Каирлиева, </w:t>
            </w:r>
            <w:r>
              <w:br/>
            </w:r>
            <w:r>
              <w:rPr>
                <w:rFonts w:ascii="Times New Roman"/>
                <w:b w:val="false"/>
                <w:i w:val="false"/>
                <w:color w:val="000000"/>
                <w:sz w:val="20"/>
              </w:rPr>
              <w:t>
</w:t>
            </w:r>
            <w:r>
              <w:rPr>
                <w:rFonts w:ascii="Times New Roman"/>
                <w:b w:val="false"/>
                <w:i w:val="false"/>
                <w:color w:val="000000"/>
                <w:sz w:val="20"/>
              </w:rPr>
              <w:t xml:space="preserve">О. Галкина, </w:t>
            </w:r>
            <w:r>
              <w:br/>
            </w:r>
            <w:r>
              <w:rPr>
                <w:rFonts w:ascii="Times New Roman"/>
                <w:b w:val="false"/>
                <w:i w:val="false"/>
                <w:color w:val="000000"/>
                <w:sz w:val="20"/>
              </w:rPr>
              <w:t>
Е. Нұрымбетов</w:t>
            </w:r>
          </w:p>
          <w:bookmarkEnd w:id="35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3542"/>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 xml:space="preserve">Ақмола облысы. </w:t>
            </w:r>
            <w:r>
              <w:br/>
            </w:r>
            <w:r>
              <w:rPr>
                <w:rFonts w:ascii="Times New Roman"/>
                <w:b w:val="false"/>
                <w:i w:val="false"/>
                <w:color w:val="000000"/>
                <w:sz w:val="20"/>
              </w:rPr>
              <w:t>
</w:t>
            </w:r>
            <w:r>
              <w:rPr>
                <w:rFonts w:ascii="Times New Roman"/>
                <w:b w:val="false"/>
                <w:i w:val="false"/>
                <w:color w:val="000000"/>
                <w:sz w:val="20"/>
              </w:rPr>
              <w:t>І бөлім 5-сынып,</w:t>
            </w:r>
            <w:r>
              <w:br/>
            </w:r>
            <w:r>
              <w:rPr>
                <w:rFonts w:ascii="Times New Roman"/>
                <w:b w:val="false"/>
                <w:i w:val="false"/>
                <w:color w:val="000000"/>
                <w:sz w:val="20"/>
              </w:rPr>
              <w:t>
</w:t>
            </w:r>
            <w:r>
              <w:rPr>
                <w:rFonts w:ascii="Times New Roman"/>
                <w:b w:val="false"/>
                <w:i w:val="false"/>
                <w:color w:val="000000"/>
                <w:sz w:val="20"/>
              </w:rPr>
              <w:t>ІІ бөлім 6-сынып,</w:t>
            </w:r>
            <w:r>
              <w:br/>
            </w:r>
            <w:r>
              <w:rPr>
                <w:rFonts w:ascii="Times New Roman"/>
                <w:b w:val="false"/>
                <w:i w:val="false"/>
                <w:color w:val="000000"/>
                <w:sz w:val="20"/>
              </w:rPr>
              <w:t>
ІІІ бөлім 7-сынып</w:t>
            </w:r>
          </w:p>
          <w:bookmarkEnd w:id="35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3543"/>
          <w:p>
            <w:pPr>
              <w:spacing w:after="20"/>
              <w:ind w:left="20"/>
              <w:jc w:val="both"/>
            </w:pPr>
            <w:r>
              <w:rPr>
                <w:rFonts w:ascii="Times New Roman"/>
                <w:b w:val="false"/>
                <w:i w:val="false"/>
                <w:color w:val="000000"/>
                <w:sz w:val="20"/>
              </w:rPr>
              <w:t xml:space="preserve">
А. Кунанбаева, </w:t>
            </w:r>
            <w:r>
              <w:br/>
            </w:r>
            <w:r>
              <w:rPr>
                <w:rFonts w:ascii="Times New Roman"/>
                <w:b w:val="false"/>
                <w:i w:val="false"/>
                <w:color w:val="000000"/>
                <w:sz w:val="20"/>
              </w:rPr>
              <w:t>
</w:t>
            </w:r>
            <w:r>
              <w:rPr>
                <w:rFonts w:ascii="Times New Roman"/>
                <w:b w:val="false"/>
                <w:i w:val="false"/>
                <w:color w:val="000000"/>
                <w:sz w:val="20"/>
              </w:rPr>
              <w:t xml:space="preserve">Ш. Бектасов, </w:t>
            </w:r>
            <w:r>
              <w:br/>
            </w:r>
            <w:r>
              <w:rPr>
                <w:rFonts w:ascii="Times New Roman"/>
                <w:b w:val="false"/>
                <w:i w:val="false"/>
                <w:color w:val="000000"/>
                <w:sz w:val="20"/>
              </w:rPr>
              <w:t>
</w:t>
            </w:r>
            <w:r>
              <w:rPr>
                <w:rFonts w:ascii="Times New Roman"/>
                <w:b w:val="false"/>
                <w:i w:val="false"/>
                <w:color w:val="000000"/>
                <w:sz w:val="20"/>
              </w:rPr>
              <w:t xml:space="preserve">И. Плачинта, </w:t>
            </w:r>
            <w:r>
              <w:br/>
            </w:r>
            <w:r>
              <w:rPr>
                <w:rFonts w:ascii="Times New Roman"/>
                <w:b w:val="false"/>
                <w:i w:val="false"/>
                <w:color w:val="000000"/>
                <w:sz w:val="20"/>
              </w:rPr>
              <w:t>
</w:t>
            </w:r>
            <w:r>
              <w:rPr>
                <w:rFonts w:ascii="Times New Roman"/>
                <w:b w:val="false"/>
                <w:i w:val="false"/>
                <w:color w:val="000000"/>
                <w:sz w:val="20"/>
              </w:rPr>
              <w:t xml:space="preserve">А. Ахетова, </w:t>
            </w:r>
            <w:r>
              <w:br/>
            </w:r>
            <w:r>
              <w:rPr>
                <w:rFonts w:ascii="Times New Roman"/>
                <w:b w:val="false"/>
                <w:i w:val="false"/>
                <w:color w:val="000000"/>
                <w:sz w:val="20"/>
              </w:rPr>
              <w:t>
Н. Ахат</w:t>
            </w:r>
          </w:p>
          <w:bookmarkEnd w:id="35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3544"/>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Қостанай облысы.</w:t>
            </w:r>
            <w:r>
              <w:br/>
            </w:r>
            <w:r>
              <w:rPr>
                <w:rFonts w:ascii="Times New Roman"/>
                <w:b w:val="false"/>
                <w:i w:val="false"/>
                <w:color w:val="000000"/>
                <w:sz w:val="20"/>
              </w:rPr>
              <w:t>
5 – 7-сыныптар</w:t>
            </w:r>
          </w:p>
          <w:bookmarkEnd w:id="35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3545"/>
          <w:p>
            <w:pPr>
              <w:spacing w:after="20"/>
              <w:ind w:left="20"/>
              <w:jc w:val="both"/>
            </w:pPr>
            <w:r>
              <w:rPr>
                <w:rFonts w:ascii="Times New Roman"/>
                <w:b w:val="false"/>
                <w:i w:val="false"/>
                <w:color w:val="000000"/>
                <w:sz w:val="20"/>
              </w:rPr>
              <w:t>
С. Мұқашева,</w:t>
            </w:r>
            <w:r>
              <w:br/>
            </w:r>
            <w:r>
              <w:rPr>
                <w:rFonts w:ascii="Times New Roman"/>
                <w:b w:val="false"/>
                <w:i w:val="false"/>
                <w:color w:val="000000"/>
                <w:sz w:val="20"/>
              </w:rPr>
              <w:t>
</w:t>
            </w:r>
            <w:r>
              <w:rPr>
                <w:rFonts w:ascii="Times New Roman"/>
                <w:b w:val="false"/>
                <w:i w:val="false"/>
                <w:color w:val="000000"/>
                <w:sz w:val="20"/>
              </w:rPr>
              <w:t>А. Қиныбаева,</w:t>
            </w:r>
            <w:r>
              <w:br/>
            </w:r>
            <w:r>
              <w:rPr>
                <w:rFonts w:ascii="Times New Roman"/>
                <w:b w:val="false"/>
                <w:i w:val="false"/>
                <w:color w:val="000000"/>
                <w:sz w:val="20"/>
              </w:rPr>
              <w:t>
</w:t>
            </w:r>
            <w:r>
              <w:rPr>
                <w:rFonts w:ascii="Times New Roman"/>
                <w:b w:val="false"/>
                <w:i w:val="false"/>
                <w:color w:val="000000"/>
                <w:sz w:val="20"/>
              </w:rPr>
              <w:t>Ж. Ташетованың жалпы редакциясымен.</w:t>
            </w:r>
            <w:r>
              <w:br/>
            </w:r>
            <w:r>
              <w:rPr>
                <w:rFonts w:ascii="Times New Roman"/>
                <w:b w:val="false"/>
                <w:i w:val="false"/>
                <w:color w:val="000000"/>
                <w:sz w:val="20"/>
              </w:rPr>
              <w:t>
</w:t>
            </w:r>
            <w:r>
              <w:rPr>
                <w:rFonts w:ascii="Times New Roman"/>
                <w:b w:val="false"/>
                <w:i w:val="false"/>
                <w:color w:val="000000"/>
                <w:sz w:val="20"/>
              </w:rPr>
              <w:t xml:space="preserve">Құрастырғандар: </w:t>
            </w:r>
            <w:r>
              <w:br/>
            </w:r>
            <w:r>
              <w:rPr>
                <w:rFonts w:ascii="Times New Roman"/>
                <w:b w:val="false"/>
                <w:i w:val="false"/>
                <w:color w:val="000000"/>
                <w:sz w:val="20"/>
              </w:rPr>
              <w:t>
</w:t>
            </w:r>
            <w:r>
              <w:rPr>
                <w:rFonts w:ascii="Times New Roman"/>
                <w:b w:val="false"/>
                <w:i w:val="false"/>
                <w:color w:val="000000"/>
                <w:sz w:val="20"/>
              </w:rPr>
              <w:t xml:space="preserve">И. Михалькова, </w:t>
            </w:r>
            <w:r>
              <w:br/>
            </w:r>
            <w:r>
              <w:rPr>
                <w:rFonts w:ascii="Times New Roman"/>
                <w:b w:val="false"/>
                <w:i w:val="false"/>
                <w:color w:val="000000"/>
                <w:sz w:val="20"/>
              </w:rPr>
              <w:t>
</w:t>
            </w:r>
            <w:r>
              <w:rPr>
                <w:rFonts w:ascii="Times New Roman"/>
                <w:b w:val="false"/>
                <w:i w:val="false"/>
                <w:color w:val="000000"/>
                <w:sz w:val="20"/>
              </w:rPr>
              <w:t xml:space="preserve">И. Кривоносова, </w:t>
            </w:r>
            <w:r>
              <w:br/>
            </w:r>
            <w:r>
              <w:rPr>
                <w:rFonts w:ascii="Times New Roman"/>
                <w:b w:val="false"/>
                <w:i w:val="false"/>
                <w:color w:val="000000"/>
                <w:sz w:val="20"/>
              </w:rPr>
              <w:t>
</w:t>
            </w:r>
            <w:r>
              <w:rPr>
                <w:rFonts w:ascii="Times New Roman"/>
                <w:b w:val="false"/>
                <w:i w:val="false"/>
                <w:color w:val="000000"/>
                <w:sz w:val="20"/>
              </w:rPr>
              <w:t xml:space="preserve">М. Испамбетов, </w:t>
            </w:r>
            <w:r>
              <w:br/>
            </w:r>
            <w:r>
              <w:rPr>
                <w:rFonts w:ascii="Times New Roman"/>
                <w:b w:val="false"/>
                <w:i w:val="false"/>
                <w:color w:val="000000"/>
                <w:sz w:val="20"/>
              </w:rPr>
              <w:t>
</w:t>
            </w:r>
            <w:r>
              <w:rPr>
                <w:rFonts w:ascii="Times New Roman"/>
                <w:b w:val="false"/>
                <w:i w:val="false"/>
                <w:color w:val="000000"/>
                <w:sz w:val="20"/>
              </w:rPr>
              <w:t xml:space="preserve">Е. Купеев, </w:t>
            </w:r>
            <w:r>
              <w:br/>
            </w:r>
            <w:r>
              <w:rPr>
                <w:rFonts w:ascii="Times New Roman"/>
                <w:b w:val="false"/>
                <w:i w:val="false"/>
                <w:color w:val="000000"/>
                <w:sz w:val="20"/>
              </w:rPr>
              <w:t>
</w:t>
            </w:r>
            <w:r>
              <w:rPr>
                <w:rFonts w:ascii="Times New Roman"/>
                <w:b w:val="false"/>
                <w:i w:val="false"/>
                <w:color w:val="000000"/>
                <w:sz w:val="20"/>
              </w:rPr>
              <w:t xml:space="preserve">М. Нюнюкова, </w:t>
            </w:r>
            <w:r>
              <w:br/>
            </w:r>
            <w:r>
              <w:rPr>
                <w:rFonts w:ascii="Times New Roman"/>
                <w:b w:val="false"/>
                <w:i w:val="false"/>
                <w:color w:val="000000"/>
                <w:sz w:val="20"/>
              </w:rPr>
              <w:t>
</w:t>
            </w:r>
            <w:r>
              <w:rPr>
                <w:rFonts w:ascii="Times New Roman"/>
                <w:b w:val="false"/>
                <w:i w:val="false"/>
                <w:color w:val="000000"/>
                <w:sz w:val="20"/>
              </w:rPr>
              <w:t xml:space="preserve">К. Искиндирова, </w:t>
            </w:r>
            <w:r>
              <w:br/>
            </w:r>
            <w:r>
              <w:rPr>
                <w:rFonts w:ascii="Times New Roman"/>
                <w:b w:val="false"/>
                <w:i w:val="false"/>
                <w:color w:val="000000"/>
                <w:sz w:val="20"/>
              </w:rPr>
              <w:t>
</w:t>
            </w:r>
            <w:r>
              <w:rPr>
                <w:rFonts w:ascii="Times New Roman"/>
                <w:b w:val="false"/>
                <w:i w:val="false"/>
                <w:color w:val="000000"/>
                <w:sz w:val="20"/>
              </w:rPr>
              <w:t xml:space="preserve">Г. Касымова, </w:t>
            </w:r>
            <w:r>
              <w:br/>
            </w:r>
            <w:r>
              <w:rPr>
                <w:rFonts w:ascii="Times New Roman"/>
                <w:b w:val="false"/>
                <w:i w:val="false"/>
                <w:color w:val="000000"/>
                <w:sz w:val="20"/>
              </w:rPr>
              <w:t>
</w:t>
            </w:r>
            <w:r>
              <w:rPr>
                <w:rFonts w:ascii="Times New Roman"/>
                <w:b w:val="false"/>
                <w:i w:val="false"/>
                <w:color w:val="000000"/>
                <w:sz w:val="20"/>
              </w:rPr>
              <w:t xml:space="preserve">Г. Байкенова, </w:t>
            </w:r>
            <w:r>
              <w:br/>
            </w:r>
            <w:r>
              <w:rPr>
                <w:rFonts w:ascii="Times New Roman"/>
                <w:b w:val="false"/>
                <w:i w:val="false"/>
                <w:color w:val="000000"/>
                <w:sz w:val="20"/>
              </w:rPr>
              <w:t>
</w:t>
            </w:r>
            <w:r>
              <w:rPr>
                <w:rFonts w:ascii="Times New Roman"/>
                <w:b w:val="false"/>
                <w:i w:val="false"/>
                <w:color w:val="000000"/>
                <w:sz w:val="20"/>
              </w:rPr>
              <w:t xml:space="preserve">А. Суебаева, </w:t>
            </w:r>
            <w:r>
              <w:br/>
            </w:r>
            <w:r>
              <w:rPr>
                <w:rFonts w:ascii="Times New Roman"/>
                <w:b w:val="false"/>
                <w:i w:val="false"/>
                <w:color w:val="000000"/>
                <w:sz w:val="20"/>
              </w:rPr>
              <w:t>
</w:t>
            </w:r>
            <w:r>
              <w:rPr>
                <w:rFonts w:ascii="Times New Roman"/>
                <w:b w:val="false"/>
                <w:i w:val="false"/>
                <w:color w:val="000000"/>
                <w:sz w:val="20"/>
              </w:rPr>
              <w:t xml:space="preserve">Т. Титова, </w:t>
            </w:r>
            <w:r>
              <w:br/>
            </w:r>
            <w:r>
              <w:rPr>
                <w:rFonts w:ascii="Times New Roman"/>
                <w:b w:val="false"/>
                <w:i w:val="false"/>
                <w:color w:val="000000"/>
                <w:sz w:val="20"/>
              </w:rPr>
              <w:t>
</w:t>
            </w:r>
            <w:r>
              <w:rPr>
                <w:rFonts w:ascii="Times New Roman"/>
                <w:b w:val="false"/>
                <w:i w:val="false"/>
                <w:color w:val="000000"/>
                <w:sz w:val="20"/>
              </w:rPr>
              <w:t xml:space="preserve">Н. Дегтярева, </w:t>
            </w:r>
            <w:r>
              <w:br/>
            </w:r>
            <w:r>
              <w:rPr>
                <w:rFonts w:ascii="Times New Roman"/>
                <w:b w:val="false"/>
                <w:i w:val="false"/>
                <w:color w:val="000000"/>
                <w:sz w:val="20"/>
              </w:rPr>
              <w:t>
</w:t>
            </w:r>
            <w:r>
              <w:rPr>
                <w:rFonts w:ascii="Times New Roman"/>
                <w:b w:val="false"/>
                <w:i w:val="false"/>
                <w:color w:val="000000"/>
                <w:sz w:val="20"/>
              </w:rPr>
              <w:t xml:space="preserve">Г. Туякбаева, </w:t>
            </w:r>
            <w:r>
              <w:br/>
            </w:r>
            <w:r>
              <w:rPr>
                <w:rFonts w:ascii="Times New Roman"/>
                <w:b w:val="false"/>
                <w:i w:val="false"/>
                <w:color w:val="000000"/>
                <w:sz w:val="20"/>
              </w:rPr>
              <w:t>
Г. Рахимова</w:t>
            </w:r>
          </w:p>
          <w:bookmarkEnd w:id="35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3546"/>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Маңғыстау облысы.</w:t>
            </w:r>
            <w:r>
              <w:br/>
            </w:r>
            <w:r>
              <w:rPr>
                <w:rFonts w:ascii="Times New Roman"/>
                <w:b w:val="false"/>
                <w:i w:val="false"/>
                <w:color w:val="000000"/>
                <w:sz w:val="20"/>
              </w:rPr>
              <w:t>
5 – 7-сыныптар</w:t>
            </w:r>
          </w:p>
          <w:bookmarkEnd w:id="35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3547"/>
          <w:p>
            <w:pPr>
              <w:spacing w:after="20"/>
              <w:ind w:left="20"/>
              <w:jc w:val="both"/>
            </w:pPr>
            <w:r>
              <w:rPr>
                <w:rFonts w:ascii="Times New Roman"/>
                <w:b w:val="false"/>
                <w:i w:val="false"/>
                <w:color w:val="000000"/>
                <w:sz w:val="20"/>
              </w:rPr>
              <w:t>
Ө. Озғанбаев,</w:t>
            </w:r>
            <w:r>
              <w:br/>
            </w:r>
            <w:r>
              <w:rPr>
                <w:rFonts w:ascii="Times New Roman"/>
                <w:b w:val="false"/>
                <w:i w:val="false"/>
                <w:color w:val="000000"/>
                <w:sz w:val="20"/>
              </w:rPr>
              <w:t>
</w:t>
            </w:r>
            <w:r>
              <w:rPr>
                <w:rFonts w:ascii="Times New Roman"/>
                <w:b w:val="false"/>
                <w:i w:val="false"/>
                <w:color w:val="000000"/>
                <w:sz w:val="20"/>
              </w:rPr>
              <w:t>Т. Жұмалиева,</w:t>
            </w:r>
            <w:r>
              <w:br/>
            </w:r>
            <w:r>
              <w:rPr>
                <w:rFonts w:ascii="Times New Roman"/>
                <w:b w:val="false"/>
                <w:i w:val="false"/>
                <w:color w:val="000000"/>
                <w:sz w:val="20"/>
              </w:rPr>
              <w:t>
</w:t>
            </w:r>
            <w:r>
              <w:rPr>
                <w:rFonts w:ascii="Times New Roman"/>
                <w:b w:val="false"/>
                <w:i w:val="false"/>
                <w:color w:val="000000"/>
                <w:sz w:val="20"/>
              </w:rPr>
              <w:t>М. Қосымбай,</w:t>
            </w:r>
            <w:r>
              <w:br/>
            </w:r>
            <w:r>
              <w:rPr>
                <w:rFonts w:ascii="Times New Roman"/>
                <w:b w:val="false"/>
                <w:i w:val="false"/>
                <w:color w:val="000000"/>
                <w:sz w:val="20"/>
              </w:rPr>
              <w:t>
</w:t>
            </w:r>
            <w:r>
              <w:rPr>
                <w:rFonts w:ascii="Times New Roman"/>
                <w:b w:val="false"/>
                <w:i w:val="false"/>
                <w:color w:val="000000"/>
                <w:sz w:val="20"/>
              </w:rPr>
              <w:t>Б. Айманов,</w:t>
            </w:r>
            <w:r>
              <w:br/>
            </w:r>
            <w:r>
              <w:rPr>
                <w:rFonts w:ascii="Times New Roman"/>
                <w:b w:val="false"/>
                <w:i w:val="false"/>
                <w:color w:val="000000"/>
                <w:sz w:val="20"/>
              </w:rPr>
              <w:t>
</w:t>
            </w:r>
            <w:r>
              <w:rPr>
                <w:rFonts w:ascii="Times New Roman"/>
                <w:b w:val="false"/>
                <w:i w:val="false"/>
                <w:color w:val="000000"/>
                <w:sz w:val="20"/>
              </w:rPr>
              <w:t>Р. Атақаева,</w:t>
            </w:r>
            <w:r>
              <w:br/>
            </w:r>
            <w:r>
              <w:rPr>
                <w:rFonts w:ascii="Times New Roman"/>
                <w:b w:val="false"/>
                <w:i w:val="false"/>
                <w:color w:val="000000"/>
                <w:sz w:val="20"/>
              </w:rPr>
              <w:t>
</w:t>
            </w:r>
            <w:r>
              <w:rPr>
                <w:rFonts w:ascii="Times New Roman"/>
                <w:b w:val="false"/>
                <w:i w:val="false"/>
                <w:color w:val="000000"/>
                <w:sz w:val="20"/>
              </w:rPr>
              <w:t>Д. Бегейбай,</w:t>
            </w:r>
            <w:r>
              <w:br/>
            </w:r>
            <w:r>
              <w:rPr>
                <w:rFonts w:ascii="Times New Roman"/>
                <w:b w:val="false"/>
                <w:i w:val="false"/>
                <w:color w:val="000000"/>
                <w:sz w:val="20"/>
              </w:rPr>
              <w:t>
</w:t>
            </w:r>
            <w:r>
              <w:rPr>
                <w:rFonts w:ascii="Times New Roman"/>
                <w:b w:val="false"/>
                <w:i w:val="false"/>
                <w:color w:val="000000"/>
                <w:sz w:val="20"/>
              </w:rPr>
              <w:t>А. Еділхан,</w:t>
            </w:r>
            <w:r>
              <w:br/>
            </w:r>
            <w:r>
              <w:rPr>
                <w:rFonts w:ascii="Times New Roman"/>
                <w:b w:val="false"/>
                <w:i w:val="false"/>
                <w:color w:val="000000"/>
                <w:sz w:val="20"/>
              </w:rPr>
              <w:t>
</w:t>
            </w:r>
            <w:r>
              <w:rPr>
                <w:rFonts w:ascii="Times New Roman"/>
                <w:b w:val="false"/>
                <w:i w:val="false"/>
                <w:color w:val="000000"/>
                <w:sz w:val="20"/>
              </w:rPr>
              <w:t xml:space="preserve">А. Жаңбыршы, </w:t>
            </w:r>
            <w:r>
              <w:br/>
            </w:r>
            <w:r>
              <w:rPr>
                <w:rFonts w:ascii="Times New Roman"/>
                <w:b w:val="false"/>
                <w:i w:val="false"/>
                <w:color w:val="000000"/>
                <w:sz w:val="20"/>
              </w:rPr>
              <w:t>
</w:t>
            </w:r>
            <w:r>
              <w:rPr>
                <w:rFonts w:ascii="Times New Roman"/>
                <w:b w:val="false"/>
                <w:i w:val="false"/>
                <w:color w:val="000000"/>
                <w:sz w:val="20"/>
              </w:rPr>
              <w:t>Ж. Жеткізген,</w:t>
            </w:r>
            <w:r>
              <w:br/>
            </w:r>
            <w:r>
              <w:rPr>
                <w:rFonts w:ascii="Times New Roman"/>
                <w:b w:val="false"/>
                <w:i w:val="false"/>
                <w:color w:val="000000"/>
                <w:sz w:val="20"/>
              </w:rPr>
              <w:t>
</w:t>
            </w:r>
            <w:r>
              <w:rPr>
                <w:rFonts w:ascii="Times New Roman"/>
                <w:b w:val="false"/>
                <w:i w:val="false"/>
                <w:color w:val="000000"/>
                <w:sz w:val="20"/>
              </w:rPr>
              <w:t xml:space="preserve">О. Көшбайұлы, </w:t>
            </w:r>
            <w:r>
              <w:br/>
            </w:r>
            <w:r>
              <w:rPr>
                <w:rFonts w:ascii="Times New Roman"/>
                <w:b w:val="false"/>
                <w:i w:val="false"/>
                <w:color w:val="000000"/>
                <w:sz w:val="20"/>
              </w:rPr>
              <w:t>
</w:t>
            </w:r>
            <w:r>
              <w:rPr>
                <w:rFonts w:ascii="Times New Roman"/>
                <w:b w:val="false"/>
                <w:i w:val="false"/>
                <w:color w:val="000000"/>
                <w:sz w:val="20"/>
              </w:rPr>
              <w:t>Ж. Нұрмаханова,</w:t>
            </w:r>
            <w:r>
              <w:br/>
            </w:r>
            <w:r>
              <w:rPr>
                <w:rFonts w:ascii="Times New Roman"/>
                <w:b w:val="false"/>
                <w:i w:val="false"/>
                <w:color w:val="000000"/>
                <w:sz w:val="20"/>
              </w:rPr>
              <w:t>
</w:t>
            </w:r>
            <w:r>
              <w:rPr>
                <w:rFonts w:ascii="Times New Roman"/>
                <w:b w:val="false"/>
                <w:i w:val="false"/>
                <w:color w:val="000000"/>
                <w:sz w:val="20"/>
              </w:rPr>
              <w:t>О. Табылдиева,</w:t>
            </w:r>
            <w:r>
              <w:br/>
            </w:r>
            <w:r>
              <w:rPr>
                <w:rFonts w:ascii="Times New Roman"/>
                <w:b w:val="false"/>
                <w:i w:val="false"/>
                <w:color w:val="000000"/>
                <w:sz w:val="20"/>
              </w:rPr>
              <w:t>
</w:t>
            </w:r>
            <w:r>
              <w:rPr>
                <w:rFonts w:ascii="Times New Roman"/>
                <w:b w:val="false"/>
                <w:i w:val="false"/>
                <w:color w:val="000000"/>
                <w:sz w:val="20"/>
              </w:rPr>
              <w:t>А. Тулегалиев,</w:t>
            </w:r>
            <w:r>
              <w:br/>
            </w:r>
            <w:r>
              <w:rPr>
                <w:rFonts w:ascii="Times New Roman"/>
                <w:b w:val="false"/>
                <w:i w:val="false"/>
                <w:color w:val="000000"/>
                <w:sz w:val="20"/>
              </w:rPr>
              <w:t>
</w:t>
            </w:r>
            <w:r>
              <w:rPr>
                <w:rFonts w:ascii="Times New Roman"/>
                <w:b w:val="false"/>
                <w:i w:val="false"/>
                <w:color w:val="000000"/>
                <w:sz w:val="20"/>
              </w:rPr>
              <w:t xml:space="preserve">К. Ыбырайұлы, </w:t>
            </w:r>
            <w:r>
              <w:br/>
            </w:r>
            <w:r>
              <w:rPr>
                <w:rFonts w:ascii="Times New Roman"/>
                <w:b w:val="false"/>
                <w:i w:val="false"/>
                <w:color w:val="000000"/>
                <w:sz w:val="20"/>
              </w:rPr>
              <w:t>
Ы. Имамбаева</w:t>
            </w:r>
          </w:p>
          <w:bookmarkEnd w:id="35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3548"/>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Атырау облысы.</w:t>
            </w:r>
            <w:r>
              <w:br/>
            </w:r>
            <w:r>
              <w:rPr>
                <w:rFonts w:ascii="Times New Roman"/>
                <w:b w:val="false"/>
                <w:i w:val="false"/>
                <w:color w:val="000000"/>
                <w:sz w:val="20"/>
              </w:rPr>
              <w:t>
5 – 7-сыныптар</w:t>
            </w:r>
          </w:p>
          <w:bookmarkEnd w:id="35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3549"/>
          <w:p>
            <w:pPr>
              <w:spacing w:after="20"/>
              <w:ind w:left="20"/>
              <w:jc w:val="both"/>
            </w:pPr>
            <w:r>
              <w:rPr>
                <w:rFonts w:ascii="Times New Roman"/>
                <w:b w:val="false"/>
                <w:i w:val="false"/>
                <w:color w:val="000000"/>
                <w:sz w:val="20"/>
              </w:rPr>
              <w:t xml:space="preserve">
Г. Кабекенов, </w:t>
            </w:r>
            <w:r>
              <w:br/>
            </w:r>
            <w:r>
              <w:rPr>
                <w:rFonts w:ascii="Times New Roman"/>
                <w:b w:val="false"/>
                <w:i w:val="false"/>
                <w:color w:val="000000"/>
                <w:sz w:val="20"/>
              </w:rPr>
              <w:t>
</w:t>
            </w:r>
            <w:r>
              <w:rPr>
                <w:rFonts w:ascii="Times New Roman"/>
                <w:b w:val="false"/>
                <w:i w:val="false"/>
                <w:color w:val="000000"/>
                <w:sz w:val="20"/>
              </w:rPr>
              <w:t xml:space="preserve">О. Биманова, </w:t>
            </w:r>
            <w:r>
              <w:br/>
            </w:r>
            <w:r>
              <w:rPr>
                <w:rFonts w:ascii="Times New Roman"/>
                <w:b w:val="false"/>
                <w:i w:val="false"/>
                <w:color w:val="000000"/>
                <w:sz w:val="20"/>
              </w:rPr>
              <w:t>
</w:t>
            </w:r>
            <w:r>
              <w:rPr>
                <w:rFonts w:ascii="Times New Roman"/>
                <w:b w:val="false"/>
                <w:i w:val="false"/>
                <w:color w:val="000000"/>
                <w:sz w:val="20"/>
              </w:rPr>
              <w:t xml:space="preserve">С. Кузбулова, </w:t>
            </w:r>
            <w:r>
              <w:br/>
            </w:r>
            <w:r>
              <w:rPr>
                <w:rFonts w:ascii="Times New Roman"/>
                <w:b w:val="false"/>
                <w:i w:val="false"/>
                <w:color w:val="000000"/>
                <w:sz w:val="20"/>
              </w:rPr>
              <w:t>
Б. Кыдырова</w:t>
            </w:r>
          </w:p>
          <w:bookmarkEnd w:id="35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3550"/>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Алматы облысы.</w:t>
            </w:r>
            <w:r>
              <w:br/>
            </w:r>
            <w:r>
              <w:rPr>
                <w:rFonts w:ascii="Times New Roman"/>
                <w:b w:val="false"/>
                <w:i w:val="false"/>
                <w:color w:val="000000"/>
                <w:sz w:val="20"/>
              </w:rPr>
              <w:t>
5, 6, 7-сыныптар</w:t>
            </w:r>
          </w:p>
          <w:bookmarkEnd w:id="35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3551"/>
          <w:p>
            <w:pPr>
              <w:spacing w:after="20"/>
              <w:ind w:left="20"/>
              <w:jc w:val="both"/>
            </w:pPr>
            <w:r>
              <w:rPr>
                <w:rFonts w:ascii="Times New Roman"/>
                <w:b w:val="false"/>
                <w:i w:val="false"/>
                <w:color w:val="000000"/>
                <w:sz w:val="20"/>
              </w:rPr>
              <w:t xml:space="preserve">
А. Кабдұлова, </w:t>
            </w:r>
            <w:r>
              <w:br/>
            </w:r>
            <w:r>
              <w:rPr>
                <w:rFonts w:ascii="Times New Roman"/>
                <w:b w:val="false"/>
                <w:i w:val="false"/>
                <w:color w:val="000000"/>
                <w:sz w:val="20"/>
              </w:rPr>
              <w:t>
</w:t>
            </w:r>
            <w:r>
              <w:rPr>
                <w:rFonts w:ascii="Times New Roman"/>
                <w:b w:val="false"/>
                <w:i w:val="false"/>
                <w:color w:val="000000"/>
                <w:sz w:val="20"/>
              </w:rPr>
              <w:t xml:space="preserve">Э. Досаева, </w:t>
            </w:r>
            <w:r>
              <w:br/>
            </w:r>
            <w:r>
              <w:rPr>
                <w:rFonts w:ascii="Times New Roman"/>
                <w:b w:val="false"/>
                <w:i w:val="false"/>
                <w:color w:val="000000"/>
                <w:sz w:val="20"/>
              </w:rPr>
              <w:t>
</w:t>
            </w:r>
            <w:r>
              <w:rPr>
                <w:rFonts w:ascii="Times New Roman"/>
                <w:b w:val="false"/>
                <w:i w:val="false"/>
                <w:color w:val="000000"/>
                <w:sz w:val="20"/>
              </w:rPr>
              <w:t xml:space="preserve">Ә. Әуезова, </w:t>
            </w:r>
            <w:r>
              <w:br/>
            </w:r>
            <w:r>
              <w:rPr>
                <w:rFonts w:ascii="Times New Roman"/>
                <w:b w:val="false"/>
                <w:i w:val="false"/>
                <w:color w:val="000000"/>
                <w:sz w:val="20"/>
              </w:rPr>
              <w:t>
Ж. Дихамбаева</w:t>
            </w:r>
          </w:p>
          <w:bookmarkEnd w:id="35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3552"/>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Қарағанды облысы.</w:t>
            </w:r>
            <w:r>
              <w:br/>
            </w:r>
            <w:r>
              <w:rPr>
                <w:rFonts w:ascii="Times New Roman"/>
                <w:b w:val="false"/>
                <w:i w:val="false"/>
                <w:color w:val="000000"/>
                <w:sz w:val="20"/>
              </w:rPr>
              <w:t>
5, 6, 7-сыныптар</w:t>
            </w:r>
          </w:p>
          <w:bookmarkEnd w:id="35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3553"/>
          <w:p>
            <w:pPr>
              <w:spacing w:after="20"/>
              <w:ind w:left="20"/>
              <w:jc w:val="both"/>
            </w:pPr>
            <w:r>
              <w:rPr>
                <w:rFonts w:ascii="Times New Roman"/>
                <w:b w:val="false"/>
                <w:i w:val="false"/>
                <w:color w:val="000000"/>
                <w:sz w:val="20"/>
              </w:rPr>
              <w:t xml:space="preserve">
Н. Бейсенбекова, </w:t>
            </w:r>
            <w:r>
              <w:br/>
            </w:r>
            <w:r>
              <w:rPr>
                <w:rFonts w:ascii="Times New Roman"/>
                <w:b w:val="false"/>
                <w:i w:val="false"/>
                <w:color w:val="000000"/>
                <w:sz w:val="20"/>
              </w:rPr>
              <w:t>
</w:t>
            </w:r>
            <w:r>
              <w:rPr>
                <w:rFonts w:ascii="Times New Roman"/>
                <w:b w:val="false"/>
                <w:i w:val="false"/>
                <w:color w:val="000000"/>
                <w:sz w:val="20"/>
              </w:rPr>
              <w:t xml:space="preserve">Л. Шотбакова, </w:t>
            </w:r>
            <w:r>
              <w:br/>
            </w:r>
            <w:r>
              <w:rPr>
                <w:rFonts w:ascii="Times New Roman"/>
                <w:b w:val="false"/>
                <w:i w:val="false"/>
                <w:color w:val="000000"/>
                <w:sz w:val="20"/>
              </w:rPr>
              <w:t>
</w:t>
            </w:r>
            <w:r>
              <w:rPr>
                <w:rFonts w:ascii="Times New Roman"/>
                <w:b w:val="false"/>
                <w:i w:val="false"/>
                <w:color w:val="000000"/>
                <w:sz w:val="20"/>
              </w:rPr>
              <w:t xml:space="preserve">Г. Смагулова, </w:t>
            </w:r>
            <w:r>
              <w:br/>
            </w:r>
            <w:r>
              <w:rPr>
                <w:rFonts w:ascii="Times New Roman"/>
                <w:b w:val="false"/>
                <w:i w:val="false"/>
                <w:color w:val="000000"/>
                <w:sz w:val="20"/>
              </w:rPr>
              <w:t>
Б. Абдикерова</w:t>
            </w:r>
          </w:p>
          <w:bookmarkEnd w:id="35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3554"/>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Ақтөбе облысы.</w:t>
            </w:r>
            <w:r>
              <w:br/>
            </w:r>
            <w:r>
              <w:rPr>
                <w:rFonts w:ascii="Times New Roman"/>
                <w:b w:val="false"/>
                <w:i w:val="false"/>
                <w:color w:val="000000"/>
                <w:sz w:val="20"/>
              </w:rPr>
              <w:t>
5, 6, 7-сыныптар</w:t>
            </w:r>
          </w:p>
          <w:bookmarkEnd w:id="35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3555"/>
          <w:p>
            <w:pPr>
              <w:spacing w:after="20"/>
              <w:ind w:left="20"/>
              <w:jc w:val="both"/>
            </w:pPr>
            <w:r>
              <w:rPr>
                <w:rFonts w:ascii="Times New Roman"/>
                <w:b w:val="false"/>
                <w:i w:val="false"/>
                <w:color w:val="000000"/>
                <w:sz w:val="20"/>
              </w:rPr>
              <w:t xml:space="preserve">
Р. Бекназаров, </w:t>
            </w:r>
            <w:r>
              <w:br/>
            </w:r>
            <w:r>
              <w:rPr>
                <w:rFonts w:ascii="Times New Roman"/>
                <w:b w:val="false"/>
                <w:i w:val="false"/>
                <w:color w:val="000000"/>
                <w:sz w:val="20"/>
              </w:rPr>
              <w:t>
</w:t>
            </w:r>
            <w:r>
              <w:rPr>
                <w:rFonts w:ascii="Times New Roman"/>
                <w:b w:val="false"/>
                <w:i w:val="false"/>
                <w:color w:val="000000"/>
                <w:sz w:val="20"/>
              </w:rPr>
              <w:t xml:space="preserve">А. Аман, </w:t>
            </w:r>
            <w:r>
              <w:br/>
            </w:r>
            <w:r>
              <w:rPr>
                <w:rFonts w:ascii="Times New Roman"/>
                <w:b w:val="false"/>
                <w:i w:val="false"/>
                <w:color w:val="000000"/>
                <w:sz w:val="20"/>
              </w:rPr>
              <w:t>
</w:t>
            </w:r>
            <w:r>
              <w:rPr>
                <w:rFonts w:ascii="Times New Roman"/>
                <w:b w:val="false"/>
                <w:i w:val="false"/>
                <w:color w:val="000000"/>
                <w:sz w:val="20"/>
              </w:rPr>
              <w:t xml:space="preserve">О. Идирисова, </w:t>
            </w:r>
            <w:r>
              <w:br/>
            </w:r>
            <w:r>
              <w:rPr>
                <w:rFonts w:ascii="Times New Roman"/>
                <w:b w:val="false"/>
                <w:i w:val="false"/>
                <w:color w:val="000000"/>
                <w:sz w:val="20"/>
              </w:rPr>
              <w:t>
</w:t>
            </w:r>
            <w:r>
              <w:rPr>
                <w:rFonts w:ascii="Times New Roman"/>
                <w:b w:val="false"/>
                <w:i w:val="false"/>
                <w:color w:val="000000"/>
                <w:sz w:val="20"/>
              </w:rPr>
              <w:t xml:space="preserve">Ж. Танымкулова, </w:t>
            </w:r>
            <w:r>
              <w:br/>
            </w:r>
            <w:r>
              <w:rPr>
                <w:rFonts w:ascii="Times New Roman"/>
                <w:b w:val="false"/>
                <w:i w:val="false"/>
                <w:color w:val="000000"/>
                <w:sz w:val="20"/>
              </w:rPr>
              <w:t>
</w:t>
            </w:r>
            <w:r>
              <w:rPr>
                <w:rFonts w:ascii="Times New Roman"/>
                <w:b w:val="false"/>
                <w:i w:val="false"/>
                <w:color w:val="000000"/>
                <w:sz w:val="20"/>
              </w:rPr>
              <w:t xml:space="preserve">Ж. Мектепова, </w:t>
            </w:r>
            <w:r>
              <w:br/>
            </w:r>
            <w:r>
              <w:rPr>
                <w:rFonts w:ascii="Times New Roman"/>
                <w:b w:val="false"/>
                <w:i w:val="false"/>
                <w:color w:val="000000"/>
                <w:sz w:val="20"/>
              </w:rPr>
              <w:t>
</w:t>
            </w:r>
            <w:r>
              <w:rPr>
                <w:rFonts w:ascii="Times New Roman"/>
                <w:b w:val="false"/>
                <w:i w:val="false"/>
                <w:color w:val="000000"/>
                <w:sz w:val="20"/>
              </w:rPr>
              <w:t xml:space="preserve">К. Смадияр, </w:t>
            </w:r>
            <w:r>
              <w:br/>
            </w:r>
            <w:r>
              <w:rPr>
                <w:rFonts w:ascii="Times New Roman"/>
                <w:b w:val="false"/>
                <w:i w:val="false"/>
                <w:color w:val="000000"/>
                <w:sz w:val="20"/>
              </w:rPr>
              <w:t>
</w:t>
            </w:r>
            <w:r>
              <w:rPr>
                <w:rFonts w:ascii="Times New Roman"/>
                <w:b w:val="false"/>
                <w:i w:val="false"/>
                <w:color w:val="000000"/>
                <w:sz w:val="20"/>
              </w:rPr>
              <w:t xml:space="preserve">А. Кайбалдина, </w:t>
            </w:r>
            <w:r>
              <w:br/>
            </w:r>
            <w:r>
              <w:rPr>
                <w:rFonts w:ascii="Times New Roman"/>
                <w:b w:val="false"/>
                <w:i w:val="false"/>
                <w:color w:val="000000"/>
                <w:sz w:val="20"/>
              </w:rPr>
              <w:t>
</w:t>
            </w:r>
            <w:r>
              <w:rPr>
                <w:rFonts w:ascii="Times New Roman"/>
                <w:b w:val="false"/>
                <w:i w:val="false"/>
                <w:color w:val="000000"/>
                <w:sz w:val="20"/>
              </w:rPr>
              <w:t>М. Нурбаева,</w:t>
            </w:r>
            <w:r>
              <w:br/>
            </w:r>
            <w:r>
              <w:rPr>
                <w:rFonts w:ascii="Times New Roman"/>
                <w:b w:val="false"/>
                <w:i w:val="false"/>
                <w:color w:val="000000"/>
                <w:sz w:val="20"/>
              </w:rPr>
              <w:t>
Л. Уразбаева</w:t>
            </w:r>
          </w:p>
          <w:bookmarkEnd w:id="35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3556"/>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Шығыс Қазақстан облысы.</w:t>
            </w:r>
            <w:r>
              <w:br/>
            </w:r>
            <w:r>
              <w:rPr>
                <w:rFonts w:ascii="Times New Roman"/>
                <w:b w:val="false"/>
                <w:i w:val="false"/>
                <w:color w:val="000000"/>
                <w:sz w:val="20"/>
              </w:rPr>
              <w:t>
5 – 7-сыныптар</w:t>
            </w:r>
          </w:p>
          <w:bookmarkEnd w:id="35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3557"/>
          <w:p>
            <w:pPr>
              <w:spacing w:after="20"/>
              <w:ind w:left="20"/>
              <w:jc w:val="both"/>
            </w:pPr>
            <w:r>
              <w:rPr>
                <w:rFonts w:ascii="Times New Roman"/>
                <w:b w:val="false"/>
                <w:i w:val="false"/>
                <w:color w:val="000000"/>
                <w:sz w:val="20"/>
              </w:rPr>
              <w:t>
Ж. Әубәкірова,</w:t>
            </w:r>
            <w:r>
              <w:br/>
            </w:r>
            <w:r>
              <w:rPr>
                <w:rFonts w:ascii="Times New Roman"/>
                <w:b w:val="false"/>
                <w:i w:val="false"/>
                <w:color w:val="000000"/>
                <w:sz w:val="20"/>
              </w:rPr>
              <w:t>
</w:t>
            </w:r>
            <w:r>
              <w:rPr>
                <w:rFonts w:ascii="Times New Roman"/>
                <w:b w:val="false"/>
                <w:i w:val="false"/>
                <w:color w:val="000000"/>
                <w:sz w:val="20"/>
              </w:rPr>
              <w:t xml:space="preserve">А. Жанбосынова, </w:t>
            </w:r>
            <w:r>
              <w:br/>
            </w:r>
            <w:r>
              <w:rPr>
                <w:rFonts w:ascii="Times New Roman"/>
                <w:b w:val="false"/>
                <w:i w:val="false"/>
                <w:color w:val="000000"/>
                <w:sz w:val="20"/>
              </w:rPr>
              <w:t>
</w:t>
            </w:r>
            <w:r>
              <w:rPr>
                <w:rFonts w:ascii="Times New Roman"/>
                <w:b w:val="false"/>
                <w:i w:val="false"/>
                <w:color w:val="000000"/>
                <w:sz w:val="20"/>
              </w:rPr>
              <w:t xml:space="preserve">Э. Столярова, </w:t>
            </w:r>
            <w:r>
              <w:br/>
            </w:r>
            <w:r>
              <w:rPr>
                <w:rFonts w:ascii="Times New Roman"/>
                <w:b w:val="false"/>
                <w:i w:val="false"/>
                <w:color w:val="000000"/>
                <w:sz w:val="20"/>
              </w:rPr>
              <w:t>
</w:t>
            </w:r>
            <w:r>
              <w:rPr>
                <w:rFonts w:ascii="Times New Roman"/>
                <w:b w:val="false"/>
                <w:i w:val="false"/>
                <w:color w:val="000000"/>
                <w:sz w:val="20"/>
              </w:rPr>
              <w:t xml:space="preserve">Е. Савчук, </w:t>
            </w:r>
            <w:r>
              <w:br/>
            </w:r>
            <w:r>
              <w:rPr>
                <w:rFonts w:ascii="Times New Roman"/>
                <w:b w:val="false"/>
                <w:i w:val="false"/>
                <w:color w:val="000000"/>
                <w:sz w:val="20"/>
              </w:rPr>
              <w:t>
</w:t>
            </w:r>
            <w:r>
              <w:rPr>
                <w:rFonts w:ascii="Times New Roman"/>
                <w:b w:val="false"/>
                <w:i w:val="false"/>
                <w:color w:val="000000"/>
                <w:sz w:val="20"/>
              </w:rPr>
              <w:t xml:space="preserve">Қ. Жириндинова, </w:t>
            </w:r>
            <w:r>
              <w:br/>
            </w:r>
            <w:r>
              <w:rPr>
                <w:rFonts w:ascii="Times New Roman"/>
                <w:b w:val="false"/>
                <w:i w:val="false"/>
                <w:color w:val="000000"/>
                <w:sz w:val="20"/>
              </w:rPr>
              <w:t>
</w:t>
            </w:r>
            <w:r>
              <w:rPr>
                <w:rFonts w:ascii="Times New Roman"/>
                <w:b w:val="false"/>
                <w:i w:val="false"/>
                <w:color w:val="000000"/>
                <w:sz w:val="20"/>
              </w:rPr>
              <w:t xml:space="preserve">Ә. Әубәкірова, </w:t>
            </w:r>
            <w:r>
              <w:br/>
            </w:r>
            <w:r>
              <w:rPr>
                <w:rFonts w:ascii="Times New Roman"/>
                <w:b w:val="false"/>
                <w:i w:val="false"/>
                <w:color w:val="000000"/>
                <w:sz w:val="20"/>
              </w:rPr>
              <w:t>
</w:t>
            </w:r>
            <w:r>
              <w:rPr>
                <w:rFonts w:ascii="Times New Roman"/>
                <w:b w:val="false"/>
                <w:i w:val="false"/>
                <w:color w:val="000000"/>
                <w:sz w:val="20"/>
              </w:rPr>
              <w:t xml:space="preserve">А. Цыганов, </w:t>
            </w:r>
            <w:r>
              <w:br/>
            </w:r>
            <w:r>
              <w:rPr>
                <w:rFonts w:ascii="Times New Roman"/>
                <w:b w:val="false"/>
                <w:i w:val="false"/>
                <w:color w:val="000000"/>
                <w:sz w:val="20"/>
              </w:rPr>
              <w:t>
</w:t>
            </w:r>
            <w:r>
              <w:rPr>
                <w:rFonts w:ascii="Times New Roman"/>
                <w:b w:val="false"/>
                <w:i w:val="false"/>
                <w:color w:val="000000"/>
                <w:sz w:val="20"/>
              </w:rPr>
              <w:t>Е. Зинченко,</w:t>
            </w:r>
            <w:r>
              <w:br/>
            </w:r>
            <w:r>
              <w:rPr>
                <w:rFonts w:ascii="Times New Roman"/>
                <w:b w:val="false"/>
                <w:i w:val="false"/>
                <w:color w:val="000000"/>
                <w:sz w:val="20"/>
              </w:rPr>
              <w:t>
</w:t>
            </w:r>
            <w:r>
              <w:rPr>
                <w:rFonts w:ascii="Times New Roman"/>
                <w:b w:val="false"/>
                <w:i w:val="false"/>
                <w:color w:val="000000"/>
                <w:sz w:val="20"/>
              </w:rPr>
              <w:t xml:space="preserve">Қ. Құнафина, </w:t>
            </w:r>
            <w:r>
              <w:br/>
            </w:r>
            <w:r>
              <w:rPr>
                <w:rFonts w:ascii="Times New Roman"/>
                <w:b w:val="false"/>
                <w:i w:val="false"/>
                <w:color w:val="000000"/>
                <w:sz w:val="20"/>
              </w:rPr>
              <w:t>
</w:t>
            </w:r>
            <w:r>
              <w:rPr>
                <w:rFonts w:ascii="Times New Roman"/>
                <w:b w:val="false"/>
                <w:i w:val="false"/>
                <w:color w:val="000000"/>
                <w:sz w:val="20"/>
              </w:rPr>
              <w:t xml:space="preserve">З. Есембаева, </w:t>
            </w:r>
            <w:r>
              <w:br/>
            </w:r>
            <w:r>
              <w:rPr>
                <w:rFonts w:ascii="Times New Roman"/>
                <w:b w:val="false"/>
                <w:i w:val="false"/>
                <w:color w:val="000000"/>
                <w:sz w:val="20"/>
              </w:rPr>
              <w:t>
</w:t>
            </w:r>
            <w:r>
              <w:rPr>
                <w:rFonts w:ascii="Times New Roman"/>
                <w:b w:val="false"/>
                <w:i w:val="false"/>
                <w:color w:val="000000"/>
                <w:sz w:val="20"/>
              </w:rPr>
              <w:t xml:space="preserve">А. Жүндібаева, </w:t>
            </w:r>
            <w:r>
              <w:br/>
            </w:r>
            <w:r>
              <w:rPr>
                <w:rFonts w:ascii="Times New Roman"/>
                <w:b w:val="false"/>
                <w:i w:val="false"/>
                <w:color w:val="000000"/>
                <w:sz w:val="20"/>
              </w:rPr>
              <w:t>
Б. Мұқанов</w:t>
            </w:r>
          </w:p>
          <w:bookmarkEnd w:id="35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3558"/>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Жамбыл облысы.</w:t>
            </w:r>
            <w:r>
              <w:br/>
            </w:r>
            <w:r>
              <w:rPr>
                <w:rFonts w:ascii="Times New Roman"/>
                <w:b w:val="false"/>
                <w:i w:val="false"/>
                <w:color w:val="000000"/>
                <w:sz w:val="20"/>
              </w:rPr>
              <w:t>
5, 6, 7-сыныптар</w:t>
            </w:r>
          </w:p>
          <w:bookmarkEnd w:id="35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3559"/>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Солтүстік Қазақстан облысы.</w:t>
            </w:r>
            <w:r>
              <w:br/>
            </w:r>
            <w:r>
              <w:rPr>
                <w:rFonts w:ascii="Times New Roman"/>
                <w:b w:val="false"/>
                <w:i w:val="false"/>
                <w:color w:val="000000"/>
                <w:sz w:val="20"/>
              </w:rPr>
              <w:t>
5 – 7-сыныптар</w:t>
            </w:r>
          </w:p>
          <w:bookmarkEnd w:id="35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3560"/>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w:t>
            </w:r>
            <w:r>
              <w:rPr>
                <w:rFonts w:ascii="Times New Roman"/>
                <w:b w:val="false"/>
                <w:i w:val="false"/>
                <w:color w:val="000000"/>
                <w:sz w:val="20"/>
              </w:rPr>
              <w:t>С. Мәлікова,</w:t>
            </w:r>
            <w:r>
              <w:br/>
            </w:r>
            <w:r>
              <w:rPr>
                <w:rFonts w:ascii="Times New Roman"/>
                <w:b w:val="false"/>
                <w:i w:val="false"/>
                <w:color w:val="000000"/>
                <w:sz w:val="20"/>
              </w:rPr>
              <w:t>
З. Тайшыбай</w:t>
            </w:r>
          </w:p>
          <w:bookmarkEnd w:id="35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3561"/>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Астана қаласы.</w:t>
            </w:r>
            <w:r>
              <w:br/>
            </w:r>
            <w:r>
              <w:rPr>
                <w:rFonts w:ascii="Times New Roman"/>
                <w:b w:val="false"/>
                <w:i w:val="false"/>
                <w:color w:val="000000"/>
                <w:sz w:val="20"/>
              </w:rPr>
              <w:t>
5, 6, 7-сыныптар</w:t>
            </w:r>
          </w:p>
          <w:bookmarkEnd w:id="35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3562"/>
          <w:p>
            <w:pPr>
              <w:spacing w:after="20"/>
              <w:ind w:left="20"/>
              <w:jc w:val="both"/>
            </w:pPr>
            <w:r>
              <w:rPr>
                <w:rFonts w:ascii="Times New Roman"/>
                <w:b w:val="false"/>
                <w:i w:val="false"/>
                <w:color w:val="000000"/>
                <w:sz w:val="20"/>
              </w:rPr>
              <w:t>
Қ. Жақыпов,</w:t>
            </w:r>
            <w:r>
              <w:br/>
            </w:r>
            <w:r>
              <w:rPr>
                <w:rFonts w:ascii="Times New Roman"/>
                <w:b w:val="false"/>
                <w:i w:val="false"/>
                <w:color w:val="000000"/>
                <w:sz w:val="20"/>
              </w:rPr>
              <w:t>
</w:t>
            </w:r>
            <w:r>
              <w:rPr>
                <w:rFonts w:ascii="Times New Roman"/>
                <w:b w:val="false"/>
                <w:i w:val="false"/>
                <w:color w:val="000000"/>
                <w:sz w:val="20"/>
              </w:rPr>
              <w:t xml:space="preserve">Ж. Нұрмұхаметова, </w:t>
            </w:r>
            <w:r>
              <w:br/>
            </w:r>
            <w:r>
              <w:rPr>
                <w:rFonts w:ascii="Times New Roman"/>
                <w:b w:val="false"/>
                <w:i w:val="false"/>
                <w:color w:val="000000"/>
                <w:sz w:val="20"/>
              </w:rPr>
              <w:t>
</w:t>
            </w:r>
            <w:r>
              <w:rPr>
                <w:rFonts w:ascii="Times New Roman"/>
                <w:b w:val="false"/>
                <w:i w:val="false"/>
                <w:color w:val="000000"/>
                <w:sz w:val="20"/>
              </w:rPr>
              <w:t xml:space="preserve">Ж. Қалмырзаева, </w:t>
            </w:r>
            <w:r>
              <w:br/>
            </w:r>
            <w:r>
              <w:rPr>
                <w:rFonts w:ascii="Times New Roman"/>
                <w:b w:val="false"/>
                <w:i w:val="false"/>
                <w:color w:val="000000"/>
                <w:sz w:val="20"/>
              </w:rPr>
              <w:t>
</w:t>
            </w:r>
            <w:r>
              <w:rPr>
                <w:rFonts w:ascii="Times New Roman"/>
                <w:b w:val="false"/>
                <w:i w:val="false"/>
                <w:color w:val="000000"/>
                <w:sz w:val="20"/>
              </w:rPr>
              <w:t xml:space="preserve">Н. Әлқожаева, </w:t>
            </w:r>
            <w:r>
              <w:br/>
            </w:r>
            <w:r>
              <w:rPr>
                <w:rFonts w:ascii="Times New Roman"/>
                <w:b w:val="false"/>
                <w:i w:val="false"/>
                <w:color w:val="000000"/>
                <w:sz w:val="20"/>
              </w:rPr>
              <w:t>
</w:t>
            </w:r>
            <w:r>
              <w:rPr>
                <w:rFonts w:ascii="Times New Roman"/>
                <w:b w:val="false"/>
                <w:i w:val="false"/>
                <w:color w:val="000000"/>
                <w:sz w:val="20"/>
              </w:rPr>
              <w:t xml:space="preserve">А. Жаңатуғанова, </w:t>
            </w:r>
            <w:r>
              <w:br/>
            </w:r>
            <w:r>
              <w:rPr>
                <w:rFonts w:ascii="Times New Roman"/>
                <w:b w:val="false"/>
                <w:i w:val="false"/>
                <w:color w:val="000000"/>
                <w:sz w:val="20"/>
              </w:rPr>
              <w:t>
Л. Шоразова</w:t>
            </w:r>
          </w:p>
          <w:bookmarkEnd w:id="35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3563"/>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Оңтүстік Қазақстан облысы.</w:t>
            </w:r>
            <w:r>
              <w:br/>
            </w:r>
            <w:r>
              <w:rPr>
                <w:rFonts w:ascii="Times New Roman"/>
                <w:b w:val="false"/>
                <w:i w:val="false"/>
                <w:color w:val="000000"/>
                <w:sz w:val="20"/>
              </w:rPr>
              <w:t>
5, 6, 7-сыныптар</w:t>
            </w:r>
          </w:p>
          <w:bookmarkEnd w:id="35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3564"/>
          <w:p>
            <w:pPr>
              <w:spacing w:after="20"/>
              <w:ind w:left="20"/>
              <w:jc w:val="both"/>
            </w:pPr>
            <w:r>
              <w:rPr>
                <w:rFonts w:ascii="Times New Roman"/>
                <w:b w:val="false"/>
                <w:i w:val="false"/>
                <w:color w:val="000000"/>
                <w:sz w:val="20"/>
              </w:rPr>
              <w:t xml:space="preserve">
Ө. Шыныбекұлы, </w:t>
            </w:r>
            <w:r>
              <w:br/>
            </w:r>
            <w:r>
              <w:rPr>
                <w:rFonts w:ascii="Times New Roman"/>
                <w:b w:val="false"/>
                <w:i w:val="false"/>
                <w:color w:val="000000"/>
                <w:sz w:val="20"/>
              </w:rPr>
              <w:t>
</w:t>
            </w:r>
            <w:r>
              <w:rPr>
                <w:rFonts w:ascii="Times New Roman"/>
                <w:b w:val="false"/>
                <w:i w:val="false"/>
                <w:color w:val="000000"/>
                <w:sz w:val="20"/>
              </w:rPr>
              <w:t xml:space="preserve">Б. Бейсетаева, </w:t>
            </w:r>
            <w:r>
              <w:br/>
            </w:r>
            <w:r>
              <w:rPr>
                <w:rFonts w:ascii="Times New Roman"/>
                <w:b w:val="false"/>
                <w:i w:val="false"/>
                <w:color w:val="000000"/>
                <w:sz w:val="20"/>
              </w:rPr>
              <w:t>
</w:t>
            </w:r>
            <w:r>
              <w:rPr>
                <w:rFonts w:ascii="Times New Roman"/>
                <w:b w:val="false"/>
                <w:i w:val="false"/>
                <w:color w:val="000000"/>
                <w:sz w:val="20"/>
              </w:rPr>
              <w:t>К. Сейлбекова,</w:t>
            </w:r>
            <w:r>
              <w:br/>
            </w:r>
            <w:r>
              <w:rPr>
                <w:rFonts w:ascii="Times New Roman"/>
                <w:b w:val="false"/>
                <w:i w:val="false"/>
                <w:color w:val="000000"/>
                <w:sz w:val="20"/>
              </w:rPr>
              <w:t xml:space="preserve">
Ж. Ширманова </w:t>
            </w:r>
          </w:p>
          <w:bookmarkEnd w:id="35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3565"/>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Хрестоматия. 1, 2 бөлім</w:t>
            </w:r>
          </w:p>
          <w:bookmarkEnd w:id="35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3566"/>
          <w:p>
            <w:pPr>
              <w:spacing w:after="20"/>
              <w:ind w:left="20"/>
              <w:jc w:val="both"/>
            </w:pPr>
            <w:r>
              <w:rPr>
                <w:rFonts w:ascii="Times New Roman"/>
                <w:b w:val="false"/>
                <w:i w:val="false"/>
                <w:color w:val="000000"/>
                <w:sz w:val="20"/>
              </w:rPr>
              <w:t>
К. Байпаков,</w:t>
            </w:r>
            <w:r>
              <w:br/>
            </w:r>
            <w:r>
              <w:rPr>
                <w:rFonts w:ascii="Times New Roman"/>
                <w:b w:val="false"/>
                <w:i w:val="false"/>
                <w:color w:val="000000"/>
                <w:sz w:val="20"/>
              </w:rPr>
              <w:t>
</w:t>
            </w:r>
            <w:r>
              <w:rPr>
                <w:rFonts w:ascii="Times New Roman"/>
                <w:b w:val="false"/>
                <w:i w:val="false"/>
                <w:color w:val="000000"/>
                <w:sz w:val="20"/>
              </w:rPr>
              <w:t xml:space="preserve">З. Қабылдинов, </w:t>
            </w:r>
            <w:r>
              <w:br/>
            </w:r>
            <w:r>
              <w:rPr>
                <w:rFonts w:ascii="Times New Roman"/>
                <w:b w:val="false"/>
                <w:i w:val="false"/>
                <w:color w:val="000000"/>
                <w:sz w:val="20"/>
              </w:rPr>
              <w:t>
</w:t>
            </w:r>
            <w:r>
              <w:rPr>
                <w:rFonts w:ascii="Times New Roman"/>
                <w:b w:val="false"/>
                <w:i w:val="false"/>
                <w:color w:val="000000"/>
                <w:sz w:val="20"/>
              </w:rPr>
              <w:t xml:space="preserve">Г. Кан, </w:t>
            </w:r>
            <w:r>
              <w:br/>
            </w:r>
            <w:r>
              <w:rPr>
                <w:rFonts w:ascii="Times New Roman"/>
                <w:b w:val="false"/>
                <w:i w:val="false"/>
                <w:color w:val="000000"/>
                <w:sz w:val="20"/>
              </w:rPr>
              <w:t>
</w:t>
            </w:r>
            <w:r>
              <w:rPr>
                <w:rFonts w:ascii="Times New Roman"/>
                <w:b w:val="false"/>
                <w:i w:val="false"/>
                <w:color w:val="000000"/>
                <w:sz w:val="20"/>
              </w:rPr>
              <w:t xml:space="preserve">С. Қорабай, </w:t>
            </w:r>
            <w:r>
              <w:br/>
            </w:r>
            <w:r>
              <w:rPr>
                <w:rFonts w:ascii="Times New Roman"/>
                <w:b w:val="false"/>
                <w:i w:val="false"/>
                <w:color w:val="000000"/>
                <w:sz w:val="20"/>
              </w:rPr>
              <w:t>
</w:t>
            </w:r>
            <w:r>
              <w:rPr>
                <w:rFonts w:ascii="Times New Roman"/>
                <w:b w:val="false"/>
                <w:i w:val="false"/>
                <w:color w:val="000000"/>
                <w:sz w:val="20"/>
              </w:rPr>
              <w:t xml:space="preserve">Б. Әбдіғалиев, </w:t>
            </w:r>
            <w:r>
              <w:br/>
            </w:r>
            <w:r>
              <w:rPr>
                <w:rFonts w:ascii="Times New Roman"/>
                <w:b w:val="false"/>
                <w:i w:val="false"/>
                <w:color w:val="000000"/>
                <w:sz w:val="20"/>
              </w:rPr>
              <w:t>
</w:t>
            </w:r>
            <w:r>
              <w:rPr>
                <w:rFonts w:ascii="Times New Roman"/>
                <w:b w:val="false"/>
                <w:i w:val="false"/>
                <w:color w:val="000000"/>
                <w:sz w:val="20"/>
              </w:rPr>
              <w:t xml:space="preserve">А. Сужикова, </w:t>
            </w:r>
            <w:r>
              <w:br/>
            </w:r>
            <w:r>
              <w:rPr>
                <w:rFonts w:ascii="Times New Roman"/>
                <w:b w:val="false"/>
                <w:i w:val="false"/>
                <w:color w:val="000000"/>
                <w:sz w:val="20"/>
              </w:rPr>
              <w:t>
</w:t>
            </w:r>
            <w:r>
              <w:rPr>
                <w:rFonts w:ascii="Times New Roman"/>
                <w:b w:val="false"/>
                <w:i w:val="false"/>
                <w:color w:val="000000"/>
                <w:sz w:val="20"/>
              </w:rPr>
              <w:t xml:space="preserve">Ө. Әбдішүкірұлы, </w:t>
            </w:r>
            <w:r>
              <w:br/>
            </w:r>
            <w:r>
              <w:rPr>
                <w:rFonts w:ascii="Times New Roman"/>
                <w:b w:val="false"/>
                <w:i w:val="false"/>
                <w:color w:val="000000"/>
                <w:sz w:val="20"/>
              </w:rPr>
              <w:t>
</w:t>
            </w:r>
            <w:r>
              <w:rPr>
                <w:rFonts w:ascii="Times New Roman"/>
                <w:b w:val="false"/>
                <w:i w:val="false"/>
                <w:color w:val="000000"/>
                <w:sz w:val="20"/>
              </w:rPr>
              <w:t xml:space="preserve">А. Диденко, </w:t>
            </w:r>
            <w:r>
              <w:br/>
            </w:r>
            <w:r>
              <w:rPr>
                <w:rFonts w:ascii="Times New Roman"/>
                <w:b w:val="false"/>
                <w:i w:val="false"/>
                <w:color w:val="000000"/>
                <w:sz w:val="20"/>
              </w:rPr>
              <w:t xml:space="preserve">
О. Мазбаев </w:t>
            </w:r>
          </w:p>
          <w:bookmarkEnd w:id="35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3567"/>
          <w:p>
            <w:pPr>
              <w:spacing w:after="20"/>
              <w:ind w:left="20"/>
              <w:jc w:val="both"/>
            </w:pPr>
            <w:r>
              <w:rPr>
                <w:rFonts w:ascii="Times New Roman"/>
                <w:b w:val="false"/>
                <w:i w:val="false"/>
                <w:color w:val="000000"/>
                <w:sz w:val="20"/>
              </w:rPr>
              <w:t>
Абайтану. Оқулық</w:t>
            </w:r>
            <w:r>
              <w:br/>
            </w:r>
            <w:r>
              <w:rPr>
                <w:rFonts w:ascii="Times New Roman"/>
                <w:b w:val="false"/>
                <w:i w:val="false"/>
                <w:color w:val="000000"/>
                <w:sz w:val="20"/>
              </w:rPr>
              <w:t>
9 сынып</w:t>
            </w:r>
          </w:p>
          <w:bookmarkEnd w:id="35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3568"/>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9 сынып</w:t>
            </w:r>
          </w:p>
          <w:bookmarkEnd w:id="35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Жалпы білім беретін мектептің 9-сыныбына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3569"/>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bookmarkEnd w:id="35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Жалпы білім беретін мектептің 9-сынып мұғалімдеріне арналған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3570"/>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w:t>
            </w:r>
            <w:r>
              <w:rPr>
                <w:rFonts w:ascii="Times New Roman"/>
                <w:b w:val="false"/>
                <w:i w:val="false"/>
                <w:color w:val="000000"/>
                <w:sz w:val="20"/>
              </w:rPr>
              <w:t xml:space="preserve">Г. Құнафина, </w:t>
            </w:r>
            <w:r>
              <w:br/>
            </w:r>
            <w:r>
              <w:rPr>
                <w:rFonts w:ascii="Times New Roman"/>
                <w:b w:val="false"/>
                <w:i w:val="false"/>
                <w:color w:val="000000"/>
                <w:sz w:val="20"/>
              </w:rPr>
              <w:t>
Ж. Нұрлыбаева</w:t>
            </w:r>
          </w:p>
          <w:bookmarkEnd w:id="35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3571"/>
          <w:p>
            <w:pPr>
              <w:spacing w:after="20"/>
              <w:ind w:left="20"/>
              <w:jc w:val="both"/>
            </w:pPr>
            <w:r>
              <w:rPr>
                <w:rFonts w:ascii="Times New Roman"/>
                <w:b w:val="false"/>
                <w:i w:val="false"/>
                <w:color w:val="000000"/>
                <w:sz w:val="20"/>
              </w:rPr>
              <w:t xml:space="preserve">
Абайтану. Оқулық. </w:t>
            </w:r>
            <w:r>
              <w:br/>
            </w:r>
            <w:r>
              <w:rPr>
                <w:rFonts w:ascii="Times New Roman"/>
                <w:b w:val="false"/>
                <w:i w:val="false"/>
                <w:color w:val="000000"/>
                <w:sz w:val="20"/>
              </w:rPr>
              <w:t>
10 сынып</w:t>
            </w:r>
          </w:p>
          <w:bookmarkEnd w:id="35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10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Числа от 0 до 10. Индивидуальные карточки. Учебное пособие для детей старше 6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3572"/>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35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интегрированное учебное пособие для дошкольного обучения детей 5-6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Методические рекомендации с примерным планированием занятий для дошкольного обучения детей 5-6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Учебное пособие для дошкольного обучения детей 5-6 лет". В двух частях.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Методические рекомендации с примерным планированием занятий для дошкольного обучения детей 5-6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"Волшебная страна буквозвукия". Тетрадь-приложение к книге "В мире волшебных букв и слов"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3573"/>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bookmarkEnd w:id="35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волшебной стране буквозвукии". Тетрадь-приложение к книге "В мире волшебных букв и слов"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Гетманова В,.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Азбуки". Тетрадь-приложение к книге "В мире волшебных букв и слов"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3574"/>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bookmarkEnd w:id="35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Книжки-малышки для детей от 2 до 7 лет. Приложение к "Королевству 3-х языков"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Иркегулова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волшебных букв и слов" + приложение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3575"/>
          <w:p>
            <w:pPr>
              <w:spacing w:after="20"/>
              <w:ind w:left="20"/>
              <w:jc w:val="both"/>
            </w:pPr>
            <w:r>
              <w:rPr>
                <w:rFonts w:ascii="Times New Roman"/>
                <w:b w:val="false"/>
                <w:i w:val="false"/>
                <w:color w:val="000000"/>
                <w:sz w:val="20"/>
              </w:rPr>
              <w:t>
Сатимбекова М., Кирилинская Л.,</w:t>
            </w:r>
            <w:r>
              <w:br/>
            </w:r>
            <w:r>
              <w:rPr>
                <w:rFonts w:ascii="Times New Roman"/>
                <w:b w:val="false"/>
                <w:i w:val="false"/>
                <w:color w:val="000000"/>
                <w:sz w:val="20"/>
              </w:rPr>
              <w:t>
Саулебаева А.</w:t>
            </w:r>
          </w:p>
          <w:bookmarkEnd w:id="35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3576"/>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 Занимательная грамматика. </w:t>
            </w:r>
            <w:r>
              <w:br/>
            </w:r>
            <w:r>
              <w:rPr>
                <w:rFonts w:ascii="Times New Roman"/>
                <w:b w:val="false"/>
                <w:i w:val="false"/>
                <w:color w:val="000000"/>
                <w:sz w:val="20"/>
              </w:rPr>
              <w:t xml:space="preserve">
 2-класс </w:t>
            </w:r>
          </w:p>
          <w:bookmarkEnd w:id="35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3577"/>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Клыпа Г.</w:t>
            </w:r>
          </w:p>
          <w:bookmarkEnd w:id="35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3578"/>
          <w:p>
            <w:pPr>
              <w:spacing w:after="20"/>
              <w:ind w:left="20"/>
              <w:jc w:val="both"/>
            </w:pPr>
            <w:r>
              <w:rPr>
                <w:rFonts w:ascii="Times New Roman"/>
                <w:b w:val="false"/>
                <w:i w:val="false"/>
                <w:color w:val="000000"/>
                <w:sz w:val="20"/>
              </w:rPr>
              <w:t xml:space="preserve">
 Математика. Таблицы и справочные материалы (электронный вариант). </w:t>
            </w:r>
            <w:r>
              <w:br/>
            </w:r>
            <w:r>
              <w:rPr>
                <w:rFonts w:ascii="Times New Roman"/>
                <w:b w:val="false"/>
                <w:i w:val="false"/>
                <w:color w:val="000000"/>
                <w:sz w:val="20"/>
              </w:rPr>
              <w:t xml:space="preserve">
 3-4-класс. </w:t>
            </w:r>
          </w:p>
          <w:bookmarkEnd w:id="35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3579"/>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bookmarkEnd w:id="35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3580"/>
          <w:p>
            <w:pPr>
              <w:spacing w:after="20"/>
              <w:ind w:left="20"/>
              <w:jc w:val="both"/>
            </w:pPr>
            <w:r>
              <w:rPr>
                <w:rFonts w:ascii="Times New Roman"/>
                <w:b w:val="false"/>
                <w:i w:val="false"/>
                <w:color w:val="000000"/>
                <w:sz w:val="20"/>
              </w:rPr>
              <w:t>
Русский язык. Практическое пособие для учащихся начальных-классов, учителей, родителей, репетиторов.</w:t>
            </w:r>
            <w:r>
              <w:br/>
            </w:r>
            <w:r>
              <w:rPr>
                <w:rFonts w:ascii="Times New Roman"/>
                <w:b w:val="false"/>
                <w:i w:val="false"/>
                <w:color w:val="000000"/>
                <w:sz w:val="20"/>
              </w:rPr>
              <w:t xml:space="preserve">
 4-класс </w:t>
            </w:r>
          </w:p>
          <w:bookmarkEnd w:id="35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проверочных работ.1-4-классы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Сильбаева М., Жанадилова В., Шуканова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3581"/>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w:t>
            </w:r>
            <w:r>
              <w:rPr>
                <w:rFonts w:ascii="Times New Roman"/>
                <w:b w:val="false"/>
                <w:i w:val="false"/>
                <w:color w:val="000000"/>
                <w:sz w:val="20"/>
              </w:rPr>
              <w:t>Атлас-хрестоматия.</w:t>
            </w:r>
            <w:r>
              <w:br/>
            </w:r>
            <w:r>
              <w:rPr>
                <w:rFonts w:ascii="Times New Roman"/>
                <w:b w:val="false"/>
                <w:i w:val="false"/>
                <w:color w:val="000000"/>
                <w:sz w:val="20"/>
              </w:rPr>
              <w:t xml:space="preserve">
 1-класс </w:t>
            </w:r>
          </w:p>
          <w:bookmarkEnd w:id="35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3582"/>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w:t>
            </w:r>
            <w:r>
              <w:rPr>
                <w:rFonts w:ascii="Times New Roman"/>
                <w:b w:val="false"/>
                <w:i w:val="false"/>
                <w:color w:val="000000"/>
                <w:sz w:val="20"/>
              </w:rPr>
              <w:t xml:space="preserve"> Атлас-хрестоматия. </w:t>
            </w:r>
            <w:r>
              <w:br/>
            </w:r>
            <w:r>
              <w:rPr>
                <w:rFonts w:ascii="Times New Roman"/>
                <w:b w:val="false"/>
                <w:i w:val="false"/>
                <w:color w:val="000000"/>
                <w:sz w:val="20"/>
              </w:rPr>
              <w:t xml:space="preserve">
 3-класс </w:t>
            </w:r>
          </w:p>
          <w:bookmarkEnd w:id="35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3583"/>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w:t>
            </w:r>
            <w:r>
              <w:rPr>
                <w:rFonts w:ascii="Times New Roman"/>
                <w:b w:val="false"/>
                <w:i w:val="false"/>
                <w:color w:val="000000"/>
                <w:sz w:val="20"/>
              </w:rPr>
              <w:t>Атлас - хрестоматия.</w:t>
            </w:r>
            <w:r>
              <w:br/>
            </w:r>
            <w:r>
              <w:rPr>
                <w:rFonts w:ascii="Times New Roman"/>
                <w:b w:val="false"/>
                <w:i w:val="false"/>
                <w:color w:val="000000"/>
                <w:sz w:val="20"/>
              </w:rPr>
              <w:t xml:space="preserve">
 4-класс </w:t>
            </w:r>
          </w:p>
          <w:bookmarkEnd w:id="35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Табличное умножение и деление. Тренажерные упражнения. 3-класс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3584"/>
          <w:p>
            <w:pPr>
              <w:spacing w:after="20"/>
              <w:ind w:left="20"/>
              <w:jc w:val="both"/>
            </w:pPr>
            <w:r>
              <w:rPr>
                <w:rFonts w:ascii="Times New Roman"/>
                <w:b w:val="false"/>
                <w:i w:val="false"/>
                <w:color w:val="000000"/>
                <w:sz w:val="20"/>
              </w:rPr>
              <w:t xml:space="preserve">
 Табличное умножение и деление. Задачи и творческие упражнения. </w:t>
            </w:r>
            <w:r>
              <w:br/>
            </w:r>
            <w:r>
              <w:rPr>
                <w:rFonts w:ascii="Times New Roman"/>
                <w:b w:val="false"/>
                <w:i w:val="false"/>
                <w:color w:val="000000"/>
                <w:sz w:val="20"/>
              </w:rPr>
              <w:t xml:space="preserve">
 3-класс </w:t>
            </w:r>
          </w:p>
          <w:bookmarkEnd w:id="35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3585"/>
          <w:p>
            <w:pPr>
              <w:spacing w:after="20"/>
              <w:ind w:left="20"/>
              <w:jc w:val="both"/>
            </w:pPr>
            <w:r>
              <w:rPr>
                <w:rFonts w:ascii="Times New Roman"/>
                <w:b w:val="false"/>
                <w:i w:val="false"/>
                <w:color w:val="000000"/>
                <w:sz w:val="20"/>
              </w:rPr>
              <w:t xml:space="preserve">
 Компьютерное программирование. </w:t>
            </w:r>
            <w:r>
              <w:br/>
            </w:r>
            <w:r>
              <w:rPr>
                <w:rFonts w:ascii="Times New Roman"/>
                <w:b w:val="false"/>
                <w:i w:val="false"/>
                <w:color w:val="000000"/>
                <w:sz w:val="20"/>
              </w:rPr>
              <w:t>
Для детей</w:t>
            </w:r>
          </w:p>
          <w:bookmarkEnd w:id="35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3586"/>
          <w:p>
            <w:pPr>
              <w:spacing w:after="20"/>
              <w:ind w:left="20"/>
              <w:jc w:val="both"/>
            </w:pPr>
            <w:r>
              <w:rPr>
                <w:rFonts w:ascii="Times New Roman"/>
                <w:b w:val="false"/>
                <w:i w:val="false"/>
                <w:color w:val="000000"/>
                <w:sz w:val="20"/>
              </w:rPr>
              <w:t xml:space="preserve">
 Математика: дополнительный материал для развития логического и критического мышления. </w:t>
            </w:r>
            <w:r>
              <w:br/>
            </w:r>
            <w:r>
              <w:rPr>
                <w:rFonts w:ascii="Times New Roman"/>
                <w:b w:val="false"/>
                <w:i w:val="false"/>
                <w:color w:val="000000"/>
                <w:sz w:val="20"/>
              </w:rPr>
              <w:t>
1 часть. Учебное пособие</w:t>
            </w:r>
          </w:p>
          <w:bookmarkEnd w:id="35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3587"/>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bookmarkEnd w:id="35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для развития логического и критического мышления.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3588"/>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bookmarkEnd w:id="35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3589"/>
          <w:p>
            <w:pPr>
              <w:spacing w:after="20"/>
              <w:ind w:left="20"/>
              <w:jc w:val="both"/>
            </w:pPr>
            <w:r>
              <w:rPr>
                <w:rFonts w:ascii="Times New Roman"/>
                <w:b w:val="false"/>
                <w:i w:val="false"/>
                <w:color w:val="000000"/>
                <w:sz w:val="20"/>
              </w:rPr>
              <w:t>
Пропись цыпленка: тетрадь № 1, № 2, № 3 к букварю.</w:t>
            </w:r>
            <w:r>
              <w:br/>
            </w:r>
            <w:r>
              <w:rPr>
                <w:rFonts w:ascii="Times New Roman"/>
                <w:b w:val="false"/>
                <w:i w:val="false"/>
                <w:color w:val="000000"/>
                <w:sz w:val="20"/>
              </w:rPr>
              <w:t>
Рабочая тетрадь</w:t>
            </w:r>
          </w:p>
          <w:bookmarkEnd w:id="35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читать и писать. 1, 2 часть. Азбука-тетрадь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3590"/>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Трофимова С.</w:t>
            </w:r>
          </w:p>
          <w:bookmarkEnd w:id="35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Уравнения. Золотая серия первоклассника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Задачи. Золотая серия первоклассника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пропись. Золотая серия первоклассника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грамота: индивидуальные карточки. Рабочая тетрадь. 1-класс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3591"/>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35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1-класс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3592"/>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w:t>
            </w:r>
            <w:r>
              <w:rPr>
                <w:rFonts w:ascii="Times New Roman"/>
                <w:b w:val="false"/>
                <w:i w:val="false"/>
                <w:color w:val="000000"/>
                <w:sz w:val="20"/>
              </w:rPr>
              <w:t xml:space="preserve">Гаража С., </w:t>
            </w:r>
            <w:r>
              <w:br/>
            </w:r>
            <w:r>
              <w:rPr>
                <w:rFonts w:ascii="Times New Roman"/>
                <w:b w:val="false"/>
                <w:i w:val="false"/>
                <w:color w:val="000000"/>
                <w:sz w:val="20"/>
              </w:rPr>
              <w:t>
Сидорова Г.</w:t>
            </w:r>
          </w:p>
          <w:bookmarkEnd w:id="35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3593"/>
          <w:p>
            <w:pPr>
              <w:spacing w:after="20"/>
              <w:ind w:left="20"/>
              <w:jc w:val="both"/>
            </w:pPr>
            <w:r>
              <w:rPr>
                <w:rFonts w:ascii="Times New Roman"/>
                <w:b w:val="false"/>
                <w:i w:val="false"/>
                <w:color w:val="000000"/>
                <w:sz w:val="20"/>
              </w:rPr>
              <w:t xml:space="preserve">
 Школа здорового питания. Методическое пособие. </w:t>
            </w:r>
            <w:r>
              <w:br/>
            </w:r>
            <w:r>
              <w:rPr>
                <w:rFonts w:ascii="Times New Roman"/>
                <w:b w:val="false"/>
                <w:i w:val="false"/>
                <w:color w:val="000000"/>
                <w:sz w:val="20"/>
              </w:rPr>
              <w:t>
2-класс</w:t>
            </w:r>
          </w:p>
          <w:bookmarkEnd w:id="35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здорового питания. Рабочая тетрадь. 2-класс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2-класс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3594"/>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w:t>
            </w:r>
            <w:r>
              <w:rPr>
                <w:rFonts w:ascii="Times New Roman"/>
                <w:b w:val="false"/>
                <w:i w:val="false"/>
                <w:color w:val="000000"/>
                <w:sz w:val="20"/>
              </w:rPr>
              <w:t xml:space="preserve">Гаража С., </w:t>
            </w:r>
            <w:r>
              <w:br/>
            </w:r>
            <w:r>
              <w:rPr>
                <w:rFonts w:ascii="Times New Roman"/>
                <w:b w:val="false"/>
                <w:i w:val="false"/>
                <w:color w:val="000000"/>
                <w:sz w:val="20"/>
              </w:rPr>
              <w:t>
Сидорова Г.</w:t>
            </w:r>
          </w:p>
          <w:bookmarkEnd w:id="35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3-класс.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3595"/>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w:t>
            </w:r>
            <w:r>
              <w:rPr>
                <w:rFonts w:ascii="Times New Roman"/>
                <w:b w:val="false"/>
                <w:i w:val="false"/>
                <w:color w:val="000000"/>
                <w:sz w:val="20"/>
              </w:rPr>
              <w:t xml:space="preserve">Гаража С., </w:t>
            </w:r>
            <w:r>
              <w:br/>
            </w:r>
            <w:r>
              <w:rPr>
                <w:rFonts w:ascii="Times New Roman"/>
                <w:b w:val="false"/>
                <w:i w:val="false"/>
                <w:color w:val="000000"/>
                <w:sz w:val="20"/>
              </w:rPr>
              <w:t>
Сидорова Г.</w:t>
            </w:r>
          </w:p>
          <w:bookmarkEnd w:id="35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Уроки развития речи. 3-класс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Уроки развития речи. 4-класс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4-класс.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3596"/>
          <w:p>
            <w:pPr>
              <w:spacing w:after="20"/>
              <w:ind w:left="20"/>
              <w:jc w:val="both"/>
            </w:pPr>
            <w:r>
              <w:rPr>
                <w:rFonts w:ascii="Times New Roman"/>
                <w:b w:val="false"/>
                <w:i w:val="false"/>
                <w:color w:val="000000"/>
                <w:sz w:val="20"/>
              </w:rPr>
              <w:t>
Воротынцева Т.,</w:t>
            </w:r>
            <w:r>
              <w:br/>
            </w:r>
            <w:r>
              <w:rPr>
                <w:rFonts w:ascii="Times New Roman"/>
                <w:b w:val="false"/>
                <w:i w:val="false"/>
                <w:color w:val="000000"/>
                <w:sz w:val="20"/>
              </w:rPr>
              <w:t>
</w:t>
            </w:r>
            <w:r>
              <w:rPr>
                <w:rFonts w:ascii="Times New Roman"/>
                <w:b w:val="false"/>
                <w:i w:val="false"/>
                <w:color w:val="000000"/>
                <w:sz w:val="20"/>
              </w:rPr>
              <w:t xml:space="preserve">Гаража С., </w:t>
            </w:r>
            <w:r>
              <w:br/>
            </w:r>
            <w:r>
              <w:rPr>
                <w:rFonts w:ascii="Times New Roman"/>
                <w:b w:val="false"/>
                <w:i w:val="false"/>
                <w:color w:val="000000"/>
                <w:sz w:val="20"/>
              </w:rPr>
              <w:t>
Сидорова Г.</w:t>
            </w:r>
          </w:p>
          <w:bookmarkEnd w:id="35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Современный краткий справочник школьника. Познание мира. 1-4-классы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картинах. Дидактические карточки. Набор № 1 - Гласные буквы А, О в двусложных словах (20 штук). Дидактический материал. 1-4-класс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3597"/>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35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2 - Гласные буквы А, О в трехсложных словах (40 штук). Дидактический материал. 1-4-класс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3598"/>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35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3 - Гласные буквы Е, И в двусложных словах (20 штук). Дидактический материал. 1-4-класс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3599"/>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35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4 - Гласные буквы Е, И в трехсложных словах (20 штук). Дидактический материал. 1-4-класс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3600"/>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36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"Думай, решай, считай"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3601"/>
          <w:p>
            <w:pPr>
              <w:spacing w:after="20"/>
              <w:ind w:left="20"/>
              <w:jc w:val="both"/>
            </w:pPr>
            <w:r>
              <w:rPr>
                <w:rFonts w:ascii="Times New Roman"/>
                <w:b w:val="false"/>
                <w:i w:val="false"/>
                <w:color w:val="000000"/>
                <w:sz w:val="20"/>
              </w:rPr>
              <w:t xml:space="preserve">
 10 көлеміндегі сандарды қосу және азайту. "Жұм-жұм" ойыны. Дидактикалық карточкалар / "Сложение и вычитание чисел в пределах 10. Игра "Молчанка". Дидактические карточки. </w:t>
            </w:r>
            <w:r>
              <w:br/>
            </w:r>
            <w:r>
              <w:rPr>
                <w:rFonts w:ascii="Times New Roman"/>
                <w:b w:val="false"/>
                <w:i w:val="false"/>
                <w:color w:val="000000"/>
                <w:sz w:val="20"/>
              </w:rPr>
              <w:t xml:space="preserve">
 1-4-класс </w:t>
            </w:r>
          </w:p>
          <w:bookmarkEnd w:id="36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3602"/>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Г. Мурзагалиева)</w:t>
            </w:r>
          </w:p>
          <w:bookmarkEnd w:id="36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қосу және азайту / "Сложение и вычитание чисел в пределах 20". Дидактические карточки. 1-4-класс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3603"/>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Г. Мурзагалиева)</w:t>
            </w:r>
          </w:p>
          <w:bookmarkEnd w:id="36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ондық бірлік арқылы қосу және азайту. "Жұм-жұм" ойыны. Дидактикалық карточкалар / "Сложение и вычитание чисел в пределах 20 без перехода через десяток. Игра "Молчанка". Дидактические карточки. 1-4-класс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3604"/>
          <w:p>
            <w:pPr>
              <w:spacing w:after="20"/>
              <w:ind w:left="20"/>
              <w:jc w:val="both"/>
            </w:pPr>
            <w:r>
              <w:rPr>
                <w:rFonts w:ascii="Times New Roman"/>
                <w:b w:val="false"/>
                <w:i w:val="false"/>
                <w:color w:val="000000"/>
                <w:sz w:val="20"/>
              </w:rPr>
              <w:t>
В. Засухина (аударған</w:t>
            </w:r>
            <w:r>
              <w:br/>
            </w:r>
            <w:r>
              <w:rPr>
                <w:rFonts w:ascii="Times New Roman"/>
                <w:b w:val="false"/>
                <w:i w:val="false"/>
                <w:color w:val="000000"/>
                <w:sz w:val="20"/>
              </w:rPr>
              <w:t>
Г. Мурзагалиева)</w:t>
            </w:r>
          </w:p>
          <w:bookmarkEnd w:id="36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3605"/>
          <w:p>
            <w:pPr>
              <w:spacing w:after="20"/>
              <w:ind w:left="20"/>
              <w:jc w:val="both"/>
            </w:pPr>
            <w:r>
              <w:rPr>
                <w:rFonts w:ascii="Times New Roman"/>
                <w:b w:val="false"/>
                <w:i w:val="false"/>
                <w:color w:val="000000"/>
                <w:sz w:val="20"/>
              </w:rPr>
              <w:t xml:space="preserve">
 20 көлеміндегі сандарды ондық бірлікке өтпей қосу және азайту. "Жұм-жұм" ойыны. Дидактикалық карточкалар / "Сложение и вычитание чисел в пределах 20 с перехода через десяток. Игра "Молчанка". Дидактические карточки. </w:t>
            </w:r>
            <w:r>
              <w:br/>
            </w:r>
            <w:r>
              <w:rPr>
                <w:rFonts w:ascii="Times New Roman"/>
                <w:b w:val="false"/>
                <w:i w:val="false"/>
                <w:color w:val="000000"/>
                <w:sz w:val="20"/>
              </w:rPr>
              <w:t xml:space="preserve">
 1-4-класс </w:t>
            </w:r>
          </w:p>
          <w:bookmarkEnd w:id="36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3606"/>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Г. Мурзагалиева)</w:t>
            </w:r>
          </w:p>
          <w:bookmarkEnd w:id="36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тура және кері санау. Тілетін дидактикалық карточкалар / "Прямой и обратный счет в пределах 20". Разрезные дидактические карточки. 1-4-класс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3607"/>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Г. Мурзагалиева)</w:t>
            </w:r>
          </w:p>
          <w:bookmarkEnd w:id="36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писать красиво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Сейткужина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3608"/>
          <w:p>
            <w:pPr>
              <w:spacing w:after="20"/>
              <w:ind w:left="20"/>
              <w:jc w:val="both"/>
            </w:pPr>
            <w:r>
              <w:rPr>
                <w:rFonts w:ascii="Times New Roman"/>
                <w:b w:val="false"/>
                <w:i w:val="false"/>
                <w:color w:val="000000"/>
                <w:sz w:val="20"/>
              </w:rPr>
              <w:t xml:space="preserve">
 Художественная литература. Хрестоматия произведений казахстанских авторов для начальных-классов. </w:t>
            </w:r>
            <w:r>
              <w:br/>
            </w:r>
            <w:r>
              <w:rPr>
                <w:rFonts w:ascii="Times New Roman"/>
                <w:b w:val="false"/>
                <w:i w:val="false"/>
                <w:color w:val="000000"/>
                <w:sz w:val="20"/>
              </w:rPr>
              <w:t>
2-4-классы</w:t>
            </w:r>
          </w:p>
          <w:bookmarkEnd w:id="36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 1, № 2, № 3 по математике. 1-класс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Бочарова С., Горбунова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360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Тетрадь-тренажер для закрепления вычислительных навыков. 1-класс </w:t>
            </w:r>
          </w:p>
          <w:bookmarkEnd w:id="36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3610"/>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bookmarkEnd w:id="36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3611"/>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xml:space="preserve">
 2-класс </w:t>
            </w:r>
          </w:p>
          <w:bookmarkEnd w:id="36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3612"/>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bookmarkEnd w:id="36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3613"/>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xml:space="preserve">
 3-класс </w:t>
            </w:r>
          </w:p>
          <w:bookmarkEnd w:id="36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3614"/>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bookmarkEnd w:id="36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3615"/>
          <w:p>
            <w:pPr>
              <w:spacing w:after="20"/>
              <w:ind w:left="20"/>
              <w:jc w:val="both"/>
            </w:pPr>
            <w:r>
              <w:rPr>
                <w:rFonts w:ascii="Times New Roman"/>
                <w:b w:val="false"/>
                <w:i w:val="false"/>
                <w:color w:val="000000"/>
                <w:sz w:val="20"/>
              </w:rPr>
              <w:t xml:space="preserve">
 Математика. Тетрадь-тренажер для закрепления вычислительных навыков. </w:t>
            </w:r>
            <w:r>
              <w:br/>
            </w:r>
            <w:r>
              <w:rPr>
                <w:rFonts w:ascii="Times New Roman"/>
                <w:b w:val="false"/>
                <w:i w:val="false"/>
                <w:color w:val="000000"/>
                <w:sz w:val="20"/>
              </w:rPr>
              <w:t xml:space="preserve">
 4-класс </w:t>
            </w:r>
          </w:p>
          <w:bookmarkEnd w:id="36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3616"/>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bookmarkEnd w:id="36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тестовых заданий по математике. 1-4-классы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Линник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3617"/>
          <w:p>
            <w:pPr>
              <w:spacing w:after="20"/>
              <w:ind w:left="20"/>
              <w:jc w:val="both"/>
            </w:pPr>
            <w:r>
              <w:rPr>
                <w:rFonts w:ascii="Times New Roman"/>
                <w:b w:val="false"/>
                <w:i w:val="false"/>
                <w:color w:val="000000"/>
                <w:sz w:val="20"/>
              </w:rPr>
              <w:t>
Сборник тестовых заданий по познанию мира. Начальная школа.</w:t>
            </w:r>
            <w:r>
              <w:br/>
            </w:r>
            <w:r>
              <w:rPr>
                <w:rFonts w:ascii="Times New Roman"/>
                <w:b w:val="false"/>
                <w:i w:val="false"/>
                <w:color w:val="000000"/>
                <w:sz w:val="20"/>
              </w:rPr>
              <w:t xml:space="preserve">
 4-класс </w:t>
            </w:r>
          </w:p>
          <w:bookmarkEnd w:id="36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Легенькова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3618"/>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r>
              <w:rPr>
                <w:rFonts w:ascii="Times New Roman"/>
                <w:b w:val="false"/>
                <w:i w:val="false"/>
                <w:color w:val="000000"/>
                <w:sz w:val="20"/>
              </w:rPr>
              <w:t xml:space="preserve"> Учебник-тест для </w:t>
            </w:r>
            <w:r>
              <w:br/>
            </w:r>
            <w:r>
              <w:rPr>
                <w:rFonts w:ascii="Times New Roman"/>
                <w:b w:val="false"/>
                <w:i w:val="false"/>
                <w:color w:val="000000"/>
                <w:sz w:val="20"/>
              </w:rPr>
              <w:t xml:space="preserve">
 подготовки к ЕНТ </w:t>
            </w:r>
          </w:p>
          <w:bookmarkEnd w:id="36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3619"/>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 құралы. Тілдарын А1 </w:t>
            </w:r>
          </w:p>
          <w:bookmarkEnd w:id="36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3620"/>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w:t>
            </w:r>
            <w:r>
              <w:rPr>
                <w:rFonts w:ascii="Times New Roman"/>
                <w:b w:val="false"/>
                <w:i w:val="false"/>
                <w:color w:val="000000"/>
                <w:sz w:val="20"/>
              </w:rPr>
              <w:t>С. Жұманова,</w:t>
            </w:r>
            <w:r>
              <w:br/>
            </w:r>
            <w:r>
              <w:rPr>
                <w:rFonts w:ascii="Times New Roman"/>
                <w:b w:val="false"/>
                <w:i w:val="false"/>
                <w:color w:val="000000"/>
                <w:sz w:val="20"/>
              </w:rPr>
              <w:t xml:space="preserve">
Қ. Мұтанова </w:t>
            </w:r>
          </w:p>
          <w:bookmarkEnd w:id="36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технологияларының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Әдістемелік нұсқау. Тілдарын А1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3621"/>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w:t>
            </w:r>
            <w:r>
              <w:rPr>
                <w:rFonts w:ascii="Times New Roman"/>
                <w:b w:val="false"/>
                <w:i w:val="false"/>
                <w:color w:val="000000"/>
                <w:sz w:val="20"/>
              </w:rPr>
              <w:t>С. Жұманова,</w:t>
            </w:r>
            <w:r>
              <w:br/>
            </w:r>
            <w:r>
              <w:rPr>
                <w:rFonts w:ascii="Times New Roman"/>
                <w:b w:val="false"/>
                <w:i w:val="false"/>
                <w:color w:val="000000"/>
                <w:sz w:val="20"/>
              </w:rPr>
              <w:t xml:space="preserve">
Қ. Мұтанова </w:t>
            </w:r>
          </w:p>
          <w:bookmarkEnd w:id="36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362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А1 </w:t>
            </w:r>
          </w:p>
          <w:bookmarkEnd w:id="36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3623"/>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w:t>
            </w:r>
            <w:r>
              <w:rPr>
                <w:rFonts w:ascii="Times New Roman"/>
                <w:b w:val="false"/>
                <w:i w:val="false"/>
                <w:color w:val="000000"/>
                <w:sz w:val="20"/>
              </w:rPr>
              <w:t>С. Жұманова,</w:t>
            </w:r>
            <w:r>
              <w:br/>
            </w:r>
            <w:r>
              <w:rPr>
                <w:rFonts w:ascii="Times New Roman"/>
                <w:b w:val="false"/>
                <w:i w:val="false"/>
                <w:color w:val="000000"/>
                <w:sz w:val="20"/>
              </w:rPr>
              <w:t xml:space="preserve">
Қ. Мұтанова </w:t>
            </w:r>
          </w:p>
          <w:bookmarkEnd w:id="36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362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Оқу құралы.</w:t>
            </w:r>
            <w:r>
              <w:br/>
            </w:r>
            <w:r>
              <w:rPr>
                <w:rFonts w:ascii="Times New Roman"/>
                <w:b w:val="false"/>
                <w:i w:val="false"/>
                <w:color w:val="000000"/>
                <w:sz w:val="20"/>
              </w:rPr>
              <w:t xml:space="preserve">
 Тілдарын А2 </w:t>
            </w:r>
          </w:p>
          <w:bookmarkEnd w:id="36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3625"/>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w:t>
            </w:r>
            <w:r>
              <w:rPr>
                <w:rFonts w:ascii="Times New Roman"/>
                <w:b w:val="false"/>
                <w:i w:val="false"/>
                <w:color w:val="000000"/>
                <w:sz w:val="20"/>
              </w:rPr>
              <w:t>С. Жұманова,</w:t>
            </w:r>
            <w:r>
              <w:br/>
            </w:r>
            <w:r>
              <w:rPr>
                <w:rFonts w:ascii="Times New Roman"/>
                <w:b w:val="false"/>
                <w:i w:val="false"/>
                <w:color w:val="000000"/>
                <w:sz w:val="20"/>
              </w:rPr>
              <w:t>
</w:t>
            </w:r>
            <w:r>
              <w:rPr>
                <w:rFonts w:ascii="Times New Roman"/>
                <w:b w:val="false"/>
                <w:i w:val="false"/>
                <w:color w:val="000000"/>
                <w:sz w:val="20"/>
              </w:rPr>
              <w:t>Қ. Сейсембекова,</w:t>
            </w:r>
            <w:r>
              <w:br/>
            </w:r>
            <w:r>
              <w:rPr>
                <w:rFonts w:ascii="Times New Roman"/>
                <w:b w:val="false"/>
                <w:i w:val="false"/>
                <w:color w:val="000000"/>
                <w:sz w:val="20"/>
              </w:rPr>
              <w:t xml:space="preserve">
О. Бабажанова </w:t>
            </w:r>
          </w:p>
          <w:bookmarkEnd w:id="36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362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 Әдістемелік нұсқау. </w:t>
            </w:r>
            <w:r>
              <w:br/>
            </w:r>
            <w:r>
              <w:rPr>
                <w:rFonts w:ascii="Times New Roman"/>
                <w:b w:val="false"/>
                <w:i w:val="false"/>
                <w:color w:val="000000"/>
                <w:sz w:val="20"/>
              </w:rPr>
              <w:t xml:space="preserve">
 Тілдарын А2 </w:t>
            </w:r>
          </w:p>
          <w:bookmarkEnd w:id="36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3627"/>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w:t>
            </w:r>
            <w:r>
              <w:rPr>
                <w:rFonts w:ascii="Times New Roman"/>
                <w:b w:val="false"/>
                <w:i w:val="false"/>
                <w:color w:val="000000"/>
                <w:sz w:val="20"/>
              </w:rPr>
              <w:t>С. Жұманова,</w:t>
            </w:r>
            <w:r>
              <w:br/>
            </w:r>
            <w:r>
              <w:rPr>
                <w:rFonts w:ascii="Times New Roman"/>
                <w:b w:val="false"/>
                <w:i w:val="false"/>
                <w:color w:val="000000"/>
                <w:sz w:val="20"/>
              </w:rPr>
              <w:t>
</w:t>
            </w:r>
            <w:r>
              <w:rPr>
                <w:rFonts w:ascii="Times New Roman"/>
                <w:b w:val="false"/>
                <w:i w:val="false"/>
                <w:color w:val="000000"/>
                <w:sz w:val="20"/>
              </w:rPr>
              <w:t>Қ. Сейсембекова,</w:t>
            </w:r>
            <w:r>
              <w:br/>
            </w:r>
            <w:r>
              <w:rPr>
                <w:rFonts w:ascii="Times New Roman"/>
                <w:b w:val="false"/>
                <w:i w:val="false"/>
                <w:color w:val="000000"/>
                <w:sz w:val="20"/>
              </w:rPr>
              <w:t xml:space="preserve">
О. Бабажанова </w:t>
            </w:r>
          </w:p>
          <w:bookmarkEnd w:id="36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362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А2 </w:t>
            </w:r>
          </w:p>
          <w:bookmarkEnd w:id="36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3629"/>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w:t>
            </w:r>
            <w:r>
              <w:rPr>
                <w:rFonts w:ascii="Times New Roman"/>
                <w:b w:val="false"/>
                <w:i w:val="false"/>
                <w:color w:val="000000"/>
                <w:sz w:val="20"/>
              </w:rPr>
              <w:t>С. Жұманова,</w:t>
            </w:r>
            <w:r>
              <w:br/>
            </w:r>
            <w:r>
              <w:rPr>
                <w:rFonts w:ascii="Times New Roman"/>
                <w:b w:val="false"/>
                <w:i w:val="false"/>
                <w:color w:val="000000"/>
                <w:sz w:val="20"/>
              </w:rPr>
              <w:t>
</w:t>
            </w:r>
            <w:r>
              <w:rPr>
                <w:rFonts w:ascii="Times New Roman"/>
                <w:b w:val="false"/>
                <w:i w:val="false"/>
                <w:color w:val="000000"/>
                <w:sz w:val="20"/>
              </w:rPr>
              <w:t>Қ. Сейсембекова,</w:t>
            </w:r>
            <w:r>
              <w:br/>
            </w:r>
            <w:r>
              <w:rPr>
                <w:rFonts w:ascii="Times New Roman"/>
                <w:b w:val="false"/>
                <w:i w:val="false"/>
                <w:color w:val="000000"/>
                <w:sz w:val="20"/>
              </w:rPr>
              <w:t xml:space="preserve">
О. Бабажанова </w:t>
            </w:r>
          </w:p>
          <w:bookmarkEnd w:id="36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363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w:t>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5-класс </w:t>
            </w:r>
          </w:p>
          <w:bookmarkEnd w:id="36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3631"/>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xml:space="preserve">
Параскун Н. </w:t>
            </w:r>
          </w:p>
          <w:bookmarkEnd w:id="36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363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w:t>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6-класс </w:t>
            </w:r>
          </w:p>
          <w:bookmarkEnd w:id="36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Параскун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363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 Жаттығу кітабы. </w:t>
            </w:r>
            <w:r>
              <w:br/>
            </w:r>
            <w:r>
              <w:rPr>
                <w:rFonts w:ascii="Times New Roman"/>
                <w:b w:val="false"/>
                <w:i w:val="false"/>
                <w:color w:val="000000"/>
                <w:sz w:val="20"/>
              </w:rPr>
              <w:t xml:space="preserve">
 6-сынып </w:t>
            </w:r>
          </w:p>
          <w:bookmarkEnd w:id="36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3634"/>
          <w:p>
            <w:pPr>
              <w:spacing w:after="20"/>
              <w:ind w:left="20"/>
              <w:jc w:val="both"/>
            </w:pPr>
            <w:r>
              <w:rPr>
                <w:rFonts w:ascii="Times New Roman"/>
                <w:b w:val="false"/>
                <w:i w:val="false"/>
                <w:color w:val="000000"/>
                <w:sz w:val="20"/>
              </w:rPr>
              <w:t xml:space="preserve">
 Қазақ тілі. Анықтамалық. </w:t>
            </w:r>
            <w:r>
              <w:br/>
            </w:r>
            <w:r>
              <w:rPr>
                <w:rFonts w:ascii="Times New Roman"/>
                <w:b w:val="false"/>
                <w:i w:val="false"/>
                <w:color w:val="000000"/>
                <w:sz w:val="20"/>
              </w:rPr>
              <w:t xml:space="preserve">
 ЖОО түсушілерге арналған </w:t>
            </w:r>
          </w:p>
          <w:bookmarkEnd w:id="36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Жоламанова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363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Сборник задач для подготовки к олимпиадам.</w:t>
            </w:r>
            <w:r>
              <w:br/>
            </w:r>
            <w:r>
              <w:rPr>
                <w:rFonts w:ascii="Times New Roman"/>
                <w:b w:val="false"/>
                <w:i w:val="false"/>
                <w:color w:val="000000"/>
                <w:sz w:val="20"/>
              </w:rPr>
              <w:t xml:space="preserve">
 5-6-классы </w:t>
            </w:r>
          </w:p>
          <w:bookmarkEnd w:id="36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3636"/>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w:t>
            </w:r>
            <w:r>
              <w:rPr>
                <w:rFonts w:ascii="Times New Roman"/>
                <w:b w:val="false"/>
                <w:i w:val="false"/>
                <w:color w:val="000000"/>
                <w:sz w:val="20"/>
              </w:rPr>
              <w:t xml:space="preserve">Байшоланов Т., </w:t>
            </w:r>
            <w:r>
              <w:br/>
            </w:r>
            <w:r>
              <w:rPr>
                <w:rFonts w:ascii="Times New Roman"/>
                <w:b w:val="false"/>
                <w:i w:val="false"/>
                <w:color w:val="000000"/>
                <w:sz w:val="20"/>
              </w:rPr>
              <w:t>
Байшоланов Е.</w:t>
            </w:r>
          </w:p>
          <w:bookmarkEnd w:id="36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363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Логические задачи.</w:t>
            </w:r>
            <w:r>
              <w:br/>
            </w:r>
            <w:r>
              <w:rPr>
                <w:rFonts w:ascii="Times New Roman"/>
                <w:b w:val="false"/>
                <w:i w:val="false"/>
                <w:color w:val="000000"/>
                <w:sz w:val="20"/>
              </w:rPr>
              <w:t>
5-6-классы</w:t>
            </w:r>
          </w:p>
          <w:bookmarkEnd w:id="36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363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w:t>
            </w:r>
            <w:r>
              <w:rPr>
                <w:rFonts w:ascii="Times New Roman"/>
                <w:b w:val="false"/>
                <w:i w:val="false"/>
                <w:color w:val="000000"/>
                <w:sz w:val="20"/>
              </w:rPr>
              <w:t xml:space="preserve"> Сборник практических и контрольных заданий. Методическое пособие. </w:t>
            </w:r>
            <w:r>
              <w:br/>
            </w:r>
            <w:r>
              <w:rPr>
                <w:rFonts w:ascii="Times New Roman"/>
                <w:b w:val="false"/>
                <w:i w:val="false"/>
                <w:color w:val="000000"/>
                <w:sz w:val="20"/>
              </w:rPr>
              <w:t xml:space="preserve">
 5-класс </w:t>
            </w:r>
          </w:p>
          <w:bookmarkEnd w:id="36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363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w:t>
            </w:r>
            <w:r>
              <w:rPr>
                <w:rFonts w:ascii="Times New Roman"/>
                <w:b w:val="false"/>
                <w:i w:val="false"/>
                <w:color w:val="000000"/>
                <w:sz w:val="20"/>
              </w:rPr>
              <w:t>Сборник практических и контрольных заданий.</w:t>
            </w:r>
            <w:r>
              <w:br/>
            </w:r>
            <w:r>
              <w:rPr>
                <w:rFonts w:ascii="Times New Roman"/>
                <w:b w:val="false"/>
                <w:i w:val="false"/>
                <w:color w:val="000000"/>
                <w:sz w:val="20"/>
              </w:rPr>
              <w:t>
</w:t>
            </w:r>
            <w:r>
              <w:rPr>
                <w:rFonts w:ascii="Times New Roman"/>
                <w:b w:val="false"/>
                <w:i w:val="false"/>
                <w:color w:val="000000"/>
                <w:sz w:val="20"/>
              </w:rPr>
              <w:t xml:space="preserve"> Методическое пособие. </w:t>
            </w:r>
            <w:r>
              <w:br/>
            </w:r>
            <w:r>
              <w:rPr>
                <w:rFonts w:ascii="Times New Roman"/>
                <w:b w:val="false"/>
                <w:i w:val="false"/>
                <w:color w:val="000000"/>
                <w:sz w:val="20"/>
              </w:rPr>
              <w:t xml:space="preserve">
 6-класс </w:t>
            </w:r>
          </w:p>
          <w:bookmarkEnd w:id="36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364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 xml:space="preserve"> Тетрадь с заданиями для индивидуальной работы учащегося. </w:t>
            </w:r>
            <w:r>
              <w:br/>
            </w:r>
            <w:r>
              <w:rPr>
                <w:rFonts w:ascii="Times New Roman"/>
                <w:b w:val="false"/>
                <w:i w:val="false"/>
                <w:color w:val="000000"/>
                <w:sz w:val="20"/>
              </w:rPr>
              <w:t>
</w:t>
            </w:r>
            <w:r>
              <w:rPr>
                <w:rFonts w:ascii="Times New Roman"/>
                <w:b w:val="false"/>
                <w:i w:val="false"/>
                <w:color w:val="000000"/>
                <w:sz w:val="20"/>
              </w:rPr>
              <w:t xml:space="preserve"> 1, 2 часть. </w:t>
            </w:r>
            <w:r>
              <w:br/>
            </w:r>
            <w:r>
              <w:rPr>
                <w:rFonts w:ascii="Times New Roman"/>
                <w:b w:val="false"/>
                <w:i w:val="false"/>
                <w:color w:val="000000"/>
                <w:sz w:val="20"/>
              </w:rPr>
              <w:t xml:space="preserve">
 6-класс </w:t>
            </w:r>
          </w:p>
          <w:bookmarkEnd w:id="36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364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5-класс </w:t>
            </w:r>
          </w:p>
          <w:bookmarkEnd w:id="36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3642"/>
          <w:p>
            <w:pPr>
              <w:spacing w:after="20"/>
              <w:ind w:left="20"/>
              <w:jc w:val="both"/>
            </w:pPr>
            <w:r>
              <w:rPr>
                <w:rFonts w:ascii="Times New Roman"/>
                <w:b w:val="false"/>
                <w:i w:val="false"/>
                <w:color w:val="000000"/>
                <w:sz w:val="20"/>
              </w:rPr>
              <w:t>
Физическая география.</w:t>
            </w:r>
            <w:r>
              <w:br/>
            </w:r>
            <w:r>
              <w:rPr>
                <w:rFonts w:ascii="Times New Roman"/>
                <w:b w:val="false"/>
                <w:i w:val="false"/>
                <w:color w:val="000000"/>
                <w:sz w:val="20"/>
              </w:rPr>
              <w:t>
</w:t>
            </w:r>
            <w:r>
              <w:rPr>
                <w:rFonts w:ascii="Times New Roman"/>
                <w:b w:val="false"/>
                <w:i w:val="false"/>
                <w:color w:val="000000"/>
                <w:sz w:val="20"/>
              </w:rPr>
              <w:t xml:space="preserve"> Начальный курс. Атлас. </w:t>
            </w:r>
            <w:r>
              <w:br/>
            </w:r>
            <w:r>
              <w:rPr>
                <w:rFonts w:ascii="Times New Roman"/>
                <w:b w:val="false"/>
                <w:i w:val="false"/>
                <w:color w:val="000000"/>
                <w:sz w:val="20"/>
              </w:rPr>
              <w:t xml:space="preserve">
 6-класс </w:t>
            </w:r>
          </w:p>
          <w:bookmarkEnd w:id="36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3643"/>
          <w:p>
            <w:pPr>
              <w:spacing w:after="20"/>
              <w:ind w:left="20"/>
              <w:jc w:val="both"/>
            </w:pPr>
            <w:r>
              <w:rPr>
                <w:rFonts w:ascii="Times New Roman"/>
                <w:b w:val="false"/>
                <w:i w:val="false"/>
                <w:color w:val="000000"/>
                <w:sz w:val="20"/>
              </w:rPr>
              <w:t xml:space="preserve">
 Физическая география. </w:t>
            </w:r>
            <w:r>
              <w:br/>
            </w:r>
            <w:r>
              <w:rPr>
                <w:rFonts w:ascii="Times New Roman"/>
                <w:b w:val="false"/>
                <w:i w:val="false"/>
                <w:color w:val="000000"/>
                <w:sz w:val="20"/>
              </w:rPr>
              <w:t>
</w:t>
            </w:r>
            <w:r>
              <w:rPr>
                <w:rFonts w:ascii="Times New Roman"/>
                <w:b w:val="false"/>
                <w:i w:val="false"/>
                <w:color w:val="000000"/>
                <w:sz w:val="20"/>
              </w:rPr>
              <w:t xml:space="preserve"> Начальный курс. </w:t>
            </w:r>
            <w:r>
              <w:br/>
            </w:r>
            <w:r>
              <w:rPr>
                <w:rFonts w:ascii="Times New Roman"/>
                <w:b w:val="false"/>
                <w:i w:val="false"/>
                <w:color w:val="000000"/>
                <w:sz w:val="20"/>
              </w:rPr>
              <w:t>
</w:t>
            </w:r>
            <w:r>
              <w:rPr>
                <w:rFonts w:ascii="Times New Roman"/>
                <w:b w:val="false"/>
                <w:i w:val="false"/>
                <w:color w:val="000000"/>
                <w:sz w:val="20"/>
              </w:rPr>
              <w:t>Тетрадь с заданиями для индивидуальной работы.</w:t>
            </w:r>
            <w:r>
              <w:br/>
            </w:r>
            <w:r>
              <w:rPr>
                <w:rFonts w:ascii="Times New Roman"/>
                <w:b w:val="false"/>
                <w:i w:val="false"/>
                <w:color w:val="000000"/>
                <w:sz w:val="20"/>
              </w:rPr>
              <w:t xml:space="preserve">
 1, 2 часть. 6-класс </w:t>
            </w:r>
          </w:p>
          <w:bookmarkEnd w:id="36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3644"/>
          <w:p>
            <w:pPr>
              <w:spacing w:after="20"/>
              <w:ind w:left="20"/>
              <w:jc w:val="both"/>
            </w:pPr>
            <w:r>
              <w:rPr>
                <w:rFonts w:ascii="Times New Roman"/>
                <w:b w:val="false"/>
                <w:i w:val="false"/>
                <w:color w:val="000000"/>
                <w:sz w:val="20"/>
              </w:rPr>
              <w:t xml:space="preserve">
 География материков и океанов. Атлас. </w:t>
            </w:r>
            <w:r>
              <w:br/>
            </w:r>
            <w:r>
              <w:rPr>
                <w:rFonts w:ascii="Times New Roman"/>
                <w:b w:val="false"/>
                <w:i w:val="false"/>
                <w:color w:val="000000"/>
                <w:sz w:val="20"/>
              </w:rPr>
              <w:t>
7-класс</w:t>
            </w:r>
          </w:p>
          <w:bookmarkEnd w:id="36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3645"/>
          <w:p>
            <w:pPr>
              <w:spacing w:after="20"/>
              <w:ind w:left="20"/>
              <w:jc w:val="both"/>
            </w:pPr>
            <w:r>
              <w:rPr>
                <w:rFonts w:ascii="Times New Roman"/>
                <w:b w:val="false"/>
                <w:i w:val="false"/>
                <w:color w:val="000000"/>
                <w:sz w:val="20"/>
              </w:rPr>
              <w:t>
Головина Г.,</w:t>
            </w:r>
            <w:r>
              <w:br/>
            </w:r>
            <w:r>
              <w:rPr>
                <w:rFonts w:ascii="Times New Roman"/>
                <w:b w:val="false"/>
                <w:i w:val="false"/>
                <w:color w:val="000000"/>
                <w:sz w:val="20"/>
              </w:rPr>
              <w:t xml:space="preserve">
Рафикова Ш. </w:t>
            </w:r>
          </w:p>
          <w:bookmarkEnd w:id="36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 Казахстана. Атлас. 8-класс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3646"/>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xml:space="preserve">
Головина Г. </w:t>
            </w:r>
          </w:p>
          <w:bookmarkEnd w:id="36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3647"/>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 xml:space="preserve"> Лабораторные работы. </w:t>
            </w:r>
            <w:r>
              <w:br/>
            </w:r>
            <w:r>
              <w:rPr>
                <w:rFonts w:ascii="Times New Roman"/>
                <w:b w:val="false"/>
                <w:i w:val="false"/>
                <w:color w:val="000000"/>
                <w:sz w:val="20"/>
              </w:rPr>
              <w:t xml:space="preserve">
 7-класс </w:t>
            </w:r>
          </w:p>
          <w:bookmarkEnd w:id="36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3648"/>
          <w:p>
            <w:pPr>
              <w:spacing w:after="20"/>
              <w:ind w:left="20"/>
              <w:jc w:val="both"/>
            </w:pPr>
            <w:r>
              <w:rPr>
                <w:rFonts w:ascii="Times New Roman"/>
                <w:b w:val="false"/>
                <w:i w:val="false"/>
                <w:color w:val="000000"/>
                <w:sz w:val="20"/>
              </w:rPr>
              <w:t xml:space="preserve">
 История Казахстана в период средневековья. Атлас. </w:t>
            </w:r>
            <w:r>
              <w:br/>
            </w:r>
            <w:r>
              <w:rPr>
                <w:rFonts w:ascii="Times New Roman"/>
                <w:b w:val="false"/>
                <w:i w:val="false"/>
                <w:color w:val="000000"/>
                <w:sz w:val="20"/>
              </w:rPr>
              <w:t xml:space="preserve">
 7-класс </w:t>
            </w:r>
          </w:p>
          <w:bookmarkEnd w:id="36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3649"/>
          <w:p>
            <w:pPr>
              <w:spacing w:after="20"/>
              <w:ind w:left="20"/>
              <w:jc w:val="both"/>
            </w:pPr>
            <w:r>
              <w:rPr>
                <w:rFonts w:ascii="Times New Roman"/>
                <w:b w:val="false"/>
                <w:i w:val="false"/>
                <w:color w:val="000000"/>
                <w:sz w:val="20"/>
              </w:rPr>
              <w:t>
Экономическая и социальная география Республики Казахстан.</w:t>
            </w:r>
            <w:r>
              <w:br/>
            </w:r>
            <w:r>
              <w:rPr>
                <w:rFonts w:ascii="Times New Roman"/>
                <w:b w:val="false"/>
                <w:i w:val="false"/>
                <w:color w:val="000000"/>
                <w:sz w:val="20"/>
              </w:rPr>
              <w:t xml:space="preserve">
 Атлас. 9-класс </w:t>
            </w:r>
          </w:p>
          <w:bookmarkEnd w:id="36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3650"/>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Тестовый тематический контроль. Методическое пособие. 9-класс </w:t>
            </w:r>
          </w:p>
          <w:bookmarkEnd w:id="36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9-класс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Пушкин. Лирика Биография. Критика и комментарии. Стихотворения в переводе. Темы и планы сочинений + СD. 5-9-классы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Грибоедов "Горе от ума". Биография. Критика и комментарии. Темы и планы сочинений +СD. 9-класс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Сборник тестовых заданий. 9-класс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3651"/>
          <w:p>
            <w:pPr>
              <w:spacing w:after="20"/>
              <w:ind w:left="20"/>
              <w:jc w:val="both"/>
            </w:pPr>
            <w:r>
              <w:rPr>
                <w:rFonts w:ascii="Times New Roman"/>
                <w:b w:val="false"/>
                <w:i w:val="false"/>
                <w:color w:val="000000"/>
                <w:sz w:val="20"/>
              </w:rPr>
              <w:t>
История Казахстана начало ХХ века-настоящее время. Атлас.</w:t>
            </w:r>
            <w:r>
              <w:br/>
            </w:r>
            <w:r>
              <w:rPr>
                <w:rFonts w:ascii="Times New Roman"/>
                <w:b w:val="false"/>
                <w:i w:val="false"/>
                <w:color w:val="000000"/>
                <w:sz w:val="20"/>
              </w:rPr>
              <w:t xml:space="preserve">
 9-класс </w:t>
            </w:r>
          </w:p>
          <w:bookmarkEnd w:id="36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3652"/>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Кругликова С.</w:t>
            </w:r>
          </w:p>
          <w:bookmarkEnd w:id="36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3653"/>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Сборник практических заданий. 9-класс</w:t>
            </w:r>
          </w:p>
          <w:bookmarkEnd w:id="36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365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диктантов для проведения письменного экзамена за курс основной средней школы</w:t>
            </w:r>
          </w:p>
          <w:bookmarkEnd w:id="36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Иттерова И., Зейнелова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365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ЕМН. 11-класс </w:t>
            </w:r>
          </w:p>
          <w:bookmarkEnd w:id="36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3656"/>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 Лабораторный практикум. </w:t>
            </w:r>
            <w:r>
              <w:br/>
            </w:r>
            <w:r>
              <w:rPr>
                <w:rFonts w:ascii="Times New Roman"/>
                <w:b w:val="false"/>
                <w:i w:val="false"/>
                <w:color w:val="000000"/>
                <w:sz w:val="20"/>
              </w:rPr>
              <w:t xml:space="preserve">
 10-класс </w:t>
            </w:r>
          </w:p>
          <w:bookmarkEnd w:id="36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365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 Лабораторные опыты. </w:t>
            </w:r>
            <w:r>
              <w:br/>
            </w:r>
            <w:r>
              <w:rPr>
                <w:rFonts w:ascii="Times New Roman"/>
                <w:b w:val="false"/>
                <w:i w:val="false"/>
                <w:color w:val="000000"/>
                <w:sz w:val="20"/>
              </w:rPr>
              <w:t xml:space="preserve">
 10-класс </w:t>
            </w:r>
          </w:p>
          <w:bookmarkEnd w:id="36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Словарь-справочник географических понятий и терминов. 10-класс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3658"/>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Тестовый тематический контроль.</w:t>
            </w:r>
            <w:r>
              <w:br/>
            </w:r>
            <w:r>
              <w:rPr>
                <w:rFonts w:ascii="Times New Roman"/>
                <w:b w:val="false"/>
                <w:i w:val="false"/>
                <w:color w:val="000000"/>
                <w:sz w:val="20"/>
              </w:rPr>
              <w:t>
Учебно-методическое пособие. 10-класс</w:t>
            </w:r>
          </w:p>
          <w:bookmarkEnd w:id="36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3659"/>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w:t>
            </w:r>
            <w:r>
              <w:br/>
            </w:r>
            <w:r>
              <w:rPr>
                <w:rFonts w:ascii="Times New Roman"/>
                <w:b w:val="false"/>
                <w:i w:val="false"/>
                <w:color w:val="000000"/>
                <w:sz w:val="20"/>
              </w:rPr>
              <w:t>
10-класс</w:t>
            </w:r>
          </w:p>
          <w:bookmarkEnd w:id="36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3660"/>
          <w:p>
            <w:pPr>
              <w:spacing w:after="20"/>
              <w:ind w:left="20"/>
              <w:jc w:val="both"/>
            </w:pPr>
            <w:r>
              <w:rPr>
                <w:rFonts w:ascii="Times New Roman"/>
                <w:b w:val="false"/>
                <w:i w:val="false"/>
                <w:color w:val="000000"/>
                <w:sz w:val="20"/>
              </w:rPr>
              <w:t>
Иттерова И.,</w:t>
            </w:r>
            <w:r>
              <w:br/>
            </w:r>
            <w:r>
              <w:rPr>
                <w:rFonts w:ascii="Times New Roman"/>
                <w:b w:val="false"/>
                <w:i w:val="false"/>
                <w:color w:val="000000"/>
                <w:sz w:val="20"/>
              </w:rPr>
              <w:t>
Локтионова Н.</w:t>
            </w:r>
          </w:p>
          <w:bookmarkEnd w:id="36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ХХ века в вопросах, заданиях и тестах Учебное пособие.11-класс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3661"/>
          <w:p>
            <w:pPr>
              <w:spacing w:after="20"/>
              <w:ind w:left="20"/>
              <w:jc w:val="both"/>
            </w:pPr>
            <w:r>
              <w:rPr>
                <w:rFonts w:ascii="Times New Roman"/>
                <w:b w:val="false"/>
                <w:i w:val="false"/>
                <w:color w:val="000000"/>
                <w:sz w:val="20"/>
              </w:rPr>
              <w:t xml:space="preserve">
 Русский язык Справочник в таблицах и схемах. </w:t>
            </w:r>
            <w:r>
              <w:br/>
            </w:r>
            <w:r>
              <w:rPr>
                <w:rFonts w:ascii="Times New Roman"/>
                <w:b w:val="false"/>
                <w:i w:val="false"/>
                <w:color w:val="000000"/>
                <w:sz w:val="20"/>
              </w:rPr>
              <w:t>
5-11-классы</w:t>
            </w:r>
          </w:p>
          <w:bookmarkEnd w:id="36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3662"/>
          <w:p>
            <w:pPr>
              <w:spacing w:after="20"/>
              <w:ind w:left="20"/>
              <w:jc w:val="both"/>
            </w:pPr>
            <w:r>
              <w:rPr>
                <w:rFonts w:ascii="Times New Roman"/>
                <w:b w:val="false"/>
                <w:i w:val="false"/>
                <w:color w:val="000000"/>
                <w:sz w:val="20"/>
              </w:rPr>
              <w:t xml:space="preserve">
Хохлова И., </w:t>
            </w:r>
            <w:r>
              <w:br/>
            </w:r>
            <w:r>
              <w:rPr>
                <w:rFonts w:ascii="Times New Roman"/>
                <w:b w:val="false"/>
                <w:i w:val="false"/>
                <w:color w:val="000000"/>
                <w:sz w:val="20"/>
              </w:rPr>
              <w:t>
МоскалҰва В.</w:t>
            </w:r>
          </w:p>
          <w:bookmarkEnd w:id="36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Лабораторный практикум. Рабочая тетрадь. 11-класс. ЕМН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366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Лабораторные опыты. Рабочая тетрадь.</w:t>
            </w:r>
            <w:r>
              <w:br/>
            </w:r>
            <w:r>
              <w:rPr>
                <w:rFonts w:ascii="Times New Roman"/>
                <w:b w:val="false"/>
                <w:i w:val="false"/>
                <w:color w:val="000000"/>
                <w:sz w:val="20"/>
              </w:rPr>
              <w:t xml:space="preserve">
 11-класс. ЕМН </w:t>
            </w:r>
          </w:p>
          <w:bookmarkEnd w:id="36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3664"/>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Справочник </w:t>
            </w:r>
          </w:p>
          <w:bookmarkEnd w:id="36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общей средней школы (ОГН). 11класс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Егоркина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основной средней школы.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3665"/>
          <w:p>
            <w:pPr>
              <w:spacing w:after="20"/>
              <w:ind w:left="20"/>
              <w:jc w:val="both"/>
            </w:pPr>
            <w:r>
              <w:rPr>
                <w:rFonts w:ascii="Times New Roman"/>
                <w:b w:val="false"/>
                <w:i w:val="false"/>
                <w:color w:val="000000"/>
                <w:sz w:val="20"/>
              </w:rPr>
              <w:t>
Данилюк С., Грибиниченко В., Лукьянова Е.,</w:t>
            </w:r>
            <w:r>
              <w:br/>
            </w:r>
            <w:r>
              <w:rPr>
                <w:rFonts w:ascii="Times New Roman"/>
                <w:b w:val="false"/>
                <w:i w:val="false"/>
                <w:color w:val="000000"/>
                <w:sz w:val="20"/>
              </w:rPr>
              <w:t>
Хамзина Е.</w:t>
            </w:r>
          </w:p>
          <w:bookmarkEnd w:id="36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Контрольные работы. 9-11-класс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Справочник с решениями задач</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3666"/>
          <w:p>
            <w:pPr>
              <w:spacing w:after="20"/>
              <w:ind w:left="20"/>
              <w:jc w:val="both"/>
            </w:pPr>
            <w:r>
              <w:rPr>
                <w:rFonts w:ascii="Times New Roman"/>
                <w:b w:val="false"/>
                <w:i w:val="false"/>
                <w:color w:val="000000"/>
                <w:sz w:val="20"/>
              </w:rPr>
              <w:t xml:space="preserve">
Есназарова Ұ., </w:t>
            </w:r>
            <w:r>
              <w:br/>
            </w:r>
            <w:r>
              <w:rPr>
                <w:rFonts w:ascii="Times New Roman"/>
                <w:b w:val="false"/>
                <w:i w:val="false"/>
                <w:color w:val="000000"/>
                <w:sz w:val="20"/>
              </w:rPr>
              <w:t>
Темірбекова А.</w:t>
            </w:r>
          </w:p>
          <w:bookmarkEnd w:id="36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3667"/>
          <w:p>
            <w:pPr>
              <w:spacing w:after="20"/>
              <w:ind w:left="20"/>
              <w:jc w:val="both"/>
            </w:pPr>
            <w:r>
              <w:rPr>
                <w:rFonts w:ascii="Times New Roman"/>
                <w:b w:val="false"/>
                <w:i w:val="false"/>
                <w:color w:val="000000"/>
                <w:sz w:val="20"/>
              </w:rPr>
              <w:t xml:space="preserve">
 Рассказы по истории Казахстана. </w:t>
            </w:r>
            <w:r>
              <w:br/>
            </w:r>
            <w:r>
              <w:rPr>
                <w:rFonts w:ascii="Times New Roman"/>
                <w:b w:val="false"/>
                <w:i w:val="false"/>
                <w:color w:val="000000"/>
                <w:sz w:val="20"/>
              </w:rPr>
              <w:t>
Книга для дополнительного чтения</w:t>
            </w:r>
          </w:p>
          <w:bookmarkEnd w:id="36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3668"/>
          <w:p>
            <w:pPr>
              <w:spacing w:after="20"/>
              <w:ind w:left="20"/>
              <w:jc w:val="both"/>
            </w:pPr>
            <w:r>
              <w:rPr>
                <w:rFonts w:ascii="Times New Roman"/>
                <w:b w:val="false"/>
                <w:i w:val="false"/>
                <w:color w:val="000000"/>
                <w:sz w:val="20"/>
              </w:rPr>
              <w:t xml:space="preserve">
 География. Региональный обзор мира. Атлас. </w:t>
            </w:r>
            <w:r>
              <w:br/>
            </w:r>
            <w:r>
              <w:rPr>
                <w:rFonts w:ascii="Times New Roman"/>
                <w:b w:val="false"/>
                <w:i w:val="false"/>
                <w:color w:val="000000"/>
                <w:sz w:val="20"/>
              </w:rPr>
              <w:t>
11-класс</w:t>
            </w:r>
          </w:p>
          <w:bookmarkEnd w:id="36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3669"/>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Головина Г.</w:t>
            </w:r>
          </w:p>
          <w:bookmarkEnd w:id="36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3670"/>
          <w:p>
            <w:pPr>
              <w:spacing w:after="20"/>
              <w:ind w:left="20"/>
              <w:jc w:val="both"/>
            </w:pPr>
            <w:r>
              <w:rPr>
                <w:rFonts w:ascii="Times New Roman"/>
                <w:b w:val="false"/>
                <w:i w:val="false"/>
                <w:color w:val="000000"/>
                <w:sz w:val="20"/>
              </w:rPr>
              <w:t>
География. Региональныйобзор мира. 11-класс. ЕМН.</w:t>
            </w:r>
            <w:r>
              <w:br/>
            </w:r>
            <w:r>
              <w:rPr>
                <w:rFonts w:ascii="Times New Roman"/>
                <w:b w:val="false"/>
                <w:i w:val="false"/>
                <w:color w:val="000000"/>
                <w:sz w:val="20"/>
              </w:rPr>
              <w:t>
</w:t>
            </w:r>
            <w:r>
              <w:rPr>
                <w:rFonts w:ascii="Times New Roman"/>
                <w:b w:val="false"/>
                <w:i w:val="false"/>
                <w:color w:val="000000"/>
                <w:sz w:val="20"/>
              </w:rPr>
              <w:t xml:space="preserve"> Практические работы. </w:t>
            </w:r>
            <w:r>
              <w:br/>
            </w:r>
            <w:r>
              <w:rPr>
                <w:rFonts w:ascii="Times New Roman"/>
                <w:b w:val="false"/>
                <w:i w:val="false"/>
                <w:color w:val="000000"/>
                <w:sz w:val="20"/>
              </w:rPr>
              <w:t>
География дүниежүзі елдеріне аймақтық шолу. Сарамандық жұмыстар. ЖМБ</w:t>
            </w:r>
          </w:p>
          <w:bookmarkEnd w:id="36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3671"/>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Перевод: Жакияновой М.</w:t>
            </w:r>
          </w:p>
          <w:bookmarkEnd w:id="3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3672"/>
          <w:p>
            <w:pPr>
              <w:spacing w:after="20"/>
              <w:ind w:left="20"/>
              <w:jc w:val="both"/>
            </w:pPr>
            <w:r>
              <w:rPr>
                <w:rFonts w:ascii="Times New Roman"/>
                <w:b w:val="false"/>
                <w:i w:val="false"/>
                <w:color w:val="000000"/>
                <w:sz w:val="20"/>
              </w:rPr>
              <w:t>
Физика. Тетрадь для лабораторных работ.</w:t>
            </w:r>
            <w:r>
              <w:br/>
            </w:r>
            <w:r>
              <w:rPr>
                <w:rFonts w:ascii="Times New Roman"/>
                <w:b w:val="false"/>
                <w:i w:val="false"/>
                <w:color w:val="000000"/>
                <w:sz w:val="20"/>
              </w:rPr>
              <w:t xml:space="preserve">
 11-класс. ОГН </w:t>
            </w:r>
          </w:p>
          <w:bookmarkEnd w:id="36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3673"/>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xml:space="preserve">
Аширов Р. </w:t>
            </w:r>
          </w:p>
          <w:bookmarkEnd w:id="3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367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Тетрадь для лабораторных работ. 11-класс. ЕМН </w:t>
            </w:r>
          </w:p>
          <w:bookmarkEnd w:id="36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3675"/>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xml:space="preserve">
Аширов Р. </w:t>
            </w:r>
          </w:p>
          <w:bookmarkEnd w:id="36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технологических карт. Технология обработки древесины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3676"/>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Учебное пособие </w:t>
            </w:r>
          </w:p>
          <w:bookmarkEnd w:id="36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3677"/>
          <w:p>
            <w:pPr>
              <w:spacing w:after="20"/>
              <w:ind w:left="20"/>
              <w:jc w:val="both"/>
            </w:pPr>
            <w:r>
              <w:rPr>
                <w:rFonts w:ascii="Times New Roman"/>
                <w:b w:val="false"/>
                <w:i w:val="false"/>
                <w:color w:val="000000"/>
                <w:sz w:val="20"/>
              </w:rPr>
              <w:t>
Қазақстанның Каспий аймағы. CD /</w:t>
            </w:r>
            <w:r>
              <w:br/>
            </w:r>
            <w:r>
              <w:rPr>
                <w:rFonts w:ascii="Times New Roman"/>
                <w:b w:val="false"/>
                <w:i w:val="false"/>
                <w:color w:val="000000"/>
                <w:sz w:val="20"/>
              </w:rPr>
              <w:t xml:space="preserve">
 Каспийский регион Казахстана. CD </w:t>
            </w:r>
          </w:p>
          <w:bookmarkEnd w:id="36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3678"/>
          <w:p>
            <w:pPr>
              <w:spacing w:after="20"/>
              <w:ind w:left="20"/>
              <w:jc w:val="both"/>
            </w:pPr>
            <w:r>
              <w:rPr>
                <w:rFonts w:ascii="Times New Roman"/>
                <w:b w:val="false"/>
                <w:i w:val="false"/>
                <w:color w:val="000000"/>
                <w:sz w:val="20"/>
              </w:rPr>
              <w:t xml:space="preserve">
Құрастырған: </w:t>
            </w:r>
            <w:r>
              <w:br/>
            </w:r>
            <w:r>
              <w:rPr>
                <w:rFonts w:ascii="Times New Roman"/>
                <w:b w:val="false"/>
                <w:i w:val="false"/>
                <w:color w:val="000000"/>
                <w:sz w:val="20"/>
              </w:rPr>
              <w:t>
И. Игнатович</w:t>
            </w:r>
          </w:p>
          <w:bookmarkEnd w:id="36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экологический центр Центральной Азии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в таблицах, тестах, заданиях и ответах. Общая физическая география. УМК. 6-класс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География материков и океанов. 7-класс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367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 Дидактический материал. </w:t>
            </w:r>
            <w:r>
              <w:br/>
            </w:r>
            <w:r>
              <w:rPr>
                <w:rFonts w:ascii="Times New Roman"/>
                <w:b w:val="false"/>
                <w:i w:val="false"/>
                <w:color w:val="000000"/>
                <w:sz w:val="20"/>
              </w:rPr>
              <w:t>
7-класс</w:t>
            </w:r>
          </w:p>
          <w:bookmarkEnd w:id="36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3680"/>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Бакынов Ж.</w:t>
            </w:r>
          </w:p>
          <w:bookmarkEnd w:id="36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средних веков. Атлас. 7-класс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3681"/>
          <w:p>
            <w:pPr>
              <w:spacing w:after="20"/>
              <w:ind w:left="20"/>
              <w:jc w:val="both"/>
            </w:pPr>
            <w:r>
              <w:rPr>
                <w:rFonts w:ascii="Times New Roman"/>
                <w:b w:val="false"/>
                <w:i w:val="false"/>
                <w:color w:val="000000"/>
                <w:sz w:val="20"/>
              </w:rPr>
              <w:t>
Дадабаева Г.,</w:t>
            </w:r>
            <w:r>
              <w:br/>
            </w:r>
            <w:r>
              <w:rPr>
                <w:rFonts w:ascii="Times New Roman"/>
                <w:b w:val="false"/>
                <w:i w:val="false"/>
                <w:color w:val="000000"/>
                <w:sz w:val="20"/>
              </w:rPr>
              <w:t>
Кругликова С.</w:t>
            </w:r>
          </w:p>
          <w:bookmarkEnd w:id="36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Физическая география Казахстана. 8-класс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3682"/>
          <w:p>
            <w:pPr>
              <w:spacing w:after="20"/>
              <w:ind w:left="20"/>
              <w:jc w:val="both"/>
            </w:pPr>
            <w:r>
              <w:rPr>
                <w:rFonts w:ascii="Times New Roman"/>
                <w:b w:val="false"/>
                <w:i w:val="false"/>
                <w:color w:val="000000"/>
                <w:sz w:val="20"/>
              </w:rPr>
              <w:t xml:space="preserve">
 История Казахстана. ХҮІІІ-начало ХХ века. Атлас. </w:t>
            </w:r>
            <w:r>
              <w:br/>
            </w:r>
            <w:r>
              <w:rPr>
                <w:rFonts w:ascii="Times New Roman"/>
                <w:b w:val="false"/>
                <w:i w:val="false"/>
                <w:color w:val="000000"/>
                <w:sz w:val="20"/>
              </w:rPr>
              <w:t>
8-класс</w:t>
            </w:r>
          </w:p>
          <w:bookmarkEnd w:id="36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3683"/>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Лабораторные работы.</w:t>
            </w:r>
            <w:r>
              <w:br/>
            </w:r>
            <w:r>
              <w:rPr>
                <w:rFonts w:ascii="Times New Roman"/>
                <w:b w:val="false"/>
                <w:i w:val="false"/>
                <w:color w:val="000000"/>
                <w:sz w:val="20"/>
              </w:rPr>
              <w:t>
8-класс</w:t>
            </w:r>
          </w:p>
          <w:bookmarkEnd w:id="36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Экономическая и социальная география Казахстана. 9-класс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для текущего и итогового контроля знаний учащихся по химии.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3684"/>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w:t>
            </w:r>
            <w:r>
              <w:rPr>
                <w:rFonts w:ascii="Times New Roman"/>
                <w:b w:val="false"/>
                <w:i w:val="false"/>
                <w:color w:val="000000"/>
                <w:sz w:val="20"/>
              </w:rPr>
              <w:t>Викулова Г.</w:t>
            </w:r>
            <w:r>
              <w:br/>
            </w:r>
            <w:r>
              <w:rPr>
                <w:rFonts w:ascii="Times New Roman"/>
                <w:b w:val="false"/>
                <w:i w:val="false"/>
                <w:color w:val="000000"/>
                <w:sz w:val="20"/>
              </w:rPr>
              <w:t>
</w:t>
            </w:r>
            <w:r>
              <w:rPr>
                <w:rFonts w:ascii="Times New Roman"/>
                <w:b w:val="false"/>
                <w:i w:val="false"/>
                <w:color w:val="000000"/>
                <w:sz w:val="20"/>
              </w:rPr>
              <w:t xml:space="preserve">Меркушева Н., </w:t>
            </w:r>
            <w:r>
              <w:br/>
            </w:r>
            <w:r>
              <w:rPr>
                <w:rFonts w:ascii="Times New Roman"/>
                <w:b w:val="false"/>
                <w:i w:val="false"/>
                <w:color w:val="000000"/>
                <w:sz w:val="20"/>
              </w:rPr>
              <w:t xml:space="preserve">
ОсиповаТ. </w:t>
            </w:r>
          </w:p>
          <w:bookmarkEnd w:id="36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Решебник к заданиям для текущего и итогового контроля знаний учащихся по химии.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3685"/>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w:t>
            </w:r>
            <w:r>
              <w:rPr>
                <w:rFonts w:ascii="Times New Roman"/>
                <w:b w:val="false"/>
                <w:i w:val="false"/>
                <w:color w:val="000000"/>
                <w:sz w:val="20"/>
              </w:rPr>
              <w:t>Викулова Г.</w:t>
            </w:r>
            <w:r>
              <w:br/>
            </w:r>
            <w:r>
              <w:rPr>
                <w:rFonts w:ascii="Times New Roman"/>
                <w:b w:val="false"/>
                <w:i w:val="false"/>
                <w:color w:val="000000"/>
                <w:sz w:val="20"/>
              </w:rPr>
              <w:t>
</w:t>
            </w:r>
            <w:r>
              <w:rPr>
                <w:rFonts w:ascii="Times New Roman"/>
                <w:b w:val="false"/>
                <w:i w:val="false"/>
                <w:color w:val="000000"/>
                <w:sz w:val="20"/>
              </w:rPr>
              <w:t xml:space="preserve">Меркушева Н., </w:t>
            </w:r>
            <w:r>
              <w:br/>
            </w:r>
            <w:r>
              <w:rPr>
                <w:rFonts w:ascii="Times New Roman"/>
                <w:b w:val="false"/>
                <w:i w:val="false"/>
                <w:color w:val="000000"/>
                <w:sz w:val="20"/>
              </w:rPr>
              <w:t>
ОсиповаТ.</w:t>
            </w:r>
          </w:p>
          <w:bookmarkEnd w:id="36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уровневых заданий по русскому языку.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3686"/>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bookmarkEnd w:id="36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3687"/>
          <w:p>
            <w:pPr>
              <w:spacing w:after="20"/>
              <w:ind w:left="20"/>
              <w:jc w:val="both"/>
            </w:pPr>
            <w:r>
              <w:rPr>
                <w:rFonts w:ascii="Times New Roman"/>
                <w:b w:val="false"/>
                <w:i w:val="false"/>
                <w:color w:val="000000"/>
                <w:sz w:val="20"/>
              </w:rPr>
              <w:t>
Светскость  и основы религиоведения.</w:t>
            </w:r>
            <w:r>
              <w:br/>
            </w:r>
            <w:r>
              <w:rPr>
                <w:rFonts w:ascii="Times New Roman"/>
                <w:b w:val="false"/>
                <w:i w:val="false"/>
                <w:color w:val="000000"/>
                <w:sz w:val="20"/>
              </w:rPr>
              <w:t xml:space="preserve">
Учебник </w:t>
            </w:r>
          </w:p>
          <w:bookmarkEnd w:id="36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3688"/>
          <w:p>
            <w:pPr>
              <w:spacing w:after="20"/>
              <w:ind w:left="20"/>
              <w:jc w:val="both"/>
            </w:pPr>
            <w:r>
              <w:rPr>
                <w:rFonts w:ascii="Times New Roman"/>
                <w:b w:val="false"/>
                <w:i w:val="false"/>
                <w:color w:val="000000"/>
                <w:sz w:val="20"/>
              </w:rPr>
              <w:t xml:space="preserve">
Кенжетаев Д., </w:t>
            </w:r>
            <w:r>
              <w:br/>
            </w:r>
            <w:r>
              <w:rPr>
                <w:rFonts w:ascii="Times New Roman"/>
                <w:b w:val="false"/>
                <w:i w:val="false"/>
                <w:color w:val="000000"/>
                <w:sz w:val="20"/>
              </w:rPr>
              <w:t>
</w:t>
            </w:r>
            <w:r>
              <w:rPr>
                <w:rFonts w:ascii="Times New Roman"/>
                <w:b w:val="false"/>
                <w:i w:val="false"/>
                <w:color w:val="000000"/>
                <w:sz w:val="20"/>
              </w:rPr>
              <w:t>Сайлыбаев А.,</w:t>
            </w:r>
            <w:r>
              <w:br/>
            </w:r>
            <w:r>
              <w:rPr>
                <w:rFonts w:ascii="Times New Roman"/>
                <w:b w:val="false"/>
                <w:i w:val="false"/>
                <w:color w:val="000000"/>
                <w:sz w:val="20"/>
              </w:rPr>
              <w:t>
Новикова Г.</w:t>
            </w:r>
          </w:p>
          <w:bookmarkEnd w:id="36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3689"/>
          <w:p>
            <w:pPr>
              <w:spacing w:after="20"/>
              <w:ind w:left="20"/>
              <w:jc w:val="both"/>
            </w:pPr>
            <w:r>
              <w:rPr>
                <w:rFonts w:ascii="Times New Roman"/>
                <w:b w:val="false"/>
                <w:i w:val="false"/>
                <w:color w:val="000000"/>
                <w:sz w:val="20"/>
              </w:rPr>
              <w:t xml:space="preserve">
Сборник контрольных работ по математике. </w:t>
            </w:r>
            <w:r>
              <w:br/>
            </w:r>
            <w:r>
              <w:rPr>
                <w:rFonts w:ascii="Times New Roman"/>
                <w:b w:val="false"/>
                <w:i w:val="false"/>
                <w:color w:val="000000"/>
                <w:sz w:val="20"/>
              </w:rPr>
              <w:t>
5-9-классы</w:t>
            </w:r>
          </w:p>
          <w:bookmarkEnd w:id="36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3690"/>
          <w:p>
            <w:pPr>
              <w:spacing w:after="20"/>
              <w:ind w:left="20"/>
              <w:jc w:val="both"/>
            </w:pPr>
            <w:r>
              <w:rPr>
                <w:rFonts w:ascii="Times New Roman"/>
                <w:b w:val="false"/>
                <w:i w:val="false"/>
                <w:color w:val="000000"/>
                <w:sz w:val="20"/>
              </w:rPr>
              <w:t xml:space="preserve">
Хованова А., </w:t>
            </w:r>
            <w:r>
              <w:br/>
            </w:r>
            <w:r>
              <w:rPr>
                <w:rFonts w:ascii="Times New Roman"/>
                <w:b w:val="false"/>
                <w:i w:val="false"/>
                <w:color w:val="000000"/>
                <w:sz w:val="20"/>
              </w:rPr>
              <w:t>
</w:t>
            </w:r>
            <w:r>
              <w:rPr>
                <w:rFonts w:ascii="Times New Roman"/>
                <w:b w:val="false"/>
                <w:i w:val="false"/>
                <w:color w:val="000000"/>
                <w:sz w:val="20"/>
              </w:rPr>
              <w:t xml:space="preserve">Довгаленко И., </w:t>
            </w:r>
            <w:r>
              <w:br/>
            </w:r>
            <w:r>
              <w:rPr>
                <w:rFonts w:ascii="Times New Roman"/>
                <w:b w:val="false"/>
                <w:i w:val="false"/>
                <w:color w:val="000000"/>
                <w:sz w:val="20"/>
              </w:rPr>
              <w:t>
</w:t>
            </w:r>
            <w:r>
              <w:rPr>
                <w:rFonts w:ascii="Times New Roman"/>
                <w:b w:val="false"/>
                <w:i w:val="false"/>
                <w:color w:val="000000"/>
                <w:sz w:val="20"/>
              </w:rPr>
              <w:t>Демиденко И.,</w:t>
            </w:r>
            <w:r>
              <w:br/>
            </w:r>
            <w:r>
              <w:rPr>
                <w:rFonts w:ascii="Times New Roman"/>
                <w:b w:val="false"/>
                <w:i w:val="false"/>
                <w:color w:val="000000"/>
                <w:sz w:val="20"/>
              </w:rPr>
              <w:t>
Дроздова Л.</w:t>
            </w:r>
          </w:p>
          <w:bookmarkEnd w:id="36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3691"/>
          <w:p>
            <w:pPr>
              <w:spacing w:after="20"/>
              <w:ind w:left="20"/>
              <w:jc w:val="both"/>
            </w:pPr>
            <w:r>
              <w:rPr>
                <w:rFonts w:ascii="Times New Roman"/>
                <w:b w:val="false"/>
                <w:i w:val="false"/>
                <w:color w:val="000000"/>
                <w:sz w:val="20"/>
              </w:rPr>
              <w:t xml:space="preserve">
 Сборник контрольных работ по алгебре и началам анализа. </w:t>
            </w:r>
            <w:r>
              <w:br/>
            </w:r>
            <w:r>
              <w:rPr>
                <w:rFonts w:ascii="Times New Roman"/>
                <w:b w:val="false"/>
                <w:i w:val="false"/>
                <w:color w:val="000000"/>
                <w:sz w:val="20"/>
              </w:rPr>
              <w:t>
10-11-классы</w:t>
            </w:r>
          </w:p>
          <w:bookmarkEnd w:id="36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3692"/>
          <w:p>
            <w:pPr>
              <w:spacing w:after="20"/>
              <w:ind w:left="20"/>
              <w:jc w:val="both"/>
            </w:pPr>
            <w:r>
              <w:rPr>
                <w:rFonts w:ascii="Times New Roman"/>
                <w:b w:val="false"/>
                <w:i w:val="false"/>
                <w:color w:val="000000"/>
                <w:sz w:val="20"/>
              </w:rPr>
              <w:t>
Хованова А., Довгаленко И., Демиденко И.,</w:t>
            </w:r>
            <w:r>
              <w:br/>
            </w:r>
            <w:r>
              <w:rPr>
                <w:rFonts w:ascii="Times New Roman"/>
                <w:b w:val="false"/>
                <w:i w:val="false"/>
                <w:color w:val="000000"/>
                <w:sz w:val="20"/>
              </w:rPr>
              <w:t>
Дроздова Л.</w:t>
            </w:r>
          </w:p>
          <w:bookmarkEnd w:id="36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3693"/>
          <w:p>
            <w:pPr>
              <w:spacing w:after="20"/>
              <w:ind w:left="20"/>
              <w:jc w:val="both"/>
            </w:pPr>
            <w:r>
              <w:rPr>
                <w:rFonts w:ascii="Times New Roman"/>
                <w:b w:val="false"/>
                <w:i w:val="false"/>
                <w:color w:val="000000"/>
                <w:sz w:val="20"/>
              </w:rPr>
              <w:t xml:space="preserve">
 Қазақ тілі. Дидактикалық материалдар. Для лицеев и гимназий с русским языком обучения. </w:t>
            </w:r>
            <w:r>
              <w:br/>
            </w:r>
            <w:r>
              <w:rPr>
                <w:rFonts w:ascii="Times New Roman"/>
                <w:b w:val="false"/>
                <w:i w:val="false"/>
                <w:color w:val="000000"/>
                <w:sz w:val="20"/>
              </w:rPr>
              <w:t xml:space="preserve">
 9-11-классы </w:t>
            </w:r>
          </w:p>
          <w:bookmarkEnd w:id="36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Общий обзор мира. 10-класс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Региональный обзор мира. 11-класс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3694"/>
          <w:p>
            <w:pPr>
              <w:spacing w:after="20"/>
              <w:ind w:left="20"/>
              <w:jc w:val="both"/>
            </w:pPr>
            <w:r>
              <w:rPr>
                <w:rFonts w:ascii="Times New Roman"/>
                <w:b w:val="false"/>
                <w:i w:val="false"/>
                <w:color w:val="000000"/>
                <w:sz w:val="20"/>
              </w:rPr>
              <w:t xml:space="preserve">
 Русский язык. Справочник для школьников и абитуриентов. </w:t>
            </w:r>
            <w:r>
              <w:br/>
            </w:r>
            <w:r>
              <w:rPr>
                <w:rFonts w:ascii="Times New Roman"/>
                <w:b w:val="false"/>
                <w:i w:val="false"/>
                <w:color w:val="000000"/>
                <w:sz w:val="20"/>
              </w:rPr>
              <w:t>
5-11-классы</w:t>
            </w:r>
          </w:p>
          <w:bookmarkEnd w:id="36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Л., Пипченко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страну Знаний (Морфология, орфография, синтаксис и пунктуация)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3695"/>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изложений. 7-класс </w:t>
            </w:r>
          </w:p>
          <w:bookmarkEnd w:id="36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3696"/>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Дидактические материалы. 7-класс</w:t>
            </w:r>
          </w:p>
          <w:bookmarkEnd w:id="36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3697"/>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изложений. 8-класс</w:t>
            </w:r>
          </w:p>
          <w:bookmarkEnd w:id="36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3698"/>
          <w:p>
            <w:pPr>
              <w:spacing w:after="20"/>
              <w:ind w:left="20"/>
              <w:jc w:val="both"/>
            </w:pPr>
            <w:r>
              <w:rPr>
                <w:rFonts w:ascii="Times New Roman"/>
                <w:b w:val="false"/>
                <w:i w:val="false"/>
                <w:color w:val="000000"/>
                <w:sz w:val="20"/>
              </w:rPr>
              <w:t xml:space="preserve">
 Серикпаева И., Сапарбаева А. </w:t>
            </w:r>
            <w:r>
              <w:br/>
            </w:r>
            <w:r>
              <w:rPr>
                <w:rFonts w:ascii="Times New Roman"/>
                <w:b w:val="false"/>
                <w:i w:val="false"/>
                <w:color w:val="000000"/>
                <w:sz w:val="20"/>
              </w:rPr>
              <w:t>
Белбеуова А.</w:t>
            </w:r>
          </w:p>
          <w:bookmarkEnd w:id="36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3699"/>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8-класс</w:t>
            </w:r>
          </w:p>
          <w:bookmarkEnd w:id="36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3700"/>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I бөлім.(5-9 сынып)</w:t>
            </w:r>
          </w:p>
          <w:bookmarkEnd w:id="37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3701"/>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p>
          <w:bookmarkEnd w:id="37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3702"/>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2 бөлім (10-11 сынып)</w:t>
            </w:r>
          </w:p>
          <w:bookmarkEnd w:id="37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3703"/>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p>
          <w:bookmarkEnd w:id="37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Зайырлылык және дінтану негіздері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3704"/>
          <w:p>
            <w:pPr>
              <w:spacing w:after="20"/>
              <w:ind w:left="20"/>
              <w:jc w:val="both"/>
            </w:pPr>
            <w:r>
              <w:rPr>
                <w:rFonts w:ascii="Times New Roman"/>
                <w:b w:val="false"/>
                <w:i w:val="false"/>
                <w:color w:val="000000"/>
                <w:sz w:val="20"/>
              </w:rPr>
              <w:t>
Есім Ғ.,</w:t>
            </w:r>
            <w:r>
              <w:br/>
            </w:r>
            <w:r>
              <w:rPr>
                <w:rFonts w:ascii="Times New Roman"/>
                <w:b w:val="false"/>
                <w:i w:val="false"/>
                <w:color w:val="000000"/>
                <w:sz w:val="20"/>
              </w:rPr>
              <w:t>
Смагулов Е.</w:t>
            </w:r>
          </w:p>
          <w:bookmarkEnd w:id="37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Учебник.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3705"/>
          <w:p>
            <w:pPr>
              <w:spacing w:after="20"/>
              <w:ind w:left="20"/>
              <w:jc w:val="both"/>
            </w:pPr>
            <w:r>
              <w:rPr>
                <w:rFonts w:ascii="Times New Roman"/>
                <w:b w:val="false"/>
                <w:i w:val="false"/>
                <w:color w:val="000000"/>
                <w:sz w:val="20"/>
              </w:rPr>
              <w:t>
Есим Г.,</w:t>
            </w:r>
            <w:r>
              <w:br/>
            </w:r>
            <w:r>
              <w:rPr>
                <w:rFonts w:ascii="Times New Roman"/>
                <w:b w:val="false"/>
                <w:i w:val="false"/>
                <w:color w:val="000000"/>
                <w:sz w:val="20"/>
              </w:rPr>
              <w:t>
</w:t>
            </w:r>
            <w:r>
              <w:rPr>
                <w:rFonts w:ascii="Times New Roman"/>
                <w:b w:val="false"/>
                <w:i w:val="false"/>
                <w:color w:val="000000"/>
                <w:sz w:val="20"/>
              </w:rPr>
              <w:t>Абуов А.,</w:t>
            </w:r>
            <w:r>
              <w:br/>
            </w:r>
            <w:r>
              <w:rPr>
                <w:rFonts w:ascii="Times New Roman"/>
                <w:b w:val="false"/>
                <w:i w:val="false"/>
                <w:color w:val="000000"/>
                <w:sz w:val="20"/>
              </w:rPr>
              <w:t>
Смагулов Е.</w:t>
            </w:r>
          </w:p>
          <w:bookmarkEnd w:id="37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Рабочая тетрадь. 6-класс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Shell Kazakhstan Development B.V.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Справочник + тестовые задания. ВОУД.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Жоламанова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русскому языку для учащихся 9-11 кл., готовящихся к единому национальному тестированию</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таблицы, схемы, упражнения. Для поступающих в вузы.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3706"/>
          <w:p>
            <w:pPr>
              <w:spacing w:after="20"/>
              <w:ind w:left="20"/>
              <w:jc w:val="both"/>
            </w:pPr>
            <w:r>
              <w:rPr>
                <w:rFonts w:ascii="Times New Roman"/>
                <w:b w:val="false"/>
                <w:i w:val="false"/>
                <w:color w:val="000000"/>
                <w:sz w:val="20"/>
              </w:rPr>
              <w:t xml:space="preserve">
Долбик Е., </w:t>
            </w:r>
            <w:r>
              <w:br/>
            </w:r>
            <w:r>
              <w:rPr>
                <w:rFonts w:ascii="Times New Roman"/>
                <w:b w:val="false"/>
                <w:i w:val="false"/>
                <w:color w:val="000000"/>
                <w:sz w:val="20"/>
              </w:rPr>
              <w:t>
</w:t>
            </w:r>
            <w:r>
              <w:rPr>
                <w:rFonts w:ascii="Times New Roman"/>
                <w:b w:val="false"/>
                <w:i w:val="false"/>
                <w:color w:val="000000"/>
                <w:sz w:val="20"/>
              </w:rPr>
              <w:t xml:space="preserve">Леонович В., </w:t>
            </w:r>
            <w:r>
              <w:br/>
            </w:r>
            <w:r>
              <w:rPr>
                <w:rFonts w:ascii="Times New Roman"/>
                <w:b w:val="false"/>
                <w:i w:val="false"/>
                <w:color w:val="000000"/>
                <w:sz w:val="20"/>
              </w:rPr>
              <w:t>
Саникович В.</w:t>
            </w:r>
          </w:p>
          <w:bookmarkEnd w:id="37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Справочный материал + тестовые задания. ВОУД.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Стереометрия. Для подготовки к ЕНТ. 11-класс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Планиметрия. Для подготовки к ЕНТ. 11-класс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Справочный материал + тестовые задания. ВОУД.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3707"/>
          <w:p>
            <w:pPr>
              <w:spacing w:after="20"/>
              <w:ind w:left="20"/>
              <w:jc w:val="both"/>
            </w:pPr>
            <w:r>
              <w:rPr>
                <w:rFonts w:ascii="Times New Roman"/>
                <w:b w:val="false"/>
                <w:i w:val="false"/>
                <w:color w:val="000000"/>
                <w:sz w:val="20"/>
              </w:rPr>
              <w:t>
Ермоленко О.,</w:t>
            </w:r>
            <w:r>
              <w:br/>
            </w:r>
            <w:r>
              <w:rPr>
                <w:rFonts w:ascii="Times New Roman"/>
                <w:b w:val="false"/>
                <w:i w:val="false"/>
                <w:color w:val="000000"/>
                <w:sz w:val="20"/>
              </w:rPr>
              <w:t>
Фатеева Н.</w:t>
            </w:r>
          </w:p>
          <w:bookmarkEnd w:id="37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Справочный материал + тестовые задания. ВОУД.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 1914 г. по настоящее время. І и ІІ части. 9 кл.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3708"/>
          <w:p>
            <w:pPr>
              <w:spacing w:after="20"/>
              <w:ind w:left="20"/>
              <w:jc w:val="both"/>
            </w:pPr>
            <w:r>
              <w:rPr>
                <w:rFonts w:ascii="Times New Roman"/>
                <w:b w:val="false"/>
                <w:i w:val="false"/>
                <w:color w:val="000000"/>
                <w:sz w:val="20"/>
              </w:rPr>
              <w:t>
Герке С.,</w:t>
            </w:r>
            <w:r>
              <w:br/>
            </w:r>
            <w:r>
              <w:rPr>
                <w:rFonts w:ascii="Times New Roman"/>
                <w:b w:val="false"/>
                <w:i w:val="false"/>
                <w:color w:val="000000"/>
                <w:sz w:val="20"/>
              </w:rPr>
              <w:t>
</w:t>
            </w:r>
            <w:r>
              <w:rPr>
                <w:rFonts w:ascii="Times New Roman"/>
                <w:b w:val="false"/>
                <w:i w:val="false"/>
                <w:color w:val="000000"/>
                <w:sz w:val="20"/>
              </w:rPr>
              <w:t>Дюжикова М.,</w:t>
            </w:r>
            <w:r>
              <w:br/>
            </w:r>
            <w:r>
              <w:rPr>
                <w:rFonts w:ascii="Times New Roman"/>
                <w:b w:val="false"/>
                <w:i w:val="false"/>
                <w:color w:val="000000"/>
                <w:sz w:val="20"/>
              </w:rPr>
              <w:t>
Изверова А.</w:t>
            </w:r>
          </w:p>
          <w:bookmarkEnd w:id="37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Справочный материал + тестовые задания. ВОУД.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3709"/>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Учебное пособие 5-11-классы</w:t>
            </w:r>
          </w:p>
          <w:bookmarkEnd w:id="37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3710"/>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Румянцева Е.</w:t>
            </w:r>
          </w:p>
          <w:bookmarkEnd w:id="37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 Темирбеков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3711"/>
          <w:p>
            <w:pPr>
              <w:spacing w:after="20"/>
              <w:ind w:left="20"/>
              <w:jc w:val="both"/>
            </w:pPr>
            <w:r>
              <w:rPr>
                <w:rFonts w:ascii="Times New Roman"/>
                <w:b w:val="false"/>
                <w:i w:val="false"/>
                <w:color w:val="000000"/>
                <w:sz w:val="20"/>
              </w:rPr>
              <w:t>
Алматыведение.</w:t>
            </w:r>
            <w:r>
              <w:br/>
            </w:r>
            <w:r>
              <w:rPr>
                <w:rFonts w:ascii="Times New Roman"/>
                <w:b w:val="false"/>
                <w:i w:val="false"/>
                <w:color w:val="000000"/>
                <w:sz w:val="20"/>
              </w:rPr>
              <w:t>
Рабочая тетрадь для факультативного или краеведческого курса по выбору</w:t>
            </w:r>
          </w:p>
          <w:bookmarkEnd w:id="37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3712"/>
          <w:p>
            <w:pPr>
              <w:spacing w:after="20"/>
              <w:ind w:left="20"/>
              <w:jc w:val="both"/>
            </w:pPr>
            <w:r>
              <w:rPr>
                <w:rFonts w:ascii="Times New Roman"/>
                <w:b w:val="false"/>
                <w:i w:val="false"/>
                <w:color w:val="000000"/>
                <w:sz w:val="20"/>
              </w:rPr>
              <w:t>
География тюркоязычных стран.</w:t>
            </w:r>
            <w:r>
              <w:br/>
            </w:r>
            <w:r>
              <w:rPr>
                <w:rFonts w:ascii="Times New Roman"/>
                <w:b w:val="false"/>
                <w:i w:val="false"/>
                <w:color w:val="000000"/>
                <w:sz w:val="20"/>
              </w:rPr>
              <w:t>
Учебное пособие</w:t>
            </w:r>
          </w:p>
          <w:bookmarkEnd w:id="37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3713"/>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xml:space="preserve">
Темирбеков А. </w:t>
            </w:r>
          </w:p>
          <w:bookmarkEnd w:id="37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3714"/>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город Алматы.</w:t>
            </w:r>
            <w:r>
              <w:br/>
            </w:r>
            <w:r>
              <w:rPr>
                <w:rFonts w:ascii="Times New Roman"/>
                <w:b w:val="false"/>
                <w:i w:val="false"/>
                <w:color w:val="000000"/>
                <w:sz w:val="20"/>
              </w:rPr>
              <w:t xml:space="preserve">
 5, 6, 7-классы </w:t>
            </w:r>
          </w:p>
          <w:bookmarkEnd w:id="37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3715"/>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w:t>
            </w:r>
            <w:r>
              <w:rPr>
                <w:rFonts w:ascii="Times New Roman"/>
                <w:b w:val="false"/>
                <w:i w:val="false"/>
                <w:color w:val="000000"/>
                <w:sz w:val="20"/>
              </w:rPr>
              <w:t>Дикань М.,</w:t>
            </w:r>
            <w:r>
              <w:br/>
            </w:r>
            <w:r>
              <w:rPr>
                <w:rFonts w:ascii="Times New Roman"/>
                <w:b w:val="false"/>
                <w:i w:val="false"/>
                <w:color w:val="000000"/>
                <w:sz w:val="20"/>
              </w:rPr>
              <w:t>
</w:t>
            </w:r>
            <w:r>
              <w:rPr>
                <w:rFonts w:ascii="Times New Roman"/>
                <w:b w:val="false"/>
                <w:i w:val="false"/>
                <w:color w:val="000000"/>
                <w:sz w:val="20"/>
              </w:rPr>
              <w:t>Темурбаева С.,</w:t>
            </w:r>
            <w:r>
              <w:br/>
            </w:r>
            <w:r>
              <w:rPr>
                <w:rFonts w:ascii="Times New Roman"/>
                <w:b w:val="false"/>
                <w:i w:val="false"/>
                <w:color w:val="000000"/>
                <w:sz w:val="20"/>
              </w:rPr>
              <w:t>
Рыскелдиева Г.</w:t>
            </w:r>
          </w:p>
          <w:bookmarkEnd w:id="37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1" w:id="3716"/>
          <w:p>
            <w:pPr>
              <w:spacing w:after="20"/>
              <w:ind w:left="20"/>
              <w:jc w:val="both"/>
            </w:pPr>
            <w:r>
              <w:rPr>
                <w:rFonts w:ascii="Times New Roman"/>
                <w:b w:val="false"/>
                <w:i w:val="false"/>
                <w:color w:val="000000"/>
                <w:sz w:val="20"/>
              </w:rPr>
              <w:t>
Краеведение. Павлодарская область.</w:t>
            </w:r>
            <w:r>
              <w:br/>
            </w:r>
            <w:r>
              <w:rPr>
                <w:rFonts w:ascii="Times New Roman"/>
                <w:b w:val="false"/>
                <w:i w:val="false"/>
                <w:color w:val="000000"/>
                <w:sz w:val="20"/>
              </w:rPr>
              <w:t>
5 – 7-классы</w:t>
            </w:r>
          </w:p>
          <w:bookmarkEnd w:id="37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3717"/>
          <w:p>
            <w:pPr>
              <w:spacing w:after="20"/>
              <w:ind w:left="20"/>
              <w:jc w:val="both"/>
            </w:pPr>
            <w:r>
              <w:rPr>
                <w:rFonts w:ascii="Times New Roman"/>
                <w:b w:val="false"/>
                <w:i w:val="false"/>
                <w:color w:val="000000"/>
                <w:sz w:val="20"/>
              </w:rPr>
              <w:t xml:space="preserve">
 Нухулы А., </w:t>
            </w:r>
            <w:r>
              <w:br/>
            </w:r>
            <w:r>
              <w:rPr>
                <w:rFonts w:ascii="Times New Roman"/>
                <w:b w:val="false"/>
                <w:i w:val="false"/>
                <w:color w:val="000000"/>
                <w:sz w:val="20"/>
              </w:rPr>
              <w:t>
</w:t>
            </w:r>
            <w:r>
              <w:rPr>
                <w:rFonts w:ascii="Times New Roman"/>
                <w:b w:val="false"/>
                <w:i w:val="false"/>
                <w:color w:val="000000"/>
                <w:sz w:val="20"/>
              </w:rPr>
              <w:t xml:space="preserve"> Алинова М., Сабданбекова З., </w:t>
            </w:r>
            <w:r>
              <w:br/>
            </w:r>
            <w:r>
              <w:rPr>
                <w:rFonts w:ascii="Times New Roman"/>
                <w:b w:val="false"/>
                <w:i w:val="false"/>
                <w:color w:val="000000"/>
                <w:sz w:val="20"/>
              </w:rPr>
              <w:t>
</w:t>
            </w:r>
            <w:r>
              <w:rPr>
                <w:rFonts w:ascii="Times New Roman"/>
                <w:b w:val="false"/>
                <w:i w:val="false"/>
                <w:color w:val="000000"/>
                <w:sz w:val="20"/>
              </w:rPr>
              <w:t xml:space="preserve"> Сыздыкова А., </w:t>
            </w:r>
            <w:r>
              <w:br/>
            </w:r>
            <w:r>
              <w:rPr>
                <w:rFonts w:ascii="Times New Roman"/>
                <w:b w:val="false"/>
                <w:i w:val="false"/>
                <w:color w:val="000000"/>
                <w:sz w:val="20"/>
              </w:rPr>
              <w:t xml:space="preserve">
 Аушахманова Б. </w:t>
            </w:r>
          </w:p>
          <w:bookmarkEnd w:id="37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3718"/>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Западно-Казахстанская область.</w:t>
            </w:r>
            <w:r>
              <w:br/>
            </w:r>
            <w:r>
              <w:rPr>
                <w:rFonts w:ascii="Times New Roman"/>
                <w:b w:val="false"/>
                <w:i w:val="false"/>
                <w:color w:val="000000"/>
                <w:sz w:val="20"/>
              </w:rPr>
              <w:t>
5 – 7-классы</w:t>
            </w:r>
          </w:p>
          <w:bookmarkEnd w:id="37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3719"/>
          <w:p>
            <w:pPr>
              <w:spacing w:after="20"/>
              <w:ind w:left="20"/>
              <w:jc w:val="both"/>
            </w:pPr>
            <w:r>
              <w:rPr>
                <w:rFonts w:ascii="Times New Roman"/>
                <w:b w:val="false"/>
                <w:i w:val="false"/>
                <w:color w:val="000000"/>
                <w:sz w:val="20"/>
              </w:rPr>
              <w:t xml:space="preserve">
Жаксыгалиев Ж., Шакаева Д., </w:t>
            </w:r>
            <w:r>
              <w:br/>
            </w:r>
            <w:r>
              <w:rPr>
                <w:rFonts w:ascii="Times New Roman"/>
                <w:b w:val="false"/>
                <w:i w:val="false"/>
                <w:color w:val="000000"/>
                <w:sz w:val="20"/>
              </w:rPr>
              <w:t>
</w:t>
            </w:r>
            <w:r>
              <w:rPr>
                <w:rFonts w:ascii="Times New Roman"/>
                <w:b w:val="false"/>
                <w:i w:val="false"/>
                <w:color w:val="000000"/>
                <w:sz w:val="20"/>
              </w:rPr>
              <w:t xml:space="preserve"> Хамзин Ж., </w:t>
            </w:r>
            <w:r>
              <w:br/>
            </w:r>
            <w:r>
              <w:rPr>
                <w:rFonts w:ascii="Times New Roman"/>
                <w:b w:val="false"/>
                <w:i w:val="false"/>
                <w:color w:val="000000"/>
                <w:sz w:val="20"/>
              </w:rPr>
              <w:t>
</w:t>
            </w:r>
            <w:r>
              <w:rPr>
                <w:rFonts w:ascii="Times New Roman"/>
                <w:b w:val="false"/>
                <w:i w:val="false"/>
                <w:color w:val="000000"/>
                <w:sz w:val="20"/>
              </w:rPr>
              <w:t>Заиров А.,</w:t>
            </w:r>
            <w:r>
              <w:br/>
            </w:r>
            <w:r>
              <w:rPr>
                <w:rFonts w:ascii="Times New Roman"/>
                <w:b w:val="false"/>
                <w:i w:val="false"/>
                <w:color w:val="000000"/>
                <w:sz w:val="20"/>
              </w:rPr>
              <w:t>
</w:t>
            </w:r>
            <w:r>
              <w:rPr>
                <w:rFonts w:ascii="Times New Roman"/>
                <w:b w:val="false"/>
                <w:i w:val="false"/>
                <w:color w:val="000000"/>
                <w:sz w:val="20"/>
              </w:rPr>
              <w:t xml:space="preserve">Утепова Г., </w:t>
            </w:r>
            <w:r>
              <w:br/>
            </w:r>
            <w:r>
              <w:rPr>
                <w:rFonts w:ascii="Times New Roman"/>
                <w:b w:val="false"/>
                <w:i w:val="false"/>
                <w:color w:val="000000"/>
                <w:sz w:val="20"/>
              </w:rPr>
              <w:t>
</w:t>
            </w:r>
            <w:r>
              <w:rPr>
                <w:rFonts w:ascii="Times New Roman"/>
                <w:b w:val="false"/>
                <w:i w:val="false"/>
                <w:color w:val="000000"/>
                <w:sz w:val="20"/>
              </w:rPr>
              <w:t xml:space="preserve">Литовкина Л., </w:t>
            </w:r>
            <w:r>
              <w:br/>
            </w:r>
            <w:r>
              <w:rPr>
                <w:rFonts w:ascii="Times New Roman"/>
                <w:b w:val="false"/>
                <w:i w:val="false"/>
                <w:color w:val="000000"/>
                <w:sz w:val="20"/>
              </w:rPr>
              <w:t>
</w:t>
            </w:r>
            <w:r>
              <w:rPr>
                <w:rFonts w:ascii="Times New Roman"/>
                <w:b w:val="false"/>
                <w:i w:val="false"/>
                <w:color w:val="000000"/>
                <w:sz w:val="20"/>
              </w:rPr>
              <w:t>Магзумова А.,</w:t>
            </w:r>
            <w:r>
              <w:br/>
            </w:r>
            <w:r>
              <w:rPr>
                <w:rFonts w:ascii="Times New Roman"/>
                <w:b w:val="false"/>
                <w:i w:val="false"/>
                <w:color w:val="000000"/>
                <w:sz w:val="20"/>
              </w:rPr>
              <w:t>
</w:t>
            </w:r>
            <w:r>
              <w:rPr>
                <w:rFonts w:ascii="Times New Roman"/>
                <w:b w:val="false"/>
                <w:i w:val="false"/>
                <w:color w:val="000000"/>
                <w:sz w:val="20"/>
              </w:rPr>
              <w:t xml:space="preserve">Жумагазиева Р., Таскарина Г., </w:t>
            </w:r>
            <w:r>
              <w:br/>
            </w:r>
            <w:r>
              <w:rPr>
                <w:rFonts w:ascii="Times New Roman"/>
                <w:b w:val="false"/>
                <w:i w:val="false"/>
                <w:color w:val="000000"/>
                <w:sz w:val="20"/>
              </w:rPr>
              <w:t>
</w:t>
            </w:r>
            <w:r>
              <w:rPr>
                <w:rFonts w:ascii="Times New Roman"/>
                <w:b w:val="false"/>
                <w:i w:val="false"/>
                <w:color w:val="000000"/>
                <w:sz w:val="20"/>
              </w:rPr>
              <w:t xml:space="preserve">Ташаева Г., </w:t>
            </w:r>
            <w:r>
              <w:br/>
            </w:r>
            <w:r>
              <w:rPr>
                <w:rFonts w:ascii="Times New Roman"/>
                <w:b w:val="false"/>
                <w:i w:val="false"/>
                <w:color w:val="000000"/>
                <w:sz w:val="20"/>
              </w:rPr>
              <w:t>
</w:t>
            </w:r>
            <w:r>
              <w:rPr>
                <w:rFonts w:ascii="Times New Roman"/>
                <w:b w:val="false"/>
                <w:i w:val="false"/>
                <w:color w:val="000000"/>
                <w:sz w:val="20"/>
              </w:rPr>
              <w:t xml:space="preserve">Ахатова Н., </w:t>
            </w:r>
            <w:r>
              <w:br/>
            </w:r>
            <w:r>
              <w:rPr>
                <w:rFonts w:ascii="Times New Roman"/>
                <w:b w:val="false"/>
                <w:i w:val="false"/>
                <w:color w:val="000000"/>
                <w:sz w:val="20"/>
              </w:rPr>
              <w:t>
</w:t>
            </w:r>
            <w:r>
              <w:rPr>
                <w:rFonts w:ascii="Times New Roman"/>
                <w:b w:val="false"/>
                <w:i w:val="false"/>
                <w:color w:val="000000"/>
                <w:sz w:val="20"/>
              </w:rPr>
              <w:t xml:space="preserve">Куспанова Ж., Терещенко Т., Тургумбаев А., Сидарова А., </w:t>
            </w:r>
            <w:r>
              <w:br/>
            </w:r>
            <w:r>
              <w:rPr>
                <w:rFonts w:ascii="Times New Roman"/>
                <w:b w:val="false"/>
                <w:i w:val="false"/>
                <w:color w:val="000000"/>
                <w:sz w:val="20"/>
              </w:rPr>
              <w:t>
</w:t>
            </w:r>
            <w:r>
              <w:rPr>
                <w:rFonts w:ascii="Times New Roman"/>
                <w:b w:val="false"/>
                <w:i w:val="false"/>
                <w:color w:val="000000"/>
                <w:sz w:val="20"/>
              </w:rPr>
              <w:t xml:space="preserve"> Каирлиева Г., </w:t>
            </w:r>
            <w:r>
              <w:br/>
            </w:r>
            <w:r>
              <w:rPr>
                <w:rFonts w:ascii="Times New Roman"/>
                <w:b w:val="false"/>
                <w:i w:val="false"/>
                <w:color w:val="000000"/>
                <w:sz w:val="20"/>
              </w:rPr>
              <w:t>
Галкина О., Нурымбетов Е.</w:t>
            </w:r>
          </w:p>
          <w:bookmarkEnd w:id="37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3720"/>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w:t>
            </w:r>
            <w:r>
              <w:rPr>
                <w:rFonts w:ascii="Times New Roman"/>
                <w:b w:val="false"/>
                <w:i w:val="false"/>
                <w:color w:val="000000"/>
                <w:sz w:val="20"/>
              </w:rPr>
              <w:t>Акмолинская область. Часть І. 5-класс,</w:t>
            </w:r>
            <w:r>
              <w:br/>
            </w:r>
            <w:r>
              <w:rPr>
                <w:rFonts w:ascii="Times New Roman"/>
                <w:b w:val="false"/>
                <w:i w:val="false"/>
                <w:color w:val="000000"/>
                <w:sz w:val="20"/>
              </w:rPr>
              <w:t>
</w:t>
            </w:r>
            <w:r>
              <w:rPr>
                <w:rFonts w:ascii="Times New Roman"/>
                <w:b w:val="false"/>
                <w:i w:val="false"/>
                <w:color w:val="000000"/>
                <w:sz w:val="20"/>
              </w:rPr>
              <w:t>Часть ІІ. 6-класс,</w:t>
            </w:r>
            <w:r>
              <w:br/>
            </w:r>
            <w:r>
              <w:rPr>
                <w:rFonts w:ascii="Times New Roman"/>
                <w:b w:val="false"/>
                <w:i w:val="false"/>
                <w:color w:val="000000"/>
                <w:sz w:val="20"/>
              </w:rPr>
              <w:t>
Часть ІІІ. 7-класс.</w:t>
            </w:r>
          </w:p>
          <w:bookmarkEnd w:id="37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3721"/>
          <w:p>
            <w:pPr>
              <w:spacing w:after="20"/>
              <w:ind w:left="20"/>
              <w:jc w:val="both"/>
            </w:pPr>
            <w:r>
              <w:rPr>
                <w:rFonts w:ascii="Times New Roman"/>
                <w:b w:val="false"/>
                <w:i w:val="false"/>
                <w:color w:val="000000"/>
                <w:sz w:val="20"/>
              </w:rPr>
              <w:t xml:space="preserve">
Кунанбаева А., </w:t>
            </w:r>
            <w:r>
              <w:br/>
            </w:r>
            <w:r>
              <w:rPr>
                <w:rFonts w:ascii="Times New Roman"/>
                <w:b w:val="false"/>
                <w:i w:val="false"/>
                <w:color w:val="000000"/>
                <w:sz w:val="20"/>
              </w:rPr>
              <w:t>
</w:t>
            </w:r>
            <w:r>
              <w:rPr>
                <w:rFonts w:ascii="Times New Roman"/>
                <w:b w:val="false"/>
                <w:i w:val="false"/>
                <w:color w:val="000000"/>
                <w:sz w:val="20"/>
              </w:rPr>
              <w:t xml:space="preserve">Бектасов Ш., </w:t>
            </w:r>
            <w:r>
              <w:br/>
            </w:r>
            <w:r>
              <w:rPr>
                <w:rFonts w:ascii="Times New Roman"/>
                <w:b w:val="false"/>
                <w:i w:val="false"/>
                <w:color w:val="000000"/>
                <w:sz w:val="20"/>
              </w:rPr>
              <w:t>
</w:t>
            </w:r>
            <w:r>
              <w:rPr>
                <w:rFonts w:ascii="Times New Roman"/>
                <w:b w:val="false"/>
                <w:i w:val="false"/>
                <w:color w:val="000000"/>
                <w:sz w:val="20"/>
              </w:rPr>
              <w:t xml:space="preserve">Плачинта И., </w:t>
            </w:r>
            <w:r>
              <w:br/>
            </w:r>
            <w:r>
              <w:rPr>
                <w:rFonts w:ascii="Times New Roman"/>
                <w:b w:val="false"/>
                <w:i w:val="false"/>
                <w:color w:val="000000"/>
                <w:sz w:val="20"/>
              </w:rPr>
              <w:t>
</w:t>
            </w:r>
            <w:r>
              <w:rPr>
                <w:rFonts w:ascii="Times New Roman"/>
                <w:b w:val="false"/>
                <w:i w:val="false"/>
                <w:color w:val="000000"/>
                <w:sz w:val="20"/>
              </w:rPr>
              <w:t xml:space="preserve">Ахетова А., </w:t>
            </w:r>
            <w:r>
              <w:br/>
            </w:r>
            <w:r>
              <w:rPr>
                <w:rFonts w:ascii="Times New Roman"/>
                <w:b w:val="false"/>
                <w:i w:val="false"/>
                <w:color w:val="000000"/>
                <w:sz w:val="20"/>
              </w:rPr>
              <w:t>
Ахат Н.</w:t>
            </w:r>
          </w:p>
          <w:bookmarkEnd w:id="37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3722"/>
          <w:p>
            <w:pPr>
              <w:spacing w:after="20"/>
              <w:ind w:left="20"/>
              <w:jc w:val="both"/>
            </w:pPr>
            <w:r>
              <w:rPr>
                <w:rFonts w:ascii="Times New Roman"/>
                <w:b w:val="false"/>
                <w:i w:val="false"/>
                <w:color w:val="000000"/>
                <w:sz w:val="20"/>
              </w:rPr>
              <w:t>
Краеведение. Костанайская область.</w:t>
            </w:r>
            <w:r>
              <w:br/>
            </w:r>
            <w:r>
              <w:rPr>
                <w:rFonts w:ascii="Times New Roman"/>
                <w:b w:val="false"/>
                <w:i w:val="false"/>
                <w:color w:val="000000"/>
                <w:sz w:val="20"/>
              </w:rPr>
              <w:t>
5 – 7-классы</w:t>
            </w:r>
          </w:p>
          <w:bookmarkEnd w:id="37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3723"/>
          <w:p>
            <w:pPr>
              <w:spacing w:after="20"/>
              <w:ind w:left="20"/>
              <w:jc w:val="both"/>
            </w:pPr>
            <w:r>
              <w:rPr>
                <w:rFonts w:ascii="Times New Roman"/>
                <w:b w:val="false"/>
                <w:i w:val="false"/>
                <w:color w:val="000000"/>
                <w:sz w:val="20"/>
              </w:rPr>
              <w:t>
Общая редакция:</w:t>
            </w:r>
            <w:r>
              <w:br/>
            </w:r>
            <w:r>
              <w:rPr>
                <w:rFonts w:ascii="Times New Roman"/>
                <w:b w:val="false"/>
                <w:i w:val="false"/>
                <w:color w:val="000000"/>
                <w:sz w:val="20"/>
              </w:rPr>
              <w:t>
</w:t>
            </w:r>
            <w:r>
              <w:rPr>
                <w:rFonts w:ascii="Times New Roman"/>
                <w:b w:val="false"/>
                <w:i w:val="false"/>
                <w:color w:val="000000"/>
                <w:sz w:val="20"/>
              </w:rPr>
              <w:t>Мукашева С., Киныбаева А., Ташетова Ж.</w:t>
            </w:r>
            <w:r>
              <w:br/>
            </w:r>
            <w:r>
              <w:rPr>
                <w:rFonts w:ascii="Times New Roman"/>
                <w:b w:val="false"/>
                <w:i w:val="false"/>
                <w:color w:val="000000"/>
                <w:sz w:val="20"/>
              </w:rPr>
              <w:t>
</w:t>
            </w:r>
            <w:r>
              <w:rPr>
                <w:rFonts w:ascii="Times New Roman"/>
                <w:b w:val="false"/>
                <w:i w:val="false"/>
                <w:color w:val="000000"/>
                <w:sz w:val="20"/>
              </w:rPr>
              <w:t xml:space="preserve">Составители: </w:t>
            </w:r>
            <w:r>
              <w:br/>
            </w:r>
            <w:r>
              <w:rPr>
                <w:rFonts w:ascii="Times New Roman"/>
                <w:b w:val="false"/>
                <w:i w:val="false"/>
                <w:color w:val="000000"/>
                <w:sz w:val="20"/>
              </w:rPr>
              <w:t>
</w:t>
            </w:r>
            <w:r>
              <w:rPr>
                <w:rFonts w:ascii="Times New Roman"/>
                <w:b w:val="false"/>
                <w:i w:val="false"/>
                <w:color w:val="000000"/>
                <w:sz w:val="20"/>
              </w:rPr>
              <w:t>Михалькова И., Кривоносова И., Испамбетов М., Купеев Е.,</w:t>
            </w:r>
            <w:r>
              <w:br/>
            </w:r>
            <w:r>
              <w:rPr>
                <w:rFonts w:ascii="Times New Roman"/>
                <w:b w:val="false"/>
                <w:i w:val="false"/>
                <w:color w:val="000000"/>
                <w:sz w:val="20"/>
              </w:rPr>
              <w:t>
</w:t>
            </w:r>
            <w:r>
              <w:rPr>
                <w:rFonts w:ascii="Times New Roman"/>
                <w:b w:val="false"/>
                <w:i w:val="false"/>
                <w:color w:val="000000"/>
                <w:sz w:val="20"/>
              </w:rPr>
              <w:t xml:space="preserve">Нюнюкова М., Искиндирова К., Касымова Г., </w:t>
            </w:r>
            <w:r>
              <w:br/>
            </w:r>
            <w:r>
              <w:rPr>
                <w:rFonts w:ascii="Times New Roman"/>
                <w:b w:val="false"/>
                <w:i w:val="false"/>
                <w:color w:val="000000"/>
                <w:sz w:val="20"/>
              </w:rPr>
              <w:t>
</w:t>
            </w:r>
            <w:r>
              <w:rPr>
                <w:rFonts w:ascii="Times New Roman"/>
                <w:b w:val="false"/>
                <w:i w:val="false"/>
                <w:color w:val="000000"/>
                <w:sz w:val="20"/>
              </w:rPr>
              <w:t xml:space="preserve">Байкенова Г., </w:t>
            </w:r>
            <w:r>
              <w:br/>
            </w:r>
            <w:r>
              <w:rPr>
                <w:rFonts w:ascii="Times New Roman"/>
                <w:b w:val="false"/>
                <w:i w:val="false"/>
                <w:color w:val="000000"/>
                <w:sz w:val="20"/>
              </w:rPr>
              <w:t>
</w:t>
            </w:r>
            <w:r>
              <w:rPr>
                <w:rFonts w:ascii="Times New Roman"/>
                <w:b w:val="false"/>
                <w:i w:val="false"/>
                <w:color w:val="000000"/>
                <w:sz w:val="20"/>
              </w:rPr>
              <w:t xml:space="preserve">Суебаева А., </w:t>
            </w:r>
            <w:r>
              <w:br/>
            </w:r>
            <w:r>
              <w:rPr>
                <w:rFonts w:ascii="Times New Roman"/>
                <w:b w:val="false"/>
                <w:i w:val="false"/>
                <w:color w:val="000000"/>
                <w:sz w:val="20"/>
              </w:rPr>
              <w:t>
</w:t>
            </w:r>
            <w:r>
              <w:rPr>
                <w:rFonts w:ascii="Times New Roman"/>
                <w:b w:val="false"/>
                <w:i w:val="false"/>
                <w:color w:val="000000"/>
                <w:sz w:val="20"/>
              </w:rPr>
              <w:t xml:space="preserve">Титова Т., </w:t>
            </w:r>
            <w:r>
              <w:br/>
            </w:r>
            <w:r>
              <w:rPr>
                <w:rFonts w:ascii="Times New Roman"/>
                <w:b w:val="false"/>
                <w:i w:val="false"/>
                <w:color w:val="000000"/>
                <w:sz w:val="20"/>
              </w:rPr>
              <w:t>
</w:t>
            </w:r>
            <w:r>
              <w:rPr>
                <w:rFonts w:ascii="Times New Roman"/>
                <w:b w:val="false"/>
                <w:i w:val="false"/>
                <w:color w:val="000000"/>
                <w:sz w:val="20"/>
              </w:rPr>
              <w:t xml:space="preserve">Дегтярева Н., </w:t>
            </w:r>
            <w:r>
              <w:br/>
            </w:r>
            <w:r>
              <w:rPr>
                <w:rFonts w:ascii="Times New Roman"/>
                <w:b w:val="false"/>
                <w:i w:val="false"/>
                <w:color w:val="000000"/>
                <w:sz w:val="20"/>
              </w:rPr>
              <w:t>
</w:t>
            </w:r>
            <w:r>
              <w:rPr>
                <w:rFonts w:ascii="Times New Roman"/>
                <w:b w:val="false"/>
                <w:i w:val="false"/>
                <w:color w:val="000000"/>
                <w:sz w:val="20"/>
              </w:rPr>
              <w:t xml:space="preserve">Туякбаева Г., </w:t>
            </w:r>
            <w:r>
              <w:br/>
            </w:r>
            <w:r>
              <w:rPr>
                <w:rFonts w:ascii="Times New Roman"/>
                <w:b w:val="false"/>
                <w:i w:val="false"/>
                <w:color w:val="000000"/>
                <w:sz w:val="20"/>
              </w:rPr>
              <w:t>
Рахимова Г.</w:t>
            </w:r>
          </w:p>
          <w:bookmarkEnd w:id="37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3724"/>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Алматинская область.</w:t>
            </w:r>
            <w:r>
              <w:br/>
            </w:r>
            <w:r>
              <w:rPr>
                <w:rFonts w:ascii="Times New Roman"/>
                <w:b w:val="false"/>
                <w:i w:val="false"/>
                <w:color w:val="000000"/>
                <w:sz w:val="20"/>
              </w:rPr>
              <w:t>
5, 6, 7-классы</w:t>
            </w:r>
          </w:p>
          <w:bookmarkEnd w:id="37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3725"/>
          <w:p>
            <w:pPr>
              <w:spacing w:after="20"/>
              <w:ind w:left="20"/>
              <w:jc w:val="both"/>
            </w:pPr>
            <w:r>
              <w:rPr>
                <w:rFonts w:ascii="Times New Roman"/>
                <w:b w:val="false"/>
                <w:i w:val="false"/>
                <w:color w:val="000000"/>
                <w:sz w:val="20"/>
              </w:rPr>
              <w:t>
Кабдулова А.,</w:t>
            </w:r>
            <w:r>
              <w:br/>
            </w:r>
            <w:r>
              <w:rPr>
                <w:rFonts w:ascii="Times New Roman"/>
                <w:b w:val="false"/>
                <w:i w:val="false"/>
                <w:color w:val="000000"/>
                <w:sz w:val="20"/>
              </w:rPr>
              <w:t>
</w:t>
            </w:r>
            <w:r>
              <w:rPr>
                <w:rFonts w:ascii="Times New Roman"/>
                <w:b w:val="false"/>
                <w:i w:val="false"/>
                <w:color w:val="000000"/>
                <w:sz w:val="20"/>
              </w:rPr>
              <w:t>Досаева Э.,</w:t>
            </w:r>
            <w:r>
              <w:br/>
            </w:r>
            <w:r>
              <w:rPr>
                <w:rFonts w:ascii="Times New Roman"/>
                <w:b w:val="false"/>
                <w:i w:val="false"/>
                <w:color w:val="000000"/>
                <w:sz w:val="20"/>
              </w:rPr>
              <w:t>
</w:t>
            </w:r>
            <w:r>
              <w:rPr>
                <w:rFonts w:ascii="Times New Roman"/>
                <w:b w:val="false"/>
                <w:i w:val="false"/>
                <w:color w:val="000000"/>
                <w:sz w:val="20"/>
              </w:rPr>
              <w:t>Ауэзова А.,</w:t>
            </w:r>
            <w:r>
              <w:br/>
            </w:r>
            <w:r>
              <w:rPr>
                <w:rFonts w:ascii="Times New Roman"/>
                <w:b w:val="false"/>
                <w:i w:val="false"/>
                <w:color w:val="000000"/>
                <w:sz w:val="20"/>
              </w:rPr>
              <w:t>
Дихамбаева А.</w:t>
            </w:r>
          </w:p>
          <w:bookmarkEnd w:id="37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3726"/>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Карагандинская область.</w:t>
            </w:r>
            <w:r>
              <w:br/>
            </w:r>
            <w:r>
              <w:rPr>
                <w:rFonts w:ascii="Times New Roman"/>
                <w:b w:val="false"/>
                <w:i w:val="false"/>
                <w:color w:val="000000"/>
                <w:sz w:val="20"/>
              </w:rPr>
              <w:t>
5, 6, 7-классы</w:t>
            </w:r>
          </w:p>
          <w:bookmarkEnd w:id="37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3727"/>
          <w:p>
            <w:pPr>
              <w:spacing w:after="20"/>
              <w:ind w:left="20"/>
              <w:jc w:val="both"/>
            </w:pPr>
            <w:r>
              <w:rPr>
                <w:rFonts w:ascii="Times New Roman"/>
                <w:b w:val="false"/>
                <w:i w:val="false"/>
                <w:color w:val="000000"/>
                <w:sz w:val="20"/>
              </w:rPr>
              <w:t xml:space="preserve">
Бейсенбекова Н., Шотбакова Л., </w:t>
            </w:r>
            <w:r>
              <w:br/>
            </w:r>
            <w:r>
              <w:rPr>
                <w:rFonts w:ascii="Times New Roman"/>
                <w:b w:val="false"/>
                <w:i w:val="false"/>
                <w:color w:val="000000"/>
                <w:sz w:val="20"/>
              </w:rPr>
              <w:t>
</w:t>
            </w:r>
            <w:r>
              <w:rPr>
                <w:rFonts w:ascii="Times New Roman"/>
                <w:b w:val="false"/>
                <w:i w:val="false"/>
                <w:color w:val="000000"/>
                <w:sz w:val="20"/>
              </w:rPr>
              <w:t xml:space="preserve"> Тулеуова Б., </w:t>
            </w:r>
            <w:r>
              <w:br/>
            </w:r>
            <w:r>
              <w:rPr>
                <w:rFonts w:ascii="Times New Roman"/>
                <w:b w:val="false"/>
                <w:i w:val="false"/>
                <w:color w:val="000000"/>
                <w:sz w:val="20"/>
              </w:rPr>
              <w:t>
Кожахметова Г.</w:t>
            </w:r>
          </w:p>
          <w:bookmarkEnd w:id="37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3728"/>
          <w:p>
            <w:pPr>
              <w:spacing w:after="20"/>
              <w:ind w:left="20"/>
              <w:jc w:val="both"/>
            </w:pPr>
            <w:r>
              <w:rPr>
                <w:rFonts w:ascii="Times New Roman"/>
                <w:b w:val="false"/>
                <w:i w:val="false"/>
                <w:color w:val="000000"/>
                <w:sz w:val="20"/>
              </w:rPr>
              <w:t>
Краеведение. Актюбинская область.</w:t>
            </w:r>
            <w:r>
              <w:br/>
            </w:r>
            <w:r>
              <w:rPr>
                <w:rFonts w:ascii="Times New Roman"/>
                <w:b w:val="false"/>
                <w:i w:val="false"/>
                <w:color w:val="000000"/>
                <w:sz w:val="20"/>
              </w:rPr>
              <w:t>
5, 6, 7-классы</w:t>
            </w:r>
          </w:p>
          <w:bookmarkEnd w:id="37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3729"/>
          <w:p>
            <w:pPr>
              <w:spacing w:after="20"/>
              <w:ind w:left="20"/>
              <w:jc w:val="both"/>
            </w:pPr>
            <w:r>
              <w:rPr>
                <w:rFonts w:ascii="Times New Roman"/>
                <w:b w:val="false"/>
                <w:i w:val="false"/>
                <w:color w:val="000000"/>
                <w:sz w:val="20"/>
              </w:rPr>
              <w:t xml:space="preserve">
Турмашева Б., Турдалина Ж., Идрешева Г., </w:t>
            </w:r>
            <w:r>
              <w:br/>
            </w:r>
            <w:r>
              <w:rPr>
                <w:rFonts w:ascii="Times New Roman"/>
                <w:b w:val="false"/>
                <w:i w:val="false"/>
                <w:color w:val="000000"/>
                <w:sz w:val="20"/>
              </w:rPr>
              <w:t>
</w:t>
            </w:r>
            <w:r>
              <w:rPr>
                <w:rFonts w:ascii="Times New Roman"/>
                <w:b w:val="false"/>
                <w:i w:val="false"/>
                <w:color w:val="000000"/>
                <w:sz w:val="20"/>
              </w:rPr>
              <w:t xml:space="preserve">Власенко В., </w:t>
            </w:r>
            <w:r>
              <w:br/>
            </w:r>
            <w:r>
              <w:rPr>
                <w:rFonts w:ascii="Times New Roman"/>
                <w:b w:val="false"/>
                <w:i w:val="false"/>
                <w:color w:val="000000"/>
                <w:sz w:val="20"/>
              </w:rPr>
              <w:t>
</w:t>
            </w:r>
            <w:r>
              <w:rPr>
                <w:rFonts w:ascii="Times New Roman"/>
                <w:b w:val="false"/>
                <w:i w:val="false"/>
                <w:color w:val="000000"/>
                <w:sz w:val="20"/>
              </w:rPr>
              <w:t>Буденко Т.,</w:t>
            </w:r>
            <w:r>
              <w:br/>
            </w:r>
            <w:r>
              <w:rPr>
                <w:rFonts w:ascii="Times New Roman"/>
                <w:b w:val="false"/>
                <w:i w:val="false"/>
                <w:color w:val="000000"/>
                <w:sz w:val="20"/>
              </w:rPr>
              <w:t>
</w:t>
            </w:r>
            <w:r>
              <w:rPr>
                <w:rFonts w:ascii="Times New Roman"/>
                <w:b w:val="false"/>
                <w:i w:val="false"/>
                <w:color w:val="000000"/>
                <w:sz w:val="20"/>
              </w:rPr>
              <w:t xml:space="preserve">Далишова К., </w:t>
            </w:r>
            <w:r>
              <w:br/>
            </w:r>
            <w:r>
              <w:rPr>
                <w:rFonts w:ascii="Times New Roman"/>
                <w:b w:val="false"/>
                <w:i w:val="false"/>
                <w:color w:val="000000"/>
                <w:sz w:val="20"/>
              </w:rPr>
              <w:t xml:space="preserve">
Мухина М. </w:t>
            </w:r>
          </w:p>
          <w:bookmarkEnd w:id="37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3730"/>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Восточно-Казахстанская область.</w:t>
            </w:r>
            <w:r>
              <w:br/>
            </w:r>
            <w:r>
              <w:rPr>
                <w:rFonts w:ascii="Times New Roman"/>
                <w:b w:val="false"/>
                <w:i w:val="false"/>
                <w:color w:val="000000"/>
                <w:sz w:val="20"/>
              </w:rPr>
              <w:t>
5 – 7-классы</w:t>
            </w:r>
          </w:p>
          <w:bookmarkEnd w:id="37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3731"/>
          <w:p>
            <w:pPr>
              <w:spacing w:after="20"/>
              <w:ind w:left="20"/>
              <w:jc w:val="both"/>
            </w:pPr>
            <w:r>
              <w:rPr>
                <w:rFonts w:ascii="Times New Roman"/>
                <w:b w:val="false"/>
                <w:i w:val="false"/>
                <w:color w:val="000000"/>
                <w:sz w:val="20"/>
              </w:rPr>
              <w:t>
Аубакирова Ж.,</w:t>
            </w:r>
            <w:r>
              <w:br/>
            </w:r>
            <w:r>
              <w:rPr>
                <w:rFonts w:ascii="Times New Roman"/>
                <w:b w:val="false"/>
                <w:i w:val="false"/>
                <w:color w:val="000000"/>
                <w:sz w:val="20"/>
              </w:rPr>
              <w:t>
</w:t>
            </w:r>
            <w:r>
              <w:rPr>
                <w:rFonts w:ascii="Times New Roman"/>
                <w:b w:val="false"/>
                <w:i w:val="false"/>
                <w:color w:val="000000"/>
                <w:sz w:val="20"/>
              </w:rPr>
              <w:t xml:space="preserve">Жанбосинова А., </w:t>
            </w:r>
            <w:r>
              <w:br/>
            </w:r>
            <w:r>
              <w:rPr>
                <w:rFonts w:ascii="Times New Roman"/>
                <w:b w:val="false"/>
                <w:i w:val="false"/>
                <w:color w:val="000000"/>
                <w:sz w:val="20"/>
              </w:rPr>
              <w:t>
</w:t>
            </w:r>
            <w:r>
              <w:rPr>
                <w:rFonts w:ascii="Times New Roman"/>
                <w:b w:val="false"/>
                <w:i w:val="false"/>
                <w:color w:val="000000"/>
                <w:sz w:val="20"/>
              </w:rPr>
              <w:t xml:space="preserve">Столярова Э., </w:t>
            </w:r>
            <w:r>
              <w:br/>
            </w:r>
            <w:r>
              <w:rPr>
                <w:rFonts w:ascii="Times New Roman"/>
                <w:b w:val="false"/>
                <w:i w:val="false"/>
                <w:color w:val="000000"/>
                <w:sz w:val="20"/>
              </w:rPr>
              <w:t>
</w:t>
            </w:r>
            <w:r>
              <w:rPr>
                <w:rFonts w:ascii="Times New Roman"/>
                <w:b w:val="false"/>
                <w:i w:val="false"/>
                <w:color w:val="000000"/>
                <w:sz w:val="20"/>
              </w:rPr>
              <w:t xml:space="preserve">Савчук Е., </w:t>
            </w:r>
            <w:r>
              <w:br/>
            </w:r>
            <w:r>
              <w:rPr>
                <w:rFonts w:ascii="Times New Roman"/>
                <w:b w:val="false"/>
                <w:i w:val="false"/>
                <w:color w:val="000000"/>
                <w:sz w:val="20"/>
              </w:rPr>
              <w:t>
</w:t>
            </w:r>
            <w:r>
              <w:rPr>
                <w:rFonts w:ascii="Times New Roman"/>
                <w:b w:val="false"/>
                <w:i w:val="false"/>
                <w:color w:val="000000"/>
                <w:sz w:val="20"/>
              </w:rPr>
              <w:t xml:space="preserve">Жириндинова К., </w:t>
            </w:r>
            <w:r>
              <w:br/>
            </w:r>
            <w:r>
              <w:rPr>
                <w:rFonts w:ascii="Times New Roman"/>
                <w:b w:val="false"/>
                <w:i w:val="false"/>
                <w:color w:val="000000"/>
                <w:sz w:val="20"/>
              </w:rPr>
              <w:t>
</w:t>
            </w:r>
            <w:r>
              <w:rPr>
                <w:rFonts w:ascii="Times New Roman"/>
                <w:b w:val="false"/>
                <w:i w:val="false"/>
                <w:color w:val="000000"/>
                <w:sz w:val="20"/>
              </w:rPr>
              <w:t xml:space="preserve">Аубакирова А., </w:t>
            </w:r>
            <w:r>
              <w:br/>
            </w:r>
            <w:r>
              <w:rPr>
                <w:rFonts w:ascii="Times New Roman"/>
                <w:b w:val="false"/>
                <w:i w:val="false"/>
                <w:color w:val="000000"/>
                <w:sz w:val="20"/>
              </w:rPr>
              <w:t>
</w:t>
            </w:r>
            <w:r>
              <w:rPr>
                <w:rFonts w:ascii="Times New Roman"/>
                <w:b w:val="false"/>
                <w:i w:val="false"/>
                <w:color w:val="000000"/>
                <w:sz w:val="20"/>
              </w:rPr>
              <w:t xml:space="preserve">Цыганов А., </w:t>
            </w:r>
            <w:r>
              <w:br/>
            </w:r>
            <w:r>
              <w:rPr>
                <w:rFonts w:ascii="Times New Roman"/>
                <w:b w:val="false"/>
                <w:i w:val="false"/>
                <w:color w:val="000000"/>
                <w:sz w:val="20"/>
              </w:rPr>
              <w:t>
</w:t>
            </w:r>
            <w:r>
              <w:rPr>
                <w:rFonts w:ascii="Times New Roman"/>
                <w:b w:val="false"/>
                <w:i w:val="false"/>
                <w:color w:val="000000"/>
                <w:sz w:val="20"/>
              </w:rPr>
              <w:t>Зинченко Е.,</w:t>
            </w:r>
            <w:r>
              <w:br/>
            </w:r>
            <w:r>
              <w:rPr>
                <w:rFonts w:ascii="Times New Roman"/>
                <w:b w:val="false"/>
                <w:i w:val="false"/>
                <w:color w:val="000000"/>
                <w:sz w:val="20"/>
              </w:rPr>
              <w:t>
</w:t>
            </w:r>
            <w:r>
              <w:rPr>
                <w:rFonts w:ascii="Times New Roman"/>
                <w:b w:val="false"/>
                <w:i w:val="false"/>
                <w:color w:val="000000"/>
                <w:sz w:val="20"/>
              </w:rPr>
              <w:t xml:space="preserve">Кунафина К., </w:t>
            </w:r>
            <w:r>
              <w:br/>
            </w:r>
            <w:r>
              <w:rPr>
                <w:rFonts w:ascii="Times New Roman"/>
                <w:b w:val="false"/>
                <w:i w:val="false"/>
                <w:color w:val="000000"/>
                <w:sz w:val="20"/>
              </w:rPr>
              <w:t>
</w:t>
            </w:r>
            <w:r>
              <w:rPr>
                <w:rFonts w:ascii="Times New Roman"/>
                <w:b w:val="false"/>
                <w:i w:val="false"/>
                <w:color w:val="000000"/>
                <w:sz w:val="20"/>
              </w:rPr>
              <w:t xml:space="preserve">Есембаева З., </w:t>
            </w:r>
            <w:r>
              <w:br/>
            </w:r>
            <w:r>
              <w:rPr>
                <w:rFonts w:ascii="Times New Roman"/>
                <w:b w:val="false"/>
                <w:i w:val="false"/>
                <w:color w:val="000000"/>
                <w:sz w:val="20"/>
              </w:rPr>
              <w:t>
</w:t>
            </w:r>
            <w:r>
              <w:rPr>
                <w:rFonts w:ascii="Times New Roman"/>
                <w:b w:val="false"/>
                <w:i w:val="false"/>
                <w:color w:val="000000"/>
                <w:sz w:val="20"/>
              </w:rPr>
              <w:t xml:space="preserve">Жундибаева А., </w:t>
            </w:r>
            <w:r>
              <w:br/>
            </w:r>
            <w:r>
              <w:rPr>
                <w:rFonts w:ascii="Times New Roman"/>
                <w:b w:val="false"/>
                <w:i w:val="false"/>
                <w:color w:val="000000"/>
                <w:sz w:val="20"/>
              </w:rPr>
              <w:t>
Муканов Б.</w:t>
            </w:r>
          </w:p>
          <w:bookmarkEnd w:id="37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3732"/>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Жамбылская область.</w:t>
            </w:r>
            <w:r>
              <w:br/>
            </w:r>
            <w:r>
              <w:rPr>
                <w:rFonts w:ascii="Times New Roman"/>
                <w:b w:val="false"/>
                <w:i w:val="false"/>
                <w:color w:val="000000"/>
                <w:sz w:val="20"/>
              </w:rPr>
              <w:t>
5, 6, 7-классы</w:t>
            </w:r>
          </w:p>
          <w:bookmarkEnd w:id="37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3733"/>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w:t>
            </w:r>
            <w:r>
              <w:rPr>
                <w:rFonts w:ascii="Times New Roman"/>
                <w:b w:val="false"/>
                <w:i w:val="false"/>
                <w:color w:val="000000"/>
                <w:sz w:val="20"/>
              </w:rPr>
              <w:t xml:space="preserve">Дикань М., </w:t>
            </w:r>
            <w:r>
              <w:br/>
            </w:r>
            <w:r>
              <w:rPr>
                <w:rFonts w:ascii="Times New Roman"/>
                <w:b w:val="false"/>
                <w:i w:val="false"/>
                <w:color w:val="000000"/>
                <w:sz w:val="20"/>
              </w:rPr>
              <w:t>
Тажибаев Б.</w:t>
            </w:r>
          </w:p>
          <w:bookmarkEnd w:id="37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3734"/>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Северо-Казахстанская область.</w:t>
            </w:r>
            <w:r>
              <w:br/>
            </w:r>
            <w:r>
              <w:rPr>
                <w:rFonts w:ascii="Times New Roman"/>
                <w:b w:val="false"/>
                <w:i w:val="false"/>
                <w:color w:val="000000"/>
                <w:sz w:val="20"/>
              </w:rPr>
              <w:t>
5 – 7-классы</w:t>
            </w:r>
          </w:p>
          <w:bookmarkEnd w:id="37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3735"/>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w:t>
            </w:r>
            <w:r>
              <w:rPr>
                <w:rFonts w:ascii="Times New Roman"/>
                <w:b w:val="false"/>
                <w:i w:val="false"/>
                <w:color w:val="000000"/>
                <w:sz w:val="20"/>
              </w:rPr>
              <w:t xml:space="preserve">Маликова С., </w:t>
            </w:r>
            <w:r>
              <w:br/>
            </w:r>
            <w:r>
              <w:rPr>
                <w:rFonts w:ascii="Times New Roman"/>
                <w:b w:val="false"/>
                <w:i w:val="false"/>
                <w:color w:val="000000"/>
                <w:sz w:val="20"/>
              </w:rPr>
              <w:t xml:space="preserve">
Тайшыбай З. </w:t>
            </w:r>
          </w:p>
          <w:bookmarkEnd w:id="37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3736"/>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город Астана.</w:t>
            </w:r>
            <w:r>
              <w:br/>
            </w:r>
            <w:r>
              <w:rPr>
                <w:rFonts w:ascii="Times New Roman"/>
                <w:b w:val="false"/>
                <w:i w:val="false"/>
                <w:color w:val="000000"/>
                <w:sz w:val="20"/>
              </w:rPr>
              <w:t>
5, 6, 7-классы</w:t>
            </w:r>
          </w:p>
          <w:bookmarkEnd w:id="37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3737"/>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w:t>
            </w:r>
            <w:r>
              <w:rPr>
                <w:rFonts w:ascii="Times New Roman"/>
                <w:b w:val="false"/>
                <w:i w:val="false"/>
                <w:color w:val="000000"/>
                <w:sz w:val="20"/>
              </w:rPr>
              <w:t>Дикань М.,</w:t>
            </w:r>
            <w:r>
              <w:br/>
            </w:r>
            <w:r>
              <w:rPr>
                <w:rFonts w:ascii="Times New Roman"/>
                <w:b w:val="false"/>
                <w:i w:val="false"/>
                <w:color w:val="000000"/>
                <w:sz w:val="20"/>
              </w:rPr>
              <w:t>
Халмурзаева Ж.</w:t>
            </w:r>
          </w:p>
          <w:bookmarkEnd w:id="37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3738"/>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Южно-Казахстанская область.</w:t>
            </w:r>
            <w:r>
              <w:br/>
            </w:r>
            <w:r>
              <w:rPr>
                <w:rFonts w:ascii="Times New Roman"/>
                <w:b w:val="false"/>
                <w:i w:val="false"/>
                <w:color w:val="000000"/>
                <w:sz w:val="20"/>
              </w:rPr>
              <w:t>
5, 6, 7-классы</w:t>
            </w:r>
          </w:p>
          <w:bookmarkEnd w:id="37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3739"/>
          <w:p>
            <w:pPr>
              <w:spacing w:after="20"/>
              <w:ind w:left="20"/>
              <w:jc w:val="both"/>
            </w:pPr>
            <w:r>
              <w:rPr>
                <w:rFonts w:ascii="Times New Roman"/>
                <w:b w:val="false"/>
                <w:i w:val="false"/>
                <w:color w:val="000000"/>
                <w:sz w:val="20"/>
              </w:rPr>
              <w:t>
Шыныбекулы О.,</w:t>
            </w:r>
            <w:r>
              <w:br/>
            </w:r>
            <w:r>
              <w:rPr>
                <w:rFonts w:ascii="Times New Roman"/>
                <w:b w:val="false"/>
                <w:i w:val="false"/>
                <w:color w:val="000000"/>
                <w:sz w:val="20"/>
              </w:rPr>
              <w:t>
</w:t>
            </w:r>
            <w:r>
              <w:rPr>
                <w:rFonts w:ascii="Times New Roman"/>
                <w:b w:val="false"/>
                <w:i w:val="false"/>
                <w:color w:val="000000"/>
                <w:sz w:val="20"/>
              </w:rPr>
              <w:t>Бейсетаева Б.,</w:t>
            </w:r>
            <w:r>
              <w:br/>
            </w:r>
            <w:r>
              <w:rPr>
                <w:rFonts w:ascii="Times New Roman"/>
                <w:b w:val="false"/>
                <w:i w:val="false"/>
                <w:color w:val="000000"/>
                <w:sz w:val="20"/>
              </w:rPr>
              <w:t>
</w:t>
            </w:r>
            <w:r>
              <w:rPr>
                <w:rFonts w:ascii="Times New Roman"/>
                <w:b w:val="false"/>
                <w:i w:val="false"/>
                <w:color w:val="000000"/>
                <w:sz w:val="20"/>
              </w:rPr>
              <w:t>Сейлбекова К.,</w:t>
            </w:r>
            <w:r>
              <w:br/>
            </w:r>
            <w:r>
              <w:rPr>
                <w:rFonts w:ascii="Times New Roman"/>
                <w:b w:val="false"/>
                <w:i w:val="false"/>
                <w:color w:val="000000"/>
                <w:sz w:val="20"/>
              </w:rPr>
              <w:t>
Ширманова Ж.</w:t>
            </w:r>
          </w:p>
          <w:bookmarkEnd w:id="37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Хрестоматия. 1, 2 часть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3740"/>
          <w:p>
            <w:pPr>
              <w:spacing w:after="20"/>
              <w:ind w:left="20"/>
              <w:jc w:val="both"/>
            </w:pPr>
            <w:r>
              <w:rPr>
                <w:rFonts w:ascii="Times New Roman"/>
                <w:b w:val="false"/>
                <w:i w:val="false"/>
                <w:color w:val="000000"/>
                <w:sz w:val="20"/>
              </w:rPr>
              <w:t xml:space="preserve">
Байпаков К., Кабульдинов З., </w:t>
            </w:r>
            <w:r>
              <w:br/>
            </w:r>
            <w:r>
              <w:rPr>
                <w:rFonts w:ascii="Times New Roman"/>
                <w:b w:val="false"/>
                <w:i w:val="false"/>
                <w:color w:val="000000"/>
                <w:sz w:val="20"/>
              </w:rPr>
              <w:t>
</w:t>
            </w:r>
            <w:r>
              <w:rPr>
                <w:rFonts w:ascii="Times New Roman"/>
                <w:b w:val="false"/>
                <w:i w:val="false"/>
                <w:color w:val="000000"/>
                <w:sz w:val="20"/>
              </w:rPr>
              <w:t xml:space="preserve">Кан Г., </w:t>
            </w:r>
            <w:r>
              <w:br/>
            </w:r>
            <w:r>
              <w:rPr>
                <w:rFonts w:ascii="Times New Roman"/>
                <w:b w:val="false"/>
                <w:i w:val="false"/>
                <w:color w:val="000000"/>
                <w:sz w:val="20"/>
              </w:rPr>
              <w:t>
</w:t>
            </w:r>
            <w:r>
              <w:rPr>
                <w:rFonts w:ascii="Times New Roman"/>
                <w:b w:val="false"/>
                <w:i w:val="false"/>
                <w:color w:val="000000"/>
                <w:sz w:val="20"/>
              </w:rPr>
              <w:t xml:space="preserve">Корабаев С., </w:t>
            </w:r>
            <w:r>
              <w:br/>
            </w:r>
            <w:r>
              <w:rPr>
                <w:rFonts w:ascii="Times New Roman"/>
                <w:b w:val="false"/>
                <w:i w:val="false"/>
                <w:color w:val="000000"/>
                <w:sz w:val="20"/>
              </w:rPr>
              <w:t>
</w:t>
            </w:r>
            <w:r>
              <w:rPr>
                <w:rFonts w:ascii="Times New Roman"/>
                <w:b w:val="false"/>
                <w:i w:val="false"/>
                <w:color w:val="000000"/>
                <w:sz w:val="20"/>
              </w:rPr>
              <w:t xml:space="preserve">Абдигалиев Б., </w:t>
            </w:r>
            <w:r>
              <w:br/>
            </w:r>
            <w:r>
              <w:rPr>
                <w:rFonts w:ascii="Times New Roman"/>
                <w:b w:val="false"/>
                <w:i w:val="false"/>
                <w:color w:val="000000"/>
                <w:sz w:val="20"/>
              </w:rPr>
              <w:t>
</w:t>
            </w:r>
            <w:r>
              <w:rPr>
                <w:rFonts w:ascii="Times New Roman"/>
                <w:b w:val="false"/>
                <w:i w:val="false"/>
                <w:color w:val="000000"/>
                <w:sz w:val="20"/>
              </w:rPr>
              <w:t xml:space="preserve">Сужикова А., Абдишукурулы О., Диденко А., </w:t>
            </w:r>
            <w:r>
              <w:br/>
            </w:r>
            <w:r>
              <w:rPr>
                <w:rFonts w:ascii="Times New Roman"/>
                <w:b w:val="false"/>
                <w:i w:val="false"/>
                <w:color w:val="000000"/>
                <w:sz w:val="20"/>
              </w:rPr>
              <w:t>
Мазбаев О.</w:t>
            </w:r>
          </w:p>
          <w:bookmarkEnd w:id="37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электронные издания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лет – предшкольная подготовка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3741"/>
          <w:p>
            <w:pPr>
              <w:spacing w:after="20"/>
              <w:ind w:left="20"/>
              <w:jc w:val="both"/>
            </w:pPr>
            <w:r>
              <w:rPr>
                <w:rFonts w:ascii="Times New Roman"/>
                <w:b w:val="false"/>
                <w:i w:val="false"/>
                <w:color w:val="000000"/>
                <w:sz w:val="20"/>
              </w:rPr>
              <w:t xml:space="preserve">
Жолдан өту. </w:t>
            </w:r>
            <w:r>
              <w:br/>
            </w:r>
            <w:r>
              <w:rPr>
                <w:rFonts w:ascii="Times New Roman"/>
                <w:b w:val="false"/>
                <w:i w:val="false"/>
                <w:color w:val="000000"/>
                <w:sz w:val="20"/>
              </w:rPr>
              <w:t>
Компьютерлік ойын</w:t>
            </w:r>
          </w:p>
          <w:bookmarkEnd w:id="37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3742"/>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37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3743"/>
          <w:p>
            <w:pPr>
              <w:spacing w:after="20"/>
              <w:ind w:left="20"/>
              <w:jc w:val="both"/>
            </w:pPr>
            <w:r>
              <w:rPr>
                <w:rFonts w:ascii="Times New Roman"/>
                <w:b w:val="false"/>
                <w:i w:val="false"/>
                <w:color w:val="000000"/>
                <w:sz w:val="20"/>
              </w:rPr>
              <w:t xml:space="preserve">
Үйдегі және көшедегі қауіпсіздік. </w:t>
            </w:r>
            <w:r>
              <w:br/>
            </w:r>
            <w:r>
              <w:rPr>
                <w:rFonts w:ascii="Times New Roman"/>
                <w:b w:val="false"/>
                <w:i w:val="false"/>
                <w:color w:val="000000"/>
                <w:sz w:val="20"/>
              </w:rPr>
              <w:t>
Компьютерлік ойын</w:t>
            </w:r>
          </w:p>
          <w:bookmarkEnd w:id="37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3744"/>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37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3745"/>
          <w:p>
            <w:pPr>
              <w:spacing w:after="20"/>
              <w:ind w:left="20"/>
              <w:jc w:val="both"/>
            </w:pPr>
            <w:r>
              <w:rPr>
                <w:rFonts w:ascii="Times New Roman"/>
                <w:b w:val="false"/>
                <w:i w:val="false"/>
                <w:color w:val="000000"/>
                <w:sz w:val="20"/>
              </w:rPr>
              <w:t xml:space="preserve">
Тәрбиелі болу керек. </w:t>
            </w:r>
            <w:r>
              <w:br/>
            </w:r>
            <w:r>
              <w:rPr>
                <w:rFonts w:ascii="Times New Roman"/>
                <w:b w:val="false"/>
                <w:i w:val="false"/>
                <w:color w:val="000000"/>
                <w:sz w:val="20"/>
              </w:rPr>
              <w:t>
Компьютерлік ойын</w:t>
            </w:r>
          </w:p>
          <w:bookmarkEnd w:id="37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3746"/>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37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3747"/>
          <w:p>
            <w:pPr>
              <w:spacing w:after="20"/>
              <w:ind w:left="20"/>
              <w:jc w:val="both"/>
            </w:pPr>
            <w:r>
              <w:rPr>
                <w:rFonts w:ascii="Times New Roman"/>
                <w:b w:val="false"/>
                <w:i w:val="false"/>
                <w:color w:val="000000"/>
                <w:sz w:val="20"/>
              </w:rPr>
              <w:t xml:space="preserve">
Жануарлардың айтысы. </w:t>
            </w:r>
            <w:r>
              <w:br/>
            </w:r>
            <w:r>
              <w:rPr>
                <w:rFonts w:ascii="Times New Roman"/>
                <w:b w:val="false"/>
                <w:i w:val="false"/>
                <w:color w:val="000000"/>
                <w:sz w:val="20"/>
              </w:rPr>
              <w:t>
Компьютерлік ойын</w:t>
            </w:r>
          </w:p>
          <w:bookmarkEnd w:id="37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3748"/>
          <w:p>
            <w:pPr>
              <w:spacing w:after="20"/>
              <w:ind w:left="20"/>
              <w:jc w:val="both"/>
            </w:pPr>
            <w:r>
              <w:rPr>
                <w:rFonts w:ascii="Times New Roman"/>
                <w:b w:val="false"/>
                <w:i w:val="false"/>
                <w:color w:val="000000"/>
                <w:sz w:val="20"/>
              </w:rPr>
              <w:t>
Ж. Ермухамбетова,</w:t>
            </w:r>
            <w:r>
              <w:br/>
            </w:r>
            <w:r>
              <w:rPr>
                <w:rFonts w:ascii="Times New Roman"/>
                <w:b w:val="false"/>
                <w:i w:val="false"/>
                <w:color w:val="000000"/>
                <w:sz w:val="20"/>
              </w:rPr>
              <w:t>
А. Исабекова және т.б.</w:t>
            </w:r>
          </w:p>
          <w:bookmarkEnd w:id="37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3749"/>
          <w:p>
            <w:pPr>
              <w:spacing w:after="20"/>
              <w:ind w:left="20"/>
              <w:jc w:val="both"/>
            </w:pPr>
            <w:r>
              <w:rPr>
                <w:rFonts w:ascii="Times New Roman"/>
                <w:b w:val="false"/>
                <w:i w:val="false"/>
                <w:color w:val="000000"/>
                <w:sz w:val="20"/>
              </w:rPr>
              <w:t xml:space="preserve">
Кім күштілеу? </w:t>
            </w:r>
            <w:r>
              <w:br/>
            </w:r>
            <w:r>
              <w:rPr>
                <w:rFonts w:ascii="Times New Roman"/>
                <w:b w:val="false"/>
                <w:i w:val="false"/>
                <w:color w:val="000000"/>
                <w:sz w:val="20"/>
              </w:rPr>
              <w:t>
Компьютерлік ойын</w:t>
            </w:r>
          </w:p>
          <w:bookmarkEnd w:id="37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3750"/>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37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құмырысқа және қарлығаш. Компьютерлік ойын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3751"/>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37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қай кезде болады? Компьютерлік ойын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3752"/>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37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Аққайыңның шырыны неге тәтті? Компьютерлік ойын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3753"/>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37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мен маймыл. Компьютерлік ойын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3754"/>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37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мерекесі. Компьютерлік ойын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Ермухамбетова,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3755"/>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w:t>
            </w:r>
            <w:r>
              <w:rPr>
                <w:rFonts w:ascii="Times New Roman"/>
                <w:b w:val="false"/>
                <w:i w:val="false"/>
                <w:color w:val="000000"/>
                <w:sz w:val="20"/>
              </w:rPr>
              <w:t xml:space="preserve">Көктем (6 мультимедиалық цифрлық білім беру кешені): </w:t>
            </w:r>
            <w:r>
              <w:br/>
            </w:r>
            <w:r>
              <w:rPr>
                <w:rFonts w:ascii="Times New Roman"/>
                <w:b w:val="false"/>
                <w:i w:val="false"/>
                <w:color w:val="000000"/>
                <w:sz w:val="20"/>
              </w:rPr>
              <w:t>
</w:t>
            </w:r>
            <w:r>
              <w:rPr>
                <w:rFonts w:ascii="Times New Roman"/>
                <w:b w:val="false"/>
                <w:i w:val="false"/>
                <w:color w:val="000000"/>
                <w:sz w:val="20"/>
              </w:rPr>
              <w:t xml:space="preserve">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r>
              <w:br/>
            </w:r>
            <w:r>
              <w:rPr>
                <w:rFonts w:ascii="Times New Roman"/>
                <w:b w:val="false"/>
                <w:i w:val="false"/>
                <w:color w:val="000000"/>
                <w:sz w:val="20"/>
              </w:rPr>
              <w:t>
www.bilimland.kz</w:t>
            </w:r>
          </w:p>
          <w:bookmarkEnd w:id="37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3756"/>
          <w:p>
            <w:pPr>
              <w:spacing w:after="20"/>
              <w:ind w:left="20"/>
              <w:jc w:val="both"/>
            </w:pPr>
            <w:r>
              <w:rPr>
                <w:rFonts w:ascii="Times New Roman"/>
                <w:b w:val="false"/>
                <w:i w:val="false"/>
                <w:color w:val="000000"/>
                <w:sz w:val="20"/>
              </w:rPr>
              <w:t>
Тәй-тәй.</w:t>
            </w:r>
            <w:r>
              <w:br/>
            </w:r>
            <w:r>
              <w:rPr>
                <w:rFonts w:ascii="Times New Roman"/>
                <w:b w:val="false"/>
                <w:i w:val="false"/>
                <w:color w:val="000000"/>
                <w:sz w:val="20"/>
              </w:rPr>
              <w:t>
</w:t>
            </w:r>
            <w:r>
              <w:rPr>
                <w:rFonts w:ascii="Times New Roman"/>
                <w:b w:val="false"/>
                <w:i w:val="false"/>
                <w:color w:val="000000"/>
                <w:sz w:val="20"/>
              </w:rPr>
              <w:t xml:space="preserve">Жаз (3 мультимедиалық цифрлық білім беру кешені): </w:t>
            </w:r>
            <w:r>
              <w:br/>
            </w:r>
            <w:r>
              <w:rPr>
                <w:rFonts w:ascii="Times New Roman"/>
                <w:b w:val="false"/>
                <w:i w:val="false"/>
                <w:color w:val="000000"/>
                <w:sz w:val="20"/>
              </w:rPr>
              <w:t>
</w:t>
            </w:r>
            <w:r>
              <w:rPr>
                <w:rFonts w:ascii="Times New Roman"/>
                <w:b w:val="false"/>
                <w:i w:val="false"/>
                <w:color w:val="000000"/>
                <w:sz w:val="20"/>
              </w:rPr>
              <w:t xml:space="preserve">Жаттығулар: Есту арқылы қабылдау және есту-моторлы координациясы; Қосымша материалдар: Жазғы демалыс қорабы; Өсімдіктер кітабы. </w:t>
            </w:r>
            <w:r>
              <w:br/>
            </w:r>
            <w:r>
              <w:rPr>
                <w:rFonts w:ascii="Times New Roman"/>
                <w:b w:val="false"/>
                <w:i w:val="false"/>
                <w:color w:val="000000"/>
                <w:sz w:val="20"/>
              </w:rPr>
              <w:t>
www.bilimland.kz</w:t>
            </w:r>
          </w:p>
          <w:bookmarkEnd w:id="37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3757"/>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w:t>
            </w:r>
            <w:r>
              <w:rPr>
                <w:rFonts w:ascii="Times New Roman"/>
                <w:b w:val="false"/>
                <w:i w:val="false"/>
                <w:color w:val="000000"/>
                <w:sz w:val="20"/>
              </w:rPr>
              <w:t xml:space="preserve">Күз (7 мультимедиалық цифрлық білім беру кешені): </w:t>
            </w:r>
            <w:r>
              <w:br/>
            </w:r>
            <w:r>
              <w:rPr>
                <w:rFonts w:ascii="Times New Roman"/>
                <w:b w:val="false"/>
                <w:i w:val="false"/>
                <w:color w:val="000000"/>
                <w:sz w:val="20"/>
              </w:rPr>
              <w:t>
</w:t>
            </w:r>
            <w:r>
              <w:rPr>
                <w:rFonts w:ascii="Times New Roman"/>
                <w:b w:val="false"/>
                <w:i w:val="false"/>
                <w:color w:val="000000"/>
                <w:sz w:val="20"/>
              </w:rPr>
              <w:t xml:space="preserve">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Фотосурет жиектемесі. </w:t>
            </w:r>
            <w:r>
              <w:br/>
            </w:r>
            <w:r>
              <w:rPr>
                <w:rFonts w:ascii="Times New Roman"/>
                <w:b w:val="false"/>
                <w:i w:val="false"/>
                <w:color w:val="000000"/>
                <w:sz w:val="20"/>
              </w:rPr>
              <w:t>
www.bilimland.kz</w:t>
            </w:r>
          </w:p>
          <w:bookmarkEnd w:id="37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3758"/>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w:t>
            </w:r>
            <w:r>
              <w:rPr>
                <w:rFonts w:ascii="Times New Roman"/>
                <w:b w:val="false"/>
                <w:i w:val="false"/>
                <w:color w:val="000000"/>
                <w:sz w:val="20"/>
              </w:rPr>
              <w:t xml:space="preserve">Қыс (12 мультимедиалық цифрлық білім беру кешені): </w:t>
            </w:r>
            <w:r>
              <w:br/>
            </w:r>
            <w:r>
              <w:rPr>
                <w:rFonts w:ascii="Times New Roman"/>
                <w:b w:val="false"/>
                <w:i w:val="false"/>
                <w:color w:val="000000"/>
                <w:sz w:val="20"/>
              </w:rPr>
              <w:t>
</w:t>
            </w:r>
            <w:r>
              <w:rPr>
                <w:rFonts w:ascii="Times New Roman"/>
                <w:b w:val="false"/>
                <w:i w:val="false"/>
                <w:color w:val="000000"/>
                <w:sz w:val="20"/>
              </w:rPr>
              <w:t xml:space="preserve">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Қосымша материалдар: Айтылым; Қосымша тапсырмалар; Тақпақтар; Сурет-жұмбақтар. </w:t>
            </w:r>
            <w:r>
              <w:br/>
            </w:r>
            <w:r>
              <w:rPr>
                <w:rFonts w:ascii="Times New Roman"/>
                <w:b w:val="false"/>
                <w:i w:val="false"/>
                <w:color w:val="000000"/>
                <w:sz w:val="20"/>
              </w:rPr>
              <w:t>
www.bilimland.kz</w:t>
            </w:r>
          </w:p>
          <w:bookmarkEnd w:id="37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3759"/>
          <w:p>
            <w:pPr>
              <w:spacing w:after="20"/>
              <w:ind w:left="20"/>
              <w:jc w:val="both"/>
            </w:pPr>
            <w:r>
              <w:rPr>
                <w:rFonts w:ascii="Times New Roman"/>
                <w:b w:val="false"/>
                <w:i w:val="false"/>
                <w:color w:val="000000"/>
                <w:sz w:val="20"/>
              </w:rPr>
              <w:t xml:space="preserve">
Сөз ойындары. Жаттығулар. </w:t>
            </w:r>
            <w:r>
              <w:br/>
            </w:r>
            <w:r>
              <w:rPr>
                <w:rFonts w:ascii="Times New Roman"/>
                <w:b w:val="false"/>
                <w:i w:val="false"/>
                <w:color w:val="000000"/>
                <w:sz w:val="20"/>
              </w:rPr>
              <w:t>
</w:t>
            </w:r>
            <w:r>
              <w:rPr>
                <w:rFonts w:ascii="Times New Roman"/>
                <w:b w:val="false"/>
                <w:i w:val="false"/>
                <w:color w:val="000000"/>
                <w:sz w:val="20"/>
              </w:rPr>
              <w:t xml:space="preserve">Тілді дамыту: Иллюстрациялық диктант (мультимедиалық цифрлық білім беру кешені) </w:t>
            </w:r>
            <w:r>
              <w:br/>
            </w:r>
            <w:r>
              <w:rPr>
                <w:rFonts w:ascii="Times New Roman"/>
                <w:b w:val="false"/>
                <w:i w:val="false"/>
                <w:color w:val="000000"/>
                <w:sz w:val="20"/>
              </w:rPr>
              <w:t>
www.bilimland.kz</w:t>
            </w:r>
          </w:p>
          <w:bookmarkEnd w:id="37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3760"/>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Электрондық дидактикалық құралы</w:t>
            </w:r>
          </w:p>
          <w:bookmarkEnd w:id="37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3761"/>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И. Досанов</w:t>
            </w:r>
          </w:p>
          <w:bookmarkEnd w:id="37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3762"/>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Электрондық дидактикалық құралы</w:t>
            </w:r>
          </w:p>
          <w:bookmarkEnd w:id="37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3763"/>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Д. Спирикова</w:t>
            </w:r>
          </w:p>
          <w:bookmarkEnd w:id="37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3764"/>
          <w:p>
            <w:pPr>
              <w:spacing w:after="20"/>
              <w:ind w:left="20"/>
              <w:jc w:val="both"/>
            </w:pPr>
            <w:r>
              <w:rPr>
                <w:rFonts w:ascii="Times New Roman"/>
                <w:b w:val="false"/>
                <w:i w:val="false"/>
                <w:color w:val="000000"/>
                <w:sz w:val="20"/>
              </w:rPr>
              <w:t xml:space="preserve">
Электрондық пазлдар. </w:t>
            </w:r>
            <w:r>
              <w:br/>
            </w:r>
            <w:r>
              <w:rPr>
                <w:rFonts w:ascii="Times New Roman"/>
                <w:b w:val="false"/>
                <w:i w:val="false"/>
                <w:color w:val="000000"/>
                <w:sz w:val="20"/>
              </w:rPr>
              <w:t>
Электрондық дидактикалық құралы</w:t>
            </w:r>
          </w:p>
          <w:bookmarkEnd w:id="37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3765"/>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И. Досанов</w:t>
            </w:r>
          </w:p>
          <w:bookmarkEnd w:id="37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3766"/>
          <w:p>
            <w:pPr>
              <w:spacing w:after="20"/>
              <w:ind w:left="20"/>
              <w:jc w:val="both"/>
            </w:pPr>
            <w:r>
              <w:rPr>
                <w:rFonts w:ascii="Times New Roman"/>
                <w:b w:val="false"/>
                <w:i w:val="false"/>
                <w:color w:val="000000"/>
                <w:sz w:val="20"/>
              </w:rPr>
              <w:t xml:space="preserve">
Электрондық бояу. </w:t>
            </w:r>
            <w:r>
              <w:br/>
            </w:r>
            <w:r>
              <w:rPr>
                <w:rFonts w:ascii="Times New Roman"/>
                <w:b w:val="false"/>
                <w:i w:val="false"/>
                <w:color w:val="000000"/>
                <w:sz w:val="20"/>
              </w:rPr>
              <w:t>
Электрондық дидактикалық құралы</w:t>
            </w:r>
          </w:p>
          <w:bookmarkEnd w:id="37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3767"/>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И. Досанов</w:t>
            </w:r>
          </w:p>
          <w:bookmarkEnd w:id="37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3768"/>
          <w:p>
            <w:pPr>
              <w:spacing w:after="20"/>
              <w:ind w:left="20"/>
              <w:jc w:val="both"/>
            </w:pPr>
            <w:r>
              <w:rPr>
                <w:rFonts w:ascii="Times New Roman"/>
                <w:b w:val="false"/>
                <w:i w:val="false"/>
                <w:color w:val="000000"/>
                <w:sz w:val="20"/>
              </w:rPr>
              <w:t xml:space="preserve">
Жұмбақтар. </w:t>
            </w:r>
            <w:r>
              <w:br/>
            </w:r>
            <w:r>
              <w:rPr>
                <w:rFonts w:ascii="Times New Roman"/>
                <w:b w:val="false"/>
                <w:i w:val="false"/>
                <w:color w:val="000000"/>
                <w:sz w:val="20"/>
              </w:rPr>
              <w:t>
Электрондық дидактикалық құралы</w:t>
            </w:r>
          </w:p>
          <w:bookmarkEnd w:id="37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3769"/>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Д. Спирикова</w:t>
            </w:r>
          </w:p>
          <w:bookmarkEnd w:id="37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3770"/>
          <w:p>
            <w:pPr>
              <w:spacing w:after="20"/>
              <w:ind w:left="20"/>
              <w:jc w:val="both"/>
            </w:pPr>
            <w:r>
              <w:rPr>
                <w:rFonts w:ascii="Times New Roman"/>
                <w:b w:val="false"/>
                <w:i w:val="false"/>
                <w:color w:val="000000"/>
                <w:sz w:val="20"/>
              </w:rPr>
              <w:t xml:space="preserve">
Сөйлейтін суреттер. </w:t>
            </w:r>
            <w:r>
              <w:br/>
            </w:r>
            <w:r>
              <w:rPr>
                <w:rFonts w:ascii="Times New Roman"/>
                <w:b w:val="false"/>
                <w:i w:val="false"/>
                <w:color w:val="000000"/>
                <w:sz w:val="20"/>
              </w:rPr>
              <w:t>
</w:t>
            </w:r>
            <w:r>
              <w:rPr>
                <w:rFonts w:ascii="Times New Roman"/>
                <w:b w:val="false"/>
                <w:i w:val="false"/>
                <w:color w:val="000000"/>
                <w:sz w:val="20"/>
              </w:rPr>
              <w:t xml:space="preserve">Жаттығулар (14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Сөздер, дыбыстар және еліктеуіш сөздер: </w:t>
            </w:r>
            <w:r>
              <w:br/>
            </w:r>
            <w:r>
              <w:rPr>
                <w:rFonts w:ascii="Times New Roman"/>
                <w:b w:val="false"/>
                <w:i w:val="false"/>
                <w:color w:val="000000"/>
                <w:sz w:val="20"/>
              </w:rPr>
              <w:t>
</w:t>
            </w:r>
            <w:r>
              <w:rPr>
                <w:rFonts w:ascii="Times New Roman"/>
                <w:b w:val="false"/>
                <w:i w:val="false"/>
                <w:color w:val="000000"/>
                <w:sz w:val="20"/>
              </w:rPr>
              <w:t xml:space="preserve">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 Жерде. </w:t>
            </w:r>
            <w:r>
              <w:br/>
            </w:r>
            <w:r>
              <w:rPr>
                <w:rFonts w:ascii="Times New Roman"/>
                <w:b w:val="false"/>
                <w:i w:val="false"/>
                <w:color w:val="000000"/>
                <w:sz w:val="20"/>
              </w:rPr>
              <w:t>
</w:t>
            </w:r>
            <w:r>
              <w:rPr>
                <w:rFonts w:ascii="Times New Roman"/>
                <w:b w:val="false"/>
                <w:i w:val="false"/>
                <w:color w:val="000000"/>
                <w:sz w:val="20"/>
              </w:rPr>
              <w:t xml:space="preserve">Ойындар мен жаттығулар: Есту қабілетін дамытатын жұмбақтар; Ойындар; Тақпақтар. </w:t>
            </w:r>
            <w:r>
              <w:br/>
            </w:r>
            <w:r>
              <w:rPr>
                <w:rFonts w:ascii="Times New Roman"/>
                <w:b w:val="false"/>
                <w:i w:val="false"/>
                <w:color w:val="000000"/>
                <w:sz w:val="20"/>
              </w:rPr>
              <w:t>
www.bilimland.kz</w:t>
            </w:r>
          </w:p>
          <w:bookmarkEnd w:id="37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3771"/>
          <w:p>
            <w:pPr>
              <w:spacing w:after="20"/>
              <w:ind w:left="20"/>
              <w:jc w:val="both"/>
            </w:pPr>
            <w:r>
              <w:rPr>
                <w:rFonts w:ascii="Times New Roman"/>
                <w:b w:val="false"/>
                <w:i w:val="false"/>
                <w:color w:val="000000"/>
                <w:sz w:val="20"/>
              </w:rPr>
              <w:t xml:space="preserve">
Логоритмика. Жаттығулар (29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Локомоторлы жаттығулар: </w:t>
            </w:r>
            <w:r>
              <w:br/>
            </w:r>
            <w:r>
              <w:rPr>
                <w:rFonts w:ascii="Times New Roman"/>
                <w:b w:val="false"/>
                <w:i w:val="false"/>
                <w:color w:val="000000"/>
                <w:sz w:val="20"/>
              </w:rPr>
              <w:t>
</w:t>
            </w:r>
            <w:r>
              <w:rPr>
                <w:rFonts w:ascii="Times New Roman"/>
                <w:b w:val="false"/>
                <w:i w:val="false"/>
                <w:color w:val="000000"/>
                <w:sz w:val="20"/>
              </w:rPr>
              <w:t xml:space="preserve">Локомоторлы қозғалыстар - Жүру және жүгіру; Секіруге және қарғуға арналған жаттығулар; Моторлы координацияға арналған жаттығулар. </w:t>
            </w:r>
            <w:r>
              <w:br/>
            </w:r>
            <w:r>
              <w:rPr>
                <w:rFonts w:ascii="Times New Roman"/>
                <w:b w:val="false"/>
                <w:i w:val="false"/>
                <w:color w:val="000000"/>
                <w:sz w:val="20"/>
              </w:rPr>
              <w:t>
</w:t>
            </w:r>
            <w:r>
              <w:rPr>
                <w:rFonts w:ascii="Times New Roman"/>
                <w:b w:val="false"/>
                <w:i w:val="false"/>
                <w:color w:val="000000"/>
                <w:sz w:val="20"/>
              </w:rPr>
              <w:t xml:space="preserve">Есту жаттығулары: </w:t>
            </w:r>
            <w:r>
              <w:br/>
            </w:r>
            <w:r>
              <w:rPr>
                <w:rFonts w:ascii="Times New Roman"/>
                <w:b w:val="false"/>
                <w:i w:val="false"/>
                <w:color w:val="000000"/>
                <w:sz w:val="20"/>
              </w:rPr>
              <w:t>
</w:t>
            </w:r>
            <w:r>
              <w:rPr>
                <w:rFonts w:ascii="Times New Roman"/>
                <w:b w:val="false"/>
                <w:i w:val="false"/>
                <w:color w:val="000000"/>
                <w:sz w:val="20"/>
              </w:rPr>
              <w:t xml:space="preserve">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 </w:t>
            </w:r>
            <w:r>
              <w:br/>
            </w:r>
            <w:r>
              <w:rPr>
                <w:rFonts w:ascii="Times New Roman"/>
                <w:b w:val="false"/>
                <w:i w:val="false"/>
                <w:color w:val="000000"/>
                <w:sz w:val="20"/>
              </w:rPr>
              <w:t>
</w:t>
            </w:r>
            <w:r>
              <w:rPr>
                <w:rFonts w:ascii="Times New Roman"/>
                <w:b w:val="false"/>
                <w:i w:val="false"/>
                <w:color w:val="000000"/>
                <w:sz w:val="20"/>
              </w:rPr>
              <w:t xml:space="preserve">Ауызша және сазды жаттығулар: </w:t>
            </w:r>
            <w:r>
              <w:br/>
            </w:r>
            <w:r>
              <w:rPr>
                <w:rFonts w:ascii="Times New Roman"/>
                <w:b w:val="false"/>
                <w:i w:val="false"/>
                <w:color w:val="000000"/>
                <w:sz w:val="20"/>
              </w:rPr>
              <w:t>
</w:t>
            </w:r>
            <w:r>
              <w:rPr>
                <w:rFonts w:ascii="Times New Roman"/>
                <w:b w:val="false"/>
                <w:i w:val="false"/>
                <w:color w:val="000000"/>
                <w:sz w:val="20"/>
              </w:rPr>
              <w:t xml:space="preserve">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 </w:t>
            </w:r>
            <w:r>
              <w:br/>
            </w:r>
            <w:r>
              <w:rPr>
                <w:rFonts w:ascii="Times New Roman"/>
                <w:b w:val="false"/>
                <w:i w:val="false"/>
                <w:color w:val="000000"/>
                <w:sz w:val="20"/>
              </w:rPr>
              <w:t>
</w:t>
            </w:r>
            <w:r>
              <w:rPr>
                <w:rFonts w:ascii="Times New Roman"/>
                <w:b w:val="false"/>
                <w:i w:val="false"/>
                <w:color w:val="000000"/>
                <w:sz w:val="20"/>
              </w:rPr>
              <w:t xml:space="preserve">Құралдар: </w:t>
            </w:r>
            <w:r>
              <w:br/>
            </w:r>
            <w:r>
              <w:rPr>
                <w:rFonts w:ascii="Times New Roman"/>
                <w:b w:val="false"/>
                <w:i w:val="false"/>
                <w:color w:val="000000"/>
                <w:sz w:val="20"/>
              </w:rPr>
              <w:t>
</w:t>
            </w:r>
            <w:r>
              <w:rPr>
                <w:rFonts w:ascii="Times New Roman"/>
                <w:b w:val="false"/>
                <w:i w:val="false"/>
                <w:color w:val="000000"/>
                <w:sz w:val="20"/>
              </w:rPr>
              <w:t xml:space="preserve">Виртуалды пернетақта; Әуен жазу құралы; До мажор гаммасы; Созылыңқылық. </w:t>
            </w:r>
            <w:r>
              <w:br/>
            </w:r>
            <w:r>
              <w:rPr>
                <w:rFonts w:ascii="Times New Roman"/>
                <w:b w:val="false"/>
                <w:i w:val="false"/>
                <w:color w:val="000000"/>
                <w:sz w:val="20"/>
              </w:rPr>
              <w:t>
www.bilimland.kz</w:t>
            </w:r>
          </w:p>
          <w:bookmarkEnd w:id="37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3772"/>
          <w:p>
            <w:pPr>
              <w:spacing w:after="20"/>
              <w:ind w:left="20"/>
              <w:jc w:val="both"/>
            </w:pPr>
            <w:r>
              <w:rPr>
                <w:rFonts w:ascii="Times New Roman"/>
                <w:b w:val="false"/>
                <w:i w:val="false"/>
                <w:color w:val="000000"/>
                <w:sz w:val="20"/>
              </w:rPr>
              <w:t xml:space="preserve">
Мектепке дайындық. Жаттығулар (30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Бағалау: Сөйлеу дамуын бағалау; Есту және лингвистикалық дағдыларды бағалау; Жалпы моторикалық дағдыларды бағалау; Ұсақ моторика мен қол еңбегін 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 </w:t>
            </w:r>
            <w:r>
              <w:br/>
            </w:r>
            <w:r>
              <w:rPr>
                <w:rFonts w:ascii="Times New Roman"/>
                <w:b w:val="false"/>
                <w:i w:val="false"/>
                <w:color w:val="000000"/>
                <w:sz w:val="20"/>
              </w:rPr>
              <w:t>
</w:t>
            </w:r>
            <w:r>
              <w:rPr>
                <w:rFonts w:ascii="Times New Roman"/>
                <w:b w:val="false"/>
                <w:i w:val="false"/>
                <w:color w:val="000000"/>
                <w:sz w:val="20"/>
              </w:rPr>
              <w:t xml:space="preserve">Лингвистикалық және есту дағдылары: </w:t>
            </w:r>
            <w:r>
              <w:br/>
            </w:r>
            <w:r>
              <w:rPr>
                <w:rFonts w:ascii="Times New Roman"/>
                <w:b w:val="false"/>
                <w:i w:val="false"/>
                <w:color w:val="000000"/>
                <w:sz w:val="20"/>
              </w:rPr>
              <w:t>
</w:t>
            </w:r>
            <w:r>
              <w:rPr>
                <w:rFonts w:ascii="Times New Roman"/>
                <w:b w:val="false"/>
                <w:i w:val="false"/>
                <w:color w:val="000000"/>
                <w:sz w:val="20"/>
              </w:rPr>
              <w:t xml:space="preserve">Тілді жете түсіну; Есту есі және себеп-салдар байланысы; Сөйлемдерді саралау; Сөздерді саралау; Есту есі және сезімталдық; Ырғақты жаттығулар; Сөздерді тіркестіру; Есту арқылы қабылдау және есту-көру координациясы; Артикуляция. </w:t>
            </w:r>
            <w:r>
              <w:br/>
            </w:r>
            <w:r>
              <w:rPr>
                <w:rFonts w:ascii="Times New Roman"/>
                <w:b w:val="false"/>
                <w:i w:val="false"/>
                <w:color w:val="000000"/>
                <w:sz w:val="20"/>
              </w:rPr>
              <w:t>
</w:t>
            </w:r>
            <w:r>
              <w:rPr>
                <w:rFonts w:ascii="Times New Roman"/>
                <w:b w:val="false"/>
                <w:i w:val="false"/>
                <w:color w:val="000000"/>
                <w:sz w:val="20"/>
              </w:rPr>
              <w:t xml:space="preserve">Моторикалық дағдылар: Жалпы және ұсақ моторика. </w:t>
            </w:r>
            <w:r>
              <w:br/>
            </w:r>
            <w:r>
              <w:rPr>
                <w:rFonts w:ascii="Times New Roman"/>
                <w:b w:val="false"/>
                <w:i w:val="false"/>
                <w:color w:val="000000"/>
                <w:sz w:val="20"/>
              </w:rPr>
              <w:t>
</w:t>
            </w:r>
            <w:r>
              <w:rPr>
                <w:rFonts w:ascii="Times New Roman"/>
                <w:b w:val="false"/>
                <w:i w:val="false"/>
                <w:color w:val="000000"/>
                <w:sz w:val="20"/>
              </w:rPr>
              <w:t xml:space="preserve">Көру арқылы қабылдау: Көру арқылы қабылдау; Көру есі; Түсініктердің жіктелуі; Кеңістіктік қабылдау; Көру моторикасы және есту-көру моторикалық координациясы. </w:t>
            </w:r>
            <w:r>
              <w:br/>
            </w:r>
            <w:r>
              <w:rPr>
                <w:rFonts w:ascii="Times New Roman"/>
                <w:b w:val="false"/>
                <w:i w:val="false"/>
                <w:color w:val="000000"/>
                <w:sz w:val="20"/>
              </w:rPr>
              <w:t>
</w:t>
            </w:r>
            <w:r>
              <w:rPr>
                <w:rFonts w:ascii="Times New Roman"/>
                <w:b w:val="false"/>
                <w:i w:val="false"/>
                <w:color w:val="000000"/>
                <w:sz w:val="20"/>
              </w:rPr>
              <w:t xml:space="preserve">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 </w:t>
            </w:r>
            <w:r>
              <w:br/>
            </w:r>
            <w:r>
              <w:rPr>
                <w:rFonts w:ascii="Times New Roman"/>
                <w:b w:val="false"/>
                <w:i w:val="false"/>
                <w:color w:val="000000"/>
                <w:sz w:val="20"/>
              </w:rPr>
              <w:t>
 www.bilimland.kz</w:t>
            </w:r>
          </w:p>
          <w:bookmarkEnd w:id="37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3773"/>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w:t>
            </w:r>
            <w:r>
              <w:rPr>
                <w:rFonts w:ascii="Times New Roman"/>
                <w:b w:val="false"/>
                <w:i w:val="false"/>
                <w:color w:val="000000"/>
                <w:sz w:val="20"/>
              </w:rPr>
              <w:t xml:space="preserve">1-деңгей. </w:t>
            </w:r>
            <w:r>
              <w:br/>
            </w:r>
            <w:r>
              <w:rPr>
                <w:rFonts w:ascii="Times New Roman"/>
                <w:b w:val="false"/>
                <w:i w:val="false"/>
                <w:color w:val="000000"/>
                <w:sz w:val="20"/>
              </w:rPr>
              <w:t>
Виртуалдық тренажер. 1-2 сынып</w:t>
            </w:r>
          </w:p>
          <w:bookmarkEnd w:id="37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3774"/>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С. Сергазина,</w:t>
            </w:r>
            <w:r>
              <w:br/>
            </w:r>
            <w:r>
              <w:rPr>
                <w:rFonts w:ascii="Times New Roman"/>
                <w:b w:val="false"/>
                <w:i w:val="false"/>
                <w:color w:val="000000"/>
                <w:sz w:val="20"/>
              </w:rPr>
              <w:t>
</w:t>
            </w:r>
            <w:r>
              <w:rPr>
                <w:rFonts w:ascii="Times New Roman"/>
                <w:b w:val="false"/>
                <w:i w:val="false"/>
                <w:color w:val="000000"/>
                <w:sz w:val="20"/>
              </w:rPr>
              <w:t xml:space="preserve">Қ. Ораз, </w:t>
            </w:r>
            <w:r>
              <w:br/>
            </w:r>
            <w:r>
              <w:rPr>
                <w:rFonts w:ascii="Times New Roman"/>
                <w:b w:val="false"/>
                <w:i w:val="false"/>
                <w:color w:val="000000"/>
                <w:sz w:val="20"/>
              </w:rPr>
              <w:t>
</w:t>
            </w:r>
            <w:r>
              <w:rPr>
                <w:rFonts w:ascii="Times New Roman"/>
                <w:b w:val="false"/>
                <w:i w:val="false"/>
                <w:color w:val="000000"/>
                <w:sz w:val="20"/>
              </w:rPr>
              <w:t>Н. Сауркен,</w:t>
            </w:r>
            <w:r>
              <w:br/>
            </w:r>
            <w:r>
              <w:rPr>
                <w:rFonts w:ascii="Times New Roman"/>
                <w:b w:val="false"/>
                <w:i w:val="false"/>
                <w:color w:val="000000"/>
                <w:sz w:val="20"/>
              </w:rPr>
              <w:t>
</w:t>
            </w:r>
            <w:r>
              <w:rPr>
                <w:rFonts w:ascii="Times New Roman"/>
                <w:b w:val="false"/>
                <w:i w:val="false"/>
                <w:color w:val="000000"/>
                <w:sz w:val="20"/>
              </w:rPr>
              <w:t xml:space="preserve">Б. Толеуов, </w:t>
            </w:r>
            <w:r>
              <w:br/>
            </w:r>
            <w:r>
              <w:rPr>
                <w:rFonts w:ascii="Times New Roman"/>
                <w:b w:val="false"/>
                <w:i w:val="false"/>
                <w:color w:val="000000"/>
                <w:sz w:val="20"/>
              </w:rPr>
              <w:t>
</w:t>
            </w:r>
            <w:r>
              <w:rPr>
                <w:rFonts w:ascii="Times New Roman"/>
                <w:b w:val="false"/>
                <w:i w:val="false"/>
                <w:color w:val="000000"/>
                <w:sz w:val="20"/>
              </w:rPr>
              <w:t xml:space="preserve">А. Куморбекова, </w:t>
            </w:r>
            <w:r>
              <w:br/>
            </w:r>
            <w:r>
              <w:rPr>
                <w:rFonts w:ascii="Times New Roman"/>
                <w:b w:val="false"/>
                <w:i w:val="false"/>
                <w:color w:val="000000"/>
                <w:sz w:val="20"/>
              </w:rPr>
              <w:t>
Г. Омарова</w:t>
            </w:r>
          </w:p>
          <w:bookmarkEnd w:id="37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3775"/>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w:t>
            </w:r>
            <w:r>
              <w:rPr>
                <w:rFonts w:ascii="Times New Roman"/>
                <w:b w:val="false"/>
                <w:i w:val="false"/>
                <w:color w:val="000000"/>
                <w:sz w:val="20"/>
              </w:rPr>
              <w:t xml:space="preserve">2-деңгей. </w:t>
            </w:r>
            <w:r>
              <w:br/>
            </w:r>
            <w:r>
              <w:rPr>
                <w:rFonts w:ascii="Times New Roman"/>
                <w:b w:val="false"/>
                <w:i w:val="false"/>
                <w:color w:val="000000"/>
                <w:sz w:val="20"/>
              </w:rPr>
              <w:t>
</w:t>
            </w:r>
            <w:r>
              <w:rPr>
                <w:rFonts w:ascii="Times New Roman"/>
                <w:b w:val="false"/>
                <w:i w:val="false"/>
                <w:color w:val="000000"/>
                <w:sz w:val="20"/>
              </w:rPr>
              <w:t>Виртуалдық тренажер.</w:t>
            </w:r>
            <w:r>
              <w:br/>
            </w:r>
            <w:r>
              <w:rPr>
                <w:rFonts w:ascii="Times New Roman"/>
                <w:b w:val="false"/>
                <w:i w:val="false"/>
                <w:color w:val="000000"/>
                <w:sz w:val="20"/>
              </w:rPr>
              <w:t>
3-сынып</w:t>
            </w:r>
          </w:p>
          <w:bookmarkEnd w:id="37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3776"/>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С. Сергазина,</w:t>
            </w:r>
            <w:r>
              <w:br/>
            </w:r>
            <w:r>
              <w:rPr>
                <w:rFonts w:ascii="Times New Roman"/>
                <w:b w:val="false"/>
                <w:i w:val="false"/>
                <w:color w:val="000000"/>
                <w:sz w:val="20"/>
              </w:rPr>
              <w:t>
</w:t>
            </w:r>
            <w:r>
              <w:rPr>
                <w:rFonts w:ascii="Times New Roman"/>
                <w:b w:val="false"/>
                <w:i w:val="false"/>
                <w:color w:val="000000"/>
                <w:sz w:val="20"/>
              </w:rPr>
              <w:t xml:space="preserve">Қ. Ораз, </w:t>
            </w:r>
            <w:r>
              <w:br/>
            </w:r>
            <w:r>
              <w:rPr>
                <w:rFonts w:ascii="Times New Roman"/>
                <w:b w:val="false"/>
                <w:i w:val="false"/>
                <w:color w:val="000000"/>
                <w:sz w:val="20"/>
              </w:rPr>
              <w:t>
</w:t>
            </w:r>
            <w:r>
              <w:rPr>
                <w:rFonts w:ascii="Times New Roman"/>
                <w:b w:val="false"/>
                <w:i w:val="false"/>
                <w:color w:val="000000"/>
                <w:sz w:val="20"/>
              </w:rPr>
              <w:t>Н. Сауркен,</w:t>
            </w:r>
            <w:r>
              <w:br/>
            </w:r>
            <w:r>
              <w:rPr>
                <w:rFonts w:ascii="Times New Roman"/>
                <w:b w:val="false"/>
                <w:i w:val="false"/>
                <w:color w:val="000000"/>
                <w:sz w:val="20"/>
              </w:rPr>
              <w:t>
</w:t>
            </w:r>
            <w:r>
              <w:rPr>
                <w:rFonts w:ascii="Times New Roman"/>
                <w:b w:val="false"/>
                <w:i w:val="false"/>
                <w:color w:val="000000"/>
                <w:sz w:val="20"/>
              </w:rPr>
              <w:t xml:space="preserve">Б. Толеуов, </w:t>
            </w:r>
            <w:r>
              <w:br/>
            </w:r>
            <w:r>
              <w:rPr>
                <w:rFonts w:ascii="Times New Roman"/>
                <w:b w:val="false"/>
                <w:i w:val="false"/>
                <w:color w:val="000000"/>
                <w:sz w:val="20"/>
              </w:rPr>
              <w:t>
</w:t>
            </w:r>
            <w:r>
              <w:rPr>
                <w:rFonts w:ascii="Times New Roman"/>
                <w:b w:val="false"/>
                <w:i w:val="false"/>
                <w:color w:val="000000"/>
                <w:sz w:val="20"/>
              </w:rPr>
              <w:t xml:space="preserve">А. Куморбекова, </w:t>
            </w:r>
            <w:r>
              <w:br/>
            </w:r>
            <w:r>
              <w:rPr>
                <w:rFonts w:ascii="Times New Roman"/>
                <w:b w:val="false"/>
                <w:i w:val="false"/>
                <w:color w:val="000000"/>
                <w:sz w:val="20"/>
              </w:rPr>
              <w:t>
Г. Омарова</w:t>
            </w:r>
          </w:p>
          <w:bookmarkEnd w:id="37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3777"/>
          <w:p>
            <w:pPr>
              <w:spacing w:after="20"/>
              <w:ind w:left="20"/>
              <w:jc w:val="both"/>
            </w:pPr>
            <w:r>
              <w:rPr>
                <w:rFonts w:ascii="Times New Roman"/>
                <w:b w:val="false"/>
                <w:i w:val="false"/>
                <w:color w:val="000000"/>
                <w:sz w:val="20"/>
              </w:rPr>
              <w:t xml:space="preserve">
Қазақ тілі. Cөз (12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Түбір мен қосымша; Жұрнақ пен жалғау; Өзара мәндес, мағыналас сөздер; Әртүрлі мағыналы сөздер; Сөз тіркесі; Көп мағыналы сөздер; Біріккен сөздер; Қысқарған сөздер; Қос сөздер; Тұрақты тіркестер; Қарама-қарсы мағыналы сөздер; Күрделі сөздер.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3778"/>
          <w:p>
            <w:pPr>
              <w:spacing w:after="20"/>
              <w:ind w:left="20"/>
              <w:jc w:val="both"/>
            </w:pPr>
            <w:r>
              <w:rPr>
                <w:rFonts w:ascii="Times New Roman"/>
                <w:b w:val="false"/>
                <w:i w:val="false"/>
                <w:color w:val="000000"/>
                <w:sz w:val="20"/>
              </w:rPr>
              <w:t xml:space="preserve">
Сөйлем (7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Сөйлем мүшелері; Жалаң және жайылма сөйлем; Қыстырма сөздер; Сөйлемнің дара және күрделі мүшелері; Тыныс белгілері; Бірыңғай мүшелер; Құрмалас сөйлем.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3779"/>
          <w:p>
            <w:pPr>
              <w:spacing w:after="20"/>
              <w:ind w:left="20"/>
              <w:jc w:val="both"/>
            </w:pPr>
            <w:r>
              <w:rPr>
                <w:rFonts w:ascii="Times New Roman"/>
                <w:b w:val="false"/>
                <w:i w:val="false"/>
                <w:color w:val="000000"/>
                <w:sz w:val="20"/>
              </w:rPr>
              <w:t xml:space="preserve">
Қазақ тілі. Сөз таптары (22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Негізгі және туынды етістіктер; Дара және күрделі етістіктер; Шылаулар мен шылау тұлғалас қосымшалар; Есімдік; Жіктеу есімдіктері, олардың септелуі; Зат есімнің септелуі; Негізгі және туынды зат есім; Зат есімнің тәуелденуі; Дара және күрделі сан есім; Зат есімнің жекеше және көпше түрі; Жалпы есім және Жалқы есім; Сан есім; Сын есім; Болымды және болымсыз етістіктер; Етістіктің шақтары; Үстеу; Зат есімнің жіктелуі; Дара және күрделі сын есімдер; Одағай сөздер; Қарсы мәндес сын есім; Етістіктің жіктелуі; Шылау.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xml:space="preserve">
www.imektep.kz </w:t>
            </w:r>
          </w:p>
          <w:bookmarkEnd w:id="37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3780"/>
          <w:p>
            <w:pPr>
              <w:spacing w:after="20"/>
              <w:ind w:left="20"/>
              <w:jc w:val="both"/>
            </w:pPr>
            <w:r>
              <w:rPr>
                <w:rFonts w:ascii="Times New Roman"/>
                <w:b w:val="false"/>
                <w:i w:val="false"/>
                <w:color w:val="000000"/>
                <w:sz w:val="20"/>
              </w:rPr>
              <w:t xml:space="preserve">
Қазақ тілі. Мәтін (6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Сипаттау мәтіні; Әңгімелеу мәтіні; Пайымдау мәтіні; Мәтін, оның түрлері, құрылымы; Мәтіннің жоспары; Хат жазып үйрену.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3781"/>
          <w:p>
            <w:pPr>
              <w:spacing w:after="20"/>
              <w:ind w:left="20"/>
              <w:jc w:val="both"/>
            </w:pPr>
            <w:r>
              <w:rPr>
                <w:rFonts w:ascii="Times New Roman"/>
                <w:b w:val="false"/>
                <w:i w:val="false"/>
                <w:color w:val="000000"/>
                <w:sz w:val="20"/>
              </w:rPr>
              <w:t xml:space="preserve">
Әдебиеттік оқу. Ақын-жазушылар (10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Ыбырай Алтынсарин; Қадыр Мырза Әлі; Жамбыл Жабаев; Мұхтар Әуезов; Бауыржан Момышұлы; Төлеген Айбергенов; Шоқан Уәлиханов; Абай Құнанбайұлы; Мұқағали Мақатаев; Бердібек Соқбақпаев.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3782"/>
          <w:p>
            <w:pPr>
              <w:spacing w:after="20"/>
              <w:ind w:left="20"/>
              <w:jc w:val="both"/>
            </w:pPr>
            <w:r>
              <w:rPr>
                <w:rFonts w:ascii="Times New Roman"/>
                <w:b w:val="false"/>
                <w:i w:val="false"/>
                <w:color w:val="000000"/>
                <w:sz w:val="20"/>
              </w:rPr>
              <w:t xml:space="preserve">
Халық ауыз әдебиеті. Жұмбақтар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3783"/>
          <w:p>
            <w:pPr>
              <w:spacing w:after="20"/>
              <w:ind w:left="20"/>
              <w:jc w:val="both"/>
            </w:pPr>
            <w:r>
              <w:rPr>
                <w:rFonts w:ascii="Times New Roman"/>
                <w:b w:val="false"/>
                <w:i w:val="false"/>
                <w:color w:val="000000"/>
                <w:sz w:val="20"/>
              </w:rPr>
              <w:t xml:space="preserve">
Шығармашылық жұмыс (5 цифрлық білім беру ресурсы): Өлең жазу; Мазмұндама жазу; Сурет бойынша әңгіме жазу; Тірек сөздер бойынша әңгіме жазу; Өз ойын білдіру.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3784"/>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1-сынып</w:t>
            </w:r>
          </w:p>
          <w:bookmarkEnd w:id="37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3785"/>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w:t>
            </w:r>
            <w:r>
              <w:rPr>
                <w:rFonts w:ascii="Times New Roman"/>
                <w:b w:val="false"/>
                <w:i w:val="false"/>
                <w:color w:val="000000"/>
                <w:sz w:val="20"/>
              </w:rPr>
              <w:t xml:space="preserve">М. Нуржанова, </w:t>
            </w:r>
            <w:r>
              <w:br/>
            </w:r>
            <w:r>
              <w:rPr>
                <w:rFonts w:ascii="Times New Roman"/>
                <w:b w:val="false"/>
                <w:i w:val="false"/>
                <w:color w:val="000000"/>
                <w:sz w:val="20"/>
              </w:rPr>
              <w:t>
</w:t>
            </w:r>
            <w:r>
              <w:rPr>
                <w:rFonts w:ascii="Times New Roman"/>
                <w:b w:val="false"/>
                <w:i w:val="false"/>
                <w:color w:val="000000"/>
                <w:sz w:val="20"/>
              </w:rPr>
              <w:t xml:space="preserve">А. Нуржанова, </w:t>
            </w:r>
            <w:r>
              <w:br/>
            </w:r>
            <w:r>
              <w:rPr>
                <w:rFonts w:ascii="Times New Roman"/>
                <w:b w:val="false"/>
                <w:i w:val="false"/>
                <w:color w:val="000000"/>
                <w:sz w:val="20"/>
              </w:rPr>
              <w:t>
</w:t>
            </w:r>
            <w:r>
              <w:rPr>
                <w:rFonts w:ascii="Times New Roman"/>
                <w:b w:val="false"/>
                <w:i w:val="false"/>
                <w:color w:val="000000"/>
                <w:sz w:val="20"/>
              </w:rPr>
              <w:t xml:space="preserve">А. Исаханова,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xml:space="preserve">
Ш. Абдуманапов </w:t>
            </w:r>
          </w:p>
          <w:bookmarkEnd w:id="37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3786"/>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2-сынып</w:t>
            </w:r>
          </w:p>
          <w:bookmarkEnd w:id="37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3787"/>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М. Нуржанова, </w:t>
            </w:r>
            <w:r>
              <w:br/>
            </w:r>
            <w:r>
              <w:rPr>
                <w:rFonts w:ascii="Times New Roman"/>
                <w:b w:val="false"/>
                <w:i w:val="false"/>
                <w:color w:val="000000"/>
                <w:sz w:val="20"/>
              </w:rPr>
              <w:t>
</w:t>
            </w:r>
            <w:r>
              <w:rPr>
                <w:rFonts w:ascii="Times New Roman"/>
                <w:b w:val="false"/>
                <w:i w:val="false"/>
                <w:color w:val="000000"/>
                <w:sz w:val="20"/>
              </w:rPr>
              <w:t xml:space="preserve">М. Амиржанова, </w:t>
            </w:r>
            <w:r>
              <w:br/>
            </w:r>
            <w:r>
              <w:rPr>
                <w:rFonts w:ascii="Times New Roman"/>
                <w:b w:val="false"/>
                <w:i w:val="false"/>
                <w:color w:val="000000"/>
                <w:sz w:val="20"/>
              </w:rPr>
              <w:t>
</w:t>
            </w:r>
            <w:r>
              <w:rPr>
                <w:rFonts w:ascii="Times New Roman"/>
                <w:b w:val="false"/>
                <w:i w:val="false"/>
                <w:color w:val="000000"/>
                <w:sz w:val="20"/>
              </w:rPr>
              <w:t xml:space="preserve">А. Исаханова, </w:t>
            </w:r>
            <w:r>
              <w:br/>
            </w:r>
            <w:r>
              <w:rPr>
                <w:rFonts w:ascii="Times New Roman"/>
                <w:b w:val="false"/>
                <w:i w:val="false"/>
                <w:color w:val="000000"/>
                <w:sz w:val="20"/>
              </w:rPr>
              <w:t xml:space="preserve">
Ш. Абдуманапов </w:t>
            </w:r>
          </w:p>
          <w:bookmarkEnd w:id="37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3788"/>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3-сынып</w:t>
            </w:r>
          </w:p>
          <w:bookmarkEnd w:id="37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3789"/>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w:t>
            </w:r>
            <w:r>
              <w:rPr>
                <w:rFonts w:ascii="Times New Roman"/>
                <w:b w:val="false"/>
                <w:i w:val="false"/>
                <w:color w:val="000000"/>
                <w:sz w:val="20"/>
              </w:rPr>
              <w:t xml:space="preserve">М. Нуржанова, </w:t>
            </w:r>
            <w:r>
              <w:br/>
            </w:r>
            <w:r>
              <w:rPr>
                <w:rFonts w:ascii="Times New Roman"/>
                <w:b w:val="false"/>
                <w:i w:val="false"/>
                <w:color w:val="000000"/>
                <w:sz w:val="20"/>
              </w:rPr>
              <w:t>
</w:t>
            </w:r>
            <w:r>
              <w:rPr>
                <w:rFonts w:ascii="Times New Roman"/>
                <w:b w:val="false"/>
                <w:i w:val="false"/>
                <w:color w:val="000000"/>
                <w:sz w:val="20"/>
              </w:rPr>
              <w:t xml:space="preserve">М. Амиржанова, </w:t>
            </w:r>
            <w:r>
              <w:br/>
            </w:r>
            <w:r>
              <w:rPr>
                <w:rFonts w:ascii="Times New Roman"/>
                <w:b w:val="false"/>
                <w:i w:val="false"/>
                <w:color w:val="000000"/>
                <w:sz w:val="20"/>
              </w:rPr>
              <w:t>
</w:t>
            </w:r>
            <w:r>
              <w:rPr>
                <w:rFonts w:ascii="Times New Roman"/>
                <w:b w:val="false"/>
                <w:i w:val="false"/>
                <w:color w:val="000000"/>
                <w:sz w:val="20"/>
              </w:rPr>
              <w:t xml:space="preserve">А. Исаханова, </w:t>
            </w:r>
            <w:r>
              <w:br/>
            </w:r>
            <w:r>
              <w:rPr>
                <w:rFonts w:ascii="Times New Roman"/>
                <w:b w:val="false"/>
                <w:i w:val="false"/>
                <w:color w:val="000000"/>
                <w:sz w:val="20"/>
              </w:rPr>
              <w:t xml:space="preserve">
Ш. Абдуманапов </w:t>
            </w:r>
          </w:p>
          <w:bookmarkEnd w:id="37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3790"/>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4-сынып</w:t>
            </w:r>
          </w:p>
          <w:bookmarkEnd w:id="37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3791"/>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w:t>
            </w:r>
            <w:r>
              <w:rPr>
                <w:rFonts w:ascii="Times New Roman"/>
                <w:b w:val="false"/>
                <w:i w:val="false"/>
                <w:color w:val="000000"/>
                <w:sz w:val="20"/>
              </w:rPr>
              <w:t xml:space="preserve">М. Нуржанова, </w:t>
            </w:r>
            <w:r>
              <w:br/>
            </w:r>
            <w:r>
              <w:rPr>
                <w:rFonts w:ascii="Times New Roman"/>
                <w:b w:val="false"/>
                <w:i w:val="false"/>
                <w:color w:val="000000"/>
                <w:sz w:val="20"/>
              </w:rPr>
              <w:t>
</w:t>
            </w:r>
            <w:r>
              <w:rPr>
                <w:rFonts w:ascii="Times New Roman"/>
                <w:b w:val="false"/>
                <w:i w:val="false"/>
                <w:color w:val="000000"/>
                <w:sz w:val="20"/>
              </w:rPr>
              <w:t xml:space="preserve">М. Амиржанова, </w:t>
            </w:r>
            <w:r>
              <w:br/>
            </w:r>
            <w:r>
              <w:rPr>
                <w:rFonts w:ascii="Times New Roman"/>
                <w:b w:val="false"/>
                <w:i w:val="false"/>
                <w:color w:val="000000"/>
                <w:sz w:val="20"/>
              </w:rPr>
              <w:t>
</w:t>
            </w:r>
            <w:r>
              <w:rPr>
                <w:rFonts w:ascii="Times New Roman"/>
                <w:b w:val="false"/>
                <w:i w:val="false"/>
                <w:color w:val="000000"/>
                <w:sz w:val="20"/>
              </w:rPr>
              <w:t xml:space="preserve">А. Исаханова, </w:t>
            </w:r>
            <w:r>
              <w:br/>
            </w:r>
            <w:r>
              <w:rPr>
                <w:rFonts w:ascii="Times New Roman"/>
                <w:b w:val="false"/>
                <w:i w:val="false"/>
                <w:color w:val="000000"/>
                <w:sz w:val="20"/>
              </w:rPr>
              <w:t xml:space="preserve">
Ш. Абдуманапов </w:t>
            </w:r>
          </w:p>
          <w:bookmarkEnd w:id="37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379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1-сынып</w:t>
            </w:r>
          </w:p>
          <w:bookmarkEnd w:id="37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3793"/>
          <w:p>
            <w:pPr>
              <w:spacing w:after="20"/>
              <w:ind w:left="20"/>
              <w:jc w:val="both"/>
            </w:pPr>
            <w:r>
              <w:rPr>
                <w:rFonts w:ascii="Times New Roman"/>
                <w:b w:val="false"/>
                <w:i w:val="false"/>
                <w:color w:val="000000"/>
                <w:sz w:val="20"/>
              </w:rPr>
              <w:t xml:space="preserve">
Ш. Курманалина, </w:t>
            </w:r>
            <w:r>
              <w:br/>
            </w:r>
            <w:r>
              <w:rPr>
                <w:rFonts w:ascii="Times New Roman"/>
                <w:b w:val="false"/>
                <w:i w:val="false"/>
                <w:color w:val="000000"/>
                <w:sz w:val="20"/>
              </w:rPr>
              <w:t>
</w:t>
            </w:r>
            <w:r>
              <w:rPr>
                <w:rFonts w:ascii="Times New Roman"/>
                <w:b w:val="false"/>
                <w:i w:val="false"/>
                <w:color w:val="000000"/>
                <w:sz w:val="20"/>
              </w:rPr>
              <w:t xml:space="preserve">А. Сагидуллина, </w:t>
            </w:r>
            <w:r>
              <w:br/>
            </w:r>
            <w:r>
              <w:rPr>
                <w:rFonts w:ascii="Times New Roman"/>
                <w:b w:val="false"/>
                <w:i w:val="false"/>
                <w:color w:val="000000"/>
                <w:sz w:val="20"/>
              </w:rPr>
              <w:t>
</w:t>
            </w:r>
            <w:r>
              <w:rPr>
                <w:rFonts w:ascii="Times New Roman"/>
                <w:b w:val="false"/>
                <w:i w:val="false"/>
                <w:color w:val="000000"/>
                <w:sz w:val="20"/>
              </w:rPr>
              <w:t xml:space="preserve">Г. Ермуханова,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Л. Шарабко, </w:t>
            </w:r>
            <w:r>
              <w:br/>
            </w:r>
            <w:r>
              <w:rPr>
                <w:rFonts w:ascii="Times New Roman"/>
                <w:b w:val="false"/>
                <w:i w:val="false"/>
                <w:color w:val="000000"/>
                <w:sz w:val="20"/>
              </w:rPr>
              <w:t>
Ж. Мукашев</w:t>
            </w:r>
          </w:p>
          <w:bookmarkEnd w:id="37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379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Қосу және азайту. Өрнек және теңдік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379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Көбейту және бөлу (3 цифрлық білім беру ресурсы): Бөлу; Көбейту; Бөлу мен көбейтудің өзара байланысы.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379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Фигуралар (7 цифрлық білім беру ресурсы): Фигуралар; Аудан; Уақыт өлшем бірліктері; Ұзындық өлшем бірліктері; Масса бірліктері; Периметр; Дене көлемі, көлемнің өлшем бірліктері.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379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Бөлшектер (2 цифрлық білім беру ресурсы): Үлестер; Санның үлесін табу және үлесі бойынша санды табу.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3798"/>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w:t>
            </w:r>
            <w:r>
              <w:rPr>
                <w:rFonts w:ascii="Times New Roman"/>
                <w:b w:val="false"/>
                <w:i w:val="false"/>
                <w:color w:val="000000"/>
                <w:sz w:val="20"/>
              </w:rPr>
              <w:t xml:space="preserve">Табиғат (6 цифрлық білім беру ресурсы): Көкжиек тұстары; Табиғаттағы су айналымы; Жыл мезгілдері; Таулы жер өсімдіктері мен жануарлары; Қала мен ауыл; Пайдалы қазбалар.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3799"/>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w:t>
            </w:r>
            <w:r>
              <w:rPr>
                <w:rFonts w:ascii="Times New Roman"/>
                <w:b w:val="false"/>
                <w:i w:val="false"/>
                <w:color w:val="000000"/>
                <w:sz w:val="20"/>
              </w:rPr>
              <w:t xml:space="preserve">Өсімдіктер (4 цифрлық білім беру ресурсы): Өсімдік түрлері; Өсімдік мүшелері; Көгөніс; Өсімдіктердің көбеюі.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7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3800"/>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w:t>
            </w:r>
            <w:r>
              <w:rPr>
                <w:rFonts w:ascii="Times New Roman"/>
                <w:b w:val="false"/>
                <w:i w:val="false"/>
                <w:color w:val="000000"/>
                <w:sz w:val="20"/>
              </w:rPr>
              <w:t xml:space="preserve">Жануарлар (6 цифрлық білім беру ресурсы): Құстар; Сүтқоректілер; Бауырымен жорғалаушылар; Қосмекенділер; Бунақденелілер; Балықтар.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8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3801"/>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w:t>
            </w:r>
            <w:r>
              <w:rPr>
                <w:rFonts w:ascii="Times New Roman"/>
                <w:b w:val="false"/>
                <w:i w:val="false"/>
                <w:color w:val="000000"/>
                <w:sz w:val="20"/>
              </w:rPr>
              <w:t xml:space="preserve">Ғарыш (5 цифрлық білім беру ресурсы): Ай; Күн; Ғарыш; Глобус; Жер.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8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3802"/>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w:t>
            </w:r>
            <w:r>
              <w:rPr>
                <w:rFonts w:ascii="Times New Roman"/>
                <w:b w:val="false"/>
                <w:i w:val="false"/>
                <w:color w:val="000000"/>
                <w:sz w:val="20"/>
              </w:rPr>
              <w:t>Мультимедиалық оқыту бағдарламасы.</w:t>
            </w:r>
            <w:r>
              <w:br/>
            </w:r>
            <w:r>
              <w:rPr>
                <w:rFonts w:ascii="Times New Roman"/>
                <w:b w:val="false"/>
                <w:i w:val="false"/>
                <w:color w:val="000000"/>
                <w:sz w:val="20"/>
              </w:rPr>
              <w:t>
3-сынып</w:t>
            </w:r>
          </w:p>
          <w:bookmarkEnd w:id="38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3803"/>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Е. Чимирис, </w:t>
            </w:r>
            <w:r>
              <w:br/>
            </w:r>
            <w:r>
              <w:rPr>
                <w:rFonts w:ascii="Times New Roman"/>
                <w:b w:val="false"/>
                <w:i w:val="false"/>
                <w:color w:val="000000"/>
                <w:sz w:val="20"/>
              </w:rPr>
              <w:t>
</w:t>
            </w:r>
            <w:r>
              <w:rPr>
                <w:rFonts w:ascii="Times New Roman"/>
                <w:b w:val="false"/>
                <w:i w:val="false"/>
                <w:color w:val="000000"/>
                <w:sz w:val="20"/>
              </w:rPr>
              <w:t xml:space="preserve">А. Көккозова,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 xml:space="preserve">Л. Пентина, </w:t>
            </w:r>
            <w:r>
              <w:br/>
            </w:r>
            <w:r>
              <w:rPr>
                <w:rFonts w:ascii="Times New Roman"/>
                <w:b w:val="false"/>
                <w:i w:val="false"/>
                <w:color w:val="000000"/>
                <w:sz w:val="20"/>
              </w:rPr>
              <w:t xml:space="preserve">
Д. Оралбекова </w:t>
            </w:r>
          </w:p>
          <w:bookmarkEnd w:id="38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3804"/>
          <w:p>
            <w:pPr>
              <w:spacing w:after="20"/>
              <w:ind w:left="20"/>
              <w:jc w:val="both"/>
            </w:pPr>
            <w:r>
              <w:rPr>
                <w:rFonts w:ascii="Times New Roman"/>
                <w:b w:val="false"/>
                <w:i w:val="false"/>
                <w:color w:val="000000"/>
                <w:sz w:val="20"/>
              </w:rPr>
              <w:t xml:space="preserve">
Жаратылыстану. Мультимедиалық оқыту бағдарламасы. </w:t>
            </w:r>
            <w:r>
              <w:br/>
            </w:r>
            <w:r>
              <w:rPr>
                <w:rFonts w:ascii="Times New Roman"/>
                <w:b w:val="false"/>
                <w:i w:val="false"/>
                <w:color w:val="000000"/>
                <w:sz w:val="20"/>
              </w:rPr>
              <w:t>
1-сынып</w:t>
            </w:r>
          </w:p>
          <w:bookmarkEnd w:id="38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3805"/>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w:t>
            </w:r>
            <w:r>
              <w:rPr>
                <w:rFonts w:ascii="Times New Roman"/>
                <w:b w:val="false"/>
                <w:i w:val="false"/>
                <w:color w:val="000000"/>
                <w:sz w:val="20"/>
              </w:rPr>
              <w:t xml:space="preserve">С. Жубакова, </w:t>
            </w:r>
            <w:r>
              <w:br/>
            </w:r>
            <w:r>
              <w:rPr>
                <w:rFonts w:ascii="Times New Roman"/>
                <w:b w:val="false"/>
                <w:i w:val="false"/>
                <w:color w:val="000000"/>
                <w:sz w:val="20"/>
              </w:rPr>
              <w:t>
</w:t>
            </w:r>
            <w:r>
              <w:rPr>
                <w:rFonts w:ascii="Times New Roman"/>
                <w:b w:val="false"/>
                <w:i w:val="false"/>
                <w:color w:val="000000"/>
                <w:sz w:val="20"/>
              </w:rPr>
              <w:t xml:space="preserve">Ж. Молдагалиева, </w:t>
            </w:r>
            <w:r>
              <w:br/>
            </w:r>
            <w:r>
              <w:rPr>
                <w:rFonts w:ascii="Times New Roman"/>
                <w:b w:val="false"/>
                <w:i w:val="false"/>
                <w:color w:val="000000"/>
                <w:sz w:val="20"/>
              </w:rPr>
              <w:t>
</w:t>
            </w:r>
            <w:r>
              <w:rPr>
                <w:rFonts w:ascii="Times New Roman"/>
                <w:b w:val="false"/>
                <w:i w:val="false"/>
                <w:color w:val="000000"/>
                <w:sz w:val="20"/>
              </w:rPr>
              <w:t xml:space="preserve">М. Бурыкина,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Г. Рамазанова, </w:t>
            </w:r>
            <w:r>
              <w:br/>
            </w:r>
            <w:r>
              <w:rPr>
                <w:rFonts w:ascii="Times New Roman"/>
                <w:b w:val="false"/>
                <w:i w:val="false"/>
                <w:color w:val="000000"/>
                <w:sz w:val="20"/>
              </w:rPr>
              <w:t xml:space="preserve">
Н. Бахар </w:t>
            </w:r>
          </w:p>
          <w:bookmarkEnd w:id="38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3806"/>
          <w:p>
            <w:pPr>
              <w:spacing w:after="20"/>
              <w:ind w:left="20"/>
              <w:jc w:val="both"/>
            </w:pPr>
            <w:r>
              <w:rPr>
                <w:rFonts w:ascii="Times New Roman"/>
                <w:b w:val="false"/>
                <w:i w:val="false"/>
                <w:color w:val="000000"/>
                <w:sz w:val="20"/>
              </w:rPr>
              <w:t xml:space="preserve">
Көркем еңбек. Композиция (2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Композиция; Композицияда қозғалысты бейнелеу тәсілдері.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8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3807"/>
          <w:p>
            <w:pPr>
              <w:spacing w:after="20"/>
              <w:ind w:left="20"/>
              <w:jc w:val="both"/>
            </w:pPr>
            <w:r>
              <w:rPr>
                <w:rFonts w:ascii="Times New Roman"/>
                <w:b w:val="false"/>
                <w:i w:val="false"/>
                <w:color w:val="000000"/>
                <w:sz w:val="20"/>
              </w:rPr>
              <w:t xml:space="preserve">
Көркем еңбек. Бейнелеу өнерінің жанрлары (2 цифрлық білім беру ресурсы): Пропорция; Иллюстрация.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8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3808"/>
          <w:p>
            <w:pPr>
              <w:spacing w:after="20"/>
              <w:ind w:left="20"/>
              <w:jc w:val="both"/>
            </w:pPr>
            <w:r>
              <w:rPr>
                <w:rFonts w:ascii="Times New Roman"/>
                <w:b w:val="false"/>
                <w:i w:val="false"/>
                <w:color w:val="000000"/>
                <w:sz w:val="20"/>
              </w:rPr>
              <w:t xml:space="preserve">
Көркем еңбек. Сәулет өнері және суретшілер (4 цифрлық білім беру ресурсы): Сәулет өнері; Сәулет ескерткіштері; Шетел суретшілері; Әбілхан Қастеев.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8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3809"/>
          <w:p>
            <w:pPr>
              <w:spacing w:after="20"/>
              <w:ind w:left="20"/>
              <w:jc w:val="both"/>
            </w:pPr>
            <w:r>
              <w:rPr>
                <w:rFonts w:ascii="Times New Roman"/>
                <w:b w:val="false"/>
                <w:i w:val="false"/>
                <w:color w:val="000000"/>
                <w:sz w:val="20"/>
              </w:rPr>
              <w:t xml:space="preserve">
Көркем еңбек. Техникалық және көркем еңбек </w:t>
            </w:r>
            <w:r>
              <w:br/>
            </w:r>
            <w:r>
              <w:rPr>
                <w:rFonts w:ascii="Times New Roman"/>
                <w:b w:val="false"/>
                <w:i w:val="false"/>
                <w:color w:val="000000"/>
                <w:sz w:val="20"/>
              </w:rPr>
              <w:t>
</w:t>
            </w:r>
            <w:r>
              <w:rPr>
                <w:rFonts w:ascii="Times New Roman"/>
                <w:b w:val="false"/>
                <w:i w:val="false"/>
                <w:color w:val="000000"/>
                <w:sz w:val="20"/>
              </w:rPr>
              <w:t xml:space="preserve">(3 цифрлық білім беру ресурсы): Аппликация; Дизайн; Құрақ құрау. </w:t>
            </w:r>
            <w:r>
              <w:br/>
            </w:r>
            <w:r>
              <w:rPr>
                <w:rFonts w:ascii="Times New Roman"/>
                <w:b w:val="false"/>
                <w:i w:val="false"/>
                <w:color w:val="000000"/>
                <w:sz w:val="20"/>
              </w:rPr>
              <w:t>
</w:t>
            </w:r>
            <w:r>
              <w:rPr>
                <w:rFonts w:ascii="Times New Roman"/>
                <w:b w:val="false"/>
                <w:i w:val="false"/>
                <w:color w:val="000000"/>
                <w:sz w:val="20"/>
              </w:rPr>
              <w:t>1-4-сыныптар.</w:t>
            </w:r>
            <w:r>
              <w:br/>
            </w:r>
            <w:r>
              <w:rPr>
                <w:rFonts w:ascii="Times New Roman"/>
                <w:b w:val="false"/>
                <w:i w:val="false"/>
                <w:color w:val="000000"/>
                <w:sz w:val="20"/>
              </w:rPr>
              <w:t>
www.imektep.kz</w:t>
            </w:r>
          </w:p>
          <w:bookmarkEnd w:id="38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3810"/>
          <w:p>
            <w:pPr>
              <w:spacing w:after="20"/>
              <w:ind w:left="20"/>
              <w:jc w:val="both"/>
            </w:pPr>
            <w:r>
              <w:rPr>
                <w:rFonts w:ascii="Times New Roman"/>
                <w:b w:val="false"/>
                <w:i w:val="false"/>
                <w:color w:val="000000"/>
                <w:sz w:val="20"/>
              </w:rPr>
              <w:t xml:space="preserve">
Музыка. Композиторлар мен музыканттар (2 цифрлық білім беру ресурсы): Вольфганг Амадей Моцарт; Петр Ильич Чайковский.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38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и общее среднее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381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6-сынып</w:t>
            </w:r>
          </w:p>
          <w:bookmarkEnd w:id="38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Ашенова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381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7-сынып</w:t>
            </w:r>
          </w:p>
          <w:bookmarkEnd w:id="38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381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38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381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11-сынып</w:t>
            </w:r>
          </w:p>
          <w:bookmarkEnd w:id="38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381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Аудиовизуалды жинақ (150 сабақ). </w:t>
            </w:r>
            <w:r>
              <w:br/>
            </w:r>
            <w:r>
              <w:rPr>
                <w:rFonts w:ascii="Times New Roman"/>
                <w:b w:val="false"/>
                <w:i w:val="false"/>
                <w:color w:val="000000"/>
                <w:sz w:val="20"/>
              </w:rPr>
              <w:t>
5-11-сыныптар</w:t>
            </w:r>
          </w:p>
          <w:bookmarkEnd w:id="38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5" w:id="3816"/>
          <w:p>
            <w:pPr>
              <w:spacing w:after="20"/>
              <w:ind w:left="20"/>
              <w:jc w:val="both"/>
            </w:pPr>
            <w:r>
              <w:rPr>
                <w:rFonts w:ascii="Times New Roman"/>
                <w:b w:val="false"/>
                <w:i w:val="false"/>
                <w:color w:val="000000"/>
                <w:sz w:val="20"/>
              </w:rPr>
              <w:t xml:space="preserve">
З. Аманжолова, </w:t>
            </w:r>
            <w:r>
              <w:br/>
            </w:r>
            <w:r>
              <w:rPr>
                <w:rFonts w:ascii="Times New Roman"/>
                <w:b w:val="false"/>
                <w:i w:val="false"/>
                <w:color w:val="000000"/>
                <w:sz w:val="20"/>
              </w:rPr>
              <w:t xml:space="preserve">
Ж. Рахмани </w:t>
            </w:r>
          </w:p>
          <w:bookmarkEnd w:id="38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3817"/>
          <w:p>
            <w:pPr>
              <w:spacing w:after="20"/>
              <w:ind w:left="20"/>
              <w:jc w:val="both"/>
            </w:pPr>
            <w:r>
              <w:rPr>
                <w:rFonts w:ascii="Times New Roman"/>
                <w:b w:val="false"/>
                <w:i w:val="false"/>
                <w:color w:val="000000"/>
                <w:sz w:val="20"/>
              </w:rPr>
              <w:t xml:space="preserve">
Для чего существует язык? </w:t>
            </w:r>
            <w:r>
              <w:br/>
            </w:r>
            <w:r>
              <w:rPr>
                <w:rFonts w:ascii="Times New Roman"/>
                <w:b w:val="false"/>
                <w:i w:val="false"/>
                <w:color w:val="000000"/>
                <w:sz w:val="20"/>
              </w:rPr>
              <w:t>
</w:t>
            </w:r>
            <w:r>
              <w:rPr>
                <w:rFonts w:ascii="Times New Roman"/>
                <w:b w:val="false"/>
                <w:i w:val="false"/>
                <w:color w:val="000000"/>
                <w:sz w:val="20"/>
              </w:rPr>
              <w:t xml:space="preserve">Электронное дидактическое пособие. </w:t>
            </w:r>
            <w:r>
              <w:br/>
            </w:r>
            <w:r>
              <w:rPr>
                <w:rFonts w:ascii="Times New Roman"/>
                <w:b w:val="false"/>
                <w:i w:val="false"/>
                <w:color w:val="000000"/>
                <w:sz w:val="20"/>
              </w:rPr>
              <w:t>
5-6-классы</w:t>
            </w:r>
          </w:p>
          <w:bookmarkEnd w:id="38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3818"/>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38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родному краю. Электронное дидактическое пособие. 5-6-классы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3819"/>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М.и др.</w:t>
            </w:r>
          </w:p>
          <w:bookmarkEnd w:id="38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3820"/>
          <w:p>
            <w:pPr>
              <w:spacing w:after="20"/>
              <w:ind w:left="20"/>
              <w:jc w:val="both"/>
            </w:pPr>
            <w:r>
              <w:rPr>
                <w:rFonts w:ascii="Times New Roman"/>
                <w:b w:val="false"/>
                <w:i w:val="false"/>
                <w:color w:val="000000"/>
                <w:sz w:val="20"/>
              </w:rPr>
              <w:t xml:space="preserve">
Знакомимся с искусством. </w:t>
            </w:r>
            <w:r>
              <w:br/>
            </w:r>
            <w:r>
              <w:rPr>
                <w:rFonts w:ascii="Times New Roman"/>
                <w:b w:val="false"/>
                <w:i w:val="false"/>
                <w:color w:val="000000"/>
                <w:sz w:val="20"/>
              </w:rPr>
              <w:t>
</w:t>
            </w:r>
            <w:r>
              <w:rPr>
                <w:rFonts w:ascii="Times New Roman"/>
                <w:b w:val="false"/>
                <w:i w:val="false"/>
                <w:color w:val="000000"/>
                <w:sz w:val="20"/>
              </w:rPr>
              <w:t>Электронное дидактическое пособие.</w:t>
            </w:r>
            <w:r>
              <w:br/>
            </w:r>
            <w:r>
              <w:rPr>
                <w:rFonts w:ascii="Times New Roman"/>
                <w:b w:val="false"/>
                <w:i w:val="false"/>
                <w:color w:val="000000"/>
                <w:sz w:val="20"/>
              </w:rPr>
              <w:t>
5-6-классы</w:t>
            </w:r>
          </w:p>
          <w:bookmarkEnd w:id="38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3821"/>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38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3822"/>
          <w:p>
            <w:pPr>
              <w:spacing w:after="20"/>
              <w:ind w:left="20"/>
              <w:jc w:val="both"/>
            </w:pPr>
            <w:r>
              <w:rPr>
                <w:rFonts w:ascii="Times New Roman"/>
                <w:b w:val="false"/>
                <w:i w:val="false"/>
                <w:color w:val="000000"/>
                <w:sz w:val="20"/>
              </w:rPr>
              <w:t xml:space="preserve">
Времена года. </w:t>
            </w:r>
            <w:r>
              <w:br/>
            </w:r>
            <w:r>
              <w:rPr>
                <w:rFonts w:ascii="Times New Roman"/>
                <w:b w:val="false"/>
                <w:i w:val="false"/>
                <w:color w:val="000000"/>
                <w:sz w:val="20"/>
              </w:rPr>
              <w:t>
Электронное дидактическое пособие. 5-6-классы</w:t>
            </w:r>
          </w:p>
          <w:bookmarkEnd w:id="38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3823"/>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38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3824"/>
          <w:p>
            <w:pPr>
              <w:spacing w:after="20"/>
              <w:ind w:left="20"/>
              <w:jc w:val="both"/>
            </w:pPr>
            <w:r>
              <w:rPr>
                <w:rFonts w:ascii="Times New Roman"/>
                <w:b w:val="false"/>
                <w:i w:val="false"/>
                <w:color w:val="000000"/>
                <w:sz w:val="20"/>
              </w:rPr>
              <w:t xml:space="preserve">
Книга – источник знаний. </w:t>
            </w:r>
            <w:r>
              <w:br/>
            </w:r>
            <w:r>
              <w:rPr>
                <w:rFonts w:ascii="Times New Roman"/>
                <w:b w:val="false"/>
                <w:i w:val="false"/>
                <w:color w:val="000000"/>
                <w:sz w:val="20"/>
              </w:rPr>
              <w:t>
Электронное дидактическое пособие. 5-6-классы</w:t>
            </w:r>
          </w:p>
          <w:bookmarkEnd w:id="38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3825"/>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38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3826"/>
          <w:p>
            <w:pPr>
              <w:spacing w:after="20"/>
              <w:ind w:left="20"/>
              <w:jc w:val="both"/>
            </w:pPr>
            <w:r>
              <w:rPr>
                <w:rFonts w:ascii="Times New Roman"/>
                <w:b w:val="false"/>
                <w:i w:val="false"/>
                <w:color w:val="000000"/>
                <w:sz w:val="20"/>
              </w:rPr>
              <w:t xml:space="preserve">
Города Казахстана. </w:t>
            </w:r>
            <w:r>
              <w:br/>
            </w:r>
            <w:r>
              <w:rPr>
                <w:rFonts w:ascii="Times New Roman"/>
                <w:b w:val="false"/>
                <w:i w:val="false"/>
                <w:color w:val="000000"/>
                <w:sz w:val="20"/>
              </w:rPr>
              <w:t>
Электронное дидактическое пособие. 5-6-классы</w:t>
            </w:r>
          </w:p>
          <w:bookmarkEnd w:id="38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3827"/>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38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Казахстана. Сложные предложения, союзные сложные предложения. Электронное дидактическое пособие. 5-9-классы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3828"/>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Шманова Н. и др.</w:t>
            </w:r>
          </w:p>
          <w:bookmarkEnd w:id="38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России (Второстепенные члены предложения: дополнение, определение; существительные и прилагательные в роли второстепенных членов предложения в речи). Электронное дидактическое пособие. 5-9-классы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склонности, увлечения, интересы человека. (Лексика и фразеология (омонимы, синонимы, антонимы и фразеологизмы). Электронное дидактическое пособие. 5-9-классы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речь – признак культуры (Личные и притяжательные местоимения, возвратное местоимение "себя"). Электронное дидактическое пособие. 5-9-классы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(Глагол, время, число и спряжение глаголов, совершенный и несовершенный вид глагола, наклонения глаголов, действительные и страдательные причастия). Электронное дидактическое пособие. 5-9-классы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 праздники (Однородные члены предложения, обобщающие слова при однородных членах и постановка знаков препинания при них). Электронное дидактическое пособие. 5-9-классы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0" w:id="3829"/>
          <w:p>
            <w:pPr>
              <w:spacing w:after="20"/>
              <w:ind w:left="20"/>
              <w:jc w:val="both"/>
            </w:pPr>
            <w:r>
              <w:rPr>
                <w:rFonts w:ascii="Times New Roman"/>
                <w:b w:val="false"/>
                <w:i w:val="false"/>
                <w:color w:val="000000"/>
                <w:sz w:val="20"/>
              </w:rPr>
              <w:t>
Животный и растительный мир Казахстана</w:t>
            </w:r>
            <w:r>
              <w:br/>
            </w:r>
            <w:r>
              <w:rPr>
                <w:rFonts w:ascii="Times New Roman"/>
                <w:b w:val="false"/>
                <w:i w:val="false"/>
                <w:color w:val="000000"/>
                <w:sz w:val="20"/>
              </w:rPr>
              <w:t>
(Имя числительное, употребление и правописание числительных). Электронное дидактическое пособие. 7-класс</w:t>
            </w:r>
          </w:p>
          <w:bookmarkEnd w:id="38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Мункеева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 кормилица (Стилистика). Электронное дидактическое пособие. 7-класс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прикладное искусство (Предложение. Главные члены предложения). Электронное дидактическое пособие. 7-класс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Золотое кольцо России (Обращения, вводные слова в предложении). Электронное дидактическое пособие. 8-класс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Мункеева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языке и речи. Сложное предложение (Способы образования сложных предложений. Основные виды сложных предложений). Электронное дидактическое пособие.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Нравственные ценности человека (Служебные части речи. Междометия). Электронное дидактическое пособие.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1" w:id="3830"/>
          <w:p>
            <w:pPr>
              <w:spacing w:after="20"/>
              <w:ind w:left="20"/>
              <w:jc w:val="both"/>
            </w:pPr>
            <w:r>
              <w:rPr>
                <w:rFonts w:ascii="Times New Roman"/>
                <w:b w:val="false"/>
                <w:i w:val="false"/>
                <w:color w:val="000000"/>
                <w:sz w:val="20"/>
              </w:rPr>
              <w:t>
Мир театра (Сложноподчиненные предложения с придаточными определительными). Электронное дидактическое пособие.</w:t>
            </w:r>
            <w:r>
              <w:br/>
            </w:r>
            <w:r>
              <w:rPr>
                <w:rFonts w:ascii="Times New Roman"/>
                <w:b w:val="false"/>
                <w:i w:val="false"/>
                <w:color w:val="000000"/>
                <w:sz w:val="20"/>
              </w:rPr>
              <w:t>
9-класс</w:t>
            </w:r>
          </w:p>
          <w:bookmarkEnd w:id="38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писателя как итог великого труда души (Сложносочиненное предложение. Сочинительные союзы как средства связи частей сложносочиненного предложения). Электронное дидактическое пособие.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3831"/>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Сборник аудиовизуальных материалов (168 уроков). </w:t>
            </w:r>
            <w:r>
              <w:br/>
            </w:r>
            <w:r>
              <w:rPr>
                <w:rFonts w:ascii="Times New Roman"/>
                <w:b w:val="false"/>
                <w:i w:val="false"/>
                <w:color w:val="000000"/>
                <w:sz w:val="20"/>
              </w:rPr>
              <w:t>
5-9-классы</w:t>
            </w:r>
          </w:p>
          <w:bookmarkEnd w:id="38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Алгебра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383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5-сынып</w:t>
            </w:r>
          </w:p>
          <w:bookmarkEnd w:id="38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3833"/>
          <w:p>
            <w:pPr>
              <w:spacing w:after="20"/>
              <w:ind w:left="20"/>
              <w:jc w:val="both"/>
            </w:pPr>
            <w:r>
              <w:rPr>
                <w:rFonts w:ascii="Times New Roman"/>
                <w:b w:val="false"/>
                <w:i w:val="false"/>
                <w:color w:val="000000"/>
                <w:sz w:val="20"/>
              </w:rPr>
              <w:t xml:space="preserve">
С. Шәкілікова,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А. Берикканова </w:t>
            </w:r>
            <w:r>
              <w:br/>
            </w:r>
            <w:r>
              <w:rPr>
                <w:rFonts w:ascii="Times New Roman"/>
                <w:b w:val="false"/>
                <w:i w:val="false"/>
                <w:color w:val="000000"/>
                <w:sz w:val="20"/>
              </w:rPr>
              <w:t>
және т.б.</w:t>
            </w:r>
          </w:p>
          <w:bookmarkEnd w:id="38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383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Мультимедиалық оқыту бағдарламасы. </w:t>
            </w:r>
            <w:r>
              <w:br/>
            </w:r>
            <w:r>
              <w:rPr>
                <w:rFonts w:ascii="Times New Roman"/>
                <w:b w:val="false"/>
                <w:i w:val="false"/>
                <w:color w:val="000000"/>
                <w:sz w:val="20"/>
              </w:rPr>
              <w:t>
6-сынып</w:t>
            </w:r>
          </w:p>
          <w:bookmarkEnd w:id="38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1" w:id="3835"/>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С. Абдильданова, </w:t>
            </w:r>
            <w:r>
              <w:br/>
            </w:r>
            <w:r>
              <w:rPr>
                <w:rFonts w:ascii="Times New Roman"/>
                <w:b w:val="false"/>
                <w:i w:val="false"/>
                <w:color w:val="000000"/>
                <w:sz w:val="20"/>
              </w:rPr>
              <w:t>
</w:t>
            </w:r>
            <w:r>
              <w:rPr>
                <w:rFonts w:ascii="Times New Roman"/>
                <w:b w:val="false"/>
                <w:i w:val="false"/>
                <w:color w:val="000000"/>
                <w:sz w:val="20"/>
              </w:rPr>
              <w:t xml:space="preserve">А. Рамазанова,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xml:space="preserve">
А. Иванова </w:t>
            </w:r>
          </w:p>
          <w:bookmarkEnd w:id="38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3836"/>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7-сынып</w:t>
            </w:r>
          </w:p>
          <w:bookmarkEnd w:id="38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3837"/>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Е. Берикканов, </w:t>
            </w:r>
            <w:r>
              <w:br/>
            </w:r>
            <w:r>
              <w:rPr>
                <w:rFonts w:ascii="Times New Roman"/>
                <w:b w:val="false"/>
                <w:i w:val="false"/>
                <w:color w:val="000000"/>
                <w:sz w:val="20"/>
              </w:rPr>
              <w:t>
Р. Берикканов және т.б.</w:t>
            </w:r>
          </w:p>
          <w:bookmarkEnd w:id="38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3838"/>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8-сынып</w:t>
            </w:r>
          </w:p>
          <w:bookmarkEnd w:id="38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3839"/>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C. Соколова, </w:t>
            </w:r>
            <w:r>
              <w:br/>
            </w:r>
            <w:r>
              <w:rPr>
                <w:rFonts w:ascii="Times New Roman"/>
                <w:b w:val="false"/>
                <w:i w:val="false"/>
                <w:color w:val="000000"/>
                <w:sz w:val="20"/>
              </w:rPr>
              <w:t>
</w:t>
            </w:r>
            <w:r>
              <w:rPr>
                <w:rFonts w:ascii="Times New Roman"/>
                <w:b w:val="false"/>
                <w:i w:val="false"/>
                <w:color w:val="000000"/>
                <w:sz w:val="20"/>
              </w:rPr>
              <w:t xml:space="preserve">Е. Берикканов, </w:t>
            </w:r>
            <w:r>
              <w:br/>
            </w:r>
            <w:r>
              <w:rPr>
                <w:rFonts w:ascii="Times New Roman"/>
                <w:b w:val="false"/>
                <w:i w:val="false"/>
                <w:color w:val="000000"/>
                <w:sz w:val="20"/>
              </w:rPr>
              <w:t>
О. Рахметова және т.б.</w:t>
            </w:r>
          </w:p>
          <w:bookmarkEnd w:id="38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3840"/>
          <w:p>
            <w:pPr>
              <w:spacing w:after="20"/>
              <w:ind w:left="20"/>
              <w:jc w:val="both"/>
            </w:pPr>
            <w:r>
              <w:rPr>
                <w:rFonts w:ascii="Times New Roman"/>
                <w:b w:val="false"/>
                <w:i w:val="false"/>
                <w:color w:val="000000"/>
                <w:sz w:val="20"/>
              </w:rPr>
              <w:t xml:space="preserve">
Алгебра. Мультимедиалық оқыту бағдарламасы. </w:t>
            </w:r>
            <w:r>
              <w:br/>
            </w:r>
            <w:r>
              <w:rPr>
                <w:rFonts w:ascii="Times New Roman"/>
                <w:b w:val="false"/>
                <w:i w:val="false"/>
                <w:color w:val="000000"/>
                <w:sz w:val="20"/>
              </w:rPr>
              <w:t>
8-сынып</w:t>
            </w:r>
          </w:p>
          <w:bookmarkEnd w:id="38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3841"/>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М. Демегенова,</w:t>
            </w:r>
            <w:r>
              <w:br/>
            </w:r>
            <w:r>
              <w:rPr>
                <w:rFonts w:ascii="Times New Roman"/>
                <w:b w:val="false"/>
                <w:i w:val="false"/>
                <w:color w:val="000000"/>
                <w:sz w:val="20"/>
              </w:rPr>
              <w:t>
</w:t>
            </w:r>
            <w:r>
              <w:rPr>
                <w:rFonts w:ascii="Times New Roman"/>
                <w:b w:val="false"/>
                <w:i w:val="false"/>
                <w:color w:val="000000"/>
                <w:sz w:val="20"/>
              </w:rPr>
              <w:t>О. Рахметова,</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xml:space="preserve">
Н. Абдил </w:t>
            </w:r>
          </w:p>
          <w:bookmarkEnd w:id="38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384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38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 w:id="3843"/>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А. Рамазанова </w:t>
            </w:r>
            <w:r>
              <w:br/>
            </w:r>
            <w:r>
              <w:rPr>
                <w:rFonts w:ascii="Times New Roman"/>
                <w:b w:val="false"/>
                <w:i w:val="false"/>
                <w:color w:val="000000"/>
                <w:sz w:val="20"/>
              </w:rPr>
              <w:t>
және т.б.</w:t>
            </w:r>
          </w:p>
          <w:bookmarkEnd w:id="38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384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Мультимедиалық оқыту бағдарламасы. </w:t>
            </w:r>
            <w:r>
              <w:br/>
            </w:r>
            <w:r>
              <w:rPr>
                <w:rFonts w:ascii="Times New Roman"/>
                <w:b w:val="false"/>
                <w:i w:val="false"/>
                <w:color w:val="000000"/>
                <w:sz w:val="20"/>
              </w:rPr>
              <w:t>
9-сынып</w:t>
            </w:r>
          </w:p>
          <w:bookmarkEnd w:id="38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3845"/>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w:t>
            </w:r>
            <w:r>
              <w:rPr>
                <w:rFonts w:ascii="Times New Roman"/>
                <w:b w:val="false"/>
                <w:i w:val="false"/>
                <w:color w:val="000000"/>
                <w:sz w:val="20"/>
              </w:rPr>
              <w:t xml:space="preserve">Е. Берикканов,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М. Дауленова, </w:t>
            </w:r>
            <w:r>
              <w:br/>
            </w:r>
            <w:r>
              <w:rPr>
                <w:rFonts w:ascii="Times New Roman"/>
                <w:b w:val="false"/>
                <w:i w:val="false"/>
                <w:color w:val="000000"/>
                <w:sz w:val="20"/>
              </w:rPr>
              <w:t>
</w:t>
            </w:r>
            <w:r>
              <w:rPr>
                <w:rFonts w:ascii="Times New Roman"/>
                <w:b w:val="false"/>
                <w:i w:val="false"/>
                <w:color w:val="000000"/>
                <w:sz w:val="20"/>
              </w:rPr>
              <w:t xml:space="preserve">А. Ахметова,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Р. Худайбергенов</w:t>
            </w:r>
          </w:p>
          <w:bookmarkEnd w:id="38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3846"/>
          <w:p>
            <w:pPr>
              <w:spacing w:after="20"/>
              <w:ind w:left="20"/>
              <w:jc w:val="both"/>
            </w:pPr>
            <w:r>
              <w:rPr>
                <w:rFonts w:ascii="Times New Roman"/>
                <w:b w:val="false"/>
                <w:i w:val="false"/>
                <w:color w:val="000000"/>
                <w:sz w:val="20"/>
              </w:rPr>
              <w:t xml:space="preserve">
Векторларды қосу.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5-11-сыныптар. </w:t>
            </w:r>
            <w:r>
              <w:br/>
            </w:r>
            <w:r>
              <w:rPr>
                <w:rFonts w:ascii="Times New Roman"/>
                <w:b w:val="false"/>
                <w:i w:val="false"/>
                <w:color w:val="000000"/>
                <w:sz w:val="20"/>
              </w:rPr>
              <w:t>
www.bilimland.kz</w:t>
            </w:r>
          </w:p>
          <w:bookmarkEnd w:id="38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3847"/>
          <w:p>
            <w:pPr>
              <w:spacing w:after="20"/>
              <w:ind w:left="20"/>
              <w:jc w:val="both"/>
            </w:pPr>
            <w:r>
              <w:rPr>
                <w:rFonts w:ascii="Times New Roman"/>
                <w:b w:val="false"/>
                <w:i w:val="false"/>
                <w:color w:val="000000"/>
                <w:sz w:val="20"/>
              </w:rPr>
              <w:t xml:space="preserve">
Түзу теңдеуі.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5-11-сыныптар. www.bilimland.kz</w:t>
            </w:r>
          </w:p>
          <w:bookmarkEnd w:id="38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3848"/>
          <w:p>
            <w:pPr>
              <w:spacing w:after="20"/>
              <w:ind w:left="20"/>
              <w:jc w:val="both"/>
            </w:pPr>
            <w:r>
              <w:rPr>
                <w:rFonts w:ascii="Times New Roman"/>
                <w:b w:val="false"/>
                <w:i w:val="false"/>
                <w:color w:val="000000"/>
                <w:sz w:val="20"/>
              </w:rPr>
              <w:t xml:space="preserve">
Бөлшектерге кіріспе. Электрондық симулятор. </w:t>
            </w:r>
            <w:r>
              <w:br/>
            </w:r>
            <w:r>
              <w:rPr>
                <w:rFonts w:ascii="Times New Roman"/>
                <w:b w:val="false"/>
                <w:i w:val="false"/>
                <w:color w:val="000000"/>
                <w:sz w:val="20"/>
              </w:rPr>
              <w:t>
5-11-сыныптар. www.bilimland.kz</w:t>
            </w:r>
          </w:p>
          <w:bookmarkEnd w:id="38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3849"/>
          <w:p>
            <w:pPr>
              <w:spacing w:after="20"/>
              <w:ind w:left="20"/>
              <w:jc w:val="both"/>
            </w:pPr>
            <w:r>
              <w:rPr>
                <w:rFonts w:ascii="Times New Roman"/>
                <w:b w:val="false"/>
                <w:i w:val="false"/>
                <w:color w:val="000000"/>
                <w:sz w:val="20"/>
              </w:rPr>
              <w:t xml:space="preserve">
Бөлшектерді салыстыру. 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5-11 сыныптар. </w:t>
            </w:r>
            <w:r>
              <w:br/>
            </w:r>
            <w:r>
              <w:rPr>
                <w:rFonts w:ascii="Times New Roman"/>
                <w:b w:val="false"/>
                <w:i w:val="false"/>
                <w:color w:val="000000"/>
                <w:sz w:val="20"/>
              </w:rPr>
              <w:t>
www.bilimland.kz</w:t>
            </w:r>
          </w:p>
          <w:bookmarkEnd w:id="38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5" w:id="3850"/>
          <w:p>
            <w:pPr>
              <w:spacing w:after="20"/>
              <w:ind w:left="20"/>
              <w:jc w:val="both"/>
            </w:pPr>
            <w:r>
              <w:rPr>
                <w:rFonts w:ascii="Times New Roman"/>
                <w:b w:val="false"/>
                <w:i w:val="false"/>
                <w:color w:val="000000"/>
                <w:sz w:val="20"/>
              </w:rPr>
              <w:t xml:space="preserve">
"Plinko" ойынының ықтималдығы.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5-11-сыныптар. www.bilimland.kz</w:t>
            </w:r>
          </w:p>
          <w:bookmarkEnd w:id="38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 w:id="3851"/>
          <w:p>
            <w:pPr>
              <w:spacing w:after="20"/>
              <w:ind w:left="20"/>
              <w:jc w:val="both"/>
            </w:pPr>
            <w:r>
              <w:rPr>
                <w:rFonts w:ascii="Times New Roman"/>
                <w:b w:val="false"/>
                <w:i w:val="false"/>
                <w:color w:val="000000"/>
                <w:sz w:val="20"/>
              </w:rPr>
              <w:t xml:space="preserve">
Квадраттық функцияның графигі.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5-11-сыныптар. www.bilimland.kz</w:t>
            </w:r>
          </w:p>
          <w:bookmarkEnd w:id="38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3852"/>
          <w:p>
            <w:pPr>
              <w:spacing w:after="20"/>
              <w:ind w:left="20"/>
              <w:jc w:val="both"/>
            </w:pPr>
            <w:r>
              <w:rPr>
                <w:rFonts w:ascii="Times New Roman"/>
                <w:b w:val="false"/>
                <w:i w:val="false"/>
                <w:color w:val="000000"/>
                <w:sz w:val="20"/>
              </w:rPr>
              <w:t xml:space="preserve">
Нүктелер арқылы функция графигін салу. Электрондық симулятор. </w:t>
            </w:r>
            <w:r>
              <w:br/>
            </w:r>
            <w:r>
              <w:rPr>
                <w:rFonts w:ascii="Times New Roman"/>
                <w:b w:val="false"/>
                <w:i w:val="false"/>
                <w:color w:val="000000"/>
                <w:sz w:val="20"/>
              </w:rPr>
              <w:t>
5-11 сыныптар. www.bilimland.kz</w:t>
            </w:r>
          </w:p>
          <w:bookmarkEnd w:id="38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3853"/>
          <w:p>
            <w:pPr>
              <w:spacing w:after="20"/>
              <w:ind w:left="20"/>
              <w:jc w:val="both"/>
            </w:pPr>
            <w:r>
              <w:rPr>
                <w:rFonts w:ascii="Times New Roman"/>
                <w:b w:val="false"/>
                <w:i w:val="false"/>
                <w:color w:val="000000"/>
                <w:sz w:val="20"/>
              </w:rPr>
              <w:t xml:space="preserve">
Функция туындысы мен интегралының графигі.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5-11-сыныптар. www.bilimland.kz</w:t>
            </w:r>
          </w:p>
          <w:bookmarkEnd w:id="38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2" w:id="3854"/>
          <w:p>
            <w:pPr>
              <w:spacing w:after="20"/>
              <w:ind w:left="20"/>
              <w:jc w:val="both"/>
            </w:pPr>
            <w:r>
              <w:rPr>
                <w:rFonts w:ascii="Times New Roman"/>
                <w:b w:val="false"/>
                <w:i w:val="false"/>
                <w:color w:val="000000"/>
                <w:sz w:val="20"/>
              </w:rPr>
              <w:t xml:space="preserve">
Натурал сандар (9 цифрлық білім беру ресурсы): Бастауыш сыныпта өткен материалдарды қайталау; Натурал сандардың бөлгіштері мен еселіктері; 2, 5 және 10 сандарына бөлінгіштік белгілері; 9-ға және 3-ке бөлінгіштік белгілері; Жай сандар, құрама сандар. Эратосфен елегі; Құрама сандарды жай көбейткіштерге жіктеу; Ең үлкен ортақ бөлгіш. Өзара жай сандар; Ең кіші ортақ еселік; Математикалық өрнектер. </w:t>
            </w:r>
            <w:r>
              <w:br/>
            </w:r>
            <w:r>
              <w:rPr>
                <w:rFonts w:ascii="Times New Roman"/>
                <w:b w:val="false"/>
                <w:i w:val="false"/>
                <w:color w:val="000000"/>
                <w:sz w:val="20"/>
              </w:rPr>
              <w:t>
</w:t>
            </w:r>
            <w:r>
              <w:rPr>
                <w:rFonts w:ascii="Times New Roman"/>
                <w:b w:val="false"/>
                <w:i w:val="false"/>
                <w:color w:val="000000"/>
                <w:sz w:val="20"/>
              </w:rPr>
              <w:t xml:space="preserve">5-11-сыныптар. </w:t>
            </w:r>
            <w:r>
              <w:br/>
            </w:r>
            <w:r>
              <w:rPr>
                <w:rFonts w:ascii="Times New Roman"/>
                <w:b w:val="false"/>
                <w:i w:val="false"/>
                <w:color w:val="000000"/>
                <w:sz w:val="20"/>
              </w:rPr>
              <w:t>
www.bilimland.kz</w:t>
            </w:r>
          </w:p>
          <w:bookmarkEnd w:id="38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3855"/>
          <w:p>
            <w:pPr>
              <w:spacing w:after="20"/>
              <w:ind w:left="20"/>
              <w:jc w:val="both"/>
            </w:pPr>
            <w:r>
              <w:rPr>
                <w:rFonts w:ascii="Times New Roman"/>
                <w:b w:val="false"/>
                <w:i w:val="false"/>
                <w:color w:val="000000"/>
                <w:sz w:val="20"/>
              </w:rPr>
              <w:t xml:space="preserve">
Бүтін сандар (5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Бүтін сандар; Жақшаларды ашу; Санның модулі; Бүтін сандарды қалдықпен бөлу. Евклид алгоритмі; Теңдеу. </w:t>
            </w:r>
            <w:r>
              <w:br/>
            </w:r>
            <w:r>
              <w:rPr>
                <w:rFonts w:ascii="Times New Roman"/>
                <w:b w:val="false"/>
                <w:i w:val="false"/>
                <w:color w:val="000000"/>
                <w:sz w:val="20"/>
              </w:rPr>
              <w:t>
5-11-сыныптар. www.bilimland.kz</w:t>
            </w:r>
          </w:p>
          <w:bookmarkEnd w:id="38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3856"/>
          <w:p>
            <w:pPr>
              <w:spacing w:after="20"/>
              <w:ind w:left="20"/>
              <w:jc w:val="both"/>
            </w:pPr>
            <w:r>
              <w:rPr>
                <w:rFonts w:ascii="Times New Roman"/>
                <w:b w:val="false"/>
                <w:i w:val="false"/>
                <w:color w:val="000000"/>
                <w:sz w:val="20"/>
              </w:rPr>
              <w:t xml:space="preserve">
Теңдеулер мен теңсіздіктер (3 цифрлық білім беру ресурсы): Көпмүшелердің түбірлерін табу; Квадрат теңдеулер және оның түбірлері; Виет теоремасы. </w:t>
            </w:r>
            <w:r>
              <w:br/>
            </w:r>
            <w:r>
              <w:rPr>
                <w:rFonts w:ascii="Times New Roman"/>
                <w:b w:val="false"/>
                <w:i w:val="false"/>
                <w:color w:val="000000"/>
                <w:sz w:val="20"/>
              </w:rPr>
              <w:t>
</w:t>
            </w:r>
            <w:r>
              <w:rPr>
                <w:rFonts w:ascii="Times New Roman"/>
                <w:b w:val="false"/>
                <w:i w:val="false"/>
                <w:color w:val="000000"/>
                <w:sz w:val="20"/>
              </w:rPr>
              <w:t xml:space="preserve">7-9-сыныптар. </w:t>
            </w:r>
            <w:r>
              <w:br/>
            </w:r>
            <w:r>
              <w:rPr>
                <w:rFonts w:ascii="Times New Roman"/>
                <w:b w:val="false"/>
                <w:i w:val="false"/>
                <w:color w:val="000000"/>
                <w:sz w:val="20"/>
              </w:rPr>
              <w:t>
www.bilimland.kz</w:t>
            </w:r>
          </w:p>
          <w:bookmarkEnd w:id="38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3857"/>
          <w:p>
            <w:pPr>
              <w:spacing w:after="20"/>
              <w:ind w:left="20"/>
              <w:jc w:val="both"/>
            </w:pPr>
            <w:r>
              <w:rPr>
                <w:rFonts w:ascii="Times New Roman"/>
                <w:b w:val="false"/>
                <w:i w:val="false"/>
                <w:color w:val="000000"/>
                <w:sz w:val="20"/>
              </w:rPr>
              <w:t xml:space="preserve">
Рационал функциялар. </w:t>
            </w:r>
            <w:r>
              <w:br/>
            </w:r>
            <w:r>
              <w:rPr>
                <w:rFonts w:ascii="Times New Roman"/>
                <w:b w:val="false"/>
                <w:i w:val="false"/>
                <w:color w:val="000000"/>
                <w:sz w:val="20"/>
              </w:rPr>
              <w:t>
</w:t>
            </w:r>
            <w:r>
              <w:rPr>
                <w:rFonts w:ascii="Times New Roman"/>
                <w:b w:val="false"/>
                <w:i w:val="false"/>
                <w:color w:val="000000"/>
                <w:sz w:val="20"/>
              </w:rPr>
              <w:t xml:space="preserve">Рационал теңсіздіктерді шешу әдістері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7-9-сыныптар. </w:t>
            </w:r>
            <w:r>
              <w:br/>
            </w:r>
            <w:r>
              <w:rPr>
                <w:rFonts w:ascii="Times New Roman"/>
                <w:b w:val="false"/>
                <w:i w:val="false"/>
                <w:color w:val="000000"/>
                <w:sz w:val="20"/>
              </w:rPr>
              <w:t>
www.bilimland.kz</w:t>
            </w:r>
          </w:p>
          <w:bookmarkEnd w:id="38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3858"/>
          <w:p>
            <w:pPr>
              <w:spacing w:after="20"/>
              <w:ind w:left="20"/>
              <w:jc w:val="both"/>
            </w:pPr>
            <w:r>
              <w:rPr>
                <w:rFonts w:ascii="Times New Roman"/>
                <w:b w:val="false"/>
                <w:i w:val="false"/>
                <w:color w:val="000000"/>
                <w:sz w:val="20"/>
              </w:rPr>
              <w:t xml:space="preserve">
Иррационал функциялар. </w:t>
            </w:r>
            <w:r>
              <w:br/>
            </w:r>
            <w:r>
              <w:rPr>
                <w:rFonts w:ascii="Times New Roman"/>
                <w:b w:val="false"/>
                <w:i w:val="false"/>
                <w:color w:val="000000"/>
                <w:sz w:val="20"/>
              </w:rPr>
              <w:t>
</w:t>
            </w:r>
            <w:r>
              <w:rPr>
                <w:rFonts w:ascii="Times New Roman"/>
                <w:b w:val="false"/>
                <w:i w:val="false"/>
                <w:color w:val="000000"/>
                <w:sz w:val="20"/>
              </w:rPr>
              <w:t xml:space="preserve">Иррационал өрнектерді теңбе-тең түрлендіру (цифрлық білім беру ресурсы). </w:t>
            </w:r>
            <w:r>
              <w:br/>
            </w:r>
            <w:r>
              <w:rPr>
                <w:rFonts w:ascii="Times New Roman"/>
                <w:b w:val="false"/>
                <w:i w:val="false"/>
                <w:color w:val="000000"/>
                <w:sz w:val="20"/>
              </w:rPr>
              <w:t>
7-9-сыныптар. www.bilimland.kz</w:t>
            </w:r>
          </w:p>
          <w:bookmarkEnd w:id="38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3" w:id="3859"/>
          <w:p>
            <w:pPr>
              <w:spacing w:after="20"/>
              <w:ind w:left="20"/>
              <w:jc w:val="both"/>
            </w:pPr>
            <w:r>
              <w:rPr>
                <w:rFonts w:ascii="Times New Roman"/>
                <w:b w:val="false"/>
                <w:i w:val="false"/>
                <w:color w:val="000000"/>
                <w:sz w:val="20"/>
              </w:rPr>
              <w:t xml:space="preserve">
Тригонометрия. </w:t>
            </w:r>
            <w:r>
              <w:br/>
            </w:r>
            <w:r>
              <w:rPr>
                <w:rFonts w:ascii="Times New Roman"/>
                <w:b w:val="false"/>
                <w:i w:val="false"/>
                <w:color w:val="000000"/>
                <w:sz w:val="20"/>
              </w:rPr>
              <w:t>
</w:t>
            </w:r>
            <w:r>
              <w:rPr>
                <w:rFonts w:ascii="Times New Roman"/>
                <w:b w:val="false"/>
                <w:i w:val="false"/>
                <w:color w:val="000000"/>
                <w:sz w:val="20"/>
              </w:rPr>
              <w:t xml:space="preserve">Тригонометриялық функциялардың негізгі қасиеттері мен графиктері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7-9-сыныптар. </w:t>
            </w:r>
            <w:r>
              <w:br/>
            </w:r>
            <w:r>
              <w:rPr>
                <w:rFonts w:ascii="Times New Roman"/>
                <w:b w:val="false"/>
                <w:i w:val="false"/>
                <w:color w:val="000000"/>
                <w:sz w:val="20"/>
              </w:rPr>
              <w:t>
www.bilimland.kz</w:t>
            </w:r>
          </w:p>
          <w:bookmarkEnd w:id="38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3860"/>
          <w:p>
            <w:pPr>
              <w:spacing w:after="20"/>
              <w:ind w:left="20"/>
              <w:jc w:val="both"/>
            </w:pPr>
            <w:r>
              <w:rPr>
                <w:rFonts w:ascii="Times New Roman"/>
                <w:b w:val="false"/>
                <w:i w:val="false"/>
                <w:color w:val="000000"/>
                <w:sz w:val="20"/>
              </w:rPr>
              <w:t xml:space="preserve">
Мәселе есептер. Пропорционал тәуелділікке байланысты есептер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7-9-сыныптар. </w:t>
            </w:r>
            <w:r>
              <w:br/>
            </w:r>
            <w:r>
              <w:rPr>
                <w:rFonts w:ascii="Times New Roman"/>
                <w:b w:val="false"/>
                <w:i w:val="false"/>
                <w:color w:val="000000"/>
                <w:sz w:val="20"/>
              </w:rPr>
              <w:t>
www.bilimland.kz</w:t>
            </w:r>
          </w:p>
          <w:bookmarkEnd w:id="38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3861"/>
          <w:p>
            <w:pPr>
              <w:spacing w:after="20"/>
              <w:ind w:left="20"/>
              <w:jc w:val="both"/>
            </w:pPr>
            <w:r>
              <w:rPr>
                <w:rFonts w:ascii="Times New Roman"/>
                <w:b w:val="false"/>
                <w:i w:val="false"/>
                <w:color w:val="000000"/>
                <w:sz w:val="20"/>
              </w:rPr>
              <w:t>
Комбинаторика. Ықтималдықтар теориясының элементтері (8 цифрлық білім беру ресурсы): Ықтималдықтар теориясы мен математикалық статистиканың негізгі ұғымдары; Ықтималдықтың түрлері. Ықтималдықты табу тәсілдері; Кездейсоқ оқиғаның жиілігі; Орналастырулар, алмастырулар және терулер; Ньютон биномы; Комбинаторика формулаларының ықтималдықтар теориясында қолданылуы; Геометриялық ықтималдық; Статистикалық мәліметтердің сандық сипаттамалары.</w:t>
            </w:r>
            <w:r>
              <w:br/>
            </w:r>
            <w:r>
              <w:rPr>
                <w:rFonts w:ascii="Times New Roman"/>
                <w:b w:val="false"/>
                <w:i w:val="false"/>
                <w:color w:val="000000"/>
                <w:sz w:val="20"/>
              </w:rPr>
              <w:t>
7-9-сыныптар. www.bilimland.kz</w:t>
            </w:r>
          </w:p>
          <w:bookmarkEnd w:id="38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3862"/>
          <w:p>
            <w:pPr>
              <w:spacing w:after="20"/>
              <w:ind w:left="20"/>
              <w:jc w:val="both"/>
            </w:pPr>
            <w:r>
              <w:rPr>
                <w:rFonts w:ascii="Times New Roman"/>
                <w:b w:val="false"/>
                <w:i w:val="false"/>
                <w:color w:val="000000"/>
                <w:sz w:val="20"/>
              </w:rPr>
              <w:t xml:space="preserve">
Анализ бастамалары. </w:t>
            </w:r>
            <w:r>
              <w:br/>
            </w:r>
            <w:r>
              <w:rPr>
                <w:rFonts w:ascii="Times New Roman"/>
                <w:b w:val="false"/>
                <w:i w:val="false"/>
                <w:color w:val="000000"/>
                <w:sz w:val="20"/>
              </w:rPr>
              <w:t>
</w:t>
            </w:r>
            <w:r>
              <w:rPr>
                <w:rFonts w:ascii="Times New Roman"/>
                <w:b w:val="false"/>
                <w:i w:val="false"/>
                <w:color w:val="000000"/>
                <w:sz w:val="20"/>
              </w:rPr>
              <w:t xml:space="preserve">Функция ұғымы және оның берілу тәсілдері (13 цифрлық білім беру ресурсы): Функция және оның қасиеттері; Жұп және тақ функциялар; Периодтық функциялар; Асимптоталар; Функция графигін салу; Қарапайым функциялар және олардың графиктері; y=vx функциясы және оның графигі; Квадраттық функция және оның графигі; Бөлшек-сызықтық функцияның графигі; Модуль таңбасы бар функциялар графигі; Дәрежелік функция және оның қасиеттері; Көрсеткіштік функция, оның қасиеттері және графигі; Логарифмдік функция. Логарифмдік функцияның графигі және қасиеттері. </w:t>
            </w:r>
            <w:r>
              <w:br/>
            </w:r>
            <w:r>
              <w:rPr>
                <w:rFonts w:ascii="Times New Roman"/>
                <w:b w:val="false"/>
                <w:i w:val="false"/>
                <w:color w:val="000000"/>
                <w:sz w:val="20"/>
              </w:rPr>
              <w:t>
</w:t>
            </w:r>
            <w:r>
              <w:rPr>
                <w:rFonts w:ascii="Times New Roman"/>
                <w:b w:val="false"/>
                <w:i w:val="false"/>
                <w:color w:val="000000"/>
                <w:sz w:val="20"/>
              </w:rPr>
              <w:t xml:space="preserve">10-11-сыныптар. </w:t>
            </w:r>
            <w:r>
              <w:br/>
            </w:r>
            <w:r>
              <w:rPr>
                <w:rFonts w:ascii="Times New Roman"/>
                <w:b w:val="false"/>
                <w:i w:val="false"/>
                <w:color w:val="000000"/>
                <w:sz w:val="20"/>
              </w:rPr>
              <w:t>
www.bilimland.kz</w:t>
            </w:r>
          </w:p>
          <w:bookmarkEnd w:id="38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3863"/>
          <w:p>
            <w:pPr>
              <w:spacing w:after="20"/>
              <w:ind w:left="20"/>
              <w:jc w:val="both"/>
            </w:pPr>
            <w:r>
              <w:rPr>
                <w:rFonts w:ascii="Times New Roman"/>
                <w:b w:val="false"/>
                <w:i w:val="false"/>
                <w:color w:val="000000"/>
                <w:sz w:val="20"/>
              </w:rPr>
              <w:t xml:space="preserve">
Функция шегі, функция үзіліссіздігі (2 цифрлық білім беру ресурсы): Функция шегі. Функция шегін есептеу; Нүктедегі функция үзіліссіздігі. </w:t>
            </w:r>
            <w:r>
              <w:br/>
            </w:r>
            <w:r>
              <w:rPr>
                <w:rFonts w:ascii="Times New Roman"/>
                <w:b w:val="false"/>
                <w:i w:val="false"/>
                <w:color w:val="000000"/>
                <w:sz w:val="20"/>
              </w:rPr>
              <w:t>
</w:t>
            </w:r>
            <w:r>
              <w:rPr>
                <w:rFonts w:ascii="Times New Roman"/>
                <w:b w:val="false"/>
                <w:i w:val="false"/>
                <w:color w:val="000000"/>
                <w:sz w:val="20"/>
              </w:rPr>
              <w:t xml:space="preserve">10-11-сыныптар. </w:t>
            </w:r>
            <w:r>
              <w:br/>
            </w:r>
            <w:r>
              <w:rPr>
                <w:rFonts w:ascii="Times New Roman"/>
                <w:b w:val="false"/>
                <w:i w:val="false"/>
                <w:color w:val="000000"/>
                <w:sz w:val="20"/>
              </w:rPr>
              <w:t>
www.bilimland.kz</w:t>
            </w:r>
          </w:p>
          <w:bookmarkEnd w:id="38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3864"/>
          <w:p>
            <w:pPr>
              <w:spacing w:after="20"/>
              <w:ind w:left="20"/>
              <w:jc w:val="both"/>
            </w:pPr>
            <w:r>
              <w:rPr>
                <w:rFonts w:ascii="Times New Roman"/>
                <w:b w:val="false"/>
                <w:i w:val="false"/>
                <w:color w:val="000000"/>
                <w:sz w:val="20"/>
              </w:rPr>
              <w:t xml:space="preserve">
Туынды және оның қолданылуы (6 цифрлық білім беру ресурсы): Туындыны табу ережелері; Туындының физикалық және геометриялық мағынасы. Функцияның графигіне жүргізілген жанама; Функцияның өсу және кему белгілері; Сындық нүктелер. Функцияның кстремумдері; Функцияны туындының көмегімен зерттеу және графигін салу; Функцияның ең үлкен және ең кіші мәндері. </w:t>
            </w:r>
            <w:r>
              <w:br/>
            </w:r>
            <w:r>
              <w:rPr>
                <w:rFonts w:ascii="Times New Roman"/>
                <w:b w:val="false"/>
                <w:i w:val="false"/>
                <w:color w:val="000000"/>
                <w:sz w:val="20"/>
              </w:rPr>
              <w:t>
</w:t>
            </w:r>
            <w:r>
              <w:rPr>
                <w:rFonts w:ascii="Times New Roman"/>
                <w:b w:val="false"/>
                <w:i w:val="false"/>
                <w:color w:val="000000"/>
                <w:sz w:val="20"/>
              </w:rPr>
              <w:t xml:space="preserve">10-11-сыныптар. </w:t>
            </w:r>
            <w:r>
              <w:br/>
            </w:r>
            <w:r>
              <w:rPr>
                <w:rFonts w:ascii="Times New Roman"/>
                <w:b w:val="false"/>
                <w:i w:val="false"/>
                <w:color w:val="000000"/>
                <w:sz w:val="20"/>
              </w:rPr>
              <w:t>
www.bilimland.kz</w:t>
            </w:r>
          </w:p>
          <w:bookmarkEnd w:id="38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3865"/>
          <w:p>
            <w:pPr>
              <w:spacing w:after="20"/>
              <w:ind w:left="20"/>
              <w:jc w:val="both"/>
            </w:pPr>
            <w:r>
              <w:rPr>
                <w:rFonts w:ascii="Times New Roman"/>
                <w:b w:val="false"/>
                <w:i w:val="false"/>
                <w:color w:val="000000"/>
                <w:sz w:val="20"/>
              </w:rPr>
              <w:t xml:space="preserve">
Алғашқы функция және интеграл (6 цифрлық білім беру ресурсы): Анықталмаған интеграл; Кейбір функциялардың анықталмаған интегралы; Қисық сызықты трапецияның ауданы Анықталған интеграл. Ньютон-Лейбниц формуласы; Фигуралар аудандарын есептеу; Денелердің көлемдерін есептеу. </w:t>
            </w:r>
            <w:r>
              <w:br/>
            </w:r>
            <w:r>
              <w:rPr>
                <w:rFonts w:ascii="Times New Roman"/>
                <w:b w:val="false"/>
                <w:i w:val="false"/>
                <w:color w:val="000000"/>
                <w:sz w:val="20"/>
              </w:rPr>
              <w:t>
</w:t>
            </w:r>
            <w:r>
              <w:rPr>
                <w:rFonts w:ascii="Times New Roman"/>
                <w:b w:val="false"/>
                <w:i w:val="false"/>
                <w:color w:val="000000"/>
                <w:sz w:val="20"/>
              </w:rPr>
              <w:t xml:space="preserve">10-11-сыныптар. </w:t>
            </w:r>
            <w:r>
              <w:br/>
            </w:r>
            <w:r>
              <w:rPr>
                <w:rFonts w:ascii="Times New Roman"/>
                <w:b w:val="false"/>
                <w:i w:val="false"/>
                <w:color w:val="000000"/>
                <w:sz w:val="20"/>
              </w:rPr>
              <w:t>
www.bilimland.kz</w:t>
            </w:r>
          </w:p>
          <w:bookmarkEnd w:id="38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3866"/>
          <w:p>
            <w:pPr>
              <w:spacing w:after="20"/>
              <w:ind w:left="20"/>
              <w:jc w:val="both"/>
            </w:pPr>
            <w:r>
              <w:rPr>
                <w:rFonts w:ascii="Times New Roman"/>
                <w:b w:val="false"/>
                <w:i w:val="false"/>
                <w:color w:val="000000"/>
                <w:sz w:val="20"/>
              </w:rPr>
              <w:t xml:space="preserve">
Көрсеткіштік және логарифмдік функциялар (5 цифрлық білім беру ресурсы): Санның логарифмі. Логарифмнің қасиеттері; Логарифмдік өрнектерді түрлендіру; Логарифмдік теңдеулерді шешу әдістері;Логарифмдік теңсіздіктерді шешу әдістері; Көрсеткіштік және логарифмдік теңдеулер; жүйелерін шешу әдістері. </w:t>
            </w:r>
            <w:r>
              <w:br/>
            </w:r>
            <w:r>
              <w:rPr>
                <w:rFonts w:ascii="Times New Roman"/>
                <w:b w:val="false"/>
                <w:i w:val="false"/>
                <w:color w:val="000000"/>
                <w:sz w:val="20"/>
              </w:rPr>
              <w:t>
10-11-сыныптар. www.bilimland.kz</w:t>
            </w:r>
          </w:p>
          <w:bookmarkEnd w:id="38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386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Айналу денелері. Сфера. Шар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7-11-сыныптар. </w:t>
            </w:r>
            <w:r>
              <w:br/>
            </w:r>
            <w:r>
              <w:rPr>
                <w:rFonts w:ascii="Times New Roman"/>
                <w:b w:val="false"/>
                <w:i w:val="false"/>
                <w:color w:val="000000"/>
                <w:sz w:val="20"/>
              </w:rPr>
              <w:t>
www.bilimland.kz</w:t>
            </w:r>
          </w:p>
          <w:bookmarkEnd w:id="38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386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38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3869"/>
          <w:p>
            <w:pPr>
              <w:spacing w:after="20"/>
              <w:ind w:left="20"/>
              <w:jc w:val="both"/>
            </w:pPr>
            <w:r>
              <w:rPr>
                <w:rFonts w:ascii="Times New Roman"/>
                <w:b w:val="false"/>
                <w:i w:val="false"/>
                <w:color w:val="000000"/>
                <w:sz w:val="20"/>
              </w:rPr>
              <w:t xml:space="preserve">
Ж. Кайдасов, </w:t>
            </w:r>
            <w:r>
              <w:br/>
            </w:r>
            <w:r>
              <w:rPr>
                <w:rFonts w:ascii="Times New Roman"/>
                <w:b w:val="false"/>
                <w:i w:val="false"/>
                <w:color w:val="000000"/>
                <w:sz w:val="20"/>
              </w:rPr>
              <w:t>
</w:t>
            </w:r>
            <w:r>
              <w:rPr>
                <w:rFonts w:ascii="Times New Roman"/>
                <w:b w:val="false"/>
                <w:i w:val="false"/>
                <w:color w:val="000000"/>
                <w:sz w:val="20"/>
              </w:rPr>
              <w:t xml:space="preserve">К. Сеитова,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А. Баекенов</w:t>
            </w:r>
          </w:p>
          <w:bookmarkEnd w:id="38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387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Электрондық жаттықтырғыш. </w:t>
            </w:r>
            <w:r>
              <w:br/>
            </w:r>
            <w:r>
              <w:rPr>
                <w:rFonts w:ascii="Times New Roman"/>
                <w:b w:val="false"/>
                <w:i w:val="false"/>
                <w:color w:val="000000"/>
                <w:sz w:val="20"/>
              </w:rPr>
              <w:t>
9-сынып</w:t>
            </w:r>
          </w:p>
          <w:bookmarkEnd w:id="38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3871"/>
          <w:p>
            <w:pPr>
              <w:spacing w:after="20"/>
              <w:ind w:left="20"/>
              <w:jc w:val="both"/>
            </w:pPr>
            <w:r>
              <w:rPr>
                <w:rFonts w:ascii="Times New Roman"/>
                <w:b w:val="false"/>
                <w:i w:val="false"/>
                <w:color w:val="000000"/>
                <w:sz w:val="20"/>
              </w:rPr>
              <w:t xml:space="preserve">
О. Колубекова, </w:t>
            </w:r>
            <w:r>
              <w:br/>
            </w:r>
            <w:r>
              <w:rPr>
                <w:rFonts w:ascii="Times New Roman"/>
                <w:b w:val="false"/>
                <w:i w:val="false"/>
                <w:color w:val="000000"/>
                <w:sz w:val="20"/>
              </w:rPr>
              <w:t>
</w:t>
            </w:r>
            <w:r>
              <w:rPr>
                <w:rFonts w:ascii="Times New Roman"/>
                <w:b w:val="false"/>
                <w:i w:val="false"/>
                <w:color w:val="000000"/>
                <w:sz w:val="20"/>
              </w:rPr>
              <w:t xml:space="preserve">С. Алибеков, </w:t>
            </w:r>
            <w:r>
              <w:br/>
            </w:r>
            <w:r>
              <w:rPr>
                <w:rFonts w:ascii="Times New Roman"/>
                <w:b w:val="false"/>
                <w:i w:val="false"/>
                <w:color w:val="000000"/>
                <w:sz w:val="20"/>
              </w:rPr>
              <w:t>
А. Казаков</w:t>
            </w:r>
          </w:p>
          <w:bookmarkEnd w:id="38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3872"/>
          <w:p>
            <w:pPr>
              <w:spacing w:after="20"/>
              <w:ind w:left="20"/>
              <w:jc w:val="both"/>
            </w:pPr>
            <w:r>
              <w:rPr>
                <w:rFonts w:ascii="Times New Roman"/>
                <w:b w:val="false"/>
                <w:i w:val="false"/>
                <w:color w:val="000000"/>
                <w:sz w:val="20"/>
              </w:rPr>
              <w:t xml:space="preserve">
Биология. Жануарлар. </w:t>
            </w:r>
            <w:r>
              <w:br/>
            </w:r>
            <w:r>
              <w:rPr>
                <w:rFonts w:ascii="Times New Roman"/>
                <w:b w:val="false"/>
                <w:i w:val="false"/>
                <w:color w:val="000000"/>
                <w:sz w:val="20"/>
              </w:rPr>
              <w:t>
</w:t>
            </w:r>
            <w:r>
              <w:rPr>
                <w:rFonts w:ascii="Times New Roman"/>
                <w:b w:val="false"/>
                <w:i w:val="false"/>
                <w:color w:val="000000"/>
                <w:sz w:val="20"/>
              </w:rPr>
              <w:t xml:space="preserve">Электрондық интерактивті көрнекі оқу құралы. </w:t>
            </w:r>
            <w:r>
              <w:br/>
            </w:r>
            <w:r>
              <w:rPr>
                <w:rFonts w:ascii="Times New Roman"/>
                <w:b w:val="false"/>
                <w:i w:val="false"/>
                <w:color w:val="000000"/>
                <w:sz w:val="20"/>
              </w:rPr>
              <w:t>
7-сынып</w:t>
            </w:r>
          </w:p>
          <w:bookmarkEnd w:id="38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3873"/>
          <w:p>
            <w:pPr>
              <w:spacing w:after="20"/>
              <w:ind w:left="20"/>
              <w:jc w:val="both"/>
            </w:pPr>
            <w:r>
              <w:rPr>
                <w:rFonts w:ascii="Times New Roman"/>
                <w:b w:val="false"/>
                <w:i w:val="false"/>
                <w:color w:val="000000"/>
                <w:sz w:val="20"/>
              </w:rPr>
              <w:t>
В. Тимоханов</w:t>
            </w:r>
            <w:r>
              <w:br/>
            </w:r>
            <w:r>
              <w:rPr>
                <w:rFonts w:ascii="Times New Roman"/>
                <w:b w:val="false"/>
                <w:i w:val="false"/>
                <w:color w:val="000000"/>
                <w:sz w:val="20"/>
              </w:rPr>
              <w:t>
</w:t>
            </w:r>
            <w:r>
              <w:rPr>
                <w:rFonts w:ascii="Times New Roman"/>
                <w:b w:val="false"/>
                <w:i w:val="false"/>
                <w:color w:val="000000"/>
                <w:sz w:val="20"/>
              </w:rPr>
              <w:t>Е. Очкур</w:t>
            </w:r>
            <w:r>
              <w:br/>
            </w:r>
            <w:r>
              <w:rPr>
                <w:rFonts w:ascii="Times New Roman"/>
                <w:b w:val="false"/>
                <w:i w:val="false"/>
                <w:color w:val="000000"/>
                <w:sz w:val="20"/>
              </w:rPr>
              <w:t>
Л. Аманжолова</w:t>
            </w:r>
          </w:p>
          <w:bookmarkEnd w:id="38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3874"/>
          <w:p>
            <w:pPr>
              <w:spacing w:after="20"/>
              <w:ind w:left="20"/>
              <w:jc w:val="both"/>
            </w:pPr>
            <w:r>
              <w:rPr>
                <w:rFonts w:ascii="Times New Roman"/>
                <w:b w:val="false"/>
                <w:i w:val="false"/>
                <w:color w:val="000000"/>
                <w:sz w:val="20"/>
              </w:rPr>
              <w:t xml:space="preserve">
Адаптация және эволюция. </w:t>
            </w:r>
            <w:r>
              <w:br/>
            </w:r>
            <w:r>
              <w:rPr>
                <w:rFonts w:ascii="Times New Roman"/>
                <w:b w:val="false"/>
                <w:i w:val="false"/>
                <w:color w:val="000000"/>
                <w:sz w:val="20"/>
              </w:rPr>
              <w:t>
</w:t>
            </w:r>
            <w:r>
              <w:rPr>
                <w:rFonts w:ascii="Times New Roman"/>
                <w:b w:val="false"/>
                <w:i w:val="false"/>
                <w:color w:val="000000"/>
                <w:sz w:val="20"/>
              </w:rPr>
              <w:t xml:space="preserve">Адаптация (7-цифрлық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Адаптация; Өзгергіштік; Тірі ағзалардың-классификациясы; Аяздағы тіршілік; Ыстық шөлдегі тіршілік; Жыртқыш пен жемтік; Жыныстық сұрыпталу. </w:t>
            </w:r>
            <w:r>
              <w:br/>
            </w:r>
            <w:r>
              <w:rPr>
                <w:rFonts w:ascii="Times New Roman"/>
                <w:b w:val="false"/>
                <w:i w:val="false"/>
                <w:color w:val="000000"/>
                <w:sz w:val="20"/>
              </w:rPr>
              <w:t>
</w:t>
            </w:r>
            <w:r>
              <w:rPr>
                <w:rFonts w:ascii="Times New Roman"/>
                <w:b w:val="false"/>
                <w:i w:val="false"/>
                <w:color w:val="000000"/>
                <w:sz w:val="20"/>
              </w:rPr>
              <w:t xml:space="preserve">6-11 сыныптар. </w:t>
            </w:r>
            <w:r>
              <w:br/>
            </w:r>
            <w:r>
              <w:rPr>
                <w:rFonts w:ascii="Times New Roman"/>
                <w:b w:val="false"/>
                <w:i w:val="false"/>
                <w:color w:val="000000"/>
                <w:sz w:val="20"/>
              </w:rPr>
              <w:t>
www.twig-bilim.kz</w:t>
            </w:r>
          </w:p>
          <w:bookmarkEnd w:id="38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387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 xml:space="preserve">Мультимедиалық электрондық оқу құралы. </w:t>
            </w:r>
            <w:r>
              <w:br/>
            </w:r>
            <w:r>
              <w:rPr>
                <w:rFonts w:ascii="Times New Roman"/>
                <w:b w:val="false"/>
                <w:i w:val="false"/>
                <w:color w:val="000000"/>
                <w:sz w:val="20"/>
              </w:rPr>
              <w:t>
8-сынып</w:t>
            </w:r>
          </w:p>
          <w:bookmarkEnd w:id="38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387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38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3877"/>
          <w:p>
            <w:pPr>
              <w:spacing w:after="20"/>
              <w:ind w:left="20"/>
              <w:jc w:val="both"/>
            </w:pPr>
            <w:r>
              <w:rPr>
                <w:rFonts w:ascii="Times New Roman"/>
                <w:b w:val="false"/>
                <w:i w:val="false"/>
                <w:color w:val="000000"/>
                <w:sz w:val="20"/>
              </w:rPr>
              <w:t xml:space="preserve">
Т. Нургалиев, </w:t>
            </w:r>
            <w:r>
              <w:br/>
            </w:r>
            <w:r>
              <w:rPr>
                <w:rFonts w:ascii="Times New Roman"/>
                <w:b w:val="false"/>
                <w:i w:val="false"/>
                <w:color w:val="000000"/>
                <w:sz w:val="20"/>
              </w:rPr>
              <w:t>
</w:t>
            </w:r>
            <w:r>
              <w:rPr>
                <w:rFonts w:ascii="Times New Roman"/>
                <w:b w:val="false"/>
                <w:i w:val="false"/>
                <w:color w:val="000000"/>
                <w:sz w:val="20"/>
              </w:rPr>
              <w:t xml:space="preserve">А. Искакова, </w:t>
            </w:r>
            <w:r>
              <w:br/>
            </w:r>
            <w:r>
              <w:rPr>
                <w:rFonts w:ascii="Times New Roman"/>
                <w:b w:val="false"/>
                <w:i w:val="false"/>
                <w:color w:val="000000"/>
                <w:sz w:val="20"/>
              </w:rPr>
              <w:t>
</w:t>
            </w:r>
            <w:r>
              <w:rPr>
                <w:rFonts w:ascii="Times New Roman"/>
                <w:b w:val="false"/>
                <w:i w:val="false"/>
                <w:color w:val="000000"/>
                <w:sz w:val="20"/>
              </w:rPr>
              <w:t xml:space="preserve">К. Мадиярова, </w:t>
            </w:r>
            <w:r>
              <w:br/>
            </w:r>
            <w:r>
              <w:rPr>
                <w:rFonts w:ascii="Times New Roman"/>
                <w:b w:val="false"/>
                <w:i w:val="false"/>
                <w:color w:val="000000"/>
                <w:sz w:val="20"/>
              </w:rPr>
              <w:t>
</w:t>
            </w:r>
            <w:r>
              <w:rPr>
                <w:rFonts w:ascii="Times New Roman"/>
                <w:b w:val="false"/>
                <w:i w:val="false"/>
                <w:color w:val="000000"/>
                <w:sz w:val="20"/>
              </w:rPr>
              <w:t xml:space="preserve">А. Көкебаева, </w:t>
            </w:r>
            <w:r>
              <w:br/>
            </w:r>
            <w:r>
              <w:rPr>
                <w:rFonts w:ascii="Times New Roman"/>
                <w:b w:val="false"/>
                <w:i w:val="false"/>
                <w:color w:val="000000"/>
                <w:sz w:val="20"/>
              </w:rPr>
              <w:t>
</w:t>
            </w:r>
            <w:r>
              <w:rPr>
                <w:rFonts w:ascii="Times New Roman"/>
                <w:b w:val="false"/>
                <w:i w:val="false"/>
                <w:color w:val="000000"/>
                <w:sz w:val="20"/>
              </w:rPr>
              <w:t xml:space="preserve">А. Қозыбай, </w:t>
            </w:r>
            <w:r>
              <w:br/>
            </w:r>
            <w:r>
              <w:rPr>
                <w:rFonts w:ascii="Times New Roman"/>
                <w:b w:val="false"/>
                <w:i w:val="false"/>
                <w:color w:val="000000"/>
                <w:sz w:val="20"/>
              </w:rPr>
              <w:t>
</w:t>
            </w:r>
            <w:r>
              <w:rPr>
                <w:rFonts w:ascii="Times New Roman"/>
                <w:b w:val="false"/>
                <w:i w:val="false"/>
                <w:color w:val="000000"/>
                <w:sz w:val="20"/>
              </w:rPr>
              <w:t xml:space="preserve">Г. Нұрғалиева, </w:t>
            </w:r>
            <w:r>
              <w:br/>
            </w:r>
            <w:r>
              <w:rPr>
                <w:rFonts w:ascii="Times New Roman"/>
                <w:b w:val="false"/>
                <w:i w:val="false"/>
                <w:color w:val="000000"/>
                <w:sz w:val="20"/>
              </w:rPr>
              <w:t>
</w:t>
            </w:r>
            <w:r>
              <w:rPr>
                <w:rFonts w:ascii="Times New Roman"/>
                <w:b w:val="false"/>
                <w:i w:val="false"/>
                <w:color w:val="000000"/>
                <w:sz w:val="20"/>
              </w:rPr>
              <w:t xml:space="preserve">Ә. Тәжіғұлова, </w:t>
            </w:r>
            <w:r>
              <w:br/>
            </w:r>
            <w:r>
              <w:rPr>
                <w:rFonts w:ascii="Times New Roman"/>
                <w:b w:val="false"/>
                <w:i w:val="false"/>
                <w:color w:val="000000"/>
                <w:sz w:val="20"/>
              </w:rPr>
              <w:t>
</w:t>
            </w:r>
            <w:r>
              <w:rPr>
                <w:rFonts w:ascii="Times New Roman"/>
                <w:b w:val="false"/>
                <w:i w:val="false"/>
                <w:color w:val="000000"/>
                <w:sz w:val="20"/>
              </w:rPr>
              <w:t xml:space="preserve">Н. Рисмагамбетова, </w:t>
            </w:r>
            <w:r>
              <w:br/>
            </w:r>
            <w:r>
              <w:rPr>
                <w:rFonts w:ascii="Times New Roman"/>
                <w:b w:val="false"/>
                <w:i w:val="false"/>
                <w:color w:val="000000"/>
                <w:sz w:val="20"/>
              </w:rPr>
              <w:t>
</w:t>
            </w:r>
            <w:r>
              <w:rPr>
                <w:rFonts w:ascii="Times New Roman"/>
                <w:b w:val="false"/>
                <w:i w:val="false"/>
                <w:color w:val="000000"/>
                <w:sz w:val="20"/>
              </w:rPr>
              <w:t xml:space="preserve">А. Тәжіғулова, </w:t>
            </w:r>
            <w:r>
              <w:br/>
            </w:r>
            <w:r>
              <w:rPr>
                <w:rFonts w:ascii="Times New Roman"/>
                <w:b w:val="false"/>
                <w:i w:val="false"/>
                <w:color w:val="000000"/>
                <w:sz w:val="20"/>
              </w:rPr>
              <w:t>
А. Туякбасарова</w:t>
            </w:r>
          </w:p>
          <w:bookmarkEnd w:id="38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387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Физика негіздері (45 цифрлық білім беру ресурсы):</w:t>
            </w:r>
            <w:r>
              <w:br/>
            </w:r>
            <w:r>
              <w:rPr>
                <w:rFonts w:ascii="Times New Roman"/>
                <w:b w:val="false"/>
                <w:i w:val="false"/>
                <w:color w:val="000000"/>
                <w:sz w:val="20"/>
              </w:rPr>
              <w:t>
</w:t>
            </w:r>
            <w:r>
              <w:rPr>
                <w:rFonts w:ascii="Times New Roman"/>
                <w:b w:val="false"/>
                <w:i w:val="false"/>
                <w:color w:val="000000"/>
                <w:sz w:val="20"/>
              </w:rPr>
              <w:t xml:space="preserve">Кіріспе: Физика - табиғат туралы ғылым. Физика және техника. Зат: Атомдар мен молекулалар. Заттардың құрылысы; Заттың күйлері; Газ; Сұйықтық; Қатты дене. Қозғалыс: Механикалық қозғалыс. Санақ жүйесі. Қозғалыстың салыстырмалылығы; Материалдық нүкте. Қозғалыс траекториясы; Жол және орын ауыстыру; Бірқалыпты қозғалыс; Бірқалыпты айнымалы қозғалыс; Инерция; Жылдамдық. </w:t>
            </w:r>
            <w:r>
              <w:br/>
            </w:r>
            <w:r>
              <w:rPr>
                <w:rFonts w:ascii="Times New Roman"/>
                <w:b w:val="false"/>
                <w:i w:val="false"/>
                <w:color w:val="000000"/>
                <w:sz w:val="20"/>
              </w:rPr>
              <w:t>
</w:t>
            </w:r>
            <w:r>
              <w:rPr>
                <w:rFonts w:ascii="Times New Roman"/>
                <w:b w:val="false"/>
                <w:i w:val="false"/>
                <w:color w:val="000000"/>
                <w:sz w:val="20"/>
              </w:rPr>
              <w:t xml:space="preserve">Масса және күш: Денелердің өзара әрекеттесуі; Дененің массасы. Зат тығыздығы; Күш; Күшті өлшеу. Динамометр; Денеге әсер ететін күштерді қосу; Тартылыс құбылысы. Ауырлық күші; Салмақ; Үйкеліс күші; Ауа кедергісі; Реакция күші. </w:t>
            </w:r>
            <w:r>
              <w:br/>
            </w:r>
            <w:r>
              <w:rPr>
                <w:rFonts w:ascii="Times New Roman"/>
                <w:b w:val="false"/>
                <w:i w:val="false"/>
                <w:color w:val="000000"/>
                <w:sz w:val="20"/>
              </w:rPr>
              <w:t>
</w:t>
            </w:r>
            <w:r>
              <w:rPr>
                <w:rFonts w:ascii="Times New Roman"/>
                <w:b w:val="false"/>
                <w:i w:val="false"/>
                <w:color w:val="000000"/>
                <w:sz w:val="20"/>
              </w:rPr>
              <w:t xml:space="preserve">Қысым: Қатынас ыдыстар; Атмосфералық қысым; Қысымды өлшеу. Торричели тәжірибесі; Архимед күші; Денелердің жүзу шарттары. </w:t>
            </w:r>
            <w:r>
              <w:br/>
            </w:r>
            <w:r>
              <w:rPr>
                <w:rFonts w:ascii="Times New Roman"/>
                <w:b w:val="false"/>
                <w:i w:val="false"/>
                <w:color w:val="000000"/>
                <w:sz w:val="20"/>
              </w:rPr>
              <w:t>
</w:t>
            </w:r>
            <w:r>
              <w:rPr>
                <w:rFonts w:ascii="Times New Roman"/>
                <w:b w:val="false"/>
                <w:i w:val="false"/>
                <w:color w:val="000000"/>
                <w:sz w:val="20"/>
              </w:rPr>
              <w:t xml:space="preserve">Энергия: Жұмыс; Энергия. Потенциалдық энергия; Энергияның түрленуі; Күш моменті; Тепе-теңдік күйі. Ауырлық центрі; Иінтіректер мен блоктар; Қуат. </w:t>
            </w:r>
            <w:r>
              <w:br/>
            </w:r>
            <w:r>
              <w:rPr>
                <w:rFonts w:ascii="Times New Roman"/>
                <w:b w:val="false"/>
                <w:i w:val="false"/>
                <w:color w:val="000000"/>
                <w:sz w:val="20"/>
              </w:rPr>
              <w:t>
</w:t>
            </w:r>
            <w:r>
              <w:rPr>
                <w:rFonts w:ascii="Times New Roman"/>
                <w:b w:val="false"/>
                <w:i w:val="false"/>
                <w:color w:val="000000"/>
                <w:sz w:val="20"/>
              </w:rPr>
              <w:t>Электродинамика негізі: Денелердің зарядталуы; Конденсаторлар; Электр тогы; Өткізгіштер; Магнит өрісі; Қуат көзі; Диод; Транзистор; Электр энергиясының тасымалы; Электромагниттер.</w:t>
            </w:r>
            <w:r>
              <w:br/>
            </w:r>
            <w:r>
              <w:rPr>
                <w:rFonts w:ascii="Times New Roman"/>
                <w:b w:val="false"/>
                <w:i w:val="false"/>
                <w:color w:val="000000"/>
                <w:sz w:val="20"/>
              </w:rPr>
              <w:t>
</w:t>
            </w:r>
            <w:r>
              <w:rPr>
                <w:rFonts w:ascii="Times New Roman"/>
                <w:b w:val="false"/>
                <w:i w:val="false"/>
                <w:color w:val="000000"/>
                <w:sz w:val="20"/>
              </w:rPr>
              <w:t>7-11-сыныптар.</w:t>
            </w:r>
            <w:r>
              <w:br/>
            </w:r>
            <w:r>
              <w:rPr>
                <w:rFonts w:ascii="Times New Roman"/>
                <w:b w:val="false"/>
                <w:i w:val="false"/>
                <w:color w:val="000000"/>
                <w:sz w:val="20"/>
              </w:rPr>
              <w:t>
www.bilimland.kz</w:t>
            </w:r>
          </w:p>
          <w:bookmarkEnd w:id="38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387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Механика (28 цифрлық білім беру ресурсы):</w:t>
            </w:r>
            <w:r>
              <w:br/>
            </w:r>
            <w:r>
              <w:rPr>
                <w:rFonts w:ascii="Times New Roman"/>
                <w:b w:val="false"/>
                <w:i w:val="false"/>
                <w:color w:val="000000"/>
                <w:sz w:val="20"/>
              </w:rPr>
              <w:t>
</w:t>
            </w:r>
            <w:r>
              <w:rPr>
                <w:rFonts w:ascii="Times New Roman"/>
                <w:b w:val="false"/>
                <w:i w:val="false"/>
                <w:color w:val="000000"/>
                <w:sz w:val="20"/>
              </w:rPr>
              <w:t>Динамика:</w:t>
            </w:r>
            <w:r>
              <w:br/>
            </w:r>
            <w:r>
              <w:rPr>
                <w:rFonts w:ascii="Times New Roman"/>
                <w:b w:val="false"/>
                <w:i w:val="false"/>
                <w:color w:val="000000"/>
                <w:sz w:val="20"/>
              </w:rPr>
              <w:t>
</w:t>
            </w:r>
            <w:r>
              <w:rPr>
                <w:rFonts w:ascii="Times New Roman"/>
                <w:b w:val="false"/>
                <w:i w:val="false"/>
                <w:color w:val="000000"/>
                <w:sz w:val="20"/>
              </w:rPr>
              <w:t xml:space="preserve">Денелердің өзара әрекеттесуі; Дененің массасы; Зат тығыздығы; Күш; Үйкеліс күші; Ауа кедергісі; Денеге әсер ететін күштерді қосу; Тепе-теңдік күйі. Ауырлық центрі; Ньютонның бірінші заңы; Бүкіләлемдік тартылыс. Тартылыс күші; Ғарыштағы қозғалыс; Құрылыстағы күш моменті; Импульс моменті; Энергия. Жұмыс; Ішкі энергия; Кинетикалық және потенциалдық энергия; Соқтығыс кезінде импульс пен энергияның сақталу заңы; Жай механизмдер; Қуат; Айналмалы қозғалыс үшін Ньютонның екінші заңы; Импульс. Ньютонның екінші заңы; Айналмалы қозғалыстың энергиясы; Центрге тартқыш және центрден тепкіш күш; Гравитациялық өрістегі дененің потенциалдық энергиясы. </w:t>
            </w:r>
            <w:r>
              <w:br/>
            </w:r>
            <w:r>
              <w:rPr>
                <w:rFonts w:ascii="Times New Roman"/>
                <w:b w:val="false"/>
                <w:i w:val="false"/>
                <w:color w:val="000000"/>
                <w:sz w:val="20"/>
              </w:rPr>
              <w:t>
</w:t>
            </w:r>
            <w:r>
              <w:rPr>
                <w:rFonts w:ascii="Times New Roman"/>
                <w:b w:val="false"/>
                <w:i w:val="false"/>
                <w:color w:val="000000"/>
                <w:sz w:val="20"/>
              </w:rPr>
              <w:t xml:space="preserve">Салыстырмалылық теориясы: Уақыт және арақашықтық. </w:t>
            </w:r>
            <w:r>
              <w:br/>
            </w:r>
            <w:r>
              <w:rPr>
                <w:rFonts w:ascii="Times New Roman"/>
                <w:b w:val="false"/>
                <w:i w:val="false"/>
                <w:color w:val="000000"/>
                <w:sz w:val="20"/>
              </w:rPr>
              <w:t>
</w:t>
            </w:r>
            <w:r>
              <w:rPr>
                <w:rFonts w:ascii="Times New Roman"/>
                <w:b w:val="false"/>
                <w:i w:val="false"/>
                <w:color w:val="000000"/>
                <w:sz w:val="20"/>
              </w:rPr>
              <w:t xml:space="preserve">Тербелістер: Тербелмелі қозғалыс. Механикалық тербелістер; Математикалық маятник. </w:t>
            </w:r>
            <w:r>
              <w:br/>
            </w:r>
            <w:r>
              <w:rPr>
                <w:rFonts w:ascii="Times New Roman"/>
                <w:b w:val="false"/>
                <w:i w:val="false"/>
                <w:color w:val="000000"/>
                <w:sz w:val="20"/>
              </w:rPr>
              <w:t>
</w:t>
            </w:r>
            <w:r>
              <w:rPr>
                <w:rFonts w:ascii="Times New Roman"/>
                <w:b w:val="false"/>
                <w:i w:val="false"/>
                <w:color w:val="000000"/>
                <w:sz w:val="20"/>
              </w:rPr>
              <w:t xml:space="preserve">Толқындар: Дыбыс. </w:t>
            </w:r>
            <w:r>
              <w:br/>
            </w:r>
            <w:r>
              <w:rPr>
                <w:rFonts w:ascii="Times New Roman"/>
                <w:b w:val="false"/>
                <w:i w:val="false"/>
                <w:color w:val="000000"/>
                <w:sz w:val="20"/>
              </w:rPr>
              <w:t>
</w:t>
            </w:r>
            <w:r>
              <w:rPr>
                <w:rFonts w:ascii="Times New Roman"/>
                <w:b w:val="false"/>
                <w:i w:val="false"/>
                <w:color w:val="000000"/>
                <w:sz w:val="20"/>
              </w:rPr>
              <w:t>7-11-сыныптар.</w:t>
            </w:r>
            <w:r>
              <w:br/>
            </w:r>
            <w:r>
              <w:rPr>
                <w:rFonts w:ascii="Times New Roman"/>
                <w:b w:val="false"/>
                <w:i w:val="false"/>
                <w:color w:val="000000"/>
                <w:sz w:val="20"/>
              </w:rPr>
              <w:t>
www.bilimland.kz</w:t>
            </w:r>
          </w:p>
          <w:bookmarkEnd w:id="38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3880"/>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Молекулалық физика (21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Молекулалық-кинетикалық теория негіздері (МКТ): Идеал газ; Молекулалық-кинетикалық теорияның негізгі теңдігі. </w:t>
            </w:r>
            <w:r>
              <w:br/>
            </w:r>
            <w:r>
              <w:rPr>
                <w:rFonts w:ascii="Times New Roman"/>
                <w:b w:val="false"/>
                <w:i w:val="false"/>
                <w:color w:val="000000"/>
                <w:sz w:val="20"/>
              </w:rPr>
              <w:t>
</w:t>
            </w:r>
            <w:r>
              <w:rPr>
                <w:rFonts w:ascii="Times New Roman"/>
                <w:b w:val="false"/>
                <w:i w:val="false"/>
                <w:color w:val="000000"/>
                <w:sz w:val="20"/>
              </w:rPr>
              <w:t xml:space="preserve">Термодинамика: Ішкі энергия; Термодинамиканың бірінші заңы; Жылусыйымдылық; Жылу көздері; Жылу алмасу; Изопроцестер; Адиабаталық процесс; Термодинамиканың екінші заңы; Жылу қозғалтқыштары. Карно циклі. </w:t>
            </w:r>
            <w:r>
              <w:br/>
            </w:r>
            <w:r>
              <w:rPr>
                <w:rFonts w:ascii="Times New Roman"/>
                <w:b w:val="false"/>
                <w:i w:val="false"/>
                <w:color w:val="000000"/>
                <w:sz w:val="20"/>
              </w:rPr>
              <w:t>
</w:t>
            </w:r>
            <w:r>
              <w:rPr>
                <w:rFonts w:ascii="Times New Roman"/>
                <w:b w:val="false"/>
                <w:i w:val="false"/>
                <w:color w:val="000000"/>
                <w:sz w:val="20"/>
              </w:rPr>
              <w:t>Газ, сұйықтық және қатты дененің қасиеттері: Булану және конденсация; Балқу және қатаю; Фазалық ауысулар; Cұйықтықтың беттік керілуі; Жұғу. Капиллярлық құбылыстар; Будың қасиеттері. Заттың кризистік күйі; Ауа ылғалдылығы; Тұтқырлық. Ішкі үйкеліс; Бернулли заңы; Кристалдар және аморфты денелер.</w:t>
            </w:r>
            <w:r>
              <w:br/>
            </w:r>
            <w:r>
              <w:rPr>
                <w:rFonts w:ascii="Times New Roman"/>
                <w:b w:val="false"/>
                <w:i w:val="false"/>
                <w:color w:val="000000"/>
                <w:sz w:val="20"/>
              </w:rPr>
              <w:t>
</w:t>
            </w:r>
            <w:r>
              <w:rPr>
                <w:rFonts w:ascii="Times New Roman"/>
                <w:b w:val="false"/>
                <w:i w:val="false"/>
                <w:color w:val="000000"/>
                <w:sz w:val="20"/>
              </w:rPr>
              <w:t>7-11-сыныптар.</w:t>
            </w:r>
            <w:r>
              <w:br/>
            </w:r>
            <w:r>
              <w:rPr>
                <w:rFonts w:ascii="Times New Roman"/>
                <w:b w:val="false"/>
                <w:i w:val="false"/>
                <w:color w:val="000000"/>
                <w:sz w:val="20"/>
              </w:rPr>
              <w:t>
www.bilimland.kz</w:t>
            </w:r>
          </w:p>
          <w:bookmarkEnd w:id="38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3881"/>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Электродинамика (56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Электростатика: Электр заряды. Кулон заңы; Электр өрісі; Электр өрісінің потенциалы; Электр өрісіндегі күш жұмысы; Электростатикалық өрістегі өткізгіштер; Электрсыйымдылық; Конденсаторлар; Электр тогының қолданылуы. </w:t>
            </w:r>
            <w:r>
              <w:br/>
            </w:r>
            <w:r>
              <w:rPr>
                <w:rFonts w:ascii="Times New Roman"/>
                <w:b w:val="false"/>
                <w:i w:val="false"/>
                <w:color w:val="000000"/>
                <w:sz w:val="20"/>
              </w:rPr>
              <w:t>
</w:t>
            </w:r>
            <w:r>
              <w:rPr>
                <w:rFonts w:ascii="Times New Roman"/>
                <w:b w:val="false"/>
                <w:i w:val="false"/>
                <w:color w:val="000000"/>
                <w:sz w:val="20"/>
              </w:rPr>
              <w:t xml:space="preserve">Тұрақты электр тогы: Электр тогы; Ток көздері; Өткізгіш кедергісі. Тізбек бөлігіне арналған Ом заңы; Электр тізбегіндегі өткізгіштер; Электр қозғаушы күш. Толық тізбек үшін Ом заңы; Токтың жұмысы мен қуаты; Электр энергиясының тасымалы; Электр энергиясы және оны үнемдеудің жолдары; Электр энергиясының тасымалы 2; Токтың жұмысы мен қуаты 2; Тізбек үшін Кирхгоф ережесі. </w:t>
            </w:r>
            <w:r>
              <w:br/>
            </w:r>
            <w:r>
              <w:rPr>
                <w:rFonts w:ascii="Times New Roman"/>
                <w:b w:val="false"/>
                <w:i w:val="false"/>
                <w:color w:val="000000"/>
                <w:sz w:val="20"/>
              </w:rPr>
              <w:t>
</w:t>
            </w:r>
            <w:r>
              <w:rPr>
                <w:rFonts w:ascii="Times New Roman"/>
                <w:b w:val="false"/>
                <w:i w:val="false"/>
                <w:color w:val="000000"/>
                <w:sz w:val="20"/>
              </w:rPr>
              <w:t xml:space="preserve">Магнит өрісі: Магнит өрісі; Өткізгіштер тудыратын магнит өрісі; Ампер күші. Оң қол ережесі; Магнит ағыны; Сол қол ережесі. Зарядталған бөлшектердің магнит өрісіндегі қозғалысы; Электромагниттік күштердің қолданысы. </w:t>
            </w:r>
            <w:r>
              <w:br/>
            </w:r>
            <w:r>
              <w:rPr>
                <w:rFonts w:ascii="Times New Roman"/>
                <w:b w:val="false"/>
                <w:i w:val="false"/>
                <w:color w:val="000000"/>
                <w:sz w:val="20"/>
              </w:rPr>
              <w:t>
</w:t>
            </w:r>
            <w:r>
              <w:rPr>
                <w:rFonts w:ascii="Times New Roman"/>
                <w:b w:val="false"/>
                <w:i w:val="false"/>
                <w:color w:val="000000"/>
                <w:sz w:val="20"/>
              </w:rPr>
              <w:t xml:space="preserve">Электромагниттік индукция: Электромагниттік индукция құбылысы; Өздік индукция; Индукция. </w:t>
            </w:r>
            <w:r>
              <w:br/>
            </w:r>
            <w:r>
              <w:rPr>
                <w:rFonts w:ascii="Times New Roman"/>
                <w:b w:val="false"/>
                <w:i w:val="false"/>
                <w:color w:val="000000"/>
                <w:sz w:val="20"/>
              </w:rPr>
              <w:t>
</w:t>
            </w:r>
            <w:r>
              <w:rPr>
                <w:rFonts w:ascii="Times New Roman"/>
                <w:b w:val="false"/>
                <w:i w:val="false"/>
                <w:color w:val="000000"/>
                <w:sz w:val="20"/>
              </w:rPr>
              <w:t xml:space="preserve">Айнымалы ток: Айнымалы ток. Генератор; Айнымалы токтың толық тізбегіне арналған Ом заңы; Электр тізбегіндегі кернеу және ток; Айнымалы ток тізбегіндегі қуат; Tрансформатор; Электр тогының қолданысы. </w:t>
            </w:r>
            <w:r>
              <w:br/>
            </w:r>
            <w:r>
              <w:rPr>
                <w:rFonts w:ascii="Times New Roman"/>
                <w:b w:val="false"/>
                <w:i w:val="false"/>
                <w:color w:val="000000"/>
                <w:sz w:val="20"/>
              </w:rPr>
              <w:t>
</w:t>
            </w:r>
            <w:r>
              <w:rPr>
                <w:rFonts w:ascii="Times New Roman"/>
                <w:b w:val="false"/>
                <w:i w:val="false"/>
                <w:color w:val="000000"/>
                <w:sz w:val="20"/>
              </w:rPr>
              <w:t xml:space="preserve">Әртүрлі ортадағы электр тогы: Жарық және ток; Электролиттердегі электр тогы; Газдағы электр тогы; Жартылай өткізгіштер. </w:t>
            </w:r>
            <w:r>
              <w:br/>
            </w:r>
            <w:r>
              <w:rPr>
                <w:rFonts w:ascii="Times New Roman"/>
                <w:b w:val="false"/>
                <w:i w:val="false"/>
                <w:color w:val="000000"/>
                <w:sz w:val="20"/>
              </w:rPr>
              <w:t>
</w:t>
            </w:r>
            <w:r>
              <w:rPr>
                <w:rFonts w:ascii="Times New Roman"/>
                <w:b w:val="false"/>
                <w:i w:val="false"/>
                <w:color w:val="000000"/>
                <w:sz w:val="20"/>
              </w:rPr>
              <w:t xml:space="preserve">Электромагниттік толқындар: Электромагниттік толқындар; Дифракция және интерференция; Поляризация; Электромагниттік толқындарының шкаласы; Жоғарыжиілікті толқындардың биологиялық әсері және олардан қорғану; Электромагниттік толқындардың қолданылуы. </w:t>
            </w:r>
            <w:r>
              <w:br/>
            </w:r>
            <w:r>
              <w:rPr>
                <w:rFonts w:ascii="Times New Roman"/>
                <w:b w:val="false"/>
                <w:i w:val="false"/>
                <w:color w:val="000000"/>
                <w:sz w:val="20"/>
              </w:rPr>
              <w:t>
</w:t>
            </w:r>
            <w:r>
              <w:rPr>
                <w:rFonts w:ascii="Times New Roman"/>
                <w:b w:val="false"/>
                <w:i w:val="false"/>
                <w:color w:val="000000"/>
                <w:sz w:val="20"/>
              </w:rPr>
              <w:t xml:space="preserve">Электромагниттік тербелістер: Тербелмелі контурдағы электромагниттік тербелістер; Еркін электромагниттік тербелістер; Механикалық және электромагниттік тербелістер арасындағы ұқсастық; Еріксіз тербелістер. Автотербелістер. </w:t>
            </w:r>
            <w:r>
              <w:br/>
            </w:r>
            <w:r>
              <w:rPr>
                <w:rFonts w:ascii="Times New Roman"/>
                <w:b w:val="false"/>
                <w:i w:val="false"/>
                <w:color w:val="000000"/>
                <w:sz w:val="20"/>
              </w:rPr>
              <w:t>
</w:t>
            </w:r>
            <w:r>
              <w:rPr>
                <w:rFonts w:ascii="Times New Roman"/>
                <w:b w:val="false"/>
                <w:i w:val="false"/>
                <w:color w:val="000000"/>
                <w:sz w:val="20"/>
              </w:rPr>
              <w:t>Оптика: Жарықтың таралуы. Ферм принципі; Жарықтың шағылуы; Жарықтың сынуы; Айналар; Линзалар; Оптикалық құралдар; Оптикалық құрал – көз; Жарық дисперсиясы.</w:t>
            </w:r>
            <w:r>
              <w:br/>
            </w:r>
            <w:r>
              <w:rPr>
                <w:rFonts w:ascii="Times New Roman"/>
                <w:b w:val="false"/>
                <w:i w:val="false"/>
                <w:color w:val="000000"/>
                <w:sz w:val="20"/>
              </w:rPr>
              <w:t>
</w:t>
            </w:r>
            <w:r>
              <w:rPr>
                <w:rFonts w:ascii="Times New Roman"/>
                <w:b w:val="false"/>
                <w:i w:val="false"/>
                <w:color w:val="000000"/>
                <w:sz w:val="20"/>
              </w:rPr>
              <w:t xml:space="preserve">7-11-сыныптар. </w:t>
            </w:r>
            <w:r>
              <w:br/>
            </w:r>
            <w:r>
              <w:rPr>
                <w:rFonts w:ascii="Times New Roman"/>
                <w:b w:val="false"/>
                <w:i w:val="false"/>
                <w:color w:val="000000"/>
                <w:sz w:val="20"/>
              </w:rPr>
              <w:t>
www.bilimland.kz</w:t>
            </w:r>
          </w:p>
          <w:bookmarkEnd w:id="38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3882"/>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Кванттық физика (15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Жарық кванты: Жылулық сәулелену. Стефан-Больцман заңы; Люминесценция; Фотоэффект. Фотон. Фотон энергиясы; Рентгендік сәулелену. </w:t>
            </w:r>
            <w:r>
              <w:br/>
            </w:r>
            <w:r>
              <w:rPr>
                <w:rFonts w:ascii="Times New Roman"/>
                <w:b w:val="false"/>
                <w:i w:val="false"/>
                <w:color w:val="000000"/>
                <w:sz w:val="20"/>
              </w:rPr>
              <w:t>
</w:t>
            </w:r>
            <w:r>
              <w:rPr>
                <w:rFonts w:ascii="Times New Roman"/>
                <w:b w:val="false"/>
                <w:i w:val="false"/>
                <w:color w:val="000000"/>
                <w:sz w:val="20"/>
              </w:rPr>
              <w:t xml:space="preserve">Атомдық физика: Томсонның және Резерфордтың атом моделі; Бор постулаттары; Лазерлер және оның қолданылуы; Де-Бройль толқындары. </w:t>
            </w:r>
            <w:r>
              <w:br/>
            </w:r>
            <w:r>
              <w:rPr>
                <w:rFonts w:ascii="Times New Roman"/>
                <w:b w:val="false"/>
                <w:i w:val="false"/>
                <w:color w:val="000000"/>
                <w:sz w:val="20"/>
              </w:rPr>
              <w:t>
</w:t>
            </w:r>
            <w:r>
              <w:rPr>
                <w:rFonts w:ascii="Times New Roman"/>
                <w:b w:val="false"/>
                <w:i w:val="false"/>
                <w:color w:val="000000"/>
                <w:sz w:val="20"/>
              </w:rPr>
              <w:t>Атом ядросының физикасы: Атом ядросы. Ядроның нуклондық моделі; Ядроның байланыс энергиясы. Ядро массасының ақауы; Радиоактивтілік; Радиоакттивті ыдырау заңы; Ядролық реакциялар. Тізбекті реакциялар; Термоядролық реакциялар. Ауыр ядролардың бөлінуі; Радиоактивті сәулелердің биологиялық әсері. Радиациядан қорғану.</w:t>
            </w:r>
            <w:r>
              <w:br/>
            </w:r>
            <w:r>
              <w:rPr>
                <w:rFonts w:ascii="Times New Roman"/>
                <w:b w:val="false"/>
                <w:i w:val="false"/>
                <w:color w:val="000000"/>
                <w:sz w:val="20"/>
              </w:rPr>
              <w:t>
</w:t>
            </w:r>
            <w:r>
              <w:rPr>
                <w:rFonts w:ascii="Times New Roman"/>
                <w:b w:val="false"/>
                <w:i w:val="false"/>
                <w:color w:val="000000"/>
                <w:sz w:val="20"/>
              </w:rPr>
              <w:t xml:space="preserve">7-11-сыныптар. </w:t>
            </w:r>
            <w:r>
              <w:br/>
            </w:r>
            <w:r>
              <w:rPr>
                <w:rFonts w:ascii="Times New Roman"/>
                <w:b w:val="false"/>
                <w:i w:val="false"/>
                <w:color w:val="000000"/>
                <w:sz w:val="20"/>
              </w:rPr>
              <w:t>
www.bilimland.kz</w:t>
            </w:r>
          </w:p>
          <w:bookmarkEnd w:id="38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388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Электрондық оқу құралы. </w:t>
            </w:r>
            <w:r>
              <w:br/>
            </w:r>
            <w:r>
              <w:rPr>
                <w:rFonts w:ascii="Times New Roman"/>
                <w:b w:val="false"/>
                <w:i w:val="false"/>
                <w:color w:val="000000"/>
                <w:sz w:val="20"/>
              </w:rPr>
              <w:t>
8-сынып</w:t>
            </w:r>
          </w:p>
          <w:bookmarkEnd w:id="38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3884"/>
          <w:p>
            <w:pPr>
              <w:spacing w:after="20"/>
              <w:ind w:left="20"/>
              <w:jc w:val="both"/>
            </w:pPr>
            <w:r>
              <w:rPr>
                <w:rFonts w:ascii="Times New Roman"/>
                <w:b w:val="false"/>
                <w:i w:val="false"/>
                <w:color w:val="000000"/>
                <w:sz w:val="20"/>
              </w:rPr>
              <w:t xml:space="preserve">
К. Сакарьянова </w:t>
            </w:r>
            <w:r>
              <w:br/>
            </w:r>
            <w:r>
              <w:rPr>
                <w:rFonts w:ascii="Times New Roman"/>
                <w:b w:val="false"/>
                <w:i w:val="false"/>
                <w:color w:val="000000"/>
                <w:sz w:val="20"/>
              </w:rPr>
              <w:t xml:space="preserve">
М. Усманова </w:t>
            </w:r>
          </w:p>
          <w:bookmarkEnd w:id="38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3885"/>
          <w:p>
            <w:pPr>
              <w:spacing w:after="20"/>
              <w:ind w:left="20"/>
              <w:jc w:val="both"/>
            </w:pPr>
            <w:r>
              <w:rPr>
                <w:rFonts w:ascii="Times New Roman"/>
                <w:b w:val="false"/>
                <w:i w:val="false"/>
                <w:color w:val="000000"/>
                <w:sz w:val="20"/>
              </w:rPr>
              <w:t xml:space="preserve">
Химия. Мультимедиалық оқыту бағдарламасы. </w:t>
            </w:r>
            <w:r>
              <w:br/>
            </w:r>
            <w:r>
              <w:rPr>
                <w:rFonts w:ascii="Times New Roman"/>
                <w:b w:val="false"/>
                <w:i w:val="false"/>
                <w:color w:val="000000"/>
                <w:sz w:val="20"/>
              </w:rPr>
              <w:t>
8-сынып</w:t>
            </w:r>
          </w:p>
          <w:bookmarkEnd w:id="38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3886"/>
          <w:p>
            <w:pPr>
              <w:spacing w:after="20"/>
              <w:ind w:left="20"/>
              <w:jc w:val="both"/>
            </w:pPr>
            <w:r>
              <w:rPr>
                <w:rFonts w:ascii="Times New Roman"/>
                <w:b w:val="false"/>
                <w:i w:val="false"/>
                <w:color w:val="000000"/>
                <w:sz w:val="20"/>
              </w:rPr>
              <w:t xml:space="preserve">
Ш. Дәулетияр, </w:t>
            </w:r>
            <w:r>
              <w:br/>
            </w:r>
            <w:r>
              <w:rPr>
                <w:rFonts w:ascii="Times New Roman"/>
                <w:b w:val="false"/>
                <w:i w:val="false"/>
                <w:color w:val="000000"/>
                <w:sz w:val="20"/>
              </w:rPr>
              <w:t>
</w:t>
            </w:r>
            <w:r>
              <w:rPr>
                <w:rFonts w:ascii="Times New Roman"/>
                <w:b w:val="false"/>
                <w:i w:val="false"/>
                <w:color w:val="000000"/>
                <w:sz w:val="20"/>
              </w:rPr>
              <w:t xml:space="preserve">С. Каумбаев,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xml:space="preserve">
А. Баекенов </w:t>
            </w:r>
          </w:p>
          <w:bookmarkEnd w:id="38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388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38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3888"/>
          <w:p>
            <w:pPr>
              <w:spacing w:after="20"/>
              <w:ind w:left="20"/>
              <w:jc w:val="both"/>
            </w:pPr>
            <w:r>
              <w:rPr>
                <w:rFonts w:ascii="Times New Roman"/>
                <w:b w:val="false"/>
                <w:i w:val="false"/>
                <w:color w:val="000000"/>
                <w:sz w:val="20"/>
              </w:rPr>
              <w:t xml:space="preserve">
Д. Джусубалиева, </w:t>
            </w:r>
            <w:r>
              <w:br/>
            </w:r>
            <w:r>
              <w:rPr>
                <w:rFonts w:ascii="Times New Roman"/>
                <w:b w:val="false"/>
                <w:i w:val="false"/>
                <w:color w:val="000000"/>
                <w:sz w:val="20"/>
              </w:rPr>
              <w:t>
</w:t>
            </w:r>
            <w:r>
              <w:rPr>
                <w:rFonts w:ascii="Times New Roman"/>
                <w:b w:val="false"/>
                <w:i w:val="false"/>
                <w:color w:val="000000"/>
                <w:sz w:val="20"/>
              </w:rPr>
              <w:t xml:space="preserve">Т. Сыдықбекова, </w:t>
            </w:r>
            <w:r>
              <w:br/>
            </w:r>
            <w:r>
              <w:rPr>
                <w:rFonts w:ascii="Times New Roman"/>
                <w:b w:val="false"/>
                <w:i w:val="false"/>
                <w:color w:val="000000"/>
                <w:sz w:val="20"/>
              </w:rPr>
              <w:t>
</w:t>
            </w:r>
            <w:r>
              <w:rPr>
                <w:rFonts w:ascii="Times New Roman"/>
                <w:b w:val="false"/>
                <w:i w:val="false"/>
                <w:color w:val="000000"/>
                <w:sz w:val="20"/>
              </w:rPr>
              <w:t xml:space="preserve">Ж. Хамзина, </w:t>
            </w:r>
            <w:r>
              <w:br/>
            </w:r>
            <w:r>
              <w:rPr>
                <w:rFonts w:ascii="Times New Roman"/>
                <w:b w:val="false"/>
                <w:i w:val="false"/>
                <w:color w:val="000000"/>
                <w:sz w:val="20"/>
              </w:rPr>
              <w:t>
</w:t>
            </w:r>
            <w:r>
              <w:rPr>
                <w:rFonts w:ascii="Times New Roman"/>
                <w:b w:val="false"/>
                <w:i w:val="false"/>
                <w:color w:val="000000"/>
                <w:sz w:val="20"/>
              </w:rPr>
              <w:t xml:space="preserve">К. Әлімжанова, </w:t>
            </w:r>
            <w:r>
              <w:br/>
            </w:r>
            <w:r>
              <w:rPr>
                <w:rFonts w:ascii="Times New Roman"/>
                <w:b w:val="false"/>
                <w:i w:val="false"/>
                <w:color w:val="000000"/>
                <w:sz w:val="20"/>
              </w:rPr>
              <w:t>
</w:t>
            </w:r>
            <w:r>
              <w:rPr>
                <w:rFonts w:ascii="Times New Roman"/>
                <w:b w:val="false"/>
                <w:i w:val="false"/>
                <w:color w:val="000000"/>
                <w:sz w:val="20"/>
              </w:rPr>
              <w:t xml:space="preserve">Э. Торгаева,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Л. Пентина,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Д. Оралбекова</w:t>
            </w:r>
          </w:p>
          <w:bookmarkEnd w:id="38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388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10-сынып</w:t>
            </w:r>
          </w:p>
          <w:bookmarkEnd w:id="38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3890"/>
          <w:p>
            <w:pPr>
              <w:spacing w:after="20"/>
              <w:ind w:left="20"/>
              <w:jc w:val="both"/>
            </w:pPr>
            <w:r>
              <w:rPr>
                <w:rFonts w:ascii="Times New Roman"/>
                <w:b w:val="false"/>
                <w:i w:val="false"/>
                <w:color w:val="000000"/>
                <w:sz w:val="20"/>
              </w:rPr>
              <w:t xml:space="preserve">
Э. Торгаева, </w:t>
            </w:r>
            <w:r>
              <w:br/>
            </w:r>
            <w:r>
              <w:rPr>
                <w:rFonts w:ascii="Times New Roman"/>
                <w:b w:val="false"/>
                <w:i w:val="false"/>
                <w:color w:val="000000"/>
                <w:sz w:val="20"/>
              </w:rPr>
              <w:t>
Ж. Шуленбаева және т.б.</w:t>
            </w:r>
          </w:p>
          <w:bookmarkEnd w:id="38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389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11-сынып</w:t>
            </w:r>
          </w:p>
          <w:bookmarkEnd w:id="38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3892"/>
          <w:p>
            <w:pPr>
              <w:spacing w:after="20"/>
              <w:ind w:left="20"/>
              <w:jc w:val="both"/>
            </w:pPr>
            <w:r>
              <w:rPr>
                <w:rFonts w:ascii="Times New Roman"/>
                <w:b w:val="false"/>
                <w:i w:val="false"/>
                <w:color w:val="000000"/>
                <w:sz w:val="20"/>
              </w:rPr>
              <w:t xml:space="preserve">
Н. Жакирова, </w:t>
            </w:r>
            <w:r>
              <w:br/>
            </w:r>
            <w:r>
              <w:rPr>
                <w:rFonts w:ascii="Times New Roman"/>
                <w:b w:val="false"/>
                <w:i w:val="false"/>
                <w:color w:val="000000"/>
                <w:sz w:val="20"/>
              </w:rPr>
              <w:t>
И. Жандосова және т.б.</w:t>
            </w:r>
          </w:p>
          <w:bookmarkEnd w:id="38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389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Аудиовизуалды жинақ (79 сабақ). </w:t>
            </w:r>
            <w:r>
              <w:br/>
            </w:r>
            <w:r>
              <w:rPr>
                <w:rFonts w:ascii="Times New Roman"/>
                <w:b w:val="false"/>
                <w:i w:val="false"/>
                <w:color w:val="000000"/>
                <w:sz w:val="20"/>
              </w:rPr>
              <w:t>
8-11 сыныптар</w:t>
            </w:r>
          </w:p>
          <w:bookmarkEnd w:id="38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Темирбулатова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3894"/>
          <w:p>
            <w:pPr>
              <w:spacing w:after="20"/>
              <w:ind w:left="20"/>
              <w:jc w:val="both"/>
            </w:pPr>
            <w:r>
              <w:rPr>
                <w:rFonts w:ascii="Times New Roman"/>
                <w:b w:val="false"/>
                <w:i w:val="false"/>
                <w:color w:val="000000"/>
                <w:sz w:val="20"/>
              </w:rPr>
              <w:t xml:space="preserve">
Қышқылды-негізді ерітінді.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38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3895"/>
          <w:p>
            <w:pPr>
              <w:spacing w:after="20"/>
              <w:ind w:left="20"/>
              <w:jc w:val="both"/>
            </w:pPr>
            <w:r>
              <w:rPr>
                <w:rFonts w:ascii="Times New Roman"/>
                <w:b w:val="false"/>
                <w:i w:val="false"/>
                <w:color w:val="000000"/>
                <w:sz w:val="20"/>
              </w:rPr>
              <w:t xml:space="preserve">
Теңдестірілген химиялық теңдеулер.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38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3896"/>
          <w:p>
            <w:pPr>
              <w:spacing w:after="20"/>
              <w:ind w:left="20"/>
              <w:jc w:val="both"/>
            </w:pPr>
            <w:r>
              <w:rPr>
                <w:rFonts w:ascii="Times New Roman"/>
                <w:b w:val="false"/>
                <w:i w:val="false"/>
                <w:color w:val="000000"/>
                <w:sz w:val="20"/>
              </w:rPr>
              <w:t xml:space="preserve">
Зертхана: Бугер-Ламберт-Бер заңы.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38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3897"/>
          <w:p>
            <w:pPr>
              <w:spacing w:after="20"/>
              <w:ind w:left="20"/>
              <w:jc w:val="both"/>
            </w:pPr>
            <w:r>
              <w:rPr>
                <w:rFonts w:ascii="Times New Roman"/>
                <w:b w:val="false"/>
                <w:i w:val="false"/>
                <w:color w:val="000000"/>
                <w:sz w:val="20"/>
              </w:rPr>
              <w:t xml:space="preserve">
Молекулалардың пайда болуы.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38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3898"/>
          <w:p>
            <w:pPr>
              <w:spacing w:after="20"/>
              <w:ind w:left="20"/>
              <w:jc w:val="both"/>
            </w:pPr>
            <w:r>
              <w:rPr>
                <w:rFonts w:ascii="Times New Roman"/>
                <w:b w:val="false"/>
                <w:i w:val="false"/>
                <w:color w:val="000000"/>
                <w:sz w:val="20"/>
              </w:rPr>
              <w:t xml:space="preserve">
Концентрация.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38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3899"/>
          <w:p>
            <w:pPr>
              <w:spacing w:after="20"/>
              <w:ind w:left="20"/>
              <w:jc w:val="both"/>
            </w:pPr>
            <w:r>
              <w:rPr>
                <w:rFonts w:ascii="Times New Roman"/>
                <w:b w:val="false"/>
                <w:i w:val="false"/>
                <w:color w:val="000000"/>
                <w:sz w:val="20"/>
              </w:rPr>
              <w:t xml:space="preserve">
Химия: Изотоптар және атомдық салмақ.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38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3900"/>
          <w:p>
            <w:pPr>
              <w:spacing w:after="20"/>
              <w:ind w:left="20"/>
              <w:jc w:val="both"/>
            </w:pPr>
            <w:r>
              <w:rPr>
                <w:rFonts w:ascii="Times New Roman"/>
                <w:b w:val="false"/>
                <w:i w:val="false"/>
                <w:color w:val="000000"/>
                <w:sz w:val="20"/>
              </w:rPr>
              <w:t xml:space="preserve">
Ядроның бөлінуі. Электрондық симулятор. </w:t>
            </w:r>
            <w:r>
              <w:br/>
            </w:r>
            <w:r>
              <w:rPr>
                <w:rFonts w:ascii="Times New Roman"/>
                <w:b w:val="false"/>
                <w:i w:val="false"/>
                <w:color w:val="000000"/>
                <w:sz w:val="20"/>
              </w:rPr>
              <w:t>
8-11 сыныптар. www.bilimland.kz</w:t>
            </w:r>
          </w:p>
          <w:bookmarkEnd w:id="39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3901"/>
          <w:p>
            <w:pPr>
              <w:spacing w:after="20"/>
              <w:ind w:left="20"/>
              <w:jc w:val="both"/>
            </w:pPr>
            <w:r>
              <w:rPr>
                <w:rFonts w:ascii="Times New Roman"/>
                <w:b w:val="false"/>
                <w:i w:val="false"/>
                <w:color w:val="000000"/>
                <w:sz w:val="20"/>
              </w:rPr>
              <w:t xml:space="preserve">
Реакциялар және жылдамдықтар.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39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3902"/>
          <w:p>
            <w:pPr>
              <w:spacing w:after="20"/>
              <w:ind w:left="20"/>
              <w:jc w:val="both"/>
            </w:pPr>
            <w:r>
              <w:rPr>
                <w:rFonts w:ascii="Times New Roman"/>
                <w:b w:val="false"/>
                <w:i w:val="false"/>
                <w:color w:val="000000"/>
                <w:sz w:val="20"/>
              </w:rPr>
              <w:t xml:space="preserve">
Тұздар және олардың ерігіштігі.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39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3903"/>
          <w:p>
            <w:pPr>
              <w:spacing w:after="20"/>
              <w:ind w:left="20"/>
              <w:jc w:val="both"/>
            </w:pPr>
            <w:r>
              <w:rPr>
                <w:rFonts w:ascii="Times New Roman"/>
                <w:b w:val="false"/>
                <w:i w:val="false"/>
                <w:color w:val="000000"/>
                <w:sz w:val="20"/>
              </w:rPr>
              <w:t xml:space="preserve">
рН-шкаласы. Электрондық симулятор. </w:t>
            </w:r>
            <w:r>
              <w:br/>
            </w:r>
            <w:r>
              <w:rPr>
                <w:rFonts w:ascii="Times New Roman"/>
                <w:b w:val="false"/>
                <w:i w:val="false"/>
                <w:color w:val="000000"/>
                <w:sz w:val="20"/>
              </w:rPr>
              <w:t>
8-11 сыныптар. www.bilimland.kz</w:t>
            </w:r>
          </w:p>
          <w:bookmarkEnd w:id="39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3904"/>
          <w:p>
            <w:pPr>
              <w:spacing w:after="20"/>
              <w:ind w:left="20"/>
              <w:jc w:val="both"/>
            </w:pPr>
            <w:r>
              <w:rPr>
                <w:rFonts w:ascii="Times New Roman"/>
                <w:b w:val="false"/>
                <w:i w:val="false"/>
                <w:color w:val="000000"/>
                <w:sz w:val="20"/>
              </w:rPr>
              <w:t xml:space="preserve">
Реагенттер, өнімдер және қалдықтар.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39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3905"/>
          <w:p>
            <w:pPr>
              <w:spacing w:after="20"/>
              <w:ind w:left="20"/>
              <w:jc w:val="both"/>
            </w:pPr>
            <w:r>
              <w:rPr>
                <w:rFonts w:ascii="Times New Roman"/>
                <w:b w:val="false"/>
                <w:i w:val="false"/>
                <w:color w:val="000000"/>
                <w:sz w:val="20"/>
              </w:rPr>
              <w:t xml:space="preserve">
Қайтымды реакциялар.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39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3906"/>
          <w:p>
            <w:pPr>
              <w:spacing w:after="20"/>
              <w:ind w:left="20"/>
              <w:jc w:val="both"/>
            </w:pPr>
            <w:r>
              <w:rPr>
                <w:rFonts w:ascii="Times New Roman"/>
                <w:b w:val="false"/>
                <w:i w:val="false"/>
                <w:color w:val="000000"/>
                <w:sz w:val="20"/>
              </w:rPr>
              <w:t xml:space="preserve">
Қант пен тұздың ертіндісі.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39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3907"/>
          <w:p>
            <w:pPr>
              <w:spacing w:after="20"/>
              <w:ind w:left="20"/>
              <w:jc w:val="both"/>
            </w:pPr>
            <w:r>
              <w:rPr>
                <w:rFonts w:ascii="Times New Roman"/>
                <w:b w:val="false"/>
                <w:i w:val="false"/>
                <w:color w:val="000000"/>
                <w:sz w:val="20"/>
              </w:rPr>
              <w:t xml:space="preserve">
Заттың агрегаттық күйлері: негіздері. Электрондық симулятор. </w:t>
            </w:r>
            <w:r>
              <w:br/>
            </w:r>
            <w:r>
              <w:rPr>
                <w:rFonts w:ascii="Times New Roman"/>
                <w:b w:val="false"/>
                <w:i w:val="false"/>
                <w:color w:val="000000"/>
                <w:sz w:val="20"/>
              </w:rPr>
              <w:t>
8-11 сыныптар. www.bilimland.kz</w:t>
            </w:r>
          </w:p>
          <w:bookmarkEnd w:id="39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3908"/>
          <w:p>
            <w:pPr>
              <w:spacing w:after="20"/>
              <w:ind w:left="20"/>
              <w:jc w:val="both"/>
            </w:pPr>
            <w:r>
              <w:rPr>
                <w:rFonts w:ascii="Times New Roman"/>
                <w:b w:val="false"/>
                <w:i w:val="false"/>
                <w:color w:val="000000"/>
                <w:sz w:val="20"/>
              </w:rPr>
              <w:t xml:space="preserve">
Сутек атомының моделі.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39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3909"/>
          <w:p>
            <w:pPr>
              <w:spacing w:after="20"/>
              <w:ind w:left="20"/>
              <w:jc w:val="both"/>
            </w:pPr>
            <w:r>
              <w:rPr>
                <w:rFonts w:ascii="Times New Roman"/>
                <w:b w:val="false"/>
                <w:i w:val="false"/>
                <w:color w:val="000000"/>
                <w:sz w:val="20"/>
              </w:rPr>
              <w:t xml:space="preserve">
Молекула полярлығы.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39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3910"/>
          <w:p>
            <w:pPr>
              <w:spacing w:after="20"/>
              <w:ind w:left="20"/>
              <w:jc w:val="both"/>
            </w:pPr>
            <w:r>
              <w:rPr>
                <w:rFonts w:ascii="Times New Roman"/>
                <w:b w:val="false"/>
                <w:i w:val="false"/>
                <w:color w:val="000000"/>
                <w:sz w:val="20"/>
              </w:rPr>
              <w:t xml:space="preserve">
Атомдар мен байланыстар. Атомдар (9-цифрлық білім беру ресурсы): </w:t>
            </w:r>
            <w:r>
              <w:br/>
            </w:r>
            <w:r>
              <w:rPr>
                <w:rFonts w:ascii="Times New Roman"/>
                <w:b w:val="false"/>
                <w:i w:val="false"/>
                <w:color w:val="000000"/>
                <w:sz w:val="20"/>
              </w:rPr>
              <w:t>
</w:t>
            </w:r>
            <w:r>
              <w:rPr>
                <w:rFonts w:ascii="Times New Roman"/>
                <w:b w:val="false"/>
                <w:i w:val="false"/>
                <w:color w:val="000000"/>
                <w:sz w:val="20"/>
              </w:rPr>
              <w:t>Атом деген не?; Атомның құрылысы: Электрондық қабаттар; Жалынның түстері мен отшашулар; Жалынның түстері мен спектоскропия; Электрондардың атомдарда таралуы және қозғалуы; Ауыр су; Атомның ашылуы;</w:t>
            </w:r>
            <w:r>
              <w:br/>
            </w:r>
            <w:r>
              <w:rPr>
                <w:rFonts w:ascii="Times New Roman"/>
                <w:b w:val="false"/>
                <w:i w:val="false"/>
                <w:color w:val="000000"/>
                <w:sz w:val="20"/>
              </w:rPr>
              <w:t>
</w:t>
            </w:r>
            <w:r>
              <w:rPr>
                <w:rFonts w:ascii="Times New Roman"/>
                <w:b w:val="false"/>
                <w:i w:val="false"/>
                <w:color w:val="000000"/>
                <w:sz w:val="20"/>
              </w:rPr>
              <w:t>Деректер: Атомның өлшемі; Деректер: Атомның құрылысы.</w:t>
            </w:r>
            <w:r>
              <w:br/>
            </w:r>
            <w:r>
              <w:rPr>
                <w:rFonts w:ascii="Times New Roman"/>
                <w:b w:val="false"/>
                <w:i w:val="false"/>
                <w:color w:val="000000"/>
                <w:sz w:val="20"/>
              </w:rPr>
              <w:t>
</w:t>
            </w:r>
            <w:r>
              <w:rPr>
                <w:rFonts w:ascii="Times New Roman"/>
                <w:b w:val="false"/>
                <w:i w:val="false"/>
                <w:color w:val="000000"/>
                <w:sz w:val="20"/>
              </w:rPr>
              <w:t>7-11 сыныптар.</w:t>
            </w:r>
            <w:r>
              <w:br/>
            </w:r>
            <w:r>
              <w:rPr>
                <w:rFonts w:ascii="Times New Roman"/>
                <w:b w:val="false"/>
                <w:i w:val="false"/>
                <w:color w:val="000000"/>
                <w:sz w:val="20"/>
              </w:rPr>
              <w:t>
www.twig-bilim.kz</w:t>
            </w:r>
          </w:p>
          <w:bookmarkEnd w:id="39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3911"/>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6-сынып</w:t>
            </w:r>
          </w:p>
          <w:bookmarkEnd w:id="39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3912"/>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w:t>
            </w:r>
            <w:r>
              <w:rPr>
                <w:rFonts w:ascii="Times New Roman"/>
                <w:b w:val="false"/>
                <w:i w:val="false"/>
                <w:color w:val="000000"/>
                <w:sz w:val="20"/>
              </w:rPr>
              <w:t>Н. Милованова</w:t>
            </w:r>
            <w:r>
              <w:br/>
            </w:r>
            <w:r>
              <w:rPr>
                <w:rFonts w:ascii="Times New Roman"/>
                <w:b w:val="false"/>
                <w:i w:val="false"/>
                <w:color w:val="000000"/>
                <w:sz w:val="20"/>
              </w:rPr>
              <w:t>
және т.б.</w:t>
            </w:r>
          </w:p>
          <w:bookmarkEnd w:id="39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3913"/>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6-сынып</w:t>
            </w:r>
          </w:p>
          <w:bookmarkEnd w:id="39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3914"/>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Козганбаева,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xml:space="preserve">
Д. Нукеров </w:t>
            </w:r>
          </w:p>
          <w:bookmarkEnd w:id="39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3915"/>
          <w:p>
            <w:pPr>
              <w:spacing w:after="20"/>
              <w:ind w:left="20"/>
              <w:jc w:val="both"/>
            </w:pPr>
            <w:r>
              <w:rPr>
                <w:rFonts w:ascii="Times New Roman"/>
                <w:b w:val="false"/>
                <w:i w:val="false"/>
                <w:color w:val="000000"/>
                <w:sz w:val="20"/>
              </w:rPr>
              <w:t xml:space="preserve">
Орта ғасырлар тарихы. </w:t>
            </w:r>
            <w:r>
              <w:br/>
            </w:r>
            <w:r>
              <w:rPr>
                <w:rFonts w:ascii="Times New Roman"/>
                <w:b w:val="false"/>
                <w:i w:val="false"/>
                <w:color w:val="000000"/>
                <w:sz w:val="20"/>
              </w:rPr>
              <w:t>
</w:t>
            </w:r>
            <w:r>
              <w:rPr>
                <w:rFonts w:ascii="Times New Roman"/>
                <w:b w:val="false"/>
                <w:i w:val="false"/>
                <w:color w:val="000000"/>
                <w:sz w:val="20"/>
              </w:rPr>
              <w:t xml:space="preserve">Электрондық оқу құралы. </w:t>
            </w:r>
            <w:r>
              <w:br/>
            </w:r>
            <w:r>
              <w:rPr>
                <w:rFonts w:ascii="Times New Roman"/>
                <w:b w:val="false"/>
                <w:i w:val="false"/>
                <w:color w:val="000000"/>
                <w:sz w:val="20"/>
              </w:rPr>
              <w:t>
7-сынып</w:t>
            </w:r>
          </w:p>
          <w:bookmarkEnd w:id="39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3916"/>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8-сынып</w:t>
            </w:r>
          </w:p>
          <w:bookmarkEnd w:id="39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3917"/>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Асанбекова,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xml:space="preserve">
Д. Нукеров </w:t>
            </w:r>
          </w:p>
          <w:bookmarkEnd w:id="39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3918"/>
          <w:p>
            <w:pPr>
              <w:spacing w:after="20"/>
              <w:ind w:left="20"/>
              <w:jc w:val="both"/>
            </w:pPr>
            <w:r>
              <w:rPr>
                <w:rFonts w:ascii="Times New Roman"/>
                <w:b w:val="false"/>
                <w:i w:val="false"/>
                <w:color w:val="000000"/>
                <w:sz w:val="20"/>
              </w:rPr>
              <w:t>
Қазақстан тарихы. Мультимедиалық оқыту бағдарламасы.</w:t>
            </w:r>
            <w:r>
              <w:br/>
            </w:r>
            <w:r>
              <w:rPr>
                <w:rFonts w:ascii="Times New Roman"/>
                <w:b w:val="false"/>
                <w:i w:val="false"/>
                <w:color w:val="000000"/>
                <w:sz w:val="20"/>
              </w:rPr>
              <w:t>
9-сынып</w:t>
            </w:r>
          </w:p>
          <w:bookmarkEnd w:id="39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3919"/>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Асанбекова,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Д. Нукеров</w:t>
            </w:r>
          </w:p>
          <w:bookmarkEnd w:id="39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3920"/>
          <w:p>
            <w:pPr>
              <w:spacing w:after="20"/>
              <w:ind w:left="20"/>
              <w:jc w:val="both"/>
            </w:pPr>
            <w:r>
              <w:rPr>
                <w:rFonts w:ascii="Times New Roman"/>
                <w:b w:val="false"/>
                <w:i w:val="false"/>
                <w:color w:val="000000"/>
                <w:sz w:val="20"/>
              </w:rPr>
              <w:t xml:space="preserve">
Дүниежүзі тарихы. Мультимедиалық оқыту бағдарламасы. </w:t>
            </w:r>
            <w:r>
              <w:br/>
            </w:r>
            <w:r>
              <w:rPr>
                <w:rFonts w:ascii="Times New Roman"/>
                <w:b w:val="false"/>
                <w:i w:val="false"/>
                <w:color w:val="000000"/>
                <w:sz w:val="20"/>
              </w:rPr>
              <w:t>
9-сынып</w:t>
            </w:r>
          </w:p>
          <w:bookmarkEnd w:id="39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3921"/>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Асанбекова, </w:t>
            </w:r>
            <w:r>
              <w:br/>
            </w:r>
            <w:r>
              <w:rPr>
                <w:rFonts w:ascii="Times New Roman"/>
                <w:b w:val="false"/>
                <w:i w:val="false"/>
                <w:color w:val="000000"/>
                <w:sz w:val="20"/>
              </w:rPr>
              <w:t>
</w:t>
            </w:r>
            <w:r>
              <w:rPr>
                <w:rFonts w:ascii="Times New Roman"/>
                <w:b w:val="false"/>
                <w:i w:val="false"/>
                <w:color w:val="000000"/>
                <w:sz w:val="20"/>
              </w:rPr>
              <w:t xml:space="preserve">Г. Даулетбаева,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Д. Нукеров</w:t>
            </w:r>
          </w:p>
          <w:bookmarkEnd w:id="39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3922"/>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11-сынып</w:t>
            </w:r>
          </w:p>
          <w:bookmarkEnd w:id="39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3923"/>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Асанбекова </w:t>
            </w:r>
            <w:r>
              <w:br/>
            </w:r>
            <w:r>
              <w:rPr>
                <w:rFonts w:ascii="Times New Roman"/>
                <w:b w:val="false"/>
                <w:i w:val="false"/>
                <w:color w:val="000000"/>
                <w:sz w:val="20"/>
              </w:rPr>
              <w:t>
</w:t>
            </w:r>
            <w:r>
              <w:rPr>
                <w:rFonts w:ascii="Times New Roman"/>
                <w:b w:val="false"/>
                <w:i w:val="false"/>
                <w:color w:val="000000"/>
                <w:sz w:val="20"/>
              </w:rPr>
              <w:t>Г. Нургалиева,</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Д. Нукеров</w:t>
            </w:r>
          </w:p>
          <w:bookmarkEnd w:id="39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3924"/>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w:t>
            </w:r>
            <w:r>
              <w:rPr>
                <w:rFonts w:ascii="Times New Roman"/>
                <w:b w:val="false"/>
                <w:i w:val="false"/>
                <w:color w:val="000000"/>
                <w:sz w:val="20"/>
              </w:rPr>
              <w:t xml:space="preserve">Мультимедиалық электрондық оқулық. </w:t>
            </w:r>
            <w:r>
              <w:br/>
            </w:r>
            <w:r>
              <w:rPr>
                <w:rFonts w:ascii="Times New Roman"/>
                <w:b w:val="false"/>
                <w:i w:val="false"/>
                <w:color w:val="000000"/>
                <w:sz w:val="20"/>
              </w:rPr>
              <w:t>
3-сынып</w:t>
            </w:r>
          </w:p>
          <w:bookmarkEnd w:id="39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1" w:id="3925"/>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Р. Изгуттынова </w:t>
            </w:r>
            <w:r>
              <w:br/>
            </w:r>
            <w:r>
              <w:rPr>
                <w:rFonts w:ascii="Times New Roman"/>
                <w:b w:val="false"/>
                <w:i w:val="false"/>
                <w:color w:val="000000"/>
                <w:sz w:val="20"/>
              </w:rPr>
              <w:t>
</w:t>
            </w:r>
            <w:r>
              <w:rPr>
                <w:rFonts w:ascii="Times New Roman"/>
                <w:b w:val="false"/>
                <w:i w:val="false"/>
                <w:color w:val="000000"/>
                <w:sz w:val="20"/>
              </w:rPr>
              <w:t xml:space="preserve">Ж. Кажыгалиева </w:t>
            </w:r>
            <w:r>
              <w:br/>
            </w:r>
            <w:r>
              <w:rPr>
                <w:rFonts w:ascii="Times New Roman"/>
                <w:b w:val="false"/>
                <w:i w:val="false"/>
                <w:color w:val="000000"/>
                <w:sz w:val="20"/>
              </w:rPr>
              <w:t>
</w:t>
            </w:r>
            <w:r>
              <w:rPr>
                <w:rFonts w:ascii="Times New Roman"/>
                <w:b w:val="false"/>
                <w:i w:val="false"/>
                <w:color w:val="000000"/>
                <w:sz w:val="20"/>
              </w:rPr>
              <w:t xml:space="preserve">Л. Джубатова </w:t>
            </w:r>
            <w:r>
              <w:br/>
            </w:r>
            <w:r>
              <w:rPr>
                <w:rFonts w:ascii="Times New Roman"/>
                <w:b w:val="false"/>
                <w:i w:val="false"/>
                <w:color w:val="000000"/>
                <w:sz w:val="20"/>
              </w:rPr>
              <w:t xml:space="preserve">
А. Сейтақов </w:t>
            </w:r>
          </w:p>
          <w:bookmarkEnd w:id="39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3926"/>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w:t>
            </w:r>
            <w:r>
              <w:rPr>
                <w:rFonts w:ascii="Times New Roman"/>
                <w:b w:val="false"/>
                <w:i w:val="false"/>
                <w:color w:val="000000"/>
                <w:sz w:val="20"/>
              </w:rPr>
              <w:t xml:space="preserve">Мультимедиалық электрондық оқулық. </w:t>
            </w:r>
            <w:r>
              <w:br/>
            </w:r>
            <w:r>
              <w:rPr>
                <w:rFonts w:ascii="Times New Roman"/>
                <w:b w:val="false"/>
                <w:i w:val="false"/>
                <w:color w:val="000000"/>
                <w:sz w:val="20"/>
              </w:rPr>
              <w:t>
7-сынып</w:t>
            </w:r>
          </w:p>
          <w:bookmarkEnd w:id="39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3927"/>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Р. Изгуттынова </w:t>
            </w:r>
            <w:r>
              <w:br/>
            </w:r>
            <w:r>
              <w:rPr>
                <w:rFonts w:ascii="Times New Roman"/>
                <w:b w:val="false"/>
                <w:i w:val="false"/>
                <w:color w:val="000000"/>
                <w:sz w:val="20"/>
              </w:rPr>
              <w:t xml:space="preserve">
Ж. Кажыгалиева </w:t>
            </w:r>
          </w:p>
          <w:bookmarkEnd w:id="39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3928"/>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w:t>
            </w:r>
            <w:r>
              <w:rPr>
                <w:rFonts w:ascii="Times New Roman"/>
                <w:b w:val="false"/>
                <w:i w:val="false"/>
                <w:color w:val="000000"/>
                <w:sz w:val="20"/>
              </w:rPr>
              <w:t xml:space="preserve">Мультимедиалық электрондық оқулық. </w:t>
            </w:r>
            <w:r>
              <w:br/>
            </w:r>
            <w:r>
              <w:rPr>
                <w:rFonts w:ascii="Times New Roman"/>
                <w:b w:val="false"/>
                <w:i w:val="false"/>
                <w:color w:val="000000"/>
                <w:sz w:val="20"/>
              </w:rPr>
              <w:t>
8-сынып</w:t>
            </w:r>
          </w:p>
          <w:bookmarkEnd w:id="39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1" w:id="3929"/>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Р. Изгуттынова </w:t>
            </w:r>
            <w:r>
              <w:br/>
            </w:r>
            <w:r>
              <w:rPr>
                <w:rFonts w:ascii="Times New Roman"/>
                <w:b w:val="false"/>
                <w:i w:val="false"/>
                <w:color w:val="000000"/>
                <w:sz w:val="20"/>
              </w:rPr>
              <w:t xml:space="preserve">
Ж. Кажыгалиева </w:t>
            </w:r>
          </w:p>
          <w:bookmarkEnd w:id="39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3" w:id="3930"/>
          <w:p>
            <w:pPr>
              <w:spacing w:after="20"/>
              <w:ind w:left="20"/>
              <w:jc w:val="both"/>
            </w:pPr>
            <w:r>
              <w:rPr>
                <w:rFonts w:ascii="Times New Roman"/>
                <w:b w:val="false"/>
                <w:i w:val="false"/>
                <w:color w:val="000000"/>
                <w:sz w:val="20"/>
              </w:rPr>
              <w:t>
Алғашқы әскери және технологиялық дайындық. 1-бөлім</w:t>
            </w:r>
            <w:r>
              <w:br/>
            </w:r>
            <w:r>
              <w:rPr>
                <w:rFonts w:ascii="Times New Roman"/>
                <w:b w:val="false"/>
                <w:i w:val="false"/>
                <w:color w:val="000000"/>
                <w:sz w:val="20"/>
              </w:rPr>
              <w:t>
</w:t>
            </w:r>
            <w:r>
              <w:rPr>
                <w:rFonts w:ascii="Times New Roman"/>
                <w:b w:val="false"/>
                <w:i w:val="false"/>
                <w:color w:val="000000"/>
                <w:sz w:val="20"/>
              </w:rPr>
              <w:t xml:space="preserve">Алғашқы әскери және технологиялық дайындық. Оқу-далалық (лагерьлік) жиындар. </w:t>
            </w:r>
            <w:r>
              <w:br/>
            </w:r>
            <w:r>
              <w:rPr>
                <w:rFonts w:ascii="Times New Roman"/>
                <w:b w:val="false"/>
                <w:i w:val="false"/>
                <w:color w:val="000000"/>
                <w:sz w:val="20"/>
              </w:rPr>
              <w:t>
2-бөлім. Электрондық оқулық. 10-сынып</w:t>
            </w:r>
          </w:p>
          <w:bookmarkEnd w:id="39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3931"/>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w:t>
            </w:r>
            <w:r>
              <w:rPr>
                <w:rFonts w:ascii="Times New Roman"/>
                <w:b w:val="false"/>
                <w:i w:val="false"/>
                <w:color w:val="000000"/>
                <w:sz w:val="20"/>
              </w:rPr>
              <w:t>Е. Адельбаев,</w:t>
            </w:r>
            <w:r>
              <w:br/>
            </w:r>
            <w:r>
              <w:rPr>
                <w:rFonts w:ascii="Times New Roman"/>
                <w:b w:val="false"/>
                <w:i w:val="false"/>
                <w:color w:val="000000"/>
                <w:sz w:val="20"/>
              </w:rPr>
              <w:t>
</w:t>
            </w:r>
            <w:r>
              <w:rPr>
                <w:rFonts w:ascii="Times New Roman"/>
                <w:b w:val="false"/>
                <w:i w:val="false"/>
                <w:color w:val="000000"/>
                <w:sz w:val="20"/>
              </w:rPr>
              <w:t xml:space="preserve">Н. Асилов, </w:t>
            </w:r>
            <w:r>
              <w:br/>
            </w:r>
            <w:r>
              <w:rPr>
                <w:rFonts w:ascii="Times New Roman"/>
                <w:b w:val="false"/>
                <w:i w:val="false"/>
                <w:color w:val="000000"/>
                <w:sz w:val="20"/>
              </w:rPr>
              <w:t>
</w:t>
            </w:r>
            <w:r>
              <w:rPr>
                <w:rFonts w:ascii="Times New Roman"/>
                <w:b w:val="false"/>
                <w:i w:val="false"/>
                <w:color w:val="000000"/>
                <w:sz w:val="20"/>
              </w:rPr>
              <w:t xml:space="preserve">А. Рихтер, </w:t>
            </w:r>
            <w:r>
              <w:br/>
            </w:r>
            <w:r>
              <w:rPr>
                <w:rFonts w:ascii="Times New Roman"/>
                <w:b w:val="false"/>
                <w:i w:val="false"/>
                <w:color w:val="000000"/>
                <w:sz w:val="20"/>
              </w:rPr>
              <w:t>
</w:t>
            </w:r>
            <w:r>
              <w:rPr>
                <w:rFonts w:ascii="Times New Roman"/>
                <w:b w:val="false"/>
                <w:i w:val="false"/>
                <w:color w:val="000000"/>
                <w:sz w:val="20"/>
              </w:rPr>
              <w:t xml:space="preserve">А. Ерекешев, </w:t>
            </w:r>
            <w:r>
              <w:br/>
            </w:r>
            <w:r>
              <w:rPr>
                <w:rFonts w:ascii="Times New Roman"/>
                <w:b w:val="false"/>
                <w:i w:val="false"/>
                <w:color w:val="000000"/>
                <w:sz w:val="20"/>
              </w:rPr>
              <w:t>
</w:t>
            </w:r>
            <w:r>
              <w:rPr>
                <w:rFonts w:ascii="Times New Roman"/>
                <w:b w:val="false"/>
                <w:i w:val="false"/>
                <w:color w:val="000000"/>
                <w:sz w:val="20"/>
              </w:rPr>
              <w:t xml:space="preserve">А. Усербаев, </w:t>
            </w:r>
            <w:r>
              <w:br/>
            </w:r>
            <w:r>
              <w:rPr>
                <w:rFonts w:ascii="Times New Roman"/>
                <w:b w:val="false"/>
                <w:i w:val="false"/>
                <w:color w:val="000000"/>
                <w:sz w:val="20"/>
              </w:rPr>
              <w:t>
</w:t>
            </w:r>
            <w:r>
              <w:rPr>
                <w:rFonts w:ascii="Times New Roman"/>
                <w:b w:val="false"/>
                <w:i w:val="false"/>
                <w:color w:val="000000"/>
                <w:sz w:val="20"/>
              </w:rPr>
              <w:t xml:space="preserve">Ж. Саткулов, </w:t>
            </w:r>
            <w:r>
              <w:br/>
            </w:r>
            <w:r>
              <w:rPr>
                <w:rFonts w:ascii="Times New Roman"/>
                <w:b w:val="false"/>
                <w:i w:val="false"/>
                <w:color w:val="000000"/>
                <w:sz w:val="20"/>
              </w:rPr>
              <w:t>
</w:t>
            </w:r>
            <w:r>
              <w:rPr>
                <w:rFonts w:ascii="Times New Roman"/>
                <w:b w:val="false"/>
                <w:i w:val="false"/>
                <w:color w:val="000000"/>
                <w:sz w:val="20"/>
              </w:rPr>
              <w:t xml:space="preserve">С. Куптилеуова, </w:t>
            </w:r>
            <w:r>
              <w:br/>
            </w:r>
            <w:r>
              <w:rPr>
                <w:rFonts w:ascii="Times New Roman"/>
                <w:b w:val="false"/>
                <w:i w:val="false"/>
                <w:color w:val="000000"/>
                <w:sz w:val="20"/>
              </w:rPr>
              <w:t>
О. Лосенко</w:t>
            </w:r>
          </w:p>
          <w:bookmarkEnd w:id="39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3932"/>
          <w:p>
            <w:pPr>
              <w:spacing w:after="20"/>
              <w:ind w:left="20"/>
              <w:jc w:val="both"/>
            </w:pPr>
            <w:r>
              <w:rPr>
                <w:rFonts w:ascii="Times New Roman"/>
                <w:b w:val="false"/>
                <w:i w:val="false"/>
                <w:color w:val="000000"/>
                <w:sz w:val="20"/>
              </w:rPr>
              <w:t xml:space="preserve">
Алғашқы әскери дайындық. Электрондық оқулық. </w:t>
            </w:r>
            <w:r>
              <w:br/>
            </w:r>
            <w:r>
              <w:rPr>
                <w:rFonts w:ascii="Times New Roman"/>
                <w:b w:val="false"/>
                <w:i w:val="false"/>
                <w:color w:val="000000"/>
                <w:sz w:val="20"/>
              </w:rPr>
              <w:t>
11-сынып</w:t>
            </w:r>
          </w:p>
          <w:bookmarkEnd w:id="39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3933"/>
          <w:p>
            <w:pPr>
              <w:spacing w:after="20"/>
              <w:ind w:left="20"/>
              <w:jc w:val="both"/>
            </w:pPr>
            <w:r>
              <w:rPr>
                <w:rFonts w:ascii="Times New Roman"/>
                <w:b w:val="false"/>
                <w:i w:val="false"/>
                <w:color w:val="000000"/>
                <w:sz w:val="20"/>
              </w:rPr>
              <w:t>
В. Крюков,</w:t>
            </w:r>
            <w:r>
              <w:br/>
            </w:r>
            <w:r>
              <w:rPr>
                <w:rFonts w:ascii="Times New Roman"/>
                <w:b w:val="false"/>
                <w:i w:val="false"/>
                <w:color w:val="000000"/>
                <w:sz w:val="20"/>
              </w:rPr>
              <w:t>
</w:t>
            </w:r>
            <w:r>
              <w:rPr>
                <w:rFonts w:ascii="Times New Roman"/>
                <w:b w:val="false"/>
                <w:i w:val="false"/>
                <w:color w:val="000000"/>
                <w:sz w:val="20"/>
              </w:rPr>
              <w:t>Г. Нургалиева,</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 xml:space="preserve">Л. Пентина, </w:t>
            </w:r>
            <w:r>
              <w:br/>
            </w:r>
            <w:r>
              <w:rPr>
                <w:rFonts w:ascii="Times New Roman"/>
                <w:b w:val="false"/>
                <w:i w:val="false"/>
                <w:color w:val="000000"/>
                <w:sz w:val="20"/>
              </w:rPr>
              <w:t>
Г. Еспаева</w:t>
            </w:r>
          </w:p>
          <w:bookmarkEnd w:id="39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8" w:id="3934"/>
          <w:p>
            <w:pPr>
              <w:spacing w:after="20"/>
              <w:ind w:left="20"/>
              <w:jc w:val="both"/>
            </w:pPr>
            <w:r>
              <w:rPr>
                <w:rFonts w:ascii="Times New Roman"/>
                <w:b w:val="false"/>
                <w:i w:val="false"/>
                <w:color w:val="000000"/>
                <w:sz w:val="20"/>
              </w:rPr>
              <w:t xml:space="preserve">
Электронды қазақ үй. </w:t>
            </w:r>
            <w:r>
              <w:br/>
            </w:r>
            <w:r>
              <w:rPr>
                <w:rFonts w:ascii="Times New Roman"/>
                <w:b w:val="false"/>
                <w:i w:val="false"/>
                <w:color w:val="000000"/>
                <w:sz w:val="20"/>
              </w:rPr>
              <w:t>
</w:t>
            </w:r>
            <w:r>
              <w:rPr>
                <w:rFonts w:ascii="Times New Roman"/>
                <w:b w:val="false"/>
                <w:i w:val="false"/>
                <w:color w:val="000000"/>
                <w:sz w:val="20"/>
              </w:rPr>
              <w:t xml:space="preserve">Аудиожинақ (1135 шығарма). </w:t>
            </w:r>
            <w:r>
              <w:br/>
            </w:r>
            <w:r>
              <w:rPr>
                <w:rFonts w:ascii="Times New Roman"/>
                <w:b w:val="false"/>
                <w:i w:val="false"/>
                <w:color w:val="000000"/>
                <w:sz w:val="20"/>
              </w:rPr>
              <w:t>
Мектепке дейінгі және мектеп жасындағы оқушыларға арналған</w:t>
            </w:r>
          </w:p>
          <w:bookmarkEnd w:id="39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Қызырбекұлы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Ұлас-Электрон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предшкольной подготовки детей от 5 до 6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3935"/>
          <w:p>
            <w:pPr>
              <w:spacing w:after="20"/>
              <w:ind w:left="20"/>
              <w:jc w:val="both"/>
            </w:pPr>
            <w:r>
              <w:rPr>
                <w:rFonts w:ascii="Times New Roman"/>
                <w:b w:val="false"/>
                <w:i w:val="false"/>
                <w:color w:val="000000"/>
                <w:sz w:val="20"/>
              </w:rPr>
              <w:t xml:space="preserve">
Перейти дорогу. </w:t>
            </w:r>
            <w:r>
              <w:br/>
            </w:r>
            <w:r>
              <w:rPr>
                <w:rFonts w:ascii="Times New Roman"/>
                <w:b w:val="false"/>
                <w:i w:val="false"/>
                <w:color w:val="000000"/>
                <w:sz w:val="20"/>
              </w:rPr>
              <w:t xml:space="preserve">
Компьютерная игра </w:t>
            </w:r>
          </w:p>
          <w:bookmarkEnd w:id="39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3936"/>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3937"/>
          <w:p>
            <w:pPr>
              <w:spacing w:after="20"/>
              <w:ind w:left="20"/>
              <w:jc w:val="both"/>
            </w:pPr>
            <w:r>
              <w:rPr>
                <w:rFonts w:ascii="Times New Roman"/>
                <w:b w:val="false"/>
                <w:i w:val="false"/>
                <w:color w:val="000000"/>
                <w:sz w:val="20"/>
              </w:rPr>
              <w:t xml:space="preserve">
Домашняя и уличная безопасность. </w:t>
            </w:r>
            <w:r>
              <w:br/>
            </w:r>
            <w:r>
              <w:rPr>
                <w:rFonts w:ascii="Times New Roman"/>
                <w:b w:val="false"/>
                <w:i w:val="false"/>
                <w:color w:val="000000"/>
                <w:sz w:val="20"/>
              </w:rPr>
              <w:t>
Компьютерная игра</w:t>
            </w:r>
          </w:p>
          <w:bookmarkEnd w:id="39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3" w:id="3938"/>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3939"/>
          <w:p>
            <w:pPr>
              <w:spacing w:after="20"/>
              <w:ind w:left="20"/>
              <w:jc w:val="both"/>
            </w:pPr>
            <w:r>
              <w:rPr>
                <w:rFonts w:ascii="Times New Roman"/>
                <w:b w:val="false"/>
                <w:i w:val="false"/>
                <w:color w:val="000000"/>
                <w:sz w:val="20"/>
              </w:rPr>
              <w:t xml:space="preserve">
Быть воспитанным. </w:t>
            </w:r>
            <w:r>
              <w:br/>
            </w:r>
            <w:r>
              <w:rPr>
                <w:rFonts w:ascii="Times New Roman"/>
                <w:b w:val="false"/>
                <w:i w:val="false"/>
                <w:color w:val="000000"/>
                <w:sz w:val="20"/>
              </w:rPr>
              <w:t>
Компьютерная игра</w:t>
            </w:r>
          </w:p>
          <w:bookmarkEnd w:id="39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3940"/>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3941"/>
          <w:p>
            <w:pPr>
              <w:spacing w:after="20"/>
              <w:ind w:left="20"/>
              <w:jc w:val="both"/>
            </w:pPr>
            <w:r>
              <w:rPr>
                <w:rFonts w:ascii="Times New Roman"/>
                <w:b w:val="false"/>
                <w:i w:val="false"/>
                <w:color w:val="000000"/>
                <w:sz w:val="20"/>
              </w:rPr>
              <w:t xml:space="preserve">
Спор животных. </w:t>
            </w:r>
            <w:r>
              <w:br/>
            </w:r>
            <w:r>
              <w:rPr>
                <w:rFonts w:ascii="Times New Roman"/>
                <w:b w:val="false"/>
                <w:i w:val="false"/>
                <w:color w:val="000000"/>
                <w:sz w:val="20"/>
              </w:rPr>
              <w:t>
Компьютерная игра</w:t>
            </w:r>
          </w:p>
          <w:bookmarkEnd w:id="39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3942"/>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3943"/>
          <w:p>
            <w:pPr>
              <w:spacing w:after="20"/>
              <w:ind w:left="20"/>
              <w:jc w:val="both"/>
            </w:pPr>
            <w:r>
              <w:rPr>
                <w:rFonts w:ascii="Times New Roman"/>
                <w:b w:val="false"/>
                <w:i w:val="false"/>
                <w:color w:val="000000"/>
                <w:sz w:val="20"/>
              </w:rPr>
              <w:t xml:space="preserve">
Кто сильнее? </w:t>
            </w:r>
            <w:r>
              <w:br/>
            </w:r>
            <w:r>
              <w:rPr>
                <w:rFonts w:ascii="Times New Roman"/>
                <w:b w:val="false"/>
                <w:i w:val="false"/>
                <w:color w:val="000000"/>
                <w:sz w:val="20"/>
              </w:rPr>
              <w:t>
Компьютерная игра</w:t>
            </w:r>
          </w:p>
          <w:bookmarkEnd w:id="39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3944"/>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0" w:id="3945"/>
          <w:p>
            <w:pPr>
              <w:spacing w:after="20"/>
              <w:ind w:left="20"/>
              <w:jc w:val="both"/>
            </w:pPr>
            <w:r>
              <w:rPr>
                <w:rFonts w:ascii="Times New Roman"/>
                <w:b w:val="false"/>
                <w:i w:val="false"/>
                <w:color w:val="000000"/>
                <w:sz w:val="20"/>
              </w:rPr>
              <w:t xml:space="preserve">
Паук, Муравей и ласточка. </w:t>
            </w:r>
            <w:r>
              <w:br/>
            </w:r>
            <w:r>
              <w:rPr>
                <w:rFonts w:ascii="Times New Roman"/>
                <w:b w:val="false"/>
                <w:i w:val="false"/>
                <w:color w:val="000000"/>
                <w:sz w:val="20"/>
              </w:rPr>
              <w:t>
Компьютерная игра</w:t>
            </w:r>
          </w:p>
          <w:bookmarkEnd w:id="39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3946"/>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3947"/>
          <w:p>
            <w:pPr>
              <w:spacing w:after="20"/>
              <w:ind w:left="20"/>
              <w:jc w:val="both"/>
            </w:pPr>
            <w:r>
              <w:rPr>
                <w:rFonts w:ascii="Times New Roman"/>
                <w:b w:val="false"/>
                <w:i w:val="false"/>
                <w:color w:val="000000"/>
                <w:sz w:val="20"/>
              </w:rPr>
              <w:t xml:space="preserve">
Когда это бывает? </w:t>
            </w:r>
            <w:r>
              <w:br/>
            </w:r>
            <w:r>
              <w:rPr>
                <w:rFonts w:ascii="Times New Roman"/>
                <w:b w:val="false"/>
                <w:i w:val="false"/>
                <w:color w:val="000000"/>
                <w:sz w:val="20"/>
              </w:rPr>
              <w:t>
Компьютерная игра</w:t>
            </w:r>
          </w:p>
          <w:bookmarkEnd w:id="39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3948"/>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3949"/>
          <w:p>
            <w:pPr>
              <w:spacing w:after="20"/>
              <w:ind w:left="20"/>
              <w:jc w:val="both"/>
            </w:pPr>
            <w:r>
              <w:rPr>
                <w:rFonts w:ascii="Times New Roman"/>
                <w:b w:val="false"/>
                <w:i w:val="false"/>
                <w:color w:val="000000"/>
                <w:sz w:val="20"/>
              </w:rPr>
              <w:t xml:space="preserve">
Слон и обезьяна. </w:t>
            </w:r>
            <w:r>
              <w:br/>
            </w:r>
            <w:r>
              <w:rPr>
                <w:rFonts w:ascii="Times New Roman"/>
                <w:b w:val="false"/>
                <w:i w:val="false"/>
                <w:color w:val="000000"/>
                <w:sz w:val="20"/>
              </w:rPr>
              <w:t>
Компьютерная игра</w:t>
            </w:r>
          </w:p>
          <w:bookmarkEnd w:id="39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3950"/>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3951"/>
          <w:p>
            <w:pPr>
              <w:spacing w:after="20"/>
              <w:ind w:left="20"/>
              <w:jc w:val="both"/>
            </w:pPr>
            <w:r>
              <w:rPr>
                <w:rFonts w:ascii="Times New Roman"/>
                <w:b w:val="false"/>
                <w:i w:val="false"/>
                <w:color w:val="000000"/>
                <w:sz w:val="20"/>
              </w:rPr>
              <w:t xml:space="preserve">
Праздник Наурыз. </w:t>
            </w:r>
            <w:r>
              <w:br/>
            </w:r>
            <w:r>
              <w:rPr>
                <w:rFonts w:ascii="Times New Roman"/>
                <w:b w:val="false"/>
                <w:i w:val="false"/>
                <w:color w:val="000000"/>
                <w:sz w:val="20"/>
              </w:rPr>
              <w:t>
Компьютерная игра</w:t>
            </w:r>
          </w:p>
          <w:bookmarkEnd w:id="39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3952"/>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3953"/>
          <w:p>
            <w:pPr>
              <w:spacing w:after="20"/>
              <w:ind w:left="20"/>
              <w:jc w:val="both"/>
            </w:pPr>
            <w:r>
              <w:rPr>
                <w:rFonts w:ascii="Times New Roman"/>
                <w:b w:val="false"/>
                <w:i w:val="false"/>
                <w:color w:val="000000"/>
                <w:sz w:val="20"/>
              </w:rPr>
              <w:t xml:space="preserve">
Почему у Березки сок сладкий? </w:t>
            </w:r>
            <w:r>
              <w:br/>
            </w:r>
            <w:r>
              <w:rPr>
                <w:rFonts w:ascii="Times New Roman"/>
                <w:b w:val="false"/>
                <w:i w:val="false"/>
                <w:color w:val="000000"/>
                <w:sz w:val="20"/>
              </w:rPr>
              <w:t>
Компьютерная игра</w:t>
            </w:r>
          </w:p>
          <w:bookmarkEnd w:id="39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3954"/>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39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3955"/>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www.bilimland.kz </w:t>
            </w:r>
          </w:p>
          <w:bookmarkEnd w:id="39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3956"/>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w:t>
            </w:r>
            <w:r>
              <w:rPr>
                <w:rFonts w:ascii="Times New Roman"/>
                <w:b w:val="false"/>
                <w:i w:val="false"/>
                <w:color w:val="000000"/>
                <w:sz w:val="20"/>
              </w:rPr>
              <w:t xml:space="preserve">Лето (6 мультимедийных цифровых образовательных комплексов): Упражнения: Визуальное восприятие и зрительно-моторная координация; Навыки мышления. </w:t>
            </w:r>
            <w:r>
              <w:br/>
            </w:r>
            <w:r>
              <w:rPr>
                <w:rFonts w:ascii="Times New Roman"/>
                <w:b w:val="false"/>
                <w:i w:val="false"/>
                <w:color w:val="000000"/>
                <w:sz w:val="20"/>
              </w:rPr>
              <w:t>
</w:t>
            </w:r>
            <w:r>
              <w:rPr>
                <w:rFonts w:ascii="Times New Roman"/>
                <w:b w:val="false"/>
                <w:i w:val="false"/>
                <w:color w:val="000000"/>
                <w:sz w:val="20"/>
              </w:rPr>
              <w:t xml:space="preserve">Дополнительные материалы: Коробка с лета; Замок из песка; Книга растений; Мои летние каникулы. </w:t>
            </w:r>
            <w:r>
              <w:br/>
            </w:r>
            <w:r>
              <w:rPr>
                <w:rFonts w:ascii="Times New Roman"/>
                <w:b w:val="false"/>
                <w:i w:val="false"/>
                <w:color w:val="000000"/>
                <w:sz w:val="20"/>
              </w:rPr>
              <w:t>
www.bilimland.kz</w:t>
            </w:r>
          </w:p>
          <w:bookmarkEnd w:id="39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3957"/>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w:t>
            </w:r>
            <w:r>
              <w:rPr>
                <w:rFonts w:ascii="Times New Roman"/>
                <w:b w:val="false"/>
                <w:i w:val="false"/>
                <w:color w:val="000000"/>
                <w:sz w:val="20"/>
              </w:rPr>
              <w:t xml:space="preserve">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w:t>
            </w:r>
            <w:r>
              <w:br/>
            </w:r>
            <w:r>
              <w:rPr>
                <w:rFonts w:ascii="Times New Roman"/>
                <w:b w:val="false"/>
                <w:i w:val="false"/>
                <w:color w:val="000000"/>
                <w:sz w:val="20"/>
              </w:rPr>
              <w:t>
Дополнительные материалы: Осенний альбом; Моя книга; Рамка для фотографии; Игра для тренировки памяти. www.bilimland.kz</w:t>
            </w:r>
          </w:p>
          <w:bookmarkEnd w:id="39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3958"/>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w:t>
            </w:r>
            <w:r>
              <w:rPr>
                <w:rFonts w:ascii="Times New Roman"/>
                <w:b w:val="false"/>
                <w:i w:val="false"/>
                <w:color w:val="000000"/>
                <w:sz w:val="20"/>
              </w:rPr>
              <w:t xml:space="preserve">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 </w:t>
            </w:r>
            <w:r>
              <w:br/>
            </w:r>
            <w:r>
              <w:rPr>
                <w:rFonts w:ascii="Times New Roman"/>
                <w:b w:val="false"/>
                <w:i w:val="false"/>
                <w:color w:val="000000"/>
                <w:sz w:val="20"/>
              </w:rPr>
              <w:t>
</w:t>
            </w:r>
            <w:r>
              <w:rPr>
                <w:rFonts w:ascii="Times New Roman"/>
                <w:b w:val="false"/>
                <w:i w:val="false"/>
                <w:color w:val="000000"/>
                <w:sz w:val="20"/>
              </w:rPr>
              <w:t xml:space="preserve">Дополнительные материалы: Произношение; Дополнительные материалы; Картинка-загадки. </w:t>
            </w:r>
            <w:r>
              <w:br/>
            </w:r>
            <w:r>
              <w:rPr>
                <w:rFonts w:ascii="Times New Roman"/>
                <w:b w:val="false"/>
                <w:i w:val="false"/>
                <w:color w:val="000000"/>
                <w:sz w:val="20"/>
              </w:rPr>
              <w:t>
www.bilimland.kz</w:t>
            </w:r>
          </w:p>
          <w:bookmarkEnd w:id="39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3959"/>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Электронное дидактическое пособие</w:t>
            </w:r>
          </w:p>
          <w:bookmarkEnd w:id="39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3960"/>
          <w:p>
            <w:pPr>
              <w:spacing w:after="20"/>
              <w:ind w:left="20"/>
              <w:jc w:val="both"/>
            </w:pPr>
            <w:r>
              <w:rPr>
                <w:rFonts w:ascii="Times New Roman"/>
                <w:b w:val="false"/>
                <w:i w:val="false"/>
                <w:color w:val="000000"/>
                <w:sz w:val="20"/>
              </w:rPr>
              <w:t xml:space="preserve">
Элементарные математические представления. </w:t>
            </w:r>
            <w:r>
              <w:br/>
            </w:r>
            <w:r>
              <w:rPr>
                <w:rFonts w:ascii="Times New Roman"/>
                <w:b w:val="false"/>
                <w:i w:val="false"/>
                <w:color w:val="000000"/>
                <w:sz w:val="20"/>
              </w:rPr>
              <w:t>
Электронное дидактическое пособие</w:t>
            </w:r>
          </w:p>
          <w:bookmarkEnd w:id="39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3961"/>
          <w:p>
            <w:pPr>
              <w:spacing w:after="20"/>
              <w:ind w:left="20"/>
              <w:jc w:val="both"/>
            </w:pPr>
            <w:r>
              <w:rPr>
                <w:rFonts w:ascii="Times New Roman"/>
                <w:b w:val="false"/>
                <w:i w:val="false"/>
                <w:color w:val="000000"/>
                <w:sz w:val="20"/>
              </w:rPr>
              <w:t>
Электронные пазлы.</w:t>
            </w:r>
            <w:r>
              <w:br/>
            </w:r>
            <w:r>
              <w:rPr>
                <w:rFonts w:ascii="Times New Roman"/>
                <w:b w:val="false"/>
                <w:i w:val="false"/>
                <w:color w:val="000000"/>
                <w:sz w:val="20"/>
              </w:rPr>
              <w:t>
Электронное дидактическое пособие</w:t>
            </w:r>
          </w:p>
          <w:bookmarkEnd w:id="39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3962"/>
          <w:p>
            <w:pPr>
              <w:spacing w:after="20"/>
              <w:ind w:left="20"/>
              <w:jc w:val="both"/>
            </w:pPr>
            <w:r>
              <w:rPr>
                <w:rFonts w:ascii="Times New Roman"/>
                <w:b w:val="false"/>
                <w:i w:val="false"/>
                <w:color w:val="000000"/>
                <w:sz w:val="20"/>
              </w:rPr>
              <w:t xml:space="preserve">
Электронная раскраска. </w:t>
            </w:r>
            <w:r>
              <w:br/>
            </w:r>
            <w:r>
              <w:rPr>
                <w:rFonts w:ascii="Times New Roman"/>
                <w:b w:val="false"/>
                <w:i w:val="false"/>
                <w:color w:val="000000"/>
                <w:sz w:val="20"/>
              </w:rPr>
              <w:t>
Электронное дидактическое пособие</w:t>
            </w:r>
          </w:p>
          <w:bookmarkEnd w:id="39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3963"/>
          <w:p>
            <w:pPr>
              <w:spacing w:after="20"/>
              <w:ind w:left="20"/>
              <w:jc w:val="both"/>
            </w:pPr>
            <w:r>
              <w:rPr>
                <w:rFonts w:ascii="Times New Roman"/>
                <w:b w:val="false"/>
                <w:i w:val="false"/>
                <w:color w:val="000000"/>
                <w:sz w:val="20"/>
              </w:rPr>
              <w:t xml:space="preserve">
Загадки. </w:t>
            </w:r>
            <w:r>
              <w:br/>
            </w:r>
            <w:r>
              <w:rPr>
                <w:rFonts w:ascii="Times New Roman"/>
                <w:b w:val="false"/>
                <w:i w:val="false"/>
                <w:color w:val="000000"/>
                <w:sz w:val="20"/>
              </w:rPr>
              <w:t>
Электронное дидактическое пособие</w:t>
            </w:r>
          </w:p>
          <w:bookmarkEnd w:id="39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3964"/>
          <w:p>
            <w:pPr>
              <w:spacing w:after="20"/>
              <w:ind w:left="20"/>
              <w:jc w:val="both"/>
            </w:pPr>
            <w:r>
              <w:rPr>
                <w:rFonts w:ascii="Times New Roman"/>
                <w:b w:val="false"/>
                <w:i w:val="false"/>
                <w:color w:val="000000"/>
                <w:sz w:val="20"/>
              </w:rPr>
              <w:t xml:space="preserve">
Говорящие картинки. </w:t>
            </w:r>
            <w:r>
              <w:br/>
            </w:r>
            <w:r>
              <w:rPr>
                <w:rFonts w:ascii="Times New Roman"/>
                <w:b w:val="false"/>
                <w:i w:val="false"/>
                <w:color w:val="000000"/>
                <w:sz w:val="20"/>
              </w:rPr>
              <w:t>
</w:t>
            </w:r>
            <w:r>
              <w:rPr>
                <w:rFonts w:ascii="Times New Roman"/>
                <w:b w:val="false"/>
                <w:i w:val="false"/>
                <w:color w:val="000000"/>
                <w:sz w:val="20"/>
              </w:rPr>
              <w:t xml:space="preserve">Упражнения (14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Слова, звуки и звуко-подражательные слова: </w:t>
            </w:r>
            <w:r>
              <w:br/>
            </w:r>
            <w:r>
              <w:rPr>
                <w:rFonts w:ascii="Times New Roman"/>
                <w:b w:val="false"/>
                <w:i w:val="false"/>
                <w:color w:val="000000"/>
                <w:sz w:val="20"/>
              </w:rPr>
              <w:t>
</w:t>
            </w:r>
            <w:r>
              <w:rPr>
                <w:rFonts w:ascii="Times New Roman"/>
                <w:b w:val="false"/>
                <w:i w:val="false"/>
                <w:color w:val="000000"/>
                <w:sz w:val="20"/>
              </w:rPr>
              <w:t xml:space="preserve">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 </w:t>
            </w:r>
            <w:r>
              <w:br/>
            </w:r>
            <w:r>
              <w:rPr>
                <w:rFonts w:ascii="Times New Roman"/>
                <w:b w:val="false"/>
                <w:i w:val="false"/>
                <w:color w:val="000000"/>
                <w:sz w:val="20"/>
              </w:rPr>
              <w:t>
</w:t>
            </w:r>
            <w:r>
              <w:rPr>
                <w:rFonts w:ascii="Times New Roman"/>
                <w:b w:val="false"/>
                <w:i w:val="false"/>
                <w:color w:val="000000"/>
                <w:sz w:val="20"/>
              </w:rPr>
              <w:t>Игры и упражнения: Слуховые загадки; Игры; Стихотворения.</w:t>
            </w:r>
            <w:r>
              <w:br/>
            </w:r>
            <w:r>
              <w:rPr>
                <w:rFonts w:ascii="Times New Roman"/>
                <w:b w:val="false"/>
                <w:i w:val="false"/>
                <w:color w:val="000000"/>
                <w:sz w:val="20"/>
              </w:rPr>
              <w:t>
www.bilimland.kz</w:t>
            </w:r>
          </w:p>
          <w:bookmarkEnd w:id="39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3965"/>
          <w:p>
            <w:pPr>
              <w:spacing w:after="20"/>
              <w:ind w:left="20"/>
              <w:jc w:val="both"/>
            </w:pPr>
            <w:r>
              <w:rPr>
                <w:rFonts w:ascii="Times New Roman"/>
                <w:b w:val="false"/>
                <w:i w:val="false"/>
                <w:color w:val="000000"/>
                <w:sz w:val="20"/>
              </w:rPr>
              <w:t xml:space="preserve">
Логоритмика. Упражнения (29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Локомоторные упражнения: Локомоторные движения – ходьба и бег; Прыжковые упражнения; Упражнения для развития моторной координации. </w:t>
            </w:r>
            <w:r>
              <w:br/>
            </w:r>
            <w:r>
              <w:rPr>
                <w:rFonts w:ascii="Times New Roman"/>
                <w:b w:val="false"/>
                <w:i w:val="false"/>
                <w:color w:val="000000"/>
                <w:sz w:val="20"/>
              </w:rPr>
              <w:t>
</w:t>
            </w:r>
            <w:r>
              <w:rPr>
                <w:rFonts w:ascii="Times New Roman"/>
                <w:b w:val="false"/>
                <w:i w:val="false"/>
                <w:color w:val="000000"/>
                <w:sz w:val="20"/>
              </w:rPr>
              <w:t xml:space="preserve">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 </w:t>
            </w:r>
            <w:r>
              <w:br/>
            </w:r>
            <w:r>
              <w:rPr>
                <w:rFonts w:ascii="Times New Roman"/>
                <w:b w:val="false"/>
                <w:i w:val="false"/>
                <w:color w:val="000000"/>
                <w:sz w:val="20"/>
              </w:rPr>
              <w:t>
</w:t>
            </w:r>
            <w:r>
              <w:rPr>
                <w:rFonts w:ascii="Times New Roman"/>
                <w:b w:val="false"/>
                <w:i w:val="false"/>
                <w:color w:val="000000"/>
                <w:sz w:val="20"/>
              </w:rPr>
              <w:t xml:space="preserve">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 </w:t>
            </w:r>
            <w:r>
              <w:br/>
            </w:r>
            <w:r>
              <w:rPr>
                <w:rFonts w:ascii="Times New Roman"/>
                <w:b w:val="false"/>
                <w:i w:val="false"/>
                <w:color w:val="000000"/>
                <w:sz w:val="20"/>
              </w:rPr>
              <w:t>
</w:t>
            </w:r>
            <w:r>
              <w:rPr>
                <w:rFonts w:ascii="Times New Roman"/>
                <w:b w:val="false"/>
                <w:i w:val="false"/>
                <w:color w:val="000000"/>
                <w:sz w:val="20"/>
              </w:rPr>
              <w:t>Инструменты: Виртуальная клавиатура; Сочинитель музыки; Гамма до мажор; Длительность.</w:t>
            </w:r>
            <w:r>
              <w:br/>
            </w:r>
            <w:r>
              <w:rPr>
                <w:rFonts w:ascii="Times New Roman"/>
                <w:b w:val="false"/>
                <w:i w:val="false"/>
                <w:color w:val="000000"/>
                <w:sz w:val="20"/>
              </w:rPr>
              <w:t>
www.bilimland.kz</w:t>
            </w:r>
          </w:p>
          <w:bookmarkEnd w:id="39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966"/>
          <w:p>
            <w:pPr>
              <w:spacing w:after="20"/>
              <w:ind w:left="20"/>
              <w:jc w:val="both"/>
            </w:pPr>
            <w:r>
              <w:rPr>
                <w:rFonts w:ascii="Times New Roman"/>
                <w:b w:val="false"/>
                <w:i w:val="false"/>
                <w:color w:val="000000"/>
                <w:sz w:val="20"/>
              </w:rPr>
              <w:t xml:space="preserve">
Подготовка к школе. Упражнения (30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 </w:t>
            </w:r>
            <w:r>
              <w:br/>
            </w:r>
            <w:r>
              <w:rPr>
                <w:rFonts w:ascii="Times New Roman"/>
                <w:b w:val="false"/>
                <w:i w:val="false"/>
                <w:color w:val="000000"/>
                <w:sz w:val="20"/>
              </w:rPr>
              <w:t>
</w:t>
            </w:r>
            <w:r>
              <w:rPr>
                <w:rFonts w:ascii="Times New Roman"/>
                <w:b w:val="false"/>
                <w:i w:val="false"/>
                <w:color w:val="000000"/>
                <w:sz w:val="20"/>
              </w:rPr>
              <w:t>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w:t>
            </w:r>
            <w:r>
              <w:br/>
            </w:r>
            <w:r>
              <w:rPr>
                <w:rFonts w:ascii="Times New Roman"/>
                <w:b w:val="false"/>
                <w:i w:val="false"/>
                <w:color w:val="000000"/>
                <w:sz w:val="20"/>
              </w:rPr>
              <w:t>
</w:t>
            </w:r>
            <w:r>
              <w:rPr>
                <w:rFonts w:ascii="Times New Roman"/>
                <w:b w:val="false"/>
                <w:i w:val="false"/>
                <w:color w:val="000000"/>
                <w:sz w:val="20"/>
              </w:rPr>
              <w:t xml:space="preserve">Моторные навыки: Крупная и мелкая моторика. </w:t>
            </w:r>
            <w:r>
              <w:br/>
            </w:r>
            <w:r>
              <w:rPr>
                <w:rFonts w:ascii="Times New Roman"/>
                <w:b w:val="false"/>
                <w:i w:val="false"/>
                <w:color w:val="000000"/>
                <w:sz w:val="20"/>
              </w:rPr>
              <w:t>
</w:t>
            </w:r>
            <w:r>
              <w:rPr>
                <w:rFonts w:ascii="Times New Roman"/>
                <w:b w:val="false"/>
                <w:i w:val="false"/>
                <w:color w:val="000000"/>
                <w:sz w:val="20"/>
              </w:rPr>
              <w:t>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w:t>
            </w:r>
            <w:r>
              <w:br/>
            </w:r>
            <w:r>
              <w:rPr>
                <w:rFonts w:ascii="Times New Roman"/>
                <w:b w:val="false"/>
                <w:i w:val="false"/>
                <w:color w:val="000000"/>
                <w:sz w:val="20"/>
              </w:rPr>
              <w:t>
</w:t>
            </w:r>
            <w:r>
              <w:rPr>
                <w:rFonts w:ascii="Times New Roman"/>
                <w:b w:val="false"/>
                <w:i w:val="false"/>
                <w:color w:val="000000"/>
                <w:sz w:val="20"/>
              </w:rPr>
              <w:t xml:space="preserve">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 </w:t>
            </w:r>
            <w:r>
              <w:br/>
            </w:r>
            <w:r>
              <w:rPr>
                <w:rFonts w:ascii="Times New Roman"/>
                <w:b w:val="false"/>
                <w:i w:val="false"/>
                <w:color w:val="000000"/>
                <w:sz w:val="20"/>
              </w:rPr>
              <w:t>
www.bilimland.kz</w:t>
            </w:r>
          </w:p>
          <w:bookmarkEnd w:id="39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3967"/>
          <w:p>
            <w:pPr>
              <w:spacing w:after="20"/>
              <w:ind w:left="20"/>
              <w:jc w:val="both"/>
            </w:pPr>
            <w:r>
              <w:rPr>
                <w:rFonts w:ascii="Times New Roman"/>
                <w:b w:val="false"/>
                <w:i w:val="false"/>
                <w:color w:val="000000"/>
                <w:sz w:val="20"/>
              </w:rPr>
              <w:t xml:space="preserve">
Обучение грамоте. Мультимедийная обучающая программа. </w:t>
            </w:r>
            <w:r>
              <w:br/>
            </w:r>
            <w:r>
              <w:rPr>
                <w:rFonts w:ascii="Times New Roman"/>
                <w:b w:val="false"/>
                <w:i w:val="false"/>
                <w:color w:val="000000"/>
                <w:sz w:val="20"/>
              </w:rPr>
              <w:t>
1-класс</w:t>
            </w:r>
          </w:p>
          <w:bookmarkEnd w:id="39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3968"/>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w:t>
            </w:r>
            <w:r>
              <w:rPr>
                <w:rFonts w:ascii="Times New Roman"/>
                <w:b w:val="false"/>
                <w:i w:val="false"/>
                <w:color w:val="000000"/>
                <w:sz w:val="20"/>
              </w:rPr>
              <w:t>Кутольвас Т.,</w:t>
            </w:r>
            <w:r>
              <w:br/>
            </w:r>
            <w:r>
              <w:rPr>
                <w:rFonts w:ascii="Times New Roman"/>
                <w:b w:val="false"/>
                <w:i w:val="false"/>
                <w:color w:val="000000"/>
                <w:sz w:val="20"/>
              </w:rPr>
              <w:t>
</w:t>
            </w:r>
            <w:r>
              <w:rPr>
                <w:rFonts w:ascii="Times New Roman"/>
                <w:b w:val="false"/>
                <w:i w:val="false"/>
                <w:color w:val="000000"/>
                <w:sz w:val="20"/>
              </w:rPr>
              <w:t xml:space="preserve">Левченко Т.,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Шарабко Л., </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Давидзон М.</w:t>
            </w:r>
          </w:p>
          <w:bookmarkEnd w:id="39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образовательные технологии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3969"/>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w:t>
            </w:r>
            <w:r>
              <w:rPr>
                <w:rFonts w:ascii="Times New Roman"/>
                <w:b w:val="false"/>
                <w:i w:val="false"/>
                <w:color w:val="000000"/>
                <w:sz w:val="20"/>
              </w:rPr>
              <w:t xml:space="preserve">1 уровень. </w:t>
            </w:r>
            <w:r>
              <w:br/>
            </w:r>
            <w:r>
              <w:rPr>
                <w:rFonts w:ascii="Times New Roman"/>
                <w:b w:val="false"/>
                <w:i w:val="false"/>
                <w:color w:val="000000"/>
                <w:sz w:val="20"/>
              </w:rPr>
              <w:t>
</w:t>
            </w:r>
            <w:r>
              <w:rPr>
                <w:rFonts w:ascii="Times New Roman"/>
                <w:b w:val="false"/>
                <w:i w:val="false"/>
                <w:color w:val="000000"/>
                <w:sz w:val="20"/>
              </w:rPr>
              <w:t>Виртуальный тренажер.</w:t>
            </w:r>
            <w:r>
              <w:br/>
            </w:r>
            <w:r>
              <w:rPr>
                <w:rFonts w:ascii="Times New Roman"/>
                <w:b w:val="false"/>
                <w:i w:val="false"/>
                <w:color w:val="000000"/>
                <w:sz w:val="20"/>
              </w:rPr>
              <w:t>
1-2-класс</w:t>
            </w:r>
          </w:p>
          <w:bookmarkEnd w:id="39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3970"/>
          <w:p>
            <w:pPr>
              <w:spacing w:after="20"/>
              <w:ind w:left="20"/>
              <w:jc w:val="both"/>
            </w:pPr>
            <w:r>
              <w:rPr>
                <w:rFonts w:ascii="Times New Roman"/>
                <w:b w:val="false"/>
                <w:i w:val="false"/>
                <w:color w:val="000000"/>
                <w:sz w:val="20"/>
              </w:rPr>
              <w:t>
Сысоева О.,</w:t>
            </w:r>
            <w:r>
              <w:br/>
            </w:r>
            <w:r>
              <w:rPr>
                <w:rFonts w:ascii="Times New Roman"/>
                <w:b w:val="false"/>
                <w:i w:val="false"/>
                <w:color w:val="000000"/>
                <w:sz w:val="20"/>
              </w:rPr>
              <w:t>
</w:t>
            </w:r>
            <w:r>
              <w:rPr>
                <w:rFonts w:ascii="Times New Roman"/>
                <w:b w:val="false"/>
                <w:i w:val="false"/>
                <w:color w:val="000000"/>
                <w:sz w:val="20"/>
              </w:rPr>
              <w:t>Нургалиева Г., Тажигулова А.,</w:t>
            </w:r>
            <w:r>
              <w:br/>
            </w:r>
            <w:r>
              <w:rPr>
                <w:rFonts w:ascii="Times New Roman"/>
                <w:b w:val="false"/>
                <w:i w:val="false"/>
                <w:color w:val="000000"/>
                <w:sz w:val="20"/>
              </w:rPr>
              <w:t>
</w:t>
            </w:r>
            <w:r>
              <w:rPr>
                <w:rFonts w:ascii="Times New Roman"/>
                <w:b w:val="false"/>
                <w:i w:val="false"/>
                <w:color w:val="000000"/>
                <w:sz w:val="20"/>
              </w:rPr>
              <w:t>Сергазина С.,</w:t>
            </w:r>
            <w:r>
              <w:br/>
            </w:r>
            <w:r>
              <w:rPr>
                <w:rFonts w:ascii="Times New Roman"/>
                <w:b w:val="false"/>
                <w:i w:val="false"/>
                <w:color w:val="000000"/>
                <w:sz w:val="20"/>
              </w:rPr>
              <w:t>
</w:t>
            </w:r>
            <w:r>
              <w:rPr>
                <w:rFonts w:ascii="Times New Roman"/>
                <w:b w:val="false"/>
                <w:i w:val="false"/>
                <w:color w:val="000000"/>
                <w:sz w:val="20"/>
              </w:rPr>
              <w:t>Ораз Қ.,</w:t>
            </w:r>
            <w:r>
              <w:br/>
            </w:r>
            <w:r>
              <w:rPr>
                <w:rFonts w:ascii="Times New Roman"/>
                <w:b w:val="false"/>
                <w:i w:val="false"/>
                <w:color w:val="000000"/>
                <w:sz w:val="20"/>
              </w:rPr>
              <w:t>
</w:t>
            </w:r>
            <w:r>
              <w:rPr>
                <w:rFonts w:ascii="Times New Roman"/>
                <w:b w:val="false"/>
                <w:i w:val="false"/>
                <w:color w:val="000000"/>
                <w:sz w:val="20"/>
              </w:rPr>
              <w:t>Сауркен Н.,</w:t>
            </w:r>
            <w:r>
              <w:br/>
            </w:r>
            <w:r>
              <w:rPr>
                <w:rFonts w:ascii="Times New Roman"/>
                <w:b w:val="false"/>
                <w:i w:val="false"/>
                <w:color w:val="000000"/>
                <w:sz w:val="20"/>
              </w:rPr>
              <w:t>
</w:t>
            </w:r>
            <w:r>
              <w:rPr>
                <w:rFonts w:ascii="Times New Roman"/>
                <w:b w:val="false"/>
                <w:i w:val="false"/>
                <w:color w:val="000000"/>
                <w:sz w:val="20"/>
              </w:rPr>
              <w:t xml:space="preserve">Худайбергенов Р., </w:t>
            </w:r>
            <w:r>
              <w:br/>
            </w:r>
            <w:r>
              <w:rPr>
                <w:rFonts w:ascii="Times New Roman"/>
                <w:b w:val="false"/>
                <w:i w:val="false"/>
                <w:color w:val="000000"/>
                <w:sz w:val="20"/>
              </w:rPr>
              <w:t>
Левченко Т.</w:t>
            </w:r>
          </w:p>
          <w:bookmarkEnd w:id="39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3971"/>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w:t>
            </w:r>
            <w:r>
              <w:rPr>
                <w:rFonts w:ascii="Times New Roman"/>
                <w:b w:val="false"/>
                <w:i w:val="false"/>
                <w:color w:val="000000"/>
                <w:sz w:val="20"/>
              </w:rPr>
              <w:t xml:space="preserve">2 уровень. </w:t>
            </w:r>
            <w:r>
              <w:br/>
            </w:r>
            <w:r>
              <w:rPr>
                <w:rFonts w:ascii="Times New Roman"/>
                <w:b w:val="false"/>
                <w:i w:val="false"/>
                <w:color w:val="000000"/>
                <w:sz w:val="20"/>
              </w:rPr>
              <w:t>
</w:t>
            </w:r>
            <w:r>
              <w:rPr>
                <w:rFonts w:ascii="Times New Roman"/>
                <w:b w:val="false"/>
                <w:i w:val="false"/>
                <w:color w:val="000000"/>
                <w:sz w:val="20"/>
              </w:rPr>
              <w:t xml:space="preserve">Виртуальный тренажер. </w:t>
            </w:r>
            <w:r>
              <w:br/>
            </w:r>
            <w:r>
              <w:rPr>
                <w:rFonts w:ascii="Times New Roman"/>
                <w:b w:val="false"/>
                <w:i w:val="false"/>
                <w:color w:val="000000"/>
                <w:sz w:val="20"/>
              </w:rPr>
              <w:t>
3-класс</w:t>
            </w:r>
          </w:p>
          <w:bookmarkEnd w:id="39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3972"/>
          <w:p>
            <w:pPr>
              <w:spacing w:after="20"/>
              <w:ind w:left="20"/>
              <w:jc w:val="both"/>
            </w:pPr>
            <w:r>
              <w:rPr>
                <w:rFonts w:ascii="Times New Roman"/>
                <w:b w:val="false"/>
                <w:i w:val="false"/>
                <w:color w:val="000000"/>
                <w:sz w:val="20"/>
              </w:rPr>
              <w:t>
Сысоева О.,</w:t>
            </w:r>
            <w:r>
              <w:br/>
            </w:r>
            <w:r>
              <w:rPr>
                <w:rFonts w:ascii="Times New Roman"/>
                <w:b w:val="false"/>
                <w:i w:val="false"/>
                <w:color w:val="000000"/>
                <w:sz w:val="20"/>
              </w:rPr>
              <w:t>
</w:t>
            </w:r>
            <w:r>
              <w:rPr>
                <w:rFonts w:ascii="Times New Roman"/>
                <w:b w:val="false"/>
                <w:i w:val="false"/>
                <w:color w:val="000000"/>
                <w:sz w:val="20"/>
              </w:rPr>
              <w:t>Нургалиева Г., Тажигулова А.,</w:t>
            </w:r>
            <w:r>
              <w:br/>
            </w:r>
            <w:r>
              <w:rPr>
                <w:rFonts w:ascii="Times New Roman"/>
                <w:b w:val="false"/>
                <w:i w:val="false"/>
                <w:color w:val="000000"/>
                <w:sz w:val="20"/>
              </w:rPr>
              <w:t>
</w:t>
            </w:r>
            <w:r>
              <w:rPr>
                <w:rFonts w:ascii="Times New Roman"/>
                <w:b w:val="false"/>
                <w:i w:val="false"/>
                <w:color w:val="000000"/>
                <w:sz w:val="20"/>
              </w:rPr>
              <w:t>Сергазина С.,</w:t>
            </w:r>
            <w:r>
              <w:br/>
            </w:r>
            <w:r>
              <w:rPr>
                <w:rFonts w:ascii="Times New Roman"/>
                <w:b w:val="false"/>
                <w:i w:val="false"/>
                <w:color w:val="000000"/>
                <w:sz w:val="20"/>
              </w:rPr>
              <w:t>
</w:t>
            </w:r>
            <w:r>
              <w:rPr>
                <w:rFonts w:ascii="Times New Roman"/>
                <w:b w:val="false"/>
                <w:i w:val="false"/>
                <w:color w:val="000000"/>
                <w:sz w:val="20"/>
              </w:rPr>
              <w:t>Ораз Қ.,</w:t>
            </w:r>
            <w:r>
              <w:br/>
            </w:r>
            <w:r>
              <w:rPr>
                <w:rFonts w:ascii="Times New Roman"/>
                <w:b w:val="false"/>
                <w:i w:val="false"/>
                <w:color w:val="000000"/>
                <w:sz w:val="20"/>
              </w:rPr>
              <w:t>
</w:t>
            </w:r>
            <w:r>
              <w:rPr>
                <w:rFonts w:ascii="Times New Roman"/>
                <w:b w:val="false"/>
                <w:i w:val="false"/>
                <w:color w:val="000000"/>
                <w:sz w:val="20"/>
              </w:rPr>
              <w:t>Сауркен Н.,</w:t>
            </w:r>
            <w:r>
              <w:br/>
            </w:r>
            <w:r>
              <w:rPr>
                <w:rFonts w:ascii="Times New Roman"/>
                <w:b w:val="false"/>
                <w:i w:val="false"/>
                <w:color w:val="000000"/>
                <w:sz w:val="20"/>
              </w:rPr>
              <w:t>
</w:t>
            </w:r>
            <w:r>
              <w:rPr>
                <w:rFonts w:ascii="Times New Roman"/>
                <w:b w:val="false"/>
                <w:i w:val="false"/>
                <w:color w:val="000000"/>
                <w:sz w:val="20"/>
              </w:rPr>
              <w:t xml:space="preserve">Худайбергенов Р., </w:t>
            </w:r>
            <w:r>
              <w:br/>
            </w:r>
            <w:r>
              <w:rPr>
                <w:rFonts w:ascii="Times New Roman"/>
                <w:b w:val="false"/>
                <w:i w:val="false"/>
                <w:color w:val="000000"/>
                <w:sz w:val="20"/>
              </w:rPr>
              <w:t>
Левченко Т.</w:t>
            </w:r>
          </w:p>
          <w:bookmarkEnd w:id="39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3973"/>
          <w:p>
            <w:pPr>
              <w:spacing w:after="20"/>
              <w:ind w:left="20"/>
              <w:jc w:val="both"/>
            </w:pPr>
            <w:r>
              <w:rPr>
                <w:rFonts w:ascii="Times New Roman"/>
                <w:b w:val="false"/>
                <w:i w:val="false"/>
                <w:color w:val="000000"/>
                <w:sz w:val="20"/>
              </w:rPr>
              <w:t xml:space="preserve">
Қазақ тілі. 1-тоқсан (в школах с неказахским языком обучения). </w:t>
            </w:r>
            <w:r>
              <w:br/>
            </w:r>
            <w:r>
              <w:rPr>
                <w:rFonts w:ascii="Times New Roman"/>
                <w:b w:val="false"/>
                <w:i w:val="false"/>
                <w:color w:val="000000"/>
                <w:sz w:val="20"/>
              </w:rPr>
              <w:t>
</w:t>
            </w:r>
            <w:r>
              <w:rPr>
                <w:rFonts w:ascii="Times New Roman"/>
                <w:b w:val="false"/>
                <w:i w:val="false"/>
                <w:color w:val="000000"/>
                <w:sz w:val="20"/>
              </w:rPr>
              <w:t>Мультимедийная обучающая программа.</w:t>
            </w:r>
            <w:r>
              <w:br/>
            </w:r>
            <w:r>
              <w:rPr>
                <w:rFonts w:ascii="Times New Roman"/>
                <w:b w:val="false"/>
                <w:i w:val="false"/>
                <w:color w:val="000000"/>
                <w:sz w:val="20"/>
              </w:rPr>
              <w:t>
4-класс</w:t>
            </w:r>
          </w:p>
          <w:bookmarkEnd w:id="39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Жумажанова Т., Өтепова Ж., Нургалиева Г., Тажигулова А., Сапаров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3974"/>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1-класс</w:t>
            </w:r>
          </w:p>
          <w:bookmarkEnd w:id="39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3975"/>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w:t>
            </w:r>
            <w:r>
              <w:rPr>
                <w:rFonts w:ascii="Times New Roman"/>
                <w:b w:val="false"/>
                <w:i w:val="false"/>
                <w:color w:val="000000"/>
                <w:sz w:val="20"/>
              </w:rPr>
              <w:t>Нуржанова М.,</w:t>
            </w:r>
            <w:r>
              <w:br/>
            </w:r>
            <w:r>
              <w:rPr>
                <w:rFonts w:ascii="Times New Roman"/>
                <w:b w:val="false"/>
                <w:i w:val="false"/>
                <w:color w:val="000000"/>
                <w:sz w:val="20"/>
              </w:rPr>
              <w:t>
</w:t>
            </w:r>
            <w:r>
              <w:rPr>
                <w:rFonts w:ascii="Times New Roman"/>
                <w:b w:val="false"/>
                <w:i w:val="false"/>
                <w:color w:val="000000"/>
                <w:sz w:val="20"/>
              </w:rPr>
              <w:t xml:space="preserve">Нуржанова А., </w:t>
            </w:r>
            <w:r>
              <w:br/>
            </w:r>
            <w:r>
              <w:rPr>
                <w:rFonts w:ascii="Times New Roman"/>
                <w:b w:val="false"/>
                <w:i w:val="false"/>
                <w:color w:val="000000"/>
                <w:sz w:val="20"/>
              </w:rPr>
              <w:t>
</w:t>
            </w:r>
            <w:r>
              <w:rPr>
                <w:rFonts w:ascii="Times New Roman"/>
                <w:b w:val="false"/>
                <w:i w:val="false"/>
                <w:color w:val="000000"/>
                <w:sz w:val="20"/>
              </w:rPr>
              <w:t>Исаханова А.,</w:t>
            </w:r>
            <w:r>
              <w:br/>
            </w:r>
            <w:r>
              <w:rPr>
                <w:rFonts w:ascii="Times New Roman"/>
                <w:b w:val="false"/>
                <w:i w:val="false"/>
                <w:color w:val="000000"/>
                <w:sz w:val="20"/>
              </w:rPr>
              <w:t>
Сяйлев А.</w:t>
            </w:r>
          </w:p>
          <w:bookmarkEnd w:id="39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3976"/>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2-класс</w:t>
            </w:r>
          </w:p>
          <w:bookmarkEnd w:id="39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3977"/>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w:t>
            </w:r>
            <w:r>
              <w:rPr>
                <w:rFonts w:ascii="Times New Roman"/>
                <w:b w:val="false"/>
                <w:i w:val="false"/>
                <w:color w:val="000000"/>
                <w:sz w:val="20"/>
              </w:rPr>
              <w:t>Нуржанова М.,</w:t>
            </w:r>
            <w:r>
              <w:br/>
            </w:r>
            <w:r>
              <w:rPr>
                <w:rFonts w:ascii="Times New Roman"/>
                <w:b w:val="false"/>
                <w:i w:val="false"/>
                <w:color w:val="000000"/>
                <w:sz w:val="20"/>
              </w:rPr>
              <w:t>
</w:t>
            </w:r>
            <w:r>
              <w:rPr>
                <w:rFonts w:ascii="Times New Roman"/>
                <w:b w:val="false"/>
                <w:i w:val="false"/>
                <w:color w:val="000000"/>
                <w:sz w:val="20"/>
              </w:rPr>
              <w:t xml:space="preserve">Нуржанова А., </w:t>
            </w:r>
            <w:r>
              <w:br/>
            </w:r>
            <w:r>
              <w:rPr>
                <w:rFonts w:ascii="Times New Roman"/>
                <w:b w:val="false"/>
                <w:i w:val="false"/>
                <w:color w:val="000000"/>
                <w:sz w:val="20"/>
              </w:rPr>
              <w:t>
</w:t>
            </w:r>
            <w:r>
              <w:rPr>
                <w:rFonts w:ascii="Times New Roman"/>
                <w:b w:val="false"/>
                <w:i w:val="false"/>
                <w:color w:val="000000"/>
                <w:sz w:val="20"/>
              </w:rPr>
              <w:t>Исаханова А.,</w:t>
            </w:r>
            <w:r>
              <w:br/>
            </w:r>
            <w:r>
              <w:rPr>
                <w:rFonts w:ascii="Times New Roman"/>
                <w:b w:val="false"/>
                <w:i w:val="false"/>
                <w:color w:val="000000"/>
                <w:sz w:val="20"/>
              </w:rPr>
              <w:t>
Сяйлев А.</w:t>
            </w:r>
          </w:p>
          <w:bookmarkEnd w:id="39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3978"/>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3-класс</w:t>
            </w:r>
          </w:p>
          <w:bookmarkEnd w:id="39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3979"/>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w:t>
            </w:r>
            <w:r>
              <w:rPr>
                <w:rFonts w:ascii="Times New Roman"/>
                <w:b w:val="false"/>
                <w:i w:val="false"/>
                <w:color w:val="000000"/>
                <w:sz w:val="20"/>
              </w:rPr>
              <w:t xml:space="preserve">Нуржанова М., </w:t>
            </w:r>
            <w:r>
              <w:br/>
            </w:r>
            <w:r>
              <w:rPr>
                <w:rFonts w:ascii="Times New Roman"/>
                <w:b w:val="false"/>
                <w:i w:val="false"/>
                <w:color w:val="000000"/>
                <w:sz w:val="20"/>
              </w:rPr>
              <w:t>
</w:t>
            </w:r>
            <w:r>
              <w:rPr>
                <w:rFonts w:ascii="Times New Roman"/>
                <w:b w:val="false"/>
                <w:i w:val="false"/>
                <w:color w:val="000000"/>
                <w:sz w:val="20"/>
              </w:rPr>
              <w:t>Амиржанова М.,</w:t>
            </w:r>
            <w:r>
              <w:br/>
            </w:r>
            <w:r>
              <w:rPr>
                <w:rFonts w:ascii="Times New Roman"/>
                <w:b w:val="false"/>
                <w:i w:val="false"/>
                <w:color w:val="000000"/>
                <w:sz w:val="20"/>
              </w:rPr>
              <w:t>
</w:t>
            </w:r>
            <w:r>
              <w:rPr>
                <w:rFonts w:ascii="Times New Roman"/>
                <w:b w:val="false"/>
                <w:i w:val="false"/>
                <w:color w:val="000000"/>
                <w:sz w:val="20"/>
              </w:rPr>
              <w:t xml:space="preserve">Исаханова А., </w:t>
            </w:r>
            <w:r>
              <w:br/>
            </w:r>
            <w:r>
              <w:rPr>
                <w:rFonts w:ascii="Times New Roman"/>
                <w:b w:val="false"/>
                <w:i w:val="false"/>
                <w:color w:val="000000"/>
                <w:sz w:val="20"/>
              </w:rPr>
              <w:t>
Сяйлев А.</w:t>
            </w:r>
          </w:p>
          <w:bookmarkEnd w:id="39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3980"/>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4-класс</w:t>
            </w:r>
          </w:p>
          <w:bookmarkEnd w:id="39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3981"/>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w:t>
            </w:r>
            <w:r>
              <w:rPr>
                <w:rFonts w:ascii="Times New Roman"/>
                <w:b w:val="false"/>
                <w:i w:val="false"/>
                <w:color w:val="000000"/>
                <w:sz w:val="20"/>
              </w:rPr>
              <w:t>Нуржанова М.,</w:t>
            </w:r>
            <w:r>
              <w:br/>
            </w:r>
            <w:r>
              <w:rPr>
                <w:rFonts w:ascii="Times New Roman"/>
                <w:b w:val="false"/>
                <w:i w:val="false"/>
                <w:color w:val="000000"/>
                <w:sz w:val="20"/>
              </w:rPr>
              <w:t>
</w:t>
            </w:r>
            <w:r>
              <w:rPr>
                <w:rFonts w:ascii="Times New Roman"/>
                <w:b w:val="false"/>
                <w:i w:val="false"/>
                <w:color w:val="000000"/>
                <w:sz w:val="20"/>
              </w:rPr>
              <w:t xml:space="preserve">Амиржанова М., </w:t>
            </w:r>
            <w:r>
              <w:br/>
            </w:r>
            <w:r>
              <w:rPr>
                <w:rFonts w:ascii="Times New Roman"/>
                <w:b w:val="false"/>
                <w:i w:val="false"/>
                <w:color w:val="000000"/>
                <w:sz w:val="20"/>
              </w:rPr>
              <w:t>
</w:t>
            </w:r>
            <w:r>
              <w:rPr>
                <w:rFonts w:ascii="Times New Roman"/>
                <w:b w:val="false"/>
                <w:i w:val="false"/>
                <w:color w:val="000000"/>
                <w:sz w:val="20"/>
              </w:rPr>
              <w:t xml:space="preserve">Саутов Ф., </w:t>
            </w:r>
            <w:r>
              <w:br/>
            </w:r>
            <w:r>
              <w:rPr>
                <w:rFonts w:ascii="Times New Roman"/>
                <w:b w:val="false"/>
                <w:i w:val="false"/>
                <w:color w:val="000000"/>
                <w:sz w:val="20"/>
              </w:rPr>
              <w:t>
Сяйлев А.</w:t>
            </w:r>
          </w:p>
          <w:bookmarkEnd w:id="39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3982"/>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Электронный учебник.</w:t>
            </w:r>
            <w:r>
              <w:br/>
            </w:r>
            <w:r>
              <w:rPr>
                <w:rFonts w:ascii="Times New Roman"/>
                <w:b w:val="false"/>
                <w:i w:val="false"/>
                <w:color w:val="000000"/>
                <w:sz w:val="20"/>
              </w:rPr>
              <w:t>
1-класс</w:t>
            </w:r>
          </w:p>
          <w:bookmarkEnd w:id="39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3983"/>
          <w:p>
            <w:pPr>
              <w:spacing w:after="20"/>
              <w:ind w:left="20"/>
              <w:jc w:val="both"/>
            </w:pPr>
            <w:r>
              <w:rPr>
                <w:rFonts w:ascii="Times New Roman"/>
                <w:b w:val="false"/>
                <w:i w:val="false"/>
                <w:color w:val="000000"/>
                <w:sz w:val="20"/>
              </w:rPr>
              <w:t xml:space="preserve">
Курманалина Ш., Кутольвас Т., </w:t>
            </w:r>
            <w:r>
              <w:br/>
            </w:r>
            <w:r>
              <w:rPr>
                <w:rFonts w:ascii="Times New Roman"/>
                <w:b w:val="false"/>
                <w:i w:val="false"/>
                <w:color w:val="000000"/>
                <w:sz w:val="20"/>
              </w:rPr>
              <w:t>
</w:t>
            </w:r>
            <w:r>
              <w:rPr>
                <w:rFonts w:ascii="Times New Roman"/>
                <w:b w:val="false"/>
                <w:i w:val="false"/>
                <w:color w:val="000000"/>
                <w:sz w:val="20"/>
              </w:rPr>
              <w:t xml:space="preserve">Сысоева О., </w:t>
            </w:r>
            <w:r>
              <w:br/>
            </w:r>
            <w:r>
              <w:rPr>
                <w:rFonts w:ascii="Times New Roman"/>
                <w:b w:val="false"/>
                <w:i w:val="false"/>
                <w:color w:val="000000"/>
                <w:sz w:val="20"/>
              </w:rPr>
              <w:t>
</w:t>
            </w:r>
            <w:r>
              <w:rPr>
                <w:rFonts w:ascii="Times New Roman"/>
                <w:b w:val="false"/>
                <w:i w:val="false"/>
                <w:color w:val="000000"/>
                <w:sz w:val="20"/>
              </w:rPr>
              <w:t xml:space="preserve">Нургалиева Г., Тажигулова А., </w:t>
            </w:r>
            <w:r>
              <w:br/>
            </w:r>
            <w:r>
              <w:rPr>
                <w:rFonts w:ascii="Times New Roman"/>
                <w:b w:val="false"/>
                <w:i w:val="false"/>
                <w:color w:val="000000"/>
                <w:sz w:val="20"/>
              </w:rPr>
              <w:t>
</w:t>
            </w:r>
            <w:r>
              <w:rPr>
                <w:rFonts w:ascii="Times New Roman"/>
                <w:b w:val="false"/>
                <w:i w:val="false"/>
                <w:color w:val="000000"/>
                <w:sz w:val="20"/>
              </w:rPr>
              <w:t xml:space="preserve">Шарабко Л., </w:t>
            </w:r>
            <w:r>
              <w:br/>
            </w:r>
            <w:r>
              <w:rPr>
                <w:rFonts w:ascii="Times New Roman"/>
                <w:b w:val="false"/>
                <w:i w:val="false"/>
                <w:color w:val="000000"/>
                <w:sz w:val="20"/>
              </w:rPr>
              <w:t>
Мукашев Ж.</w:t>
            </w:r>
          </w:p>
          <w:bookmarkEnd w:id="39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398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1-класс</w:t>
            </w:r>
          </w:p>
          <w:bookmarkEnd w:id="39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3985"/>
          <w:p>
            <w:pPr>
              <w:spacing w:after="20"/>
              <w:ind w:left="20"/>
              <w:jc w:val="both"/>
            </w:pPr>
            <w:r>
              <w:rPr>
                <w:rFonts w:ascii="Times New Roman"/>
                <w:b w:val="false"/>
                <w:i w:val="false"/>
                <w:color w:val="000000"/>
                <w:sz w:val="20"/>
              </w:rPr>
              <w:t>
Курманалина Ш.,</w:t>
            </w:r>
            <w:r>
              <w:br/>
            </w:r>
            <w:r>
              <w:rPr>
                <w:rFonts w:ascii="Times New Roman"/>
                <w:b w:val="false"/>
                <w:i w:val="false"/>
                <w:color w:val="000000"/>
                <w:sz w:val="20"/>
              </w:rPr>
              <w:t>
</w:t>
            </w:r>
            <w:r>
              <w:rPr>
                <w:rFonts w:ascii="Times New Roman"/>
                <w:b w:val="false"/>
                <w:i w:val="false"/>
                <w:color w:val="000000"/>
                <w:sz w:val="20"/>
              </w:rPr>
              <w:t xml:space="preserve">Кутольвас Т., </w:t>
            </w:r>
            <w:r>
              <w:br/>
            </w:r>
            <w:r>
              <w:rPr>
                <w:rFonts w:ascii="Times New Roman"/>
                <w:b w:val="false"/>
                <w:i w:val="false"/>
                <w:color w:val="000000"/>
                <w:sz w:val="20"/>
              </w:rPr>
              <w:t>
</w:t>
            </w:r>
            <w:r>
              <w:rPr>
                <w:rFonts w:ascii="Times New Roman"/>
                <w:b w:val="false"/>
                <w:i w:val="false"/>
                <w:color w:val="000000"/>
                <w:sz w:val="20"/>
              </w:rPr>
              <w:t xml:space="preserve">Левченко Т., </w:t>
            </w:r>
            <w:r>
              <w:br/>
            </w:r>
            <w:r>
              <w:rPr>
                <w:rFonts w:ascii="Times New Roman"/>
                <w:b w:val="false"/>
                <w:i w:val="false"/>
                <w:color w:val="000000"/>
                <w:sz w:val="20"/>
              </w:rPr>
              <w:t>
</w:t>
            </w:r>
            <w:r>
              <w:rPr>
                <w:rFonts w:ascii="Times New Roman"/>
                <w:b w:val="false"/>
                <w:i w:val="false"/>
                <w:color w:val="000000"/>
                <w:sz w:val="20"/>
              </w:rPr>
              <w:t xml:space="preserve">Сысоева О.,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Иванова А.</w:t>
            </w:r>
          </w:p>
          <w:bookmarkEnd w:id="39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398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3-класс</w:t>
            </w:r>
          </w:p>
          <w:bookmarkEnd w:id="39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3987"/>
          <w:p>
            <w:pPr>
              <w:spacing w:after="20"/>
              <w:ind w:left="20"/>
              <w:jc w:val="both"/>
            </w:pPr>
            <w:r>
              <w:rPr>
                <w:rFonts w:ascii="Times New Roman"/>
                <w:b w:val="false"/>
                <w:i w:val="false"/>
                <w:color w:val="000000"/>
                <w:sz w:val="20"/>
              </w:rPr>
              <w:t xml:space="preserve">
Курманалина Ш., </w:t>
            </w:r>
            <w:r>
              <w:br/>
            </w:r>
            <w:r>
              <w:rPr>
                <w:rFonts w:ascii="Times New Roman"/>
                <w:b w:val="false"/>
                <w:i w:val="false"/>
                <w:color w:val="000000"/>
                <w:sz w:val="20"/>
              </w:rPr>
              <w:t>
</w:t>
            </w:r>
            <w:r>
              <w:rPr>
                <w:rFonts w:ascii="Times New Roman"/>
                <w:b w:val="false"/>
                <w:i w:val="false"/>
                <w:color w:val="000000"/>
                <w:sz w:val="20"/>
              </w:rPr>
              <w:t xml:space="preserve">Кожибаева А., Берикканова С., </w:t>
            </w:r>
            <w:r>
              <w:br/>
            </w:r>
            <w:r>
              <w:rPr>
                <w:rFonts w:ascii="Times New Roman"/>
                <w:b w:val="false"/>
                <w:i w:val="false"/>
                <w:color w:val="000000"/>
                <w:sz w:val="20"/>
              </w:rPr>
              <w:t>
</w:t>
            </w:r>
            <w:r>
              <w:rPr>
                <w:rFonts w:ascii="Times New Roman"/>
                <w:b w:val="false"/>
                <w:i w:val="false"/>
                <w:color w:val="000000"/>
                <w:sz w:val="20"/>
              </w:rPr>
              <w:t xml:space="preserve">Левченко Т.,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Худайбергенов Р.</w:t>
            </w:r>
          </w:p>
          <w:bookmarkEnd w:id="39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3988"/>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3-класс</w:t>
            </w:r>
          </w:p>
          <w:bookmarkEnd w:id="39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3989"/>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w:t>
            </w:r>
            <w:r>
              <w:rPr>
                <w:rFonts w:ascii="Times New Roman"/>
                <w:b w:val="false"/>
                <w:i w:val="false"/>
                <w:color w:val="000000"/>
                <w:sz w:val="20"/>
              </w:rPr>
              <w:t xml:space="preserve">Абросимова И., </w:t>
            </w:r>
            <w:r>
              <w:br/>
            </w:r>
            <w:r>
              <w:rPr>
                <w:rFonts w:ascii="Times New Roman"/>
                <w:b w:val="false"/>
                <w:i w:val="false"/>
                <w:color w:val="000000"/>
                <w:sz w:val="20"/>
              </w:rPr>
              <w:t>
</w:t>
            </w:r>
            <w:r>
              <w:rPr>
                <w:rFonts w:ascii="Times New Roman"/>
                <w:b w:val="false"/>
                <w:i w:val="false"/>
                <w:color w:val="000000"/>
                <w:sz w:val="20"/>
              </w:rPr>
              <w:t>Дубикина И.,</w:t>
            </w:r>
            <w:r>
              <w:br/>
            </w:r>
            <w:r>
              <w:rPr>
                <w:rFonts w:ascii="Times New Roman"/>
                <w:b w:val="false"/>
                <w:i w:val="false"/>
                <w:color w:val="000000"/>
                <w:sz w:val="20"/>
              </w:rPr>
              <w:t>
</w:t>
            </w:r>
            <w:r>
              <w:rPr>
                <w:rFonts w:ascii="Times New Roman"/>
                <w:b w:val="false"/>
                <w:i w:val="false"/>
                <w:color w:val="000000"/>
                <w:sz w:val="20"/>
              </w:rPr>
              <w:t xml:space="preserve">Криворучко И., </w:t>
            </w:r>
            <w:r>
              <w:br/>
            </w:r>
            <w:r>
              <w:rPr>
                <w:rFonts w:ascii="Times New Roman"/>
                <w:b w:val="false"/>
                <w:i w:val="false"/>
                <w:color w:val="000000"/>
                <w:sz w:val="20"/>
              </w:rPr>
              <w:t>
</w:t>
            </w:r>
            <w:r>
              <w:rPr>
                <w:rFonts w:ascii="Times New Roman"/>
                <w:b w:val="false"/>
                <w:i w:val="false"/>
                <w:color w:val="000000"/>
                <w:sz w:val="20"/>
              </w:rPr>
              <w:t xml:space="preserve">Левченко Т.,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w:t>
            </w:r>
            <w:r>
              <w:rPr>
                <w:rFonts w:ascii="Times New Roman"/>
                <w:b w:val="false"/>
                <w:i w:val="false"/>
                <w:color w:val="000000"/>
                <w:sz w:val="20"/>
              </w:rPr>
              <w:t xml:space="preserve">Пентина Л., </w:t>
            </w:r>
            <w:r>
              <w:br/>
            </w:r>
            <w:r>
              <w:rPr>
                <w:rFonts w:ascii="Times New Roman"/>
                <w:b w:val="false"/>
                <w:i w:val="false"/>
                <w:color w:val="000000"/>
                <w:sz w:val="20"/>
              </w:rPr>
              <w:t>
Оралбекова Д.</w:t>
            </w:r>
          </w:p>
          <w:bookmarkEnd w:id="39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центр информатизации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3990"/>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1-класс</w:t>
            </w:r>
          </w:p>
          <w:bookmarkEnd w:id="39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3991"/>
          <w:p>
            <w:pPr>
              <w:spacing w:after="20"/>
              <w:ind w:left="20"/>
              <w:jc w:val="both"/>
            </w:pPr>
            <w:r>
              <w:rPr>
                <w:rFonts w:ascii="Times New Roman"/>
                <w:b w:val="false"/>
                <w:i w:val="false"/>
                <w:color w:val="000000"/>
                <w:sz w:val="20"/>
              </w:rPr>
              <w:t xml:space="preserve">
Сысоева О., </w:t>
            </w:r>
            <w:r>
              <w:br/>
            </w:r>
            <w:r>
              <w:rPr>
                <w:rFonts w:ascii="Times New Roman"/>
                <w:b w:val="false"/>
                <w:i w:val="false"/>
                <w:color w:val="000000"/>
                <w:sz w:val="20"/>
              </w:rPr>
              <w:t>
</w:t>
            </w:r>
            <w:r>
              <w:rPr>
                <w:rFonts w:ascii="Times New Roman"/>
                <w:b w:val="false"/>
                <w:i w:val="false"/>
                <w:color w:val="000000"/>
                <w:sz w:val="20"/>
              </w:rPr>
              <w:t xml:space="preserve">Кальченко Т., </w:t>
            </w:r>
            <w:r>
              <w:br/>
            </w:r>
            <w:r>
              <w:rPr>
                <w:rFonts w:ascii="Times New Roman"/>
                <w:b w:val="false"/>
                <w:i w:val="false"/>
                <w:color w:val="000000"/>
                <w:sz w:val="20"/>
              </w:rPr>
              <w:t>
</w:t>
            </w:r>
            <w:r>
              <w:rPr>
                <w:rFonts w:ascii="Times New Roman"/>
                <w:b w:val="false"/>
                <w:i w:val="false"/>
                <w:color w:val="000000"/>
                <w:sz w:val="20"/>
              </w:rPr>
              <w:t xml:space="preserve">Ершова Т., </w:t>
            </w:r>
            <w:r>
              <w:br/>
            </w:r>
            <w:r>
              <w:rPr>
                <w:rFonts w:ascii="Times New Roman"/>
                <w:b w:val="false"/>
                <w:i w:val="false"/>
                <w:color w:val="000000"/>
                <w:sz w:val="20"/>
              </w:rPr>
              <w:t>
</w:t>
            </w:r>
            <w:r>
              <w:rPr>
                <w:rFonts w:ascii="Times New Roman"/>
                <w:b w:val="false"/>
                <w:i w:val="false"/>
                <w:color w:val="000000"/>
                <w:sz w:val="20"/>
              </w:rPr>
              <w:t xml:space="preserve">Кудашова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Рамазанова Г., </w:t>
            </w:r>
            <w:r>
              <w:br/>
            </w:r>
            <w:r>
              <w:rPr>
                <w:rFonts w:ascii="Times New Roman"/>
                <w:b w:val="false"/>
                <w:i w:val="false"/>
                <w:color w:val="000000"/>
                <w:sz w:val="20"/>
              </w:rPr>
              <w:t>
Сауркен Н.</w:t>
            </w:r>
          </w:p>
          <w:bookmarkEnd w:id="39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3992"/>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Электронный учебник.</w:t>
            </w:r>
            <w:r>
              <w:br/>
            </w:r>
            <w:r>
              <w:rPr>
                <w:rFonts w:ascii="Times New Roman"/>
                <w:b w:val="false"/>
                <w:i w:val="false"/>
                <w:color w:val="000000"/>
                <w:sz w:val="20"/>
              </w:rPr>
              <w:t xml:space="preserve">
4-класс </w:t>
            </w:r>
          </w:p>
          <w:bookmarkEnd w:id="39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3993"/>
          <w:p>
            <w:pPr>
              <w:spacing w:after="20"/>
              <w:ind w:left="20"/>
              <w:jc w:val="both"/>
            </w:pPr>
            <w:r>
              <w:rPr>
                <w:rFonts w:ascii="Times New Roman"/>
                <w:b w:val="false"/>
                <w:i w:val="false"/>
                <w:color w:val="000000"/>
                <w:sz w:val="20"/>
              </w:rPr>
              <w:t xml:space="preserve">
Жубакова С., </w:t>
            </w:r>
            <w:r>
              <w:br/>
            </w:r>
            <w:r>
              <w:rPr>
                <w:rFonts w:ascii="Times New Roman"/>
                <w:b w:val="false"/>
                <w:i w:val="false"/>
                <w:color w:val="000000"/>
                <w:sz w:val="20"/>
              </w:rPr>
              <w:t>
</w:t>
            </w:r>
            <w:r>
              <w:rPr>
                <w:rFonts w:ascii="Times New Roman"/>
                <w:b w:val="false"/>
                <w:i w:val="false"/>
                <w:color w:val="000000"/>
                <w:sz w:val="20"/>
              </w:rPr>
              <w:t xml:space="preserve">Сысоева О., </w:t>
            </w:r>
            <w:r>
              <w:br/>
            </w:r>
            <w:r>
              <w:rPr>
                <w:rFonts w:ascii="Times New Roman"/>
                <w:b w:val="false"/>
                <w:i w:val="false"/>
                <w:color w:val="000000"/>
                <w:sz w:val="20"/>
              </w:rPr>
              <w:t>
</w:t>
            </w:r>
            <w:r>
              <w:rPr>
                <w:rFonts w:ascii="Times New Roman"/>
                <w:b w:val="false"/>
                <w:i w:val="false"/>
                <w:color w:val="000000"/>
                <w:sz w:val="20"/>
              </w:rPr>
              <w:t xml:space="preserve">Кальченко Т., </w:t>
            </w:r>
            <w:r>
              <w:br/>
            </w:r>
            <w:r>
              <w:rPr>
                <w:rFonts w:ascii="Times New Roman"/>
                <w:b w:val="false"/>
                <w:i w:val="false"/>
                <w:color w:val="000000"/>
                <w:sz w:val="20"/>
              </w:rPr>
              <w:t>
</w:t>
            </w:r>
            <w:r>
              <w:rPr>
                <w:rFonts w:ascii="Times New Roman"/>
                <w:b w:val="false"/>
                <w:i w:val="false"/>
                <w:color w:val="000000"/>
                <w:sz w:val="20"/>
              </w:rPr>
              <w:t xml:space="preserve">Ершова Т., </w:t>
            </w:r>
            <w:r>
              <w:br/>
            </w:r>
            <w:r>
              <w:rPr>
                <w:rFonts w:ascii="Times New Roman"/>
                <w:b w:val="false"/>
                <w:i w:val="false"/>
                <w:color w:val="000000"/>
                <w:sz w:val="20"/>
              </w:rPr>
              <w:t>
</w:t>
            </w:r>
            <w:r>
              <w:rPr>
                <w:rFonts w:ascii="Times New Roman"/>
                <w:b w:val="false"/>
                <w:i w:val="false"/>
                <w:color w:val="000000"/>
                <w:sz w:val="20"/>
              </w:rPr>
              <w:t>Нургалиева Г., Тажигулова А., Рамазанова Г.,</w:t>
            </w:r>
            <w:r>
              <w:br/>
            </w:r>
            <w:r>
              <w:rPr>
                <w:rFonts w:ascii="Times New Roman"/>
                <w:b w:val="false"/>
                <w:i w:val="false"/>
                <w:color w:val="000000"/>
                <w:sz w:val="20"/>
              </w:rPr>
              <w:t>
Мукашев Ж.</w:t>
            </w:r>
          </w:p>
          <w:bookmarkEnd w:id="39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и общее среднее оброзование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3994"/>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
6-класс</w:t>
            </w:r>
          </w:p>
          <w:bookmarkEnd w:id="39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399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
7-класс</w:t>
            </w:r>
          </w:p>
          <w:bookmarkEnd w:id="39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399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Цифровой образовательный ресурс. </w:t>
            </w:r>
            <w:r>
              <w:br/>
            </w:r>
            <w:r>
              <w:rPr>
                <w:rFonts w:ascii="Times New Roman"/>
                <w:b w:val="false"/>
                <w:i w:val="false"/>
                <w:color w:val="000000"/>
                <w:sz w:val="20"/>
              </w:rPr>
              <w:t>
7-класс</w:t>
            </w:r>
          </w:p>
          <w:bookmarkEnd w:id="39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3997"/>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Мирошникова Н.,</w:t>
            </w:r>
            <w:r>
              <w:br/>
            </w:r>
            <w:r>
              <w:rPr>
                <w:rFonts w:ascii="Times New Roman"/>
                <w:b w:val="false"/>
                <w:i w:val="false"/>
                <w:color w:val="000000"/>
                <w:sz w:val="20"/>
              </w:rPr>
              <w:t>
Сурмий Т.</w:t>
            </w:r>
          </w:p>
          <w:bookmarkEnd w:id="39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3998"/>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xml:space="preserve">
5-класс </w:t>
            </w:r>
          </w:p>
          <w:bookmarkEnd w:id="39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3999"/>
          <w:p>
            <w:pPr>
              <w:spacing w:after="20"/>
              <w:ind w:left="20"/>
              <w:jc w:val="both"/>
            </w:pPr>
            <w:r>
              <w:rPr>
                <w:rFonts w:ascii="Times New Roman"/>
                <w:b w:val="false"/>
                <w:i w:val="false"/>
                <w:color w:val="000000"/>
                <w:sz w:val="20"/>
              </w:rPr>
              <w:t xml:space="preserve">
Шарабко Л., </w:t>
            </w:r>
            <w:r>
              <w:br/>
            </w:r>
            <w:r>
              <w:rPr>
                <w:rFonts w:ascii="Times New Roman"/>
                <w:b w:val="false"/>
                <w:i w:val="false"/>
                <w:color w:val="000000"/>
                <w:sz w:val="20"/>
              </w:rPr>
              <w:t>
</w:t>
            </w:r>
            <w:r>
              <w:rPr>
                <w:rFonts w:ascii="Times New Roman"/>
                <w:b w:val="false"/>
                <w:i w:val="false"/>
                <w:color w:val="000000"/>
                <w:sz w:val="20"/>
              </w:rPr>
              <w:t xml:space="preserve">Мункеева Г., </w:t>
            </w:r>
            <w:r>
              <w:br/>
            </w:r>
            <w:r>
              <w:rPr>
                <w:rFonts w:ascii="Times New Roman"/>
                <w:b w:val="false"/>
                <w:i w:val="false"/>
                <w:color w:val="000000"/>
                <w:sz w:val="20"/>
              </w:rPr>
              <w:t>
Хабло Л.</w:t>
            </w:r>
          </w:p>
          <w:bookmarkEnd w:id="39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4000"/>
          <w:p>
            <w:pPr>
              <w:spacing w:after="20"/>
              <w:ind w:left="20"/>
              <w:jc w:val="both"/>
            </w:pPr>
            <w:r>
              <w:rPr>
                <w:rFonts w:ascii="Times New Roman"/>
                <w:b w:val="false"/>
                <w:i w:val="false"/>
                <w:color w:val="000000"/>
                <w:sz w:val="20"/>
              </w:rPr>
              <w:t xml:space="preserve">
Русская словесность. </w:t>
            </w:r>
            <w:r>
              <w:br/>
            </w:r>
            <w:r>
              <w:rPr>
                <w:rFonts w:ascii="Times New Roman"/>
                <w:b w:val="false"/>
                <w:i w:val="false"/>
                <w:color w:val="000000"/>
                <w:sz w:val="20"/>
              </w:rPr>
              <w:t>
</w:t>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
6-класс</w:t>
            </w:r>
          </w:p>
          <w:bookmarkEnd w:id="40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400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6-класс</w:t>
            </w:r>
          </w:p>
          <w:bookmarkEnd w:id="40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4002"/>
          <w:p>
            <w:pPr>
              <w:spacing w:after="20"/>
              <w:ind w:left="20"/>
              <w:jc w:val="both"/>
            </w:pPr>
            <w:r>
              <w:rPr>
                <w:rFonts w:ascii="Times New Roman"/>
                <w:b w:val="false"/>
                <w:i w:val="false"/>
                <w:color w:val="000000"/>
                <w:sz w:val="20"/>
              </w:rPr>
              <w:t xml:space="preserve">
Шарабко Л., </w:t>
            </w:r>
            <w:r>
              <w:br/>
            </w:r>
            <w:r>
              <w:rPr>
                <w:rFonts w:ascii="Times New Roman"/>
                <w:b w:val="false"/>
                <w:i w:val="false"/>
                <w:color w:val="000000"/>
                <w:sz w:val="20"/>
              </w:rPr>
              <w:t>
</w:t>
            </w:r>
            <w:r>
              <w:rPr>
                <w:rFonts w:ascii="Times New Roman"/>
                <w:b w:val="false"/>
                <w:i w:val="false"/>
                <w:color w:val="000000"/>
                <w:sz w:val="20"/>
              </w:rPr>
              <w:t xml:space="preserve">Мункеева Г., </w:t>
            </w:r>
            <w:r>
              <w:br/>
            </w:r>
            <w:r>
              <w:rPr>
                <w:rFonts w:ascii="Times New Roman"/>
                <w:b w:val="false"/>
                <w:i w:val="false"/>
                <w:color w:val="000000"/>
                <w:sz w:val="20"/>
              </w:rPr>
              <w:t>
Хабло Л.</w:t>
            </w:r>
          </w:p>
          <w:bookmarkEnd w:id="40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4003"/>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6-класс</w:t>
            </w:r>
          </w:p>
          <w:bookmarkEnd w:id="40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4004"/>
          <w:p>
            <w:pPr>
              <w:spacing w:after="20"/>
              <w:ind w:left="20"/>
              <w:jc w:val="both"/>
            </w:pPr>
            <w:r>
              <w:rPr>
                <w:rFonts w:ascii="Times New Roman"/>
                <w:b w:val="false"/>
                <w:i w:val="false"/>
                <w:color w:val="000000"/>
                <w:sz w:val="20"/>
              </w:rPr>
              <w:t xml:space="preserve">
Сонурова М., </w:t>
            </w:r>
            <w:r>
              <w:br/>
            </w:r>
            <w:r>
              <w:rPr>
                <w:rFonts w:ascii="Times New Roman"/>
                <w:b w:val="false"/>
                <w:i w:val="false"/>
                <w:color w:val="000000"/>
                <w:sz w:val="20"/>
              </w:rPr>
              <w:t>
</w:t>
            </w:r>
            <w:r>
              <w:rPr>
                <w:rFonts w:ascii="Times New Roman"/>
                <w:b w:val="false"/>
                <w:i w:val="false"/>
                <w:color w:val="000000"/>
                <w:sz w:val="20"/>
              </w:rPr>
              <w:t>Малаева Г.,</w:t>
            </w:r>
            <w:r>
              <w:br/>
            </w:r>
            <w:r>
              <w:rPr>
                <w:rFonts w:ascii="Times New Roman"/>
                <w:b w:val="false"/>
                <w:i w:val="false"/>
                <w:color w:val="000000"/>
                <w:sz w:val="20"/>
              </w:rPr>
              <w:t>
</w:t>
            </w:r>
            <w:r>
              <w:rPr>
                <w:rFonts w:ascii="Times New Roman"/>
                <w:b w:val="false"/>
                <w:i w:val="false"/>
                <w:color w:val="000000"/>
                <w:sz w:val="20"/>
              </w:rPr>
              <w:t xml:space="preserve">Мащенских Е.,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Пентина Л., Тажигулова А., </w:t>
            </w:r>
            <w:r>
              <w:br/>
            </w:r>
            <w:r>
              <w:rPr>
                <w:rFonts w:ascii="Times New Roman"/>
                <w:b w:val="false"/>
                <w:i w:val="false"/>
                <w:color w:val="000000"/>
                <w:sz w:val="20"/>
              </w:rPr>
              <w:t>
Иванова А.</w:t>
            </w:r>
          </w:p>
          <w:bookmarkEnd w:id="40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4005"/>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7-класс</w:t>
            </w:r>
          </w:p>
          <w:bookmarkEnd w:id="40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4006"/>
          <w:p>
            <w:pPr>
              <w:spacing w:after="20"/>
              <w:ind w:left="20"/>
              <w:jc w:val="both"/>
            </w:pPr>
            <w:r>
              <w:rPr>
                <w:rFonts w:ascii="Times New Roman"/>
                <w:b w:val="false"/>
                <w:i w:val="false"/>
                <w:color w:val="000000"/>
                <w:sz w:val="20"/>
              </w:rPr>
              <w:t xml:space="preserve">
Мащенских Е., </w:t>
            </w:r>
            <w:r>
              <w:br/>
            </w:r>
            <w:r>
              <w:rPr>
                <w:rFonts w:ascii="Times New Roman"/>
                <w:b w:val="false"/>
                <w:i w:val="false"/>
                <w:color w:val="000000"/>
                <w:sz w:val="20"/>
              </w:rPr>
              <w:t>
</w:t>
            </w:r>
            <w:r>
              <w:rPr>
                <w:rFonts w:ascii="Times New Roman"/>
                <w:b w:val="false"/>
                <w:i w:val="false"/>
                <w:color w:val="000000"/>
                <w:sz w:val="20"/>
              </w:rPr>
              <w:t xml:space="preserve">Бормотова Т., </w:t>
            </w:r>
            <w:r>
              <w:br/>
            </w:r>
            <w:r>
              <w:rPr>
                <w:rFonts w:ascii="Times New Roman"/>
                <w:b w:val="false"/>
                <w:i w:val="false"/>
                <w:color w:val="000000"/>
                <w:sz w:val="20"/>
              </w:rPr>
              <w:t xml:space="preserve">
Жунусова Г. и др. </w:t>
            </w:r>
          </w:p>
          <w:bookmarkEnd w:id="40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4007"/>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8-класс</w:t>
            </w:r>
          </w:p>
          <w:bookmarkEnd w:id="40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4008"/>
          <w:p>
            <w:pPr>
              <w:spacing w:after="20"/>
              <w:ind w:left="20"/>
              <w:jc w:val="both"/>
            </w:pPr>
            <w:r>
              <w:rPr>
                <w:rFonts w:ascii="Times New Roman"/>
                <w:b w:val="false"/>
                <w:i w:val="false"/>
                <w:color w:val="000000"/>
                <w:sz w:val="20"/>
              </w:rPr>
              <w:t xml:space="preserve">
Кулешова Т., </w:t>
            </w:r>
            <w:r>
              <w:br/>
            </w:r>
            <w:r>
              <w:rPr>
                <w:rFonts w:ascii="Times New Roman"/>
                <w:b w:val="false"/>
                <w:i w:val="false"/>
                <w:color w:val="000000"/>
                <w:sz w:val="20"/>
              </w:rPr>
              <w:t>
</w:t>
            </w:r>
            <w:r>
              <w:rPr>
                <w:rFonts w:ascii="Times New Roman"/>
                <w:b w:val="false"/>
                <w:i w:val="false"/>
                <w:color w:val="000000"/>
                <w:sz w:val="20"/>
              </w:rPr>
              <w:t>Мащенских Е.,</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Арыстанова А.,</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Оралбекова Д.</w:t>
            </w:r>
          </w:p>
          <w:bookmarkEnd w:id="40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4009"/>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xml:space="preserve">
9-класс </w:t>
            </w:r>
          </w:p>
          <w:bookmarkEnd w:id="40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4010"/>
          <w:p>
            <w:pPr>
              <w:spacing w:after="20"/>
              <w:ind w:left="20"/>
              <w:jc w:val="both"/>
            </w:pPr>
            <w:r>
              <w:rPr>
                <w:rFonts w:ascii="Times New Roman"/>
                <w:b w:val="false"/>
                <w:i w:val="false"/>
                <w:color w:val="000000"/>
                <w:sz w:val="20"/>
              </w:rPr>
              <w:t xml:space="preserve">
Самойленко Н., </w:t>
            </w:r>
            <w:r>
              <w:br/>
            </w:r>
            <w:r>
              <w:rPr>
                <w:rFonts w:ascii="Times New Roman"/>
                <w:b w:val="false"/>
                <w:i w:val="false"/>
                <w:color w:val="000000"/>
                <w:sz w:val="20"/>
              </w:rPr>
              <w:t>
Жунусова Г. и др.</w:t>
            </w:r>
          </w:p>
          <w:bookmarkEnd w:id="40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401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11-класс</w:t>
            </w:r>
          </w:p>
          <w:bookmarkEnd w:id="40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4012"/>
          <w:p>
            <w:pPr>
              <w:spacing w:after="20"/>
              <w:ind w:left="20"/>
              <w:jc w:val="both"/>
            </w:pPr>
            <w:r>
              <w:rPr>
                <w:rFonts w:ascii="Times New Roman"/>
                <w:b w:val="false"/>
                <w:i w:val="false"/>
                <w:color w:val="000000"/>
                <w:sz w:val="20"/>
              </w:rPr>
              <w:t xml:space="preserve">
Самойленко Н., </w:t>
            </w:r>
            <w:r>
              <w:br/>
            </w:r>
            <w:r>
              <w:rPr>
                <w:rFonts w:ascii="Times New Roman"/>
                <w:b w:val="false"/>
                <w:i w:val="false"/>
                <w:color w:val="000000"/>
                <w:sz w:val="20"/>
              </w:rPr>
              <w:t>
</w:t>
            </w:r>
            <w:r>
              <w:rPr>
                <w:rFonts w:ascii="Times New Roman"/>
                <w:b w:val="false"/>
                <w:i w:val="false"/>
                <w:color w:val="000000"/>
                <w:sz w:val="20"/>
              </w:rPr>
              <w:t xml:space="preserve">Хабло Л.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Пентина Л., </w:t>
            </w:r>
            <w:r>
              <w:br/>
            </w:r>
            <w:r>
              <w:rPr>
                <w:rFonts w:ascii="Times New Roman"/>
                <w:b w:val="false"/>
                <w:i w:val="false"/>
                <w:color w:val="000000"/>
                <w:sz w:val="20"/>
              </w:rPr>
              <w:t>
</w:t>
            </w:r>
            <w:r>
              <w:rPr>
                <w:rFonts w:ascii="Times New Roman"/>
                <w:b w:val="false"/>
                <w:i w:val="false"/>
                <w:color w:val="000000"/>
                <w:sz w:val="20"/>
              </w:rPr>
              <w:t xml:space="preserve">Шарабко Л., </w:t>
            </w:r>
            <w:r>
              <w:br/>
            </w:r>
            <w:r>
              <w:rPr>
                <w:rFonts w:ascii="Times New Roman"/>
                <w:b w:val="false"/>
                <w:i w:val="false"/>
                <w:color w:val="000000"/>
                <w:sz w:val="20"/>
              </w:rPr>
              <w:t>
Девидзон М.</w:t>
            </w:r>
          </w:p>
          <w:bookmarkEnd w:id="40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English-Russian Smart Dictionary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Pilgrim education ltd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Алгебра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401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6-класс</w:t>
            </w:r>
          </w:p>
          <w:bookmarkEnd w:id="40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4014"/>
          <w:p>
            <w:pPr>
              <w:spacing w:after="20"/>
              <w:ind w:left="20"/>
              <w:jc w:val="both"/>
            </w:pPr>
            <w:r>
              <w:rPr>
                <w:rFonts w:ascii="Times New Roman"/>
                <w:b w:val="false"/>
                <w:i w:val="false"/>
                <w:color w:val="000000"/>
                <w:sz w:val="20"/>
              </w:rPr>
              <w:t xml:space="preserve">
Чакликова С., </w:t>
            </w:r>
            <w:r>
              <w:br/>
            </w:r>
            <w:r>
              <w:rPr>
                <w:rFonts w:ascii="Times New Roman"/>
                <w:b w:val="false"/>
                <w:i w:val="false"/>
                <w:color w:val="000000"/>
                <w:sz w:val="20"/>
              </w:rPr>
              <w:t>
</w:t>
            </w:r>
            <w:r>
              <w:rPr>
                <w:rFonts w:ascii="Times New Roman"/>
                <w:b w:val="false"/>
                <w:i w:val="false"/>
                <w:color w:val="000000"/>
                <w:sz w:val="20"/>
              </w:rPr>
              <w:t xml:space="preserve">Рахимова У., </w:t>
            </w:r>
            <w:r>
              <w:br/>
            </w:r>
            <w:r>
              <w:rPr>
                <w:rFonts w:ascii="Times New Roman"/>
                <w:b w:val="false"/>
                <w:i w:val="false"/>
                <w:color w:val="000000"/>
                <w:sz w:val="20"/>
              </w:rPr>
              <w:t>
</w:t>
            </w:r>
            <w:r>
              <w:rPr>
                <w:rFonts w:ascii="Times New Roman"/>
                <w:b w:val="false"/>
                <w:i w:val="false"/>
                <w:color w:val="000000"/>
                <w:sz w:val="20"/>
              </w:rPr>
              <w:t xml:space="preserve">Берикканова С., </w:t>
            </w:r>
            <w:r>
              <w:br/>
            </w:r>
            <w:r>
              <w:rPr>
                <w:rFonts w:ascii="Times New Roman"/>
                <w:b w:val="false"/>
                <w:i w:val="false"/>
                <w:color w:val="000000"/>
                <w:sz w:val="20"/>
              </w:rPr>
              <w:t>
Рамазанова А. и др.</w:t>
            </w:r>
          </w:p>
          <w:bookmarkEnd w:id="40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1" w:id="4015"/>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8-класс</w:t>
            </w:r>
          </w:p>
          <w:bookmarkEnd w:id="40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4016"/>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w:t>
            </w:r>
            <w:r>
              <w:rPr>
                <w:rFonts w:ascii="Times New Roman"/>
                <w:b w:val="false"/>
                <w:i w:val="false"/>
                <w:color w:val="000000"/>
                <w:sz w:val="20"/>
              </w:rPr>
              <w:t xml:space="preserve">Берикканова С., </w:t>
            </w:r>
            <w:r>
              <w:br/>
            </w:r>
            <w:r>
              <w:rPr>
                <w:rFonts w:ascii="Times New Roman"/>
                <w:b w:val="false"/>
                <w:i w:val="false"/>
                <w:color w:val="000000"/>
                <w:sz w:val="20"/>
              </w:rPr>
              <w:t>
</w:t>
            </w:r>
            <w:r>
              <w:rPr>
                <w:rFonts w:ascii="Times New Roman"/>
                <w:b w:val="false"/>
                <w:i w:val="false"/>
                <w:color w:val="000000"/>
                <w:sz w:val="20"/>
              </w:rPr>
              <w:t xml:space="preserve">Соколова С., </w:t>
            </w:r>
            <w:r>
              <w:br/>
            </w:r>
            <w:r>
              <w:rPr>
                <w:rFonts w:ascii="Times New Roman"/>
                <w:b w:val="false"/>
                <w:i w:val="false"/>
                <w:color w:val="000000"/>
                <w:sz w:val="20"/>
              </w:rPr>
              <w:t>
</w:t>
            </w:r>
            <w:r>
              <w:rPr>
                <w:rFonts w:ascii="Times New Roman"/>
                <w:b w:val="false"/>
                <w:i w:val="false"/>
                <w:color w:val="000000"/>
                <w:sz w:val="20"/>
              </w:rPr>
              <w:t xml:space="preserve">Айтпаева С.,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Ниязбек М.</w:t>
            </w:r>
          </w:p>
          <w:bookmarkEnd w:id="40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4017"/>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40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4018"/>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w:t>
            </w:r>
            <w:r>
              <w:rPr>
                <w:rFonts w:ascii="Times New Roman"/>
                <w:b w:val="false"/>
                <w:i w:val="false"/>
                <w:color w:val="000000"/>
                <w:sz w:val="20"/>
              </w:rPr>
              <w:t xml:space="preserve">Берикканова С., </w:t>
            </w:r>
            <w:r>
              <w:br/>
            </w:r>
            <w:r>
              <w:rPr>
                <w:rFonts w:ascii="Times New Roman"/>
                <w:b w:val="false"/>
                <w:i w:val="false"/>
                <w:color w:val="000000"/>
                <w:sz w:val="20"/>
              </w:rPr>
              <w:t>
Рамазанова А. и др.</w:t>
            </w:r>
          </w:p>
          <w:bookmarkEnd w:id="40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4019"/>
          <w:p>
            <w:pPr>
              <w:spacing w:after="20"/>
              <w:ind w:left="20"/>
              <w:jc w:val="both"/>
            </w:pPr>
            <w:r>
              <w:rPr>
                <w:rFonts w:ascii="Times New Roman"/>
                <w:b w:val="false"/>
                <w:i w:val="false"/>
                <w:color w:val="000000"/>
                <w:sz w:val="20"/>
              </w:rPr>
              <w:t xml:space="preserve">
Центр педагогических технологий и информатизации </w:t>
            </w:r>
            <w:r>
              <w:br/>
            </w:r>
            <w:r>
              <w:rPr>
                <w:rFonts w:ascii="Times New Roman"/>
                <w:b w:val="false"/>
                <w:i w:val="false"/>
                <w:color w:val="000000"/>
                <w:sz w:val="20"/>
              </w:rPr>
              <w:t>
образования</w:t>
            </w:r>
          </w:p>
          <w:bookmarkEnd w:id="40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4020"/>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9-класс</w:t>
            </w:r>
          </w:p>
          <w:bookmarkEnd w:id="40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Берикканова С., Рамазанова А., Нургалиева Г., Тажигулова А., Худайбергенов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4021"/>
          <w:p>
            <w:pPr>
              <w:spacing w:after="20"/>
              <w:ind w:left="20"/>
              <w:jc w:val="both"/>
            </w:pPr>
            <w:r>
              <w:rPr>
                <w:rFonts w:ascii="Times New Roman"/>
                <w:b w:val="false"/>
                <w:i w:val="false"/>
                <w:color w:val="000000"/>
                <w:sz w:val="20"/>
              </w:rPr>
              <w:t xml:space="preserve">
Уравнение прямой.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40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4022"/>
          <w:p>
            <w:pPr>
              <w:spacing w:after="20"/>
              <w:ind w:left="20"/>
              <w:jc w:val="both"/>
            </w:pPr>
            <w:r>
              <w:rPr>
                <w:rFonts w:ascii="Times New Roman"/>
                <w:b w:val="false"/>
                <w:i w:val="false"/>
                <w:color w:val="000000"/>
                <w:sz w:val="20"/>
              </w:rPr>
              <w:t xml:space="preserve">
Сложение векторов.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40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4023"/>
          <w:p>
            <w:pPr>
              <w:spacing w:after="20"/>
              <w:ind w:left="20"/>
              <w:jc w:val="both"/>
            </w:pPr>
            <w:r>
              <w:rPr>
                <w:rFonts w:ascii="Times New Roman"/>
                <w:b w:val="false"/>
                <w:i w:val="false"/>
                <w:color w:val="000000"/>
                <w:sz w:val="20"/>
              </w:rPr>
              <w:t xml:space="preserve">
Введение в дроби.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40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4024"/>
          <w:p>
            <w:pPr>
              <w:spacing w:after="20"/>
              <w:ind w:left="20"/>
              <w:jc w:val="both"/>
            </w:pPr>
            <w:r>
              <w:rPr>
                <w:rFonts w:ascii="Times New Roman"/>
                <w:b w:val="false"/>
                <w:i w:val="false"/>
                <w:color w:val="000000"/>
                <w:sz w:val="20"/>
              </w:rPr>
              <w:t xml:space="preserve">
Сравнение дробей.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40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4025"/>
          <w:p>
            <w:pPr>
              <w:spacing w:after="20"/>
              <w:ind w:left="20"/>
              <w:jc w:val="both"/>
            </w:pPr>
            <w:r>
              <w:rPr>
                <w:rFonts w:ascii="Times New Roman"/>
                <w:b w:val="false"/>
                <w:i w:val="false"/>
                <w:color w:val="000000"/>
                <w:sz w:val="20"/>
              </w:rPr>
              <w:t xml:space="preserve">
Вероятность в игре "Plinko".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40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4026"/>
          <w:p>
            <w:pPr>
              <w:spacing w:after="20"/>
              <w:ind w:left="20"/>
              <w:jc w:val="both"/>
            </w:pPr>
            <w:r>
              <w:rPr>
                <w:rFonts w:ascii="Times New Roman"/>
                <w:b w:val="false"/>
                <w:i w:val="false"/>
                <w:color w:val="000000"/>
                <w:sz w:val="20"/>
              </w:rPr>
              <w:t xml:space="preserve">
График квадратичной функции.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40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4027"/>
          <w:p>
            <w:pPr>
              <w:spacing w:after="20"/>
              <w:ind w:left="20"/>
              <w:jc w:val="both"/>
            </w:pPr>
            <w:r>
              <w:rPr>
                <w:rFonts w:ascii="Times New Roman"/>
                <w:b w:val="false"/>
                <w:i w:val="false"/>
                <w:color w:val="000000"/>
                <w:sz w:val="20"/>
              </w:rPr>
              <w:t xml:space="preserve">
Построение графика функции по точкам.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40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4028"/>
          <w:p>
            <w:pPr>
              <w:spacing w:after="20"/>
              <w:ind w:left="20"/>
              <w:jc w:val="both"/>
            </w:pPr>
            <w:r>
              <w:rPr>
                <w:rFonts w:ascii="Times New Roman"/>
                <w:b w:val="false"/>
                <w:i w:val="false"/>
                <w:color w:val="000000"/>
                <w:sz w:val="20"/>
              </w:rPr>
              <w:t xml:space="preserve">
График производной и интеграла функции.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40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4029"/>
          <w:p>
            <w:pPr>
              <w:spacing w:after="20"/>
              <w:ind w:left="20"/>
              <w:jc w:val="both"/>
            </w:pPr>
            <w:r>
              <w:rPr>
                <w:rFonts w:ascii="Times New Roman"/>
                <w:b w:val="false"/>
                <w:i w:val="false"/>
                <w:color w:val="000000"/>
                <w:sz w:val="20"/>
              </w:rPr>
              <w:t xml:space="preserve">
Арифметика. </w:t>
            </w:r>
            <w:r>
              <w:br/>
            </w:r>
            <w:r>
              <w:rPr>
                <w:rFonts w:ascii="Times New Roman"/>
                <w:b w:val="false"/>
                <w:i w:val="false"/>
                <w:color w:val="000000"/>
                <w:sz w:val="20"/>
              </w:rPr>
              <w:t>
</w:t>
            </w:r>
            <w:r>
              <w:rPr>
                <w:rFonts w:ascii="Times New Roman"/>
                <w:b w:val="false"/>
                <w:i w:val="false"/>
                <w:color w:val="000000"/>
                <w:sz w:val="20"/>
              </w:rPr>
              <w:t xml:space="preserve">Натуральные числа (10 цифровых образовательных ресурсов): Повторение пройденного материала в начальных-классах; Делители и кратные натуральных чисел; Основные свойства делимости; Признаки делимости на 2, на 5 и на 10; Признаки делимости на 3, на 9; Простые числа, составные числа. Решето Эратосфена; Разложение составных чисел на простые множители; Наибольший общий делитель. Взаимно простые числа; Наименьшее общее кратное; Алгебраические выражения. </w:t>
            </w:r>
            <w:r>
              <w:br/>
            </w:r>
            <w:r>
              <w:rPr>
                <w:rFonts w:ascii="Times New Roman"/>
                <w:b w:val="false"/>
                <w:i w:val="false"/>
                <w:color w:val="000000"/>
                <w:sz w:val="20"/>
              </w:rPr>
              <w:t>
5-11-классы. www.bilimland.kz</w:t>
            </w:r>
          </w:p>
          <w:bookmarkEnd w:id="40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4030"/>
          <w:p>
            <w:pPr>
              <w:spacing w:after="20"/>
              <w:ind w:left="20"/>
              <w:jc w:val="both"/>
            </w:pPr>
            <w:r>
              <w:rPr>
                <w:rFonts w:ascii="Times New Roman"/>
                <w:b w:val="false"/>
                <w:i w:val="false"/>
                <w:color w:val="000000"/>
                <w:sz w:val="20"/>
              </w:rPr>
              <w:t>
Целые числа (5 цифровых образовательных ресурсов): Целые числа (чет, нечет, отр); Раскрытие скобок; Модуль числа; Деление целых чисел с остатком. Теорема Евклида; Уравнение.</w:t>
            </w:r>
            <w:r>
              <w:br/>
            </w:r>
            <w:r>
              <w:rPr>
                <w:rFonts w:ascii="Times New Roman"/>
                <w:b w:val="false"/>
                <w:i w:val="false"/>
                <w:color w:val="000000"/>
                <w:sz w:val="20"/>
              </w:rPr>
              <w:t>
5-11-классы. www.bilimland.kz</w:t>
            </w:r>
          </w:p>
          <w:bookmarkEnd w:id="40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4031"/>
          <w:p>
            <w:pPr>
              <w:spacing w:after="20"/>
              <w:ind w:left="20"/>
              <w:jc w:val="both"/>
            </w:pPr>
            <w:r>
              <w:rPr>
                <w:rFonts w:ascii="Times New Roman"/>
                <w:b w:val="false"/>
                <w:i w:val="false"/>
                <w:color w:val="000000"/>
                <w:sz w:val="20"/>
              </w:rPr>
              <w:t xml:space="preserve">
Рациональные числа (15 цифровых образовательных ресурсов): Отношения; Масштаб; Основное свойство обыкновенной дроби; Правильные и неправильные обыкновенные дроби. Смешанные числа; Приведение обыкновенных дробей к общему знаменателю; Сравнение обыкновенных дробей и смешанных чисел; Сложение и вычитание обыкновенных дробей и смешанных чисел; Умножение и деление обыкновенных дробей и смешанных чисел; Нахождение дроби от числа и числа по его дроби; Аликвотные дроби; Десятичные дроби. Перевод десятичной дроби в обыкновенную дробь; Сравнение десятичных дробей; Умножение и деление десятичных дробей; Приблеженные значения чисел. Округление чисел; Среднее арифметическое нескольких чисел, размах, мода. </w:t>
            </w:r>
            <w:r>
              <w:br/>
            </w:r>
            <w:r>
              <w:rPr>
                <w:rFonts w:ascii="Times New Roman"/>
                <w:b w:val="false"/>
                <w:i w:val="false"/>
                <w:color w:val="000000"/>
                <w:sz w:val="20"/>
              </w:rPr>
              <w:t>
5-11-классы. www.bilimland.kz</w:t>
            </w:r>
          </w:p>
          <w:bookmarkEnd w:id="40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403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Действительные числа. Иррациональные числа. Множество действительных чисел (цифровой образовательный ресурс). 7-9-классы. www.bilimland.kz</w:t>
            </w:r>
          </w:p>
          <w:bookmarkEnd w:id="40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4033"/>
          <w:p>
            <w:pPr>
              <w:spacing w:after="20"/>
              <w:ind w:left="20"/>
              <w:jc w:val="both"/>
            </w:pPr>
            <w:r>
              <w:rPr>
                <w:rFonts w:ascii="Times New Roman"/>
                <w:b w:val="false"/>
                <w:i w:val="false"/>
                <w:color w:val="000000"/>
                <w:sz w:val="20"/>
              </w:rPr>
              <w:t>
Уравнения и неравенства (2 цифровых образовательных ресурсов): Теорема Виета; Графический способ решения уравнений и систем уравнений с двумя переменными.</w:t>
            </w:r>
            <w:r>
              <w:br/>
            </w:r>
            <w:r>
              <w:rPr>
                <w:rFonts w:ascii="Times New Roman"/>
                <w:b w:val="false"/>
                <w:i w:val="false"/>
                <w:color w:val="000000"/>
                <w:sz w:val="20"/>
              </w:rPr>
              <w:t>
7-9-классы. www.bilimland.kz</w:t>
            </w:r>
          </w:p>
          <w:bookmarkEnd w:id="40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 Уравнения, содержащие обратные тригонометрические функции (цифровой образовательный ресурс). 7-9-классы.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прогрессия. Сумма бесконечно убывающей геометрической прогрессии (цифровой образовательный ресурс). 7-9-классы.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логики. Метод математической индукции (цифровой образовательный ресурс). 7-9-классы.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4034"/>
          <w:p>
            <w:pPr>
              <w:spacing w:after="20"/>
              <w:ind w:left="20"/>
              <w:jc w:val="both"/>
            </w:pPr>
            <w:r>
              <w:rPr>
                <w:rFonts w:ascii="Times New Roman"/>
                <w:b w:val="false"/>
                <w:i w:val="false"/>
                <w:color w:val="000000"/>
                <w:sz w:val="20"/>
              </w:rPr>
              <w:t xml:space="preserve">
Текстовые задачи (4 цифровых образовательных ресурсов): Задачи на работу и производительность труда; Задачи на проценты; Задачи на сплавы, растворы и смеси; Задачи на пропорциональное деление и числовые зависимости. </w:t>
            </w:r>
            <w:r>
              <w:br/>
            </w:r>
            <w:r>
              <w:rPr>
                <w:rFonts w:ascii="Times New Roman"/>
                <w:b w:val="false"/>
                <w:i w:val="false"/>
                <w:color w:val="000000"/>
                <w:sz w:val="20"/>
              </w:rPr>
              <w:t>
7-9-классы. www.bilimland.kz</w:t>
            </w:r>
          </w:p>
          <w:bookmarkEnd w:id="40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Элементы теории вероятностей (10 цифровых образовательных ресурсов): Основные понятия теории вероятностей и математической статистики; Виды вероятностей. Способы нахождения вероятности; Частота случайного события; Размещения. Сочетания. Перестановки; Перестановки и сочетания с заданным числом повторений; Бином Ньютона; Вычисление вероятностей событий с помощью формул комбинаторики; Геометрическая вероятность; Вычисление вероятностей сложных событий; Числовые характеристики статистических данных. 7-9-классы.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4035"/>
          <w:p>
            <w:pPr>
              <w:spacing w:after="20"/>
              <w:ind w:left="20"/>
              <w:jc w:val="both"/>
            </w:pPr>
            <w:r>
              <w:rPr>
                <w:rFonts w:ascii="Times New Roman"/>
                <w:b w:val="false"/>
                <w:i w:val="false"/>
                <w:color w:val="000000"/>
                <w:sz w:val="20"/>
              </w:rPr>
              <w:t xml:space="preserve">
Начала анализа. Функция и способы ее задания (10 цифровых образовательных ресурсов): Функция и ее свойства; Четные и нечетные функции; Периодические функции; Асимптоты; Элементарные функции и их графики; Построение графиков функций; Функция y=vx и ее график; Степенная функция и ее свойства; Логарифмическая функция. График и свойства логарифмической функции; Предел функции. </w:t>
            </w:r>
            <w:r>
              <w:br/>
            </w:r>
            <w:r>
              <w:rPr>
                <w:rFonts w:ascii="Times New Roman"/>
                <w:b w:val="false"/>
                <w:i w:val="false"/>
                <w:color w:val="000000"/>
                <w:sz w:val="20"/>
              </w:rPr>
              <w:t>
10-11-классы. www.bilimland.kz</w:t>
            </w:r>
          </w:p>
          <w:bookmarkEnd w:id="40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4036"/>
          <w:p>
            <w:pPr>
              <w:spacing w:after="20"/>
              <w:ind w:left="20"/>
              <w:jc w:val="both"/>
            </w:pPr>
            <w:r>
              <w:rPr>
                <w:rFonts w:ascii="Times New Roman"/>
                <w:b w:val="false"/>
                <w:i w:val="false"/>
                <w:color w:val="000000"/>
                <w:sz w:val="20"/>
              </w:rPr>
              <w:t xml:space="preserve">
Производная и ее применения (5 цифровых образовательных ресурсов): Правила вычисления производных; Физический и геометрический смысл производной. Касательная к графику функции; Признаки возрастания и убывания функции; Критические точки и экстремумы функции; Наибольшее и наименьшее значения функций. </w:t>
            </w:r>
            <w:r>
              <w:br/>
            </w:r>
            <w:r>
              <w:rPr>
                <w:rFonts w:ascii="Times New Roman"/>
                <w:b w:val="false"/>
                <w:i w:val="false"/>
                <w:color w:val="000000"/>
                <w:sz w:val="20"/>
              </w:rPr>
              <w:t>
10-11-классы. www.bilimland.kz</w:t>
            </w:r>
          </w:p>
          <w:bookmarkEnd w:id="40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4037"/>
          <w:p>
            <w:pPr>
              <w:spacing w:after="20"/>
              <w:ind w:left="20"/>
              <w:jc w:val="both"/>
            </w:pPr>
            <w:r>
              <w:rPr>
                <w:rFonts w:ascii="Times New Roman"/>
                <w:b w:val="false"/>
                <w:i w:val="false"/>
                <w:color w:val="000000"/>
                <w:sz w:val="20"/>
              </w:rPr>
              <w:t xml:space="preserve">
Первообразная и интеграл (3 цифровых образовательных ресурсов): Неопределенный интеграл некоторых функции; Площадь криволинейной трапеции; Определенный интеграл. Формула Ньютона-Лейбница. </w:t>
            </w:r>
            <w:r>
              <w:br/>
            </w:r>
            <w:r>
              <w:rPr>
                <w:rFonts w:ascii="Times New Roman"/>
                <w:b w:val="false"/>
                <w:i w:val="false"/>
                <w:color w:val="000000"/>
                <w:sz w:val="20"/>
              </w:rPr>
              <w:t>
10-11-классы. www.bilimland.kz</w:t>
            </w:r>
          </w:p>
          <w:bookmarkEnd w:id="40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403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40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4039"/>
          <w:p>
            <w:pPr>
              <w:spacing w:after="20"/>
              <w:ind w:left="20"/>
              <w:jc w:val="both"/>
            </w:pPr>
            <w:r>
              <w:rPr>
                <w:rFonts w:ascii="Times New Roman"/>
                <w:b w:val="false"/>
                <w:i w:val="false"/>
                <w:color w:val="000000"/>
                <w:sz w:val="20"/>
              </w:rPr>
              <w:t xml:space="preserve">
Кайдасов Ж., </w:t>
            </w:r>
            <w:r>
              <w:br/>
            </w:r>
            <w:r>
              <w:rPr>
                <w:rFonts w:ascii="Times New Roman"/>
                <w:b w:val="false"/>
                <w:i w:val="false"/>
                <w:color w:val="000000"/>
                <w:sz w:val="20"/>
              </w:rPr>
              <w:t>
Козтаева К., Нургалиева Г., Тажигулова А., Арыстанова А., Тажигулова А., Баекенов А.</w:t>
            </w:r>
          </w:p>
          <w:bookmarkEnd w:id="40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404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Электронный тренажер. </w:t>
            </w:r>
            <w:r>
              <w:br/>
            </w:r>
            <w:r>
              <w:rPr>
                <w:rFonts w:ascii="Times New Roman"/>
                <w:b w:val="false"/>
                <w:i w:val="false"/>
                <w:color w:val="000000"/>
                <w:sz w:val="20"/>
              </w:rPr>
              <w:t>
9-класс</w:t>
            </w:r>
          </w:p>
          <w:bookmarkEnd w:id="40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4041"/>
          <w:p>
            <w:pPr>
              <w:spacing w:after="20"/>
              <w:ind w:left="20"/>
              <w:jc w:val="both"/>
            </w:pPr>
            <w:r>
              <w:rPr>
                <w:rFonts w:ascii="Times New Roman"/>
                <w:b w:val="false"/>
                <w:i w:val="false"/>
                <w:color w:val="000000"/>
                <w:sz w:val="20"/>
              </w:rPr>
              <w:t xml:space="preserve">
Колубекова О., </w:t>
            </w:r>
            <w:r>
              <w:br/>
            </w:r>
            <w:r>
              <w:rPr>
                <w:rFonts w:ascii="Times New Roman"/>
                <w:b w:val="false"/>
                <w:i w:val="false"/>
                <w:color w:val="000000"/>
                <w:sz w:val="20"/>
              </w:rPr>
              <w:t>
</w:t>
            </w:r>
            <w:r>
              <w:rPr>
                <w:rFonts w:ascii="Times New Roman"/>
                <w:b w:val="false"/>
                <w:i w:val="false"/>
                <w:color w:val="000000"/>
                <w:sz w:val="20"/>
              </w:rPr>
              <w:t xml:space="preserve">Алибеков С., </w:t>
            </w:r>
            <w:r>
              <w:br/>
            </w:r>
            <w:r>
              <w:rPr>
                <w:rFonts w:ascii="Times New Roman"/>
                <w:b w:val="false"/>
                <w:i w:val="false"/>
                <w:color w:val="000000"/>
                <w:sz w:val="20"/>
              </w:rPr>
              <w:t>
Казаков А.</w:t>
            </w:r>
          </w:p>
          <w:bookmarkEnd w:id="40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4042"/>
          <w:p>
            <w:pPr>
              <w:spacing w:after="20"/>
              <w:ind w:left="20"/>
              <w:jc w:val="both"/>
            </w:pPr>
            <w:r>
              <w:rPr>
                <w:rFonts w:ascii="Times New Roman"/>
                <w:b w:val="false"/>
                <w:i w:val="false"/>
                <w:color w:val="000000"/>
                <w:sz w:val="20"/>
              </w:rPr>
              <w:t xml:space="preserve">
Планиметрия. </w:t>
            </w:r>
            <w:r>
              <w:br/>
            </w:r>
            <w:r>
              <w:rPr>
                <w:rFonts w:ascii="Times New Roman"/>
                <w:b w:val="false"/>
                <w:i w:val="false"/>
                <w:color w:val="000000"/>
                <w:sz w:val="20"/>
              </w:rPr>
              <w:t>
Понятие площади плоской фигуры. Площадь треугольника (цифровой образовательный ресурс). 7-9-классы. www.bilimland.kz</w:t>
            </w:r>
          </w:p>
          <w:bookmarkEnd w:id="40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4043"/>
          <w:p>
            <w:pPr>
              <w:spacing w:after="20"/>
              <w:ind w:left="20"/>
              <w:jc w:val="both"/>
            </w:pPr>
            <w:r>
              <w:rPr>
                <w:rFonts w:ascii="Times New Roman"/>
                <w:b w:val="false"/>
                <w:i w:val="false"/>
                <w:color w:val="000000"/>
                <w:sz w:val="20"/>
              </w:rPr>
              <w:t xml:space="preserve">
Стереометрия (3 цифровых образовательных ресурсов): Параллельный перенос в пространстве; Правильные многогранники; Вращение фигур вокруг оси. </w:t>
            </w:r>
            <w:r>
              <w:br/>
            </w:r>
            <w:r>
              <w:rPr>
                <w:rFonts w:ascii="Times New Roman"/>
                <w:b w:val="false"/>
                <w:i w:val="false"/>
                <w:color w:val="000000"/>
                <w:sz w:val="20"/>
              </w:rPr>
              <w:t>
10-11-классы. www.bilimland.kz</w:t>
            </w:r>
          </w:p>
          <w:bookmarkEnd w:id="40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4044"/>
          <w:p>
            <w:pPr>
              <w:spacing w:after="20"/>
              <w:ind w:left="20"/>
              <w:jc w:val="both"/>
            </w:pPr>
            <w:r>
              <w:rPr>
                <w:rFonts w:ascii="Times New Roman"/>
                <w:b w:val="false"/>
                <w:i w:val="false"/>
                <w:color w:val="000000"/>
                <w:sz w:val="20"/>
              </w:rPr>
              <w:t xml:space="preserve">
Информатика. Электронный учебник. </w:t>
            </w:r>
            <w:r>
              <w:br/>
            </w:r>
            <w:r>
              <w:rPr>
                <w:rFonts w:ascii="Times New Roman"/>
                <w:b w:val="false"/>
                <w:i w:val="false"/>
                <w:color w:val="000000"/>
                <w:sz w:val="20"/>
              </w:rPr>
              <w:t xml:space="preserve">
9-класс </w:t>
            </w:r>
          </w:p>
          <w:bookmarkEnd w:id="40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4045"/>
          <w:p>
            <w:pPr>
              <w:spacing w:after="20"/>
              <w:ind w:left="20"/>
              <w:jc w:val="both"/>
            </w:pPr>
            <w:r>
              <w:rPr>
                <w:rFonts w:ascii="Times New Roman"/>
                <w:b w:val="false"/>
                <w:i w:val="false"/>
                <w:color w:val="000000"/>
                <w:sz w:val="20"/>
              </w:rPr>
              <w:t xml:space="preserve">
Демидова Л., </w:t>
            </w:r>
            <w:r>
              <w:br/>
            </w:r>
            <w:r>
              <w:rPr>
                <w:rFonts w:ascii="Times New Roman"/>
                <w:b w:val="false"/>
                <w:i w:val="false"/>
                <w:color w:val="000000"/>
                <w:sz w:val="20"/>
              </w:rPr>
              <w:t>
</w:t>
            </w:r>
            <w:r>
              <w:rPr>
                <w:rFonts w:ascii="Times New Roman"/>
                <w:b w:val="false"/>
                <w:i w:val="false"/>
                <w:color w:val="000000"/>
                <w:sz w:val="20"/>
              </w:rPr>
              <w:t xml:space="preserve">Мадьярова Г., </w:t>
            </w:r>
            <w:r>
              <w:br/>
            </w:r>
            <w:r>
              <w:rPr>
                <w:rFonts w:ascii="Times New Roman"/>
                <w:b w:val="false"/>
                <w:i w:val="false"/>
                <w:color w:val="000000"/>
                <w:sz w:val="20"/>
              </w:rPr>
              <w:t>
Пак Л. и др.</w:t>
            </w:r>
          </w:p>
          <w:bookmarkEnd w:id="40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4046"/>
          <w:p>
            <w:pPr>
              <w:spacing w:after="20"/>
              <w:ind w:left="20"/>
              <w:jc w:val="both"/>
            </w:pPr>
            <w:r>
              <w:rPr>
                <w:rFonts w:ascii="Times New Roman"/>
                <w:b w:val="false"/>
                <w:i w:val="false"/>
                <w:color w:val="000000"/>
                <w:sz w:val="20"/>
              </w:rPr>
              <w:t xml:space="preserve">
Информатика. Электронный учебник. </w:t>
            </w:r>
            <w:r>
              <w:br/>
            </w:r>
            <w:r>
              <w:rPr>
                <w:rFonts w:ascii="Times New Roman"/>
                <w:b w:val="false"/>
                <w:i w:val="false"/>
                <w:color w:val="000000"/>
                <w:sz w:val="20"/>
              </w:rPr>
              <w:t>
9-класс</w:t>
            </w:r>
          </w:p>
          <w:bookmarkEnd w:id="40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4047"/>
          <w:p>
            <w:pPr>
              <w:spacing w:after="20"/>
              <w:ind w:left="20"/>
              <w:jc w:val="both"/>
            </w:pPr>
            <w:r>
              <w:rPr>
                <w:rFonts w:ascii="Times New Roman"/>
                <w:b w:val="false"/>
                <w:i w:val="false"/>
                <w:color w:val="000000"/>
                <w:sz w:val="20"/>
              </w:rPr>
              <w:t xml:space="preserve">
Жаксыбаева Н.Н., Удачина К.В., </w:t>
            </w:r>
            <w:r>
              <w:br/>
            </w:r>
            <w:r>
              <w:rPr>
                <w:rFonts w:ascii="Times New Roman"/>
                <w:b w:val="false"/>
                <w:i w:val="false"/>
                <w:color w:val="000000"/>
                <w:sz w:val="20"/>
              </w:rPr>
              <w:t>
</w:t>
            </w:r>
            <w:r>
              <w:rPr>
                <w:rFonts w:ascii="Times New Roman"/>
                <w:b w:val="false"/>
                <w:i w:val="false"/>
                <w:color w:val="000000"/>
                <w:sz w:val="20"/>
              </w:rPr>
              <w:t>Альжанова Г.М.,</w:t>
            </w:r>
            <w:r>
              <w:br/>
            </w:r>
            <w:r>
              <w:rPr>
                <w:rFonts w:ascii="Times New Roman"/>
                <w:b w:val="false"/>
                <w:i w:val="false"/>
                <w:color w:val="000000"/>
                <w:sz w:val="20"/>
              </w:rPr>
              <w:t>
 Нургалиева Г.К., Тажигулова А.И., Арыстанова А.Ж., Баекенов А.</w:t>
            </w:r>
          </w:p>
          <w:bookmarkEnd w:id="40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4048"/>
          <w:p>
            <w:pPr>
              <w:spacing w:after="20"/>
              <w:ind w:left="20"/>
              <w:jc w:val="both"/>
            </w:pPr>
            <w:r>
              <w:rPr>
                <w:rFonts w:ascii="Times New Roman"/>
                <w:b w:val="false"/>
                <w:i w:val="false"/>
                <w:color w:val="000000"/>
                <w:sz w:val="20"/>
              </w:rPr>
              <w:t xml:space="preserve">
Биология. Животные. Интерактивное наглядное учебное пособие. </w:t>
            </w:r>
            <w:r>
              <w:br/>
            </w:r>
            <w:r>
              <w:rPr>
                <w:rFonts w:ascii="Times New Roman"/>
                <w:b w:val="false"/>
                <w:i w:val="false"/>
                <w:color w:val="000000"/>
                <w:sz w:val="20"/>
              </w:rPr>
              <w:t>
7-класс</w:t>
            </w:r>
          </w:p>
          <w:bookmarkEnd w:id="40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4049"/>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Очкур Е.</w:t>
            </w:r>
          </w:p>
          <w:bookmarkEnd w:id="40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405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 xml:space="preserve">Мультимедийное электронное учебное пособие. </w:t>
            </w:r>
            <w:r>
              <w:br/>
            </w:r>
            <w:r>
              <w:rPr>
                <w:rFonts w:ascii="Times New Roman"/>
                <w:b w:val="false"/>
                <w:i w:val="false"/>
                <w:color w:val="000000"/>
                <w:sz w:val="20"/>
              </w:rPr>
              <w:t>
8-класс</w:t>
            </w:r>
          </w:p>
          <w:bookmarkEnd w:id="40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405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10-класс</w:t>
            </w:r>
          </w:p>
          <w:bookmarkEnd w:id="40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4052"/>
          <w:p>
            <w:pPr>
              <w:spacing w:after="20"/>
              <w:ind w:left="20"/>
              <w:jc w:val="both"/>
            </w:pPr>
            <w:r>
              <w:rPr>
                <w:rFonts w:ascii="Times New Roman"/>
                <w:b w:val="false"/>
                <w:i w:val="false"/>
                <w:color w:val="000000"/>
                <w:sz w:val="20"/>
              </w:rPr>
              <w:t xml:space="preserve">
Шахова Л., </w:t>
            </w:r>
            <w:r>
              <w:br/>
            </w:r>
            <w:r>
              <w:rPr>
                <w:rFonts w:ascii="Times New Roman"/>
                <w:b w:val="false"/>
                <w:i w:val="false"/>
                <w:color w:val="000000"/>
                <w:sz w:val="20"/>
              </w:rPr>
              <w:t xml:space="preserve">
Беспалько О. и др. </w:t>
            </w:r>
          </w:p>
          <w:bookmarkEnd w:id="40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4053"/>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Электронный учебник.</w:t>
            </w:r>
            <w:r>
              <w:br/>
            </w:r>
            <w:r>
              <w:rPr>
                <w:rFonts w:ascii="Times New Roman"/>
                <w:b w:val="false"/>
                <w:i w:val="false"/>
                <w:color w:val="000000"/>
                <w:sz w:val="20"/>
              </w:rPr>
              <w:t>
11-класс</w:t>
            </w:r>
          </w:p>
          <w:bookmarkEnd w:id="40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2" w:id="4054"/>
          <w:p>
            <w:pPr>
              <w:spacing w:after="20"/>
              <w:ind w:left="20"/>
              <w:jc w:val="both"/>
            </w:pPr>
            <w:r>
              <w:rPr>
                <w:rFonts w:ascii="Times New Roman"/>
                <w:b w:val="false"/>
                <w:i w:val="false"/>
                <w:color w:val="000000"/>
                <w:sz w:val="20"/>
              </w:rPr>
              <w:t>
Антошина Н. Нургалиева Г.,</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w:t>
            </w:r>
            <w:r>
              <w:rPr>
                <w:rFonts w:ascii="Times New Roman"/>
                <w:b w:val="false"/>
                <w:i w:val="false"/>
                <w:color w:val="000000"/>
                <w:sz w:val="20"/>
              </w:rPr>
              <w:t>Арыстанова А.,</w:t>
            </w:r>
            <w:r>
              <w:br/>
            </w:r>
            <w:r>
              <w:rPr>
                <w:rFonts w:ascii="Times New Roman"/>
                <w:b w:val="false"/>
                <w:i w:val="false"/>
                <w:color w:val="000000"/>
                <w:sz w:val="20"/>
              </w:rPr>
              <w:t>
</w:t>
            </w:r>
            <w:r>
              <w:rPr>
                <w:rFonts w:ascii="Times New Roman"/>
                <w:b w:val="false"/>
                <w:i w:val="false"/>
                <w:color w:val="000000"/>
                <w:sz w:val="20"/>
              </w:rPr>
              <w:t>Пентина Л.,</w:t>
            </w:r>
            <w:r>
              <w:br/>
            </w:r>
            <w:r>
              <w:rPr>
                <w:rFonts w:ascii="Times New Roman"/>
                <w:b w:val="false"/>
                <w:i w:val="false"/>
                <w:color w:val="000000"/>
                <w:sz w:val="20"/>
              </w:rPr>
              <w:t>
</w:t>
            </w:r>
            <w:r>
              <w:rPr>
                <w:rFonts w:ascii="Times New Roman"/>
                <w:b w:val="false"/>
                <w:i w:val="false"/>
                <w:color w:val="000000"/>
                <w:sz w:val="20"/>
              </w:rPr>
              <w:t>Долженко М.,</w:t>
            </w:r>
            <w:r>
              <w:br/>
            </w:r>
            <w:r>
              <w:rPr>
                <w:rFonts w:ascii="Times New Roman"/>
                <w:b w:val="false"/>
                <w:i w:val="false"/>
                <w:color w:val="000000"/>
                <w:sz w:val="20"/>
              </w:rPr>
              <w:t>
Маукенов Б.</w:t>
            </w:r>
          </w:p>
          <w:bookmarkEnd w:id="40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4055"/>
          <w:p>
            <w:pPr>
              <w:spacing w:after="20"/>
              <w:ind w:left="20"/>
              <w:jc w:val="both"/>
            </w:pPr>
            <w:r>
              <w:rPr>
                <w:rFonts w:ascii="Times New Roman"/>
                <w:b w:val="false"/>
                <w:i w:val="false"/>
                <w:color w:val="000000"/>
                <w:sz w:val="20"/>
              </w:rPr>
              <w:t xml:space="preserve">
Адаптация и эволюция. Адаптация (7 цифровых образовательных ресурсов): Адаптация; Изменчивость;-классификация живых организмов; Жизнь на морозе; Жизнь животных в жарких пустынях; Хищник и жертва; Половой отбор. </w:t>
            </w:r>
            <w:r>
              <w:br/>
            </w:r>
            <w:r>
              <w:rPr>
                <w:rFonts w:ascii="Times New Roman"/>
                <w:b w:val="false"/>
                <w:i w:val="false"/>
                <w:color w:val="000000"/>
                <w:sz w:val="20"/>
              </w:rPr>
              <w:t>
</w:t>
            </w:r>
            <w:r>
              <w:rPr>
                <w:rFonts w:ascii="Times New Roman"/>
                <w:b w:val="false"/>
                <w:i w:val="false"/>
                <w:color w:val="000000"/>
                <w:sz w:val="20"/>
              </w:rPr>
              <w:t xml:space="preserve">6-11-классы. </w:t>
            </w:r>
            <w:r>
              <w:br/>
            </w:r>
            <w:r>
              <w:rPr>
                <w:rFonts w:ascii="Times New Roman"/>
                <w:b w:val="false"/>
                <w:i w:val="false"/>
                <w:color w:val="000000"/>
                <w:sz w:val="20"/>
              </w:rPr>
              <w:t>
www.twig-bilim.kz</w:t>
            </w:r>
          </w:p>
          <w:bookmarkEnd w:id="40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405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40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4057"/>
          <w:p>
            <w:pPr>
              <w:spacing w:after="20"/>
              <w:ind w:left="20"/>
              <w:jc w:val="both"/>
            </w:pPr>
            <w:r>
              <w:rPr>
                <w:rFonts w:ascii="Times New Roman"/>
                <w:b w:val="false"/>
                <w:i w:val="false"/>
                <w:color w:val="000000"/>
                <w:sz w:val="20"/>
              </w:rPr>
              <w:t xml:space="preserve">
Нургалиев Т., </w:t>
            </w:r>
            <w:r>
              <w:br/>
            </w:r>
            <w:r>
              <w:rPr>
                <w:rFonts w:ascii="Times New Roman"/>
                <w:b w:val="false"/>
                <w:i w:val="false"/>
                <w:color w:val="000000"/>
                <w:sz w:val="20"/>
              </w:rPr>
              <w:t>
</w:t>
            </w:r>
            <w:r>
              <w:rPr>
                <w:rFonts w:ascii="Times New Roman"/>
                <w:b w:val="false"/>
                <w:i w:val="false"/>
                <w:color w:val="000000"/>
                <w:sz w:val="20"/>
              </w:rPr>
              <w:t xml:space="preserve">Искакова А., Мадиярова К., </w:t>
            </w:r>
            <w:r>
              <w:br/>
            </w:r>
            <w:r>
              <w:rPr>
                <w:rFonts w:ascii="Times New Roman"/>
                <w:b w:val="false"/>
                <w:i w:val="false"/>
                <w:color w:val="000000"/>
                <w:sz w:val="20"/>
              </w:rPr>
              <w:t>
</w:t>
            </w:r>
            <w:r>
              <w:rPr>
                <w:rFonts w:ascii="Times New Roman"/>
                <w:b w:val="false"/>
                <w:i w:val="false"/>
                <w:color w:val="000000"/>
                <w:sz w:val="20"/>
              </w:rPr>
              <w:t xml:space="preserve">Козыбай А., Нургалиева Г., Тажигулова А., Рисмагамбетова Н., </w:t>
            </w:r>
            <w:r>
              <w:br/>
            </w:r>
            <w:r>
              <w:rPr>
                <w:rFonts w:ascii="Times New Roman"/>
                <w:b w:val="false"/>
                <w:i w:val="false"/>
                <w:color w:val="000000"/>
                <w:sz w:val="20"/>
              </w:rPr>
              <w:t>
Тажигулова А., Туякбасарова А.</w:t>
            </w:r>
          </w:p>
          <w:bookmarkEnd w:id="40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4058"/>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Основы физики (28 цифровых образовательных ресурсов):</w:t>
            </w:r>
            <w:r>
              <w:br/>
            </w:r>
            <w:r>
              <w:rPr>
                <w:rFonts w:ascii="Times New Roman"/>
                <w:b w:val="false"/>
                <w:i w:val="false"/>
                <w:color w:val="000000"/>
                <w:sz w:val="20"/>
              </w:rPr>
              <w:t>
</w:t>
            </w:r>
            <w:r>
              <w:rPr>
                <w:rFonts w:ascii="Times New Roman"/>
                <w:b w:val="false"/>
                <w:i w:val="false"/>
                <w:color w:val="000000"/>
                <w:sz w:val="20"/>
              </w:rPr>
              <w:t xml:space="preserve">Введение: Физика - наука о природе. Физика и техника; Физические величины. Единицы их измерения. </w:t>
            </w:r>
            <w:r>
              <w:br/>
            </w:r>
            <w:r>
              <w:rPr>
                <w:rFonts w:ascii="Times New Roman"/>
                <w:b w:val="false"/>
                <w:i w:val="false"/>
                <w:color w:val="000000"/>
                <w:sz w:val="20"/>
              </w:rPr>
              <w:t>
</w:t>
            </w:r>
            <w:r>
              <w:rPr>
                <w:rFonts w:ascii="Times New Roman"/>
                <w:b w:val="false"/>
                <w:i w:val="false"/>
                <w:color w:val="000000"/>
                <w:sz w:val="20"/>
              </w:rPr>
              <w:t xml:space="preserve">Вещества: Атомы и молекулы. Строение веществ; Движение молекул. Диффузия; Состояния вещества; Газ; Жидкость; Твердое тело. </w:t>
            </w:r>
            <w:r>
              <w:br/>
            </w:r>
            <w:r>
              <w:rPr>
                <w:rFonts w:ascii="Times New Roman"/>
                <w:b w:val="false"/>
                <w:i w:val="false"/>
                <w:color w:val="000000"/>
                <w:sz w:val="20"/>
              </w:rPr>
              <w:t>
</w:t>
            </w:r>
            <w:r>
              <w:rPr>
                <w:rFonts w:ascii="Times New Roman"/>
                <w:b w:val="false"/>
                <w:i w:val="false"/>
                <w:color w:val="000000"/>
                <w:sz w:val="20"/>
              </w:rPr>
              <w:t xml:space="preserve">Движение: Механическое движение. Система отсчета. Относительность движения; Равномерное движение; Равномерно переменное движение; Инерция; Скорость. </w:t>
            </w:r>
            <w:r>
              <w:br/>
            </w:r>
            <w:r>
              <w:rPr>
                <w:rFonts w:ascii="Times New Roman"/>
                <w:b w:val="false"/>
                <w:i w:val="false"/>
                <w:color w:val="000000"/>
                <w:sz w:val="20"/>
              </w:rPr>
              <w:t>
</w:t>
            </w:r>
            <w:r>
              <w:rPr>
                <w:rFonts w:ascii="Times New Roman"/>
                <w:b w:val="false"/>
                <w:i w:val="false"/>
                <w:color w:val="000000"/>
                <w:sz w:val="20"/>
              </w:rPr>
              <w:t xml:space="preserve">Масса и сила: Взаимодействие тел; Масса тела. Плотность вещества; Сила; Измерение силы. Динамометр; Сложение сил, действующих на тело; Явление тяготения. Сила тяжести; Вес тела; Сила трения; Сопротивление воздуха; Сила реакции. </w:t>
            </w:r>
            <w:r>
              <w:br/>
            </w:r>
            <w:r>
              <w:rPr>
                <w:rFonts w:ascii="Times New Roman"/>
                <w:b w:val="false"/>
                <w:i w:val="false"/>
                <w:color w:val="000000"/>
                <w:sz w:val="20"/>
              </w:rPr>
              <w:t>
</w:t>
            </w:r>
            <w:r>
              <w:rPr>
                <w:rFonts w:ascii="Times New Roman"/>
                <w:b w:val="false"/>
                <w:i w:val="false"/>
                <w:color w:val="000000"/>
                <w:sz w:val="20"/>
              </w:rPr>
              <w:t xml:space="preserve">Давление: Измерение давления. Опыт Торричели; Плавание тел. </w:t>
            </w:r>
            <w:r>
              <w:br/>
            </w:r>
            <w:r>
              <w:rPr>
                <w:rFonts w:ascii="Times New Roman"/>
                <w:b w:val="false"/>
                <w:i w:val="false"/>
                <w:color w:val="000000"/>
                <w:sz w:val="20"/>
              </w:rPr>
              <w:t>
</w:t>
            </w:r>
            <w:r>
              <w:rPr>
                <w:rFonts w:ascii="Times New Roman"/>
                <w:b w:val="false"/>
                <w:i w:val="false"/>
                <w:color w:val="000000"/>
                <w:sz w:val="20"/>
              </w:rPr>
              <w:t xml:space="preserve">Энергия: Энергия. Потенциальная энергия; Момент силы. </w:t>
            </w:r>
            <w:r>
              <w:br/>
            </w:r>
            <w:r>
              <w:rPr>
                <w:rFonts w:ascii="Times New Roman"/>
                <w:b w:val="false"/>
                <w:i w:val="false"/>
                <w:color w:val="000000"/>
                <w:sz w:val="20"/>
              </w:rPr>
              <w:t>
</w:t>
            </w:r>
            <w:r>
              <w:rPr>
                <w:rFonts w:ascii="Times New Roman"/>
                <w:b w:val="false"/>
                <w:i w:val="false"/>
                <w:color w:val="000000"/>
                <w:sz w:val="20"/>
              </w:rPr>
              <w:t xml:space="preserve">Основы электродинамики: Передача электрической энергии. </w:t>
            </w:r>
            <w:r>
              <w:br/>
            </w:r>
            <w:r>
              <w:rPr>
                <w:rFonts w:ascii="Times New Roman"/>
                <w:b w:val="false"/>
                <w:i w:val="false"/>
                <w:color w:val="000000"/>
                <w:sz w:val="20"/>
              </w:rPr>
              <w:t>
7-11-классы. www.bilimland.kz</w:t>
            </w:r>
          </w:p>
          <w:bookmarkEnd w:id="40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4059"/>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Механика (50 цифровых образовательных ресурсов):</w:t>
            </w:r>
            <w:r>
              <w:br/>
            </w:r>
            <w:r>
              <w:rPr>
                <w:rFonts w:ascii="Times New Roman"/>
                <w:b w:val="false"/>
                <w:i w:val="false"/>
                <w:color w:val="000000"/>
                <w:sz w:val="20"/>
              </w:rPr>
              <w:t>
</w:t>
            </w:r>
            <w:r>
              <w:rPr>
                <w:rFonts w:ascii="Times New Roman"/>
                <w:b w:val="false"/>
                <w:i w:val="false"/>
                <w:color w:val="000000"/>
                <w:sz w:val="20"/>
              </w:rPr>
              <w:t xml:space="preserve">Кинематика: Описание движения с помощью векторов; Равномерное движение; Ускоренное движение; Криволинейное движение; Ускорение свободного падения; Движение тела, брошенного горизонтально; Движение тела, брошенного под углом к горизонту; Угловая скорость и угловое ускорение. </w:t>
            </w:r>
            <w:r>
              <w:br/>
            </w:r>
            <w:r>
              <w:rPr>
                <w:rFonts w:ascii="Times New Roman"/>
                <w:b w:val="false"/>
                <w:i w:val="false"/>
                <w:color w:val="000000"/>
                <w:sz w:val="20"/>
              </w:rPr>
              <w:t>
</w:t>
            </w:r>
            <w:r>
              <w:rPr>
                <w:rFonts w:ascii="Times New Roman"/>
                <w:b w:val="false"/>
                <w:i w:val="false"/>
                <w:color w:val="000000"/>
                <w:sz w:val="20"/>
              </w:rPr>
              <w:t xml:space="preserve">Динамика: Взаимодействие тел; Масса тела; Плотность вещества; Сила; Сила трения; Сопротивление воздуха; Сложение сил, действующих на тело; Равновесие. Центр тяжести; Первый закон Ньютона; Всемирное тяготение. Гравитационная сила; Движение в космосе; Момент силы в строительстве; Импульс тела. Закон сохранения импульса; Энергия. Работа; Внутренняя энергия; Кинетическая и потенциальная энергии; Закон сохранения импульса и энергии при столкновении; Простые механизмы; Мощность; Второй закон Ньютона для вращательного движения; Динамика вращательного движения; Энергия вращательного движения; Центростремительная и центробежная сила; Потенциальная энергия тела в гравитационном поле. </w:t>
            </w:r>
            <w:r>
              <w:br/>
            </w:r>
            <w:r>
              <w:rPr>
                <w:rFonts w:ascii="Times New Roman"/>
                <w:b w:val="false"/>
                <w:i w:val="false"/>
                <w:color w:val="000000"/>
                <w:sz w:val="20"/>
              </w:rPr>
              <w:t>
</w:t>
            </w:r>
            <w:r>
              <w:rPr>
                <w:rFonts w:ascii="Times New Roman"/>
                <w:b w:val="false"/>
                <w:i w:val="false"/>
                <w:color w:val="000000"/>
                <w:sz w:val="20"/>
              </w:rPr>
              <w:t xml:space="preserve">Теория относительности: Скорость света; Время и расстояние; Масса и энергия; Общая теория относительности. </w:t>
            </w:r>
            <w:r>
              <w:br/>
            </w:r>
            <w:r>
              <w:rPr>
                <w:rFonts w:ascii="Times New Roman"/>
                <w:b w:val="false"/>
                <w:i w:val="false"/>
                <w:color w:val="000000"/>
                <w:sz w:val="20"/>
              </w:rPr>
              <w:t>
</w:t>
            </w:r>
            <w:r>
              <w:rPr>
                <w:rFonts w:ascii="Times New Roman"/>
                <w:b w:val="false"/>
                <w:i w:val="false"/>
                <w:color w:val="000000"/>
                <w:sz w:val="20"/>
              </w:rPr>
              <w:t xml:space="preserve">Механические колебания: Колебательное движение. Механические колебания; Пружинный и математический маятники; Энергия механических колебаний; Свободные, затухающие и вынужденные колебания. Резонанс. </w:t>
            </w:r>
            <w:r>
              <w:br/>
            </w:r>
            <w:r>
              <w:rPr>
                <w:rFonts w:ascii="Times New Roman"/>
                <w:b w:val="false"/>
                <w:i w:val="false"/>
                <w:color w:val="000000"/>
                <w:sz w:val="20"/>
              </w:rPr>
              <w:t>
</w:t>
            </w:r>
            <w:r>
              <w:rPr>
                <w:rFonts w:ascii="Times New Roman"/>
                <w:b w:val="false"/>
                <w:i w:val="false"/>
                <w:color w:val="000000"/>
                <w:sz w:val="20"/>
              </w:rPr>
              <w:t xml:space="preserve">Упругие волны: Волновое движение; Звук; Интерференция звуковых волн; Звуковые колебания; Отражение волн; Свойства электромагнитных волн. Преломление волн; Ультразвук и инфразвук; Дифракция и интерференция волн; Эффект Доплера; Интенсивность волны. </w:t>
            </w:r>
            <w:r>
              <w:br/>
            </w:r>
            <w:r>
              <w:rPr>
                <w:rFonts w:ascii="Times New Roman"/>
                <w:b w:val="false"/>
                <w:i w:val="false"/>
                <w:color w:val="000000"/>
                <w:sz w:val="20"/>
              </w:rPr>
              <w:t>
7-11-классы. www.bilimland.kz</w:t>
            </w:r>
          </w:p>
          <w:bookmarkEnd w:id="40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4060"/>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Молекулярная физика (21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Основы молекулярно-кинетической теории (МКТ): Идеальный газ; Основное уравнение молекулярно-кинетической теории. </w:t>
            </w:r>
            <w:r>
              <w:br/>
            </w:r>
            <w:r>
              <w:rPr>
                <w:rFonts w:ascii="Times New Roman"/>
                <w:b w:val="false"/>
                <w:i w:val="false"/>
                <w:color w:val="000000"/>
                <w:sz w:val="20"/>
              </w:rPr>
              <w:t>
</w:t>
            </w:r>
            <w:r>
              <w:rPr>
                <w:rFonts w:ascii="Times New Roman"/>
                <w:b w:val="false"/>
                <w:i w:val="false"/>
                <w:color w:val="000000"/>
                <w:sz w:val="20"/>
              </w:rPr>
              <w:t xml:space="preserve">Термодинамика: Внутренняя энергия; Первый закон термодинамики; Теплоемкость; Источники тепла; Теплообмен; Изопроцессы; Адиабатный процесс; Второй закон термодинамики; Тепловые двигатели. Цикл Карно. </w:t>
            </w:r>
            <w:r>
              <w:br/>
            </w:r>
            <w:r>
              <w:rPr>
                <w:rFonts w:ascii="Times New Roman"/>
                <w:b w:val="false"/>
                <w:i w:val="false"/>
                <w:color w:val="000000"/>
                <w:sz w:val="20"/>
              </w:rPr>
              <w:t>
</w:t>
            </w:r>
            <w:r>
              <w:rPr>
                <w:rFonts w:ascii="Times New Roman"/>
                <w:b w:val="false"/>
                <w:i w:val="false"/>
                <w:color w:val="000000"/>
                <w:sz w:val="20"/>
              </w:rPr>
              <w:t>Свойства газов, жидкостей и твердых тел: Парообразование и конденсация; Плавление и кристаллизация; Фазовые переходы; Поверхностное натяжение жидкости; Смачивание. Капиллярные явления; Свойство паров. Критические состояние вещества; Влажность воздуха. Психрометры; Вязкость. Внутреннее трение; Уравнение Бернулли; Кристаллические и аморфные тела.</w:t>
            </w:r>
            <w:r>
              <w:br/>
            </w:r>
            <w:r>
              <w:rPr>
                <w:rFonts w:ascii="Times New Roman"/>
                <w:b w:val="false"/>
                <w:i w:val="false"/>
                <w:color w:val="000000"/>
                <w:sz w:val="20"/>
              </w:rPr>
              <w:t>
7-11-классы. www.bilimland.kz</w:t>
            </w:r>
          </w:p>
          <w:bookmarkEnd w:id="40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4061"/>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Электродинамика (50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Электростатика: Электрический заряд. Закон Кулона; Электрическое поле; Потенциал электрического поля; Работа сил электрического поля; Проводники в электростатическом поле; Электроемкость; Конденсаторы; Применение электричества и его угрозы. </w:t>
            </w:r>
            <w:r>
              <w:br/>
            </w:r>
            <w:r>
              <w:rPr>
                <w:rFonts w:ascii="Times New Roman"/>
                <w:b w:val="false"/>
                <w:i w:val="false"/>
                <w:color w:val="000000"/>
                <w:sz w:val="20"/>
              </w:rPr>
              <w:t>
</w:t>
            </w:r>
            <w:r>
              <w:rPr>
                <w:rFonts w:ascii="Times New Roman"/>
                <w:b w:val="false"/>
                <w:i w:val="false"/>
                <w:color w:val="000000"/>
                <w:sz w:val="20"/>
              </w:rPr>
              <w:t xml:space="preserve">Постоянный электрический ток: Электрический ток. Сила тока; Источники тока; Сопротивление проводника. Закон Ома для участка цепи; Проводники в электрической цепи; Электродвижущая сила. Закон Ома для полной цепи; Работа и мощность тока; Передача электрической энергии; Электрическая энергия и методы энергосбережения; Передача электрической энергии 2; Работа и мощность тока 2; Правила Кирхгофа для контура с током. </w:t>
            </w:r>
            <w:r>
              <w:br/>
            </w:r>
            <w:r>
              <w:rPr>
                <w:rFonts w:ascii="Times New Roman"/>
                <w:b w:val="false"/>
                <w:i w:val="false"/>
                <w:color w:val="000000"/>
                <w:sz w:val="20"/>
              </w:rPr>
              <w:t>
</w:t>
            </w:r>
            <w:r>
              <w:rPr>
                <w:rFonts w:ascii="Times New Roman"/>
                <w:b w:val="false"/>
                <w:i w:val="false"/>
                <w:color w:val="000000"/>
                <w:sz w:val="20"/>
              </w:rPr>
              <w:t xml:space="preserve">Магнитное поле: Магнитное поле; Магнитное поле вокруг проводов; Сила Ампера. Правило правой руки; Магнитный поток; Правило левой руки. Движение заряженных частиц в магнитном поле; Применение электромагнитных сил. </w:t>
            </w:r>
            <w:r>
              <w:br/>
            </w:r>
            <w:r>
              <w:rPr>
                <w:rFonts w:ascii="Times New Roman"/>
                <w:b w:val="false"/>
                <w:i w:val="false"/>
                <w:color w:val="000000"/>
                <w:sz w:val="20"/>
              </w:rPr>
              <w:t>
</w:t>
            </w:r>
            <w:r>
              <w:rPr>
                <w:rFonts w:ascii="Times New Roman"/>
                <w:b w:val="false"/>
                <w:i w:val="false"/>
                <w:color w:val="000000"/>
                <w:sz w:val="20"/>
              </w:rPr>
              <w:t xml:space="preserve">Электромагнитная индукция: Явление электромагнитной индукции. </w:t>
            </w:r>
            <w:r>
              <w:br/>
            </w:r>
            <w:r>
              <w:rPr>
                <w:rFonts w:ascii="Times New Roman"/>
                <w:b w:val="false"/>
                <w:i w:val="false"/>
                <w:color w:val="000000"/>
                <w:sz w:val="20"/>
              </w:rPr>
              <w:t>
</w:t>
            </w:r>
            <w:r>
              <w:rPr>
                <w:rFonts w:ascii="Times New Roman"/>
                <w:b w:val="false"/>
                <w:i w:val="false"/>
                <w:color w:val="000000"/>
                <w:sz w:val="20"/>
              </w:rPr>
              <w:t xml:space="preserve">Переменный электрический ток: Переменный ток и его источники. Генератор; Применение электрического тока. </w:t>
            </w:r>
            <w:r>
              <w:br/>
            </w:r>
            <w:r>
              <w:rPr>
                <w:rFonts w:ascii="Times New Roman"/>
                <w:b w:val="false"/>
                <w:i w:val="false"/>
                <w:color w:val="000000"/>
                <w:sz w:val="20"/>
              </w:rPr>
              <w:t>
</w:t>
            </w:r>
            <w:r>
              <w:rPr>
                <w:rFonts w:ascii="Times New Roman"/>
                <w:b w:val="false"/>
                <w:i w:val="false"/>
                <w:color w:val="000000"/>
                <w:sz w:val="20"/>
              </w:rPr>
              <w:t xml:space="preserve">Электрический ток в различных средах: Электрический ток в металлах; Свет и ток; Электрический ток в электролитах; Электрический ток в газах; Полупроводники. </w:t>
            </w:r>
            <w:r>
              <w:br/>
            </w:r>
            <w:r>
              <w:rPr>
                <w:rFonts w:ascii="Times New Roman"/>
                <w:b w:val="false"/>
                <w:i w:val="false"/>
                <w:color w:val="000000"/>
                <w:sz w:val="20"/>
              </w:rPr>
              <w:t>
</w:t>
            </w:r>
            <w:r>
              <w:rPr>
                <w:rFonts w:ascii="Times New Roman"/>
                <w:b w:val="false"/>
                <w:i w:val="false"/>
                <w:color w:val="000000"/>
                <w:sz w:val="20"/>
              </w:rPr>
              <w:t xml:space="preserve">Электромагнитные волны: Электромагнитные волны; Дифракция и интерференция; Поляризация; Шкала электромагнитных волн; Биологическое действие высокочастотных волн и защита от них; Применение электромагнитных волн. </w:t>
            </w:r>
            <w:r>
              <w:br/>
            </w:r>
            <w:r>
              <w:rPr>
                <w:rFonts w:ascii="Times New Roman"/>
                <w:b w:val="false"/>
                <w:i w:val="false"/>
                <w:color w:val="000000"/>
                <w:sz w:val="20"/>
              </w:rPr>
              <w:t>
</w:t>
            </w:r>
            <w:r>
              <w:rPr>
                <w:rFonts w:ascii="Times New Roman"/>
                <w:b w:val="false"/>
                <w:i w:val="false"/>
                <w:color w:val="000000"/>
                <w:sz w:val="20"/>
              </w:rPr>
              <w:t xml:space="preserve">Электромагнитные колебания: Электромагнитные колебания в колебательном контуре; Свободные электромагнитные колебания; Вынужденные колебания. Автоколебания. </w:t>
            </w:r>
            <w:r>
              <w:br/>
            </w:r>
            <w:r>
              <w:rPr>
                <w:rFonts w:ascii="Times New Roman"/>
                <w:b w:val="false"/>
                <w:i w:val="false"/>
                <w:color w:val="000000"/>
                <w:sz w:val="20"/>
              </w:rPr>
              <w:t>
</w:t>
            </w:r>
            <w:r>
              <w:rPr>
                <w:rFonts w:ascii="Times New Roman"/>
                <w:b w:val="false"/>
                <w:i w:val="false"/>
                <w:color w:val="000000"/>
                <w:sz w:val="20"/>
              </w:rPr>
              <w:t>Оптика: Распространение света. Принцип Ферма; Отражение света; Преломление света; Природа света. Зеркала плоские и сферические; Линзы; Оптические приборы; Глаза как оптический прибор; Дисперсия света.</w:t>
            </w:r>
            <w:r>
              <w:br/>
            </w:r>
            <w:r>
              <w:rPr>
                <w:rFonts w:ascii="Times New Roman"/>
                <w:b w:val="false"/>
                <w:i w:val="false"/>
                <w:color w:val="000000"/>
                <w:sz w:val="20"/>
              </w:rPr>
              <w:t>
7-11-классы. www.bilimland.kz</w:t>
            </w:r>
          </w:p>
          <w:bookmarkEnd w:id="40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4062"/>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Квантовая физика (15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Световые кванты: Тепловое излучение. Закон Стефана – Больцмана; Люминесценция; Фотоэффект. Фотон. Энергия фотона; Рентгеновское излучение. Атомная физика: Модели атома Томсона и Резерфорда; Постулаты Бора; Лазеры, их применение; Волны де-Бройля. </w:t>
            </w:r>
            <w:r>
              <w:br/>
            </w:r>
            <w:r>
              <w:rPr>
                <w:rFonts w:ascii="Times New Roman"/>
                <w:b w:val="false"/>
                <w:i w:val="false"/>
                <w:color w:val="000000"/>
                <w:sz w:val="20"/>
              </w:rPr>
              <w:t>
</w:t>
            </w:r>
            <w:r>
              <w:rPr>
                <w:rFonts w:ascii="Times New Roman"/>
                <w:b w:val="false"/>
                <w:i w:val="false"/>
                <w:color w:val="000000"/>
                <w:sz w:val="20"/>
              </w:rPr>
              <w:t>Физика атомного ядра: Атомное ядро. Нуклонная модель ядра; Энергия связи ядра. Дефект массы ядра; Явление радиоактивности; Закон радиоактивного распада; Ядерные реакции. Цепная реакция; Термоядерные реакции. Деление тяжелых ядер; Биологическое действие радиоактивных излучений. Защита от радиации.</w:t>
            </w:r>
            <w:r>
              <w:br/>
            </w:r>
            <w:r>
              <w:rPr>
                <w:rFonts w:ascii="Times New Roman"/>
                <w:b w:val="false"/>
                <w:i w:val="false"/>
                <w:color w:val="000000"/>
                <w:sz w:val="20"/>
              </w:rPr>
              <w:t>
7-11-классы. www.bilimland.kz</w:t>
            </w:r>
          </w:p>
          <w:bookmarkEnd w:id="40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406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
8-класс</w:t>
            </w:r>
          </w:p>
          <w:bookmarkEnd w:id="40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4064"/>
          <w:p>
            <w:pPr>
              <w:spacing w:after="20"/>
              <w:ind w:left="20"/>
              <w:jc w:val="both"/>
            </w:pPr>
            <w:r>
              <w:rPr>
                <w:rFonts w:ascii="Times New Roman"/>
                <w:b w:val="false"/>
                <w:i w:val="false"/>
                <w:color w:val="000000"/>
                <w:sz w:val="20"/>
              </w:rPr>
              <w:t xml:space="preserve">
Сакарьянова К. </w:t>
            </w:r>
            <w:r>
              <w:br/>
            </w:r>
            <w:r>
              <w:rPr>
                <w:rFonts w:ascii="Times New Roman"/>
                <w:b w:val="false"/>
                <w:i w:val="false"/>
                <w:color w:val="000000"/>
                <w:sz w:val="20"/>
              </w:rPr>
              <w:t xml:space="preserve">
Усманова М. </w:t>
            </w:r>
          </w:p>
          <w:bookmarkEnd w:id="40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406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8-класс</w:t>
            </w:r>
          </w:p>
          <w:bookmarkEnd w:id="40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4066"/>
          <w:p>
            <w:pPr>
              <w:spacing w:after="20"/>
              <w:ind w:left="20"/>
              <w:jc w:val="both"/>
            </w:pPr>
            <w:r>
              <w:rPr>
                <w:rFonts w:ascii="Times New Roman"/>
                <w:b w:val="false"/>
                <w:i w:val="false"/>
                <w:color w:val="000000"/>
                <w:sz w:val="20"/>
              </w:rPr>
              <w:t>
Торгаева Э.,</w:t>
            </w:r>
            <w:r>
              <w:br/>
            </w:r>
            <w:r>
              <w:rPr>
                <w:rFonts w:ascii="Times New Roman"/>
                <w:b w:val="false"/>
                <w:i w:val="false"/>
                <w:color w:val="000000"/>
                <w:sz w:val="20"/>
              </w:rPr>
              <w:t>
</w:t>
            </w:r>
            <w:r>
              <w:rPr>
                <w:rFonts w:ascii="Times New Roman"/>
                <w:b w:val="false"/>
                <w:i w:val="false"/>
                <w:color w:val="000000"/>
                <w:sz w:val="20"/>
              </w:rPr>
              <w:t>Казачок О.,</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Арыстанова А.,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Баекенов А.</w:t>
            </w:r>
          </w:p>
          <w:bookmarkEnd w:id="40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406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40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4068"/>
          <w:p>
            <w:pPr>
              <w:spacing w:after="20"/>
              <w:ind w:left="20"/>
              <w:jc w:val="both"/>
            </w:pPr>
            <w:r>
              <w:rPr>
                <w:rFonts w:ascii="Times New Roman"/>
                <w:b w:val="false"/>
                <w:i w:val="false"/>
                <w:color w:val="000000"/>
                <w:sz w:val="20"/>
              </w:rPr>
              <w:t xml:space="preserve">
Джусубалиева Д., Шамганова Т., Бредихина Т., </w:t>
            </w:r>
            <w:r>
              <w:br/>
            </w:r>
            <w:r>
              <w:rPr>
                <w:rFonts w:ascii="Times New Roman"/>
                <w:b w:val="false"/>
                <w:i w:val="false"/>
                <w:color w:val="000000"/>
                <w:sz w:val="20"/>
              </w:rPr>
              <w:t>
Торгаева Э., Алимжанова К., Нургалиева Г., Тажигулова А., Пентина Л., Тажигулова А., Оралбекова Д.</w:t>
            </w:r>
          </w:p>
          <w:bookmarkEnd w:id="40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406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10-класс</w:t>
            </w:r>
          </w:p>
          <w:bookmarkEnd w:id="40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4070"/>
          <w:p>
            <w:pPr>
              <w:spacing w:after="20"/>
              <w:ind w:left="20"/>
              <w:jc w:val="both"/>
            </w:pPr>
            <w:r>
              <w:rPr>
                <w:rFonts w:ascii="Times New Roman"/>
                <w:b w:val="false"/>
                <w:i w:val="false"/>
                <w:color w:val="000000"/>
                <w:sz w:val="20"/>
              </w:rPr>
              <w:t xml:space="preserve">
Торгаева Э., </w:t>
            </w:r>
            <w:r>
              <w:br/>
            </w:r>
            <w:r>
              <w:rPr>
                <w:rFonts w:ascii="Times New Roman"/>
                <w:b w:val="false"/>
                <w:i w:val="false"/>
                <w:color w:val="000000"/>
                <w:sz w:val="20"/>
              </w:rPr>
              <w:t>
Шуленбаева Ж. и др.</w:t>
            </w:r>
          </w:p>
          <w:bookmarkEnd w:id="40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407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11-класс</w:t>
            </w:r>
          </w:p>
          <w:bookmarkEnd w:id="40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4072"/>
          <w:p>
            <w:pPr>
              <w:spacing w:after="20"/>
              <w:ind w:left="20"/>
              <w:jc w:val="both"/>
            </w:pPr>
            <w:r>
              <w:rPr>
                <w:rFonts w:ascii="Times New Roman"/>
                <w:b w:val="false"/>
                <w:i w:val="false"/>
                <w:color w:val="000000"/>
                <w:sz w:val="20"/>
              </w:rPr>
              <w:t xml:space="preserve">
Жакирова Н., </w:t>
            </w:r>
            <w:r>
              <w:br/>
            </w:r>
            <w:r>
              <w:rPr>
                <w:rFonts w:ascii="Times New Roman"/>
                <w:b w:val="false"/>
                <w:i w:val="false"/>
                <w:color w:val="000000"/>
                <w:sz w:val="20"/>
              </w:rPr>
              <w:t xml:space="preserve">
Жандосова И. и др. </w:t>
            </w:r>
          </w:p>
          <w:bookmarkEnd w:id="40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407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Аудиовизуальный сборник (7 уроков). </w:t>
            </w:r>
            <w:r>
              <w:br/>
            </w:r>
            <w:r>
              <w:rPr>
                <w:rFonts w:ascii="Times New Roman"/>
                <w:b w:val="false"/>
                <w:i w:val="false"/>
                <w:color w:val="000000"/>
                <w:sz w:val="20"/>
              </w:rPr>
              <w:t>
8-11-классы</w:t>
            </w:r>
          </w:p>
          <w:bookmarkEnd w:id="40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4074"/>
          <w:p>
            <w:pPr>
              <w:spacing w:after="20"/>
              <w:ind w:left="20"/>
              <w:jc w:val="both"/>
            </w:pPr>
            <w:r>
              <w:rPr>
                <w:rFonts w:ascii="Times New Roman"/>
                <w:b w:val="false"/>
                <w:i w:val="false"/>
                <w:color w:val="000000"/>
                <w:sz w:val="20"/>
              </w:rPr>
              <w:t xml:space="preserve">
Кислотно-основные растворы.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4075"/>
          <w:p>
            <w:pPr>
              <w:spacing w:after="20"/>
              <w:ind w:left="20"/>
              <w:jc w:val="both"/>
            </w:pPr>
            <w:r>
              <w:rPr>
                <w:rFonts w:ascii="Times New Roman"/>
                <w:b w:val="false"/>
                <w:i w:val="false"/>
                <w:color w:val="000000"/>
                <w:sz w:val="20"/>
              </w:rPr>
              <w:t xml:space="preserve">
Сбалансированные химические уравнения.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8-11-классы. www.bilimland.kz</w:t>
            </w:r>
          </w:p>
          <w:bookmarkEnd w:id="40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Закон Бугера-Ламберта-Бера. Электронный симулятор. 8-11-классы.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молекулы. Электронный симулятор. 8-11-классы.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Электронный симулятор. 8-11-классы.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и атомная масса. Электронный симулятор. 8-11-классы.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Ядерное деление. Электронный симулятор. 8-11-классы.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реакции. Электронный симулятор. 8-11-классы. www.bilimland.kz</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4076"/>
          <w:p>
            <w:pPr>
              <w:spacing w:after="20"/>
              <w:ind w:left="20"/>
              <w:jc w:val="both"/>
            </w:pPr>
            <w:r>
              <w:rPr>
                <w:rFonts w:ascii="Times New Roman"/>
                <w:b w:val="false"/>
                <w:i w:val="false"/>
                <w:color w:val="000000"/>
                <w:sz w:val="20"/>
              </w:rPr>
              <w:t xml:space="preserve">
Соли и растворимость.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4077"/>
          <w:p>
            <w:pPr>
              <w:spacing w:after="20"/>
              <w:ind w:left="20"/>
              <w:jc w:val="both"/>
            </w:pPr>
            <w:r>
              <w:rPr>
                <w:rFonts w:ascii="Times New Roman"/>
                <w:b w:val="false"/>
                <w:i w:val="false"/>
                <w:color w:val="000000"/>
                <w:sz w:val="20"/>
              </w:rPr>
              <w:t xml:space="preserve">
Реагенты, продукты и оставшиеся компоненты.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4078"/>
          <w:p>
            <w:pPr>
              <w:spacing w:after="20"/>
              <w:ind w:left="20"/>
              <w:jc w:val="both"/>
            </w:pPr>
            <w:r>
              <w:rPr>
                <w:rFonts w:ascii="Times New Roman"/>
                <w:b w:val="false"/>
                <w:i w:val="false"/>
                <w:color w:val="000000"/>
                <w:sz w:val="20"/>
              </w:rPr>
              <w:t xml:space="preserve">
Обратимые реакции.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4079"/>
          <w:p>
            <w:pPr>
              <w:spacing w:after="20"/>
              <w:ind w:left="20"/>
              <w:jc w:val="both"/>
            </w:pPr>
            <w:r>
              <w:rPr>
                <w:rFonts w:ascii="Times New Roman"/>
                <w:b w:val="false"/>
                <w:i w:val="false"/>
                <w:color w:val="000000"/>
                <w:sz w:val="20"/>
              </w:rPr>
              <w:t xml:space="preserve">
Раствор сахара и соли.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4080"/>
          <w:p>
            <w:pPr>
              <w:spacing w:after="20"/>
              <w:ind w:left="20"/>
              <w:jc w:val="both"/>
            </w:pPr>
            <w:r>
              <w:rPr>
                <w:rFonts w:ascii="Times New Roman"/>
                <w:b w:val="false"/>
                <w:i w:val="false"/>
                <w:color w:val="000000"/>
                <w:sz w:val="20"/>
              </w:rPr>
              <w:t xml:space="preserve">
Агрегатное состояние вещества: основы.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4081"/>
          <w:p>
            <w:pPr>
              <w:spacing w:after="20"/>
              <w:ind w:left="20"/>
              <w:jc w:val="both"/>
            </w:pPr>
            <w:r>
              <w:rPr>
                <w:rFonts w:ascii="Times New Roman"/>
                <w:b w:val="false"/>
                <w:i w:val="false"/>
                <w:color w:val="000000"/>
                <w:sz w:val="20"/>
              </w:rPr>
              <w:t xml:space="preserve">
Модели атома водорода.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4082"/>
          <w:p>
            <w:pPr>
              <w:spacing w:after="20"/>
              <w:ind w:left="20"/>
              <w:jc w:val="both"/>
            </w:pPr>
            <w:r>
              <w:rPr>
                <w:rFonts w:ascii="Times New Roman"/>
                <w:b w:val="false"/>
                <w:i w:val="false"/>
                <w:color w:val="000000"/>
                <w:sz w:val="20"/>
              </w:rPr>
              <w:t xml:space="preserve">
Полярность молекулы.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4083"/>
          <w:p>
            <w:pPr>
              <w:spacing w:after="20"/>
              <w:ind w:left="20"/>
              <w:jc w:val="both"/>
            </w:pPr>
            <w:r>
              <w:rPr>
                <w:rFonts w:ascii="Times New Roman"/>
                <w:b w:val="false"/>
                <w:i w:val="false"/>
                <w:color w:val="000000"/>
                <w:sz w:val="20"/>
              </w:rPr>
              <w:t xml:space="preserve">
Шкала рН.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40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4084"/>
          <w:p>
            <w:pPr>
              <w:spacing w:after="20"/>
              <w:ind w:left="20"/>
              <w:jc w:val="both"/>
            </w:pPr>
            <w:r>
              <w:rPr>
                <w:rFonts w:ascii="Times New Roman"/>
                <w:b w:val="false"/>
                <w:i w:val="false"/>
                <w:color w:val="000000"/>
                <w:sz w:val="20"/>
              </w:rPr>
              <w:t xml:space="preserve">
Атомы и связи. </w:t>
            </w:r>
            <w:r>
              <w:br/>
            </w:r>
            <w:r>
              <w:rPr>
                <w:rFonts w:ascii="Times New Roman"/>
                <w:b w:val="false"/>
                <w:i w:val="false"/>
                <w:color w:val="000000"/>
                <w:sz w:val="20"/>
              </w:rPr>
              <w:t>
</w:t>
            </w:r>
            <w:r>
              <w:rPr>
                <w:rFonts w:ascii="Times New Roman"/>
                <w:b w:val="false"/>
                <w:i w:val="false"/>
                <w:color w:val="000000"/>
                <w:sz w:val="20"/>
              </w:rPr>
              <w:t xml:space="preserve">Атомы (9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Что такое атом?; Структура атома: Электронные оболочки; Цвета пламени и фейерверки; Цвета пламени и спектроскопия; Распределение и движение электронов в атомах; Тяжелая вода; Открытие атома; Факты: Размеры атома; Факты: Структура атома.</w:t>
            </w:r>
            <w:r>
              <w:br/>
            </w:r>
            <w:r>
              <w:rPr>
                <w:rFonts w:ascii="Times New Roman"/>
                <w:b w:val="false"/>
                <w:i w:val="false"/>
                <w:color w:val="000000"/>
                <w:sz w:val="20"/>
              </w:rPr>
              <w:t>
</w:t>
            </w:r>
            <w:r>
              <w:rPr>
                <w:rFonts w:ascii="Times New Roman"/>
                <w:b w:val="false"/>
                <w:i w:val="false"/>
                <w:color w:val="000000"/>
                <w:sz w:val="20"/>
              </w:rPr>
              <w:t xml:space="preserve">6-11-классы. </w:t>
            </w:r>
            <w:r>
              <w:br/>
            </w:r>
            <w:r>
              <w:rPr>
                <w:rFonts w:ascii="Times New Roman"/>
                <w:b w:val="false"/>
                <w:i w:val="false"/>
                <w:color w:val="000000"/>
                <w:sz w:val="20"/>
              </w:rPr>
              <w:t>
www.twig-bilim.kz</w:t>
            </w:r>
          </w:p>
          <w:bookmarkEnd w:id="40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4085"/>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6-класс</w:t>
            </w:r>
          </w:p>
          <w:bookmarkEnd w:id="40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4086"/>
          <w:p>
            <w:pPr>
              <w:spacing w:after="20"/>
              <w:ind w:left="20"/>
              <w:jc w:val="both"/>
            </w:pPr>
            <w:r>
              <w:rPr>
                <w:rFonts w:ascii="Times New Roman"/>
                <w:b w:val="false"/>
                <w:i w:val="false"/>
                <w:color w:val="000000"/>
                <w:sz w:val="20"/>
              </w:rPr>
              <w:t>
Мажитов С.,</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Нукеров Д.</w:t>
            </w:r>
          </w:p>
          <w:bookmarkEnd w:id="40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4087"/>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8-класс</w:t>
            </w:r>
          </w:p>
          <w:bookmarkEnd w:id="40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4088"/>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Нукеров Д.</w:t>
            </w:r>
          </w:p>
          <w:bookmarkEnd w:id="40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4089"/>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9-класс</w:t>
            </w:r>
          </w:p>
          <w:bookmarkEnd w:id="40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4090"/>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Нукеров Д.</w:t>
            </w:r>
          </w:p>
          <w:bookmarkEnd w:id="40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4091"/>
          <w:p>
            <w:pPr>
              <w:spacing w:after="20"/>
              <w:ind w:left="20"/>
              <w:jc w:val="both"/>
            </w:pPr>
            <w:r>
              <w:rPr>
                <w:rFonts w:ascii="Times New Roman"/>
                <w:b w:val="false"/>
                <w:i w:val="false"/>
                <w:color w:val="000000"/>
                <w:sz w:val="20"/>
              </w:rPr>
              <w:t xml:space="preserve">
Всемирная история. Мультимедийная обучающая программа. </w:t>
            </w:r>
            <w:r>
              <w:br/>
            </w:r>
            <w:r>
              <w:rPr>
                <w:rFonts w:ascii="Times New Roman"/>
                <w:b w:val="false"/>
                <w:i w:val="false"/>
                <w:color w:val="000000"/>
                <w:sz w:val="20"/>
              </w:rPr>
              <w:t>
9-класс</w:t>
            </w:r>
          </w:p>
          <w:bookmarkEnd w:id="40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4092"/>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Нукеров Д.</w:t>
            </w:r>
          </w:p>
          <w:bookmarkEnd w:id="4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4093"/>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11-класс</w:t>
            </w:r>
          </w:p>
          <w:bookmarkEnd w:id="40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4094"/>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Нургалиева Г.,</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w:t>
            </w:r>
            <w:r>
              <w:rPr>
                <w:rFonts w:ascii="Times New Roman"/>
                <w:b w:val="false"/>
                <w:i w:val="false"/>
                <w:color w:val="000000"/>
                <w:sz w:val="20"/>
              </w:rPr>
              <w:t>Нукеров Д.,</w:t>
            </w:r>
            <w:r>
              <w:br/>
            </w:r>
            <w:r>
              <w:rPr>
                <w:rFonts w:ascii="Times New Roman"/>
                <w:b w:val="false"/>
                <w:i w:val="false"/>
                <w:color w:val="000000"/>
                <w:sz w:val="20"/>
              </w:rPr>
              <w:t>
</w:t>
            </w:r>
            <w:r>
              <w:rPr>
                <w:rFonts w:ascii="Times New Roman"/>
                <w:b w:val="false"/>
                <w:i w:val="false"/>
                <w:color w:val="000000"/>
                <w:sz w:val="20"/>
              </w:rPr>
              <w:t>Қалыбаев Ә.,</w:t>
            </w:r>
            <w:r>
              <w:br/>
            </w:r>
            <w:r>
              <w:rPr>
                <w:rFonts w:ascii="Times New Roman"/>
                <w:b w:val="false"/>
                <w:i w:val="false"/>
                <w:color w:val="000000"/>
                <w:sz w:val="20"/>
              </w:rPr>
              <w:t>
Ерсинқызы Р.</w:t>
            </w:r>
          </w:p>
          <w:bookmarkEnd w:id="40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4095"/>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w:t>
            </w:r>
            <w:r>
              <w:rPr>
                <w:rFonts w:ascii="Times New Roman"/>
                <w:b w:val="false"/>
                <w:i w:val="false"/>
                <w:color w:val="000000"/>
                <w:sz w:val="20"/>
              </w:rPr>
              <w:t xml:space="preserve">Мультимедийный электронный учебник. </w:t>
            </w:r>
            <w:r>
              <w:br/>
            </w:r>
            <w:r>
              <w:rPr>
                <w:rFonts w:ascii="Times New Roman"/>
                <w:b w:val="false"/>
                <w:i w:val="false"/>
                <w:color w:val="000000"/>
                <w:sz w:val="20"/>
              </w:rPr>
              <w:t>
3-класс</w:t>
            </w:r>
          </w:p>
          <w:bookmarkEnd w:id="40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5" w:id="4096"/>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Сапарбаева А. </w:t>
            </w:r>
            <w:r>
              <w:br/>
            </w:r>
            <w:r>
              <w:rPr>
                <w:rFonts w:ascii="Times New Roman"/>
                <w:b w:val="false"/>
                <w:i w:val="false"/>
                <w:color w:val="000000"/>
                <w:sz w:val="20"/>
              </w:rPr>
              <w:t>
</w:t>
            </w:r>
            <w:r>
              <w:rPr>
                <w:rFonts w:ascii="Times New Roman"/>
                <w:b w:val="false"/>
                <w:i w:val="false"/>
                <w:color w:val="000000"/>
                <w:sz w:val="20"/>
              </w:rPr>
              <w:t xml:space="preserve">Джубатова Л. </w:t>
            </w:r>
            <w:r>
              <w:br/>
            </w:r>
            <w:r>
              <w:rPr>
                <w:rFonts w:ascii="Times New Roman"/>
                <w:b w:val="false"/>
                <w:i w:val="false"/>
                <w:color w:val="000000"/>
                <w:sz w:val="20"/>
              </w:rPr>
              <w:t xml:space="preserve">
Кудышева Б. </w:t>
            </w:r>
          </w:p>
          <w:bookmarkEnd w:id="40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4097"/>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w:t>
            </w:r>
            <w:r>
              <w:rPr>
                <w:rFonts w:ascii="Times New Roman"/>
                <w:b w:val="false"/>
                <w:i w:val="false"/>
                <w:color w:val="000000"/>
                <w:sz w:val="20"/>
              </w:rPr>
              <w:t xml:space="preserve">Мультимедийный электронный учебник. </w:t>
            </w:r>
            <w:r>
              <w:br/>
            </w:r>
            <w:r>
              <w:rPr>
                <w:rFonts w:ascii="Times New Roman"/>
                <w:b w:val="false"/>
                <w:i w:val="false"/>
                <w:color w:val="000000"/>
                <w:sz w:val="20"/>
              </w:rPr>
              <w:t xml:space="preserve">
7-класс </w:t>
            </w:r>
          </w:p>
          <w:bookmarkEnd w:id="40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4098"/>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Керимбаева С.</w:t>
            </w:r>
          </w:p>
          <w:bookmarkEnd w:id="40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4099"/>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w:t>
            </w:r>
            <w:r>
              <w:rPr>
                <w:rFonts w:ascii="Times New Roman"/>
                <w:b w:val="false"/>
                <w:i w:val="false"/>
                <w:color w:val="000000"/>
                <w:sz w:val="20"/>
              </w:rPr>
              <w:t xml:space="preserve">Мультимедийный электронный учебник. </w:t>
            </w:r>
            <w:r>
              <w:br/>
            </w:r>
            <w:r>
              <w:rPr>
                <w:rFonts w:ascii="Times New Roman"/>
                <w:b w:val="false"/>
                <w:i w:val="false"/>
                <w:color w:val="000000"/>
                <w:sz w:val="20"/>
              </w:rPr>
              <w:t>
8-класс</w:t>
            </w:r>
          </w:p>
          <w:bookmarkEnd w:id="40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4100"/>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Сапарбаева А.</w:t>
            </w:r>
          </w:p>
          <w:bookmarkEnd w:id="4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4101"/>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41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4102"/>
          <w:p>
            <w:pPr>
              <w:spacing w:after="20"/>
              <w:ind w:left="20"/>
              <w:jc w:val="both"/>
            </w:pPr>
            <w:r>
              <w:rPr>
                <w:rFonts w:ascii="Times New Roman"/>
                <w:b w:val="false"/>
                <w:i w:val="false"/>
                <w:color w:val="000000"/>
                <w:sz w:val="20"/>
              </w:rPr>
              <w:t xml:space="preserve">
Есумхан Ы., </w:t>
            </w:r>
            <w:r>
              <w:br/>
            </w:r>
            <w:r>
              <w:rPr>
                <w:rFonts w:ascii="Times New Roman"/>
                <w:b w:val="false"/>
                <w:i w:val="false"/>
                <w:color w:val="000000"/>
                <w:sz w:val="20"/>
              </w:rPr>
              <w:t>
</w:t>
            </w:r>
            <w:r>
              <w:rPr>
                <w:rFonts w:ascii="Times New Roman"/>
                <w:b w:val="false"/>
                <w:i w:val="false"/>
                <w:color w:val="000000"/>
                <w:sz w:val="20"/>
              </w:rPr>
              <w:t xml:space="preserve">Наби И., </w:t>
            </w:r>
            <w:r>
              <w:br/>
            </w:r>
            <w:r>
              <w:rPr>
                <w:rFonts w:ascii="Times New Roman"/>
                <w:b w:val="false"/>
                <w:i w:val="false"/>
                <w:color w:val="000000"/>
                <w:sz w:val="20"/>
              </w:rPr>
              <w:t>
</w:t>
            </w:r>
            <w:r>
              <w:rPr>
                <w:rFonts w:ascii="Times New Roman"/>
                <w:b w:val="false"/>
                <w:i w:val="false"/>
                <w:color w:val="000000"/>
                <w:sz w:val="20"/>
              </w:rPr>
              <w:t xml:space="preserve">Ибишев У., </w:t>
            </w:r>
            <w:r>
              <w:br/>
            </w:r>
            <w:r>
              <w:rPr>
                <w:rFonts w:ascii="Times New Roman"/>
                <w:b w:val="false"/>
                <w:i w:val="false"/>
                <w:color w:val="000000"/>
                <w:sz w:val="20"/>
              </w:rPr>
              <w:t>
</w:t>
            </w:r>
            <w:r>
              <w:rPr>
                <w:rFonts w:ascii="Times New Roman"/>
                <w:b w:val="false"/>
                <w:i w:val="false"/>
                <w:color w:val="000000"/>
                <w:sz w:val="20"/>
              </w:rPr>
              <w:t xml:space="preserve">Сырлыбаев М., </w:t>
            </w:r>
            <w:r>
              <w:br/>
            </w:r>
            <w:r>
              <w:rPr>
                <w:rFonts w:ascii="Times New Roman"/>
                <w:b w:val="false"/>
                <w:i w:val="false"/>
                <w:color w:val="000000"/>
                <w:sz w:val="20"/>
              </w:rPr>
              <w:t>
Баймбетова К. и др.</w:t>
            </w:r>
          </w:p>
          <w:bookmarkEnd w:id="4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4103"/>
          <w:p>
            <w:pPr>
              <w:spacing w:after="20"/>
              <w:ind w:left="20"/>
              <w:jc w:val="both"/>
            </w:pPr>
            <w:r>
              <w:rPr>
                <w:rFonts w:ascii="Times New Roman"/>
                <w:b w:val="false"/>
                <w:i w:val="false"/>
                <w:color w:val="000000"/>
                <w:sz w:val="20"/>
              </w:rPr>
              <w:t>
Начальная военная и технологическая подготовка. Часть 1.</w:t>
            </w:r>
            <w:r>
              <w:br/>
            </w:r>
            <w:r>
              <w:rPr>
                <w:rFonts w:ascii="Times New Roman"/>
                <w:b w:val="false"/>
                <w:i w:val="false"/>
                <w:color w:val="000000"/>
                <w:sz w:val="20"/>
              </w:rPr>
              <w:t>
Начальная военная и технологическая подготовка. Учебно-полевые (лагерные) сборы. Часть 2. Электронный учебник. 10 класс</w:t>
            </w:r>
          </w:p>
          <w:bookmarkEnd w:id="41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4104"/>
          <w:p>
            <w:pPr>
              <w:spacing w:after="20"/>
              <w:ind w:left="20"/>
              <w:jc w:val="both"/>
            </w:pPr>
            <w:r>
              <w:rPr>
                <w:rFonts w:ascii="Times New Roman"/>
                <w:b w:val="false"/>
                <w:i w:val="false"/>
                <w:color w:val="000000"/>
                <w:sz w:val="20"/>
              </w:rPr>
              <w:t>
Рыспаев А.,</w:t>
            </w:r>
            <w:r>
              <w:br/>
            </w:r>
            <w:r>
              <w:rPr>
                <w:rFonts w:ascii="Times New Roman"/>
                <w:b w:val="false"/>
                <w:i w:val="false"/>
                <w:color w:val="000000"/>
                <w:sz w:val="20"/>
              </w:rPr>
              <w:t>
</w:t>
            </w:r>
            <w:r>
              <w:rPr>
                <w:rFonts w:ascii="Times New Roman"/>
                <w:b w:val="false"/>
                <w:i w:val="false"/>
                <w:color w:val="000000"/>
                <w:sz w:val="20"/>
              </w:rPr>
              <w:t xml:space="preserve">Адельбаев Е., </w:t>
            </w:r>
            <w:r>
              <w:br/>
            </w:r>
            <w:r>
              <w:rPr>
                <w:rFonts w:ascii="Times New Roman"/>
                <w:b w:val="false"/>
                <w:i w:val="false"/>
                <w:color w:val="000000"/>
                <w:sz w:val="20"/>
              </w:rPr>
              <w:t>
</w:t>
            </w:r>
            <w:r>
              <w:rPr>
                <w:rFonts w:ascii="Times New Roman"/>
                <w:b w:val="false"/>
                <w:i w:val="false"/>
                <w:color w:val="000000"/>
                <w:sz w:val="20"/>
              </w:rPr>
              <w:t xml:space="preserve">Асилов Н., </w:t>
            </w:r>
            <w:r>
              <w:br/>
            </w:r>
            <w:r>
              <w:rPr>
                <w:rFonts w:ascii="Times New Roman"/>
                <w:b w:val="false"/>
                <w:i w:val="false"/>
                <w:color w:val="000000"/>
                <w:sz w:val="20"/>
              </w:rPr>
              <w:t>
</w:t>
            </w:r>
            <w:r>
              <w:rPr>
                <w:rFonts w:ascii="Times New Roman"/>
                <w:b w:val="false"/>
                <w:i w:val="false"/>
                <w:color w:val="000000"/>
                <w:sz w:val="20"/>
              </w:rPr>
              <w:t xml:space="preserve">Рихтер А., </w:t>
            </w:r>
            <w:r>
              <w:br/>
            </w:r>
            <w:r>
              <w:rPr>
                <w:rFonts w:ascii="Times New Roman"/>
                <w:b w:val="false"/>
                <w:i w:val="false"/>
                <w:color w:val="000000"/>
                <w:sz w:val="20"/>
              </w:rPr>
              <w:t>
</w:t>
            </w:r>
            <w:r>
              <w:rPr>
                <w:rFonts w:ascii="Times New Roman"/>
                <w:b w:val="false"/>
                <w:i w:val="false"/>
                <w:color w:val="000000"/>
                <w:sz w:val="20"/>
              </w:rPr>
              <w:t>Ерекешев А.,</w:t>
            </w:r>
            <w:r>
              <w:br/>
            </w:r>
            <w:r>
              <w:rPr>
                <w:rFonts w:ascii="Times New Roman"/>
                <w:b w:val="false"/>
                <w:i w:val="false"/>
                <w:color w:val="000000"/>
                <w:sz w:val="20"/>
              </w:rPr>
              <w:t>
</w:t>
            </w:r>
            <w:r>
              <w:rPr>
                <w:rFonts w:ascii="Times New Roman"/>
                <w:b w:val="false"/>
                <w:i w:val="false"/>
                <w:color w:val="000000"/>
                <w:sz w:val="20"/>
              </w:rPr>
              <w:t>Усербаев А.,</w:t>
            </w:r>
            <w:r>
              <w:br/>
            </w:r>
            <w:r>
              <w:rPr>
                <w:rFonts w:ascii="Times New Roman"/>
                <w:b w:val="false"/>
                <w:i w:val="false"/>
                <w:color w:val="000000"/>
                <w:sz w:val="20"/>
              </w:rPr>
              <w:t>
</w:t>
            </w:r>
            <w:r>
              <w:rPr>
                <w:rFonts w:ascii="Times New Roman"/>
                <w:b w:val="false"/>
                <w:i w:val="false"/>
                <w:color w:val="000000"/>
                <w:sz w:val="20"/>
              </w:rPr>
              <w:t>Саткулов Ж.,</w:t>
            </w:r>
            <w:r>
              <w:br/>
            </w:r>
            <w:r>
              <w:rPr>
                <w:rFonts w:ascii="Times New Roman"/>
                <w:b w:val="false"/>
                <w:i w:val="false"/>
                <w:color w:val="000000"/>
                <w:sz w:val="20"/>
              </w:rPr>
              <w:t>
</w:t>
            </w:r>
            <w:r>
              <w:rPr>
                <w:rFonts w:ascii="Times New Roman"/>
                <w:b w:val="false"/>
                <w:i w:val="false"/>
                <w:color w:val="000000"/>
                <w:sz w:val="20"/>
              </w:rPr>
              <w:t xml:space="preserve">Куптилеуова С., </w:t>
            </w:r>
            <w:r>
              <w:br/>
            </w:r>
            <w:r>
              <w:rPr>
                <w:rFonts w:ascii="Times New Roman"/>
                <w:b w:val="false"/>
                <w:i w:val="false"/>
                <w:color w:val="000000"/>
                <w:sz w:val="20"/>
              </w:rPr>
              <w:t>
Лосенко О.</w:t>
            </w:r>
          </w:p>
          <w:bookmarkEnd w:id="41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9" w:id="4105"/>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xml:space="preserve">
11-класс </w:t>
            </w:r>
          </w:p>
          <w:bookmarkEnd w:id="41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4106"/>
          <w:p>
            <w:pPr>
              <w:spacing w:after="20"/>
              <w:ind w:left="20"/>
              <w:jc w:val="both"/>
            </w:pPr>
            <w:r>
              <w:rPr>
                <w:rFonts w:ascii="Times New Roman"/>
                <w:b w:val="false"/>
                <w:i w:val="false"/>
                <w:color w:val="000000"/>
                <w:sz w:val="20"/>
              </w:rPr>
              <w:t xml:space="preserve">
Крюков В., </w:t>
            </w:r>
            <w:r>
              <w:br/>
            </w:r>
            <w:r>
              <w:rPr>
                <w:rFonts w:ascii="Times New Roman"/>
                <w:b w:val="false"/>
                <w:i w:val="false"/>
                <w:color w:val="000000"/>
                <w:sz w:val="20"/>
              </w:rPr>
              <w:t>
Тажигулов Е. и др.</w:t>
            </w:r>
          </w:p>
          <w:bookmarkEnd w:id="41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4107"/>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w:t>
            </w:r>
            <w:r>
              <w:rPr>
                <w:rFonts w:ascii="Times New Roman"/>
                <w:b w:val="false"/>
                <w:i w:val="false"/>
                <w:color w:val="000000"/>
                <w:sz w:val="20"/>
              </w:rPr>
              <w:t xml:space="preserve">Interactive Course. YEAR 1 (28 мультимедийных комплексов/digital educational resources): </w:t>
            </w:r>
            <w:r>
              <w:br/>
            </w:r>
            <w:r>
              <w:rPr>
                <w:rFonts w:ascii="Times New Roman"/>
                <w:b w:val="false"/>
                <w:i w:val="false"/>
                <w:color w:val="000000"/>
                <w:sz w:val="20"/>
              </w:rPr>
              <w:t>
</w:t>
            </w:r>
            <w:r>
              <w:rPr>
                <w:rFonts w:ascii="Times New Roman"/>
                <w:b w:val="false"/>
                <w:i w:val="false"/>
                <w:color w:val="000000"/>
                <w:sz w:val="20"/>
              </w:rPr>
              <w:t xml:space="preserve">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 </w:t>
            </w:r>
            <w:r>
              <w:br/>
            </w:r>
            <w:r>
              <w:rPr>
                <w:rFonts w:ascii="Times New Roman"/>
                <w:b w:val="false"/>
                <w:i w:val="false"/>
                <w:color w:val="000000"/>
                <w:sz w:val="20"/>
              </w:rPr>
              <w:t>
www.bilimland.kz</w:t>
            </w:r>
          </w:p>
          <w:bookmarkEnd w:id="41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4108"/>
          <w:p>
            <w:pPr>
              <w:spacing w:after="20"/>
              <w:ind w:left="20"/>
              <w:jc w:val="both"/>
            </w:pPr>
            <w:r>
              <w:rPr>
                <w:rFonts w:ascii="Times New Roman"/>
                <w:b w:val="false"/>
                <w:i w:val="false"/>
                <w:color w:val="000000"/>
                <w:sz w:val="20"/>
              </w:rPr>
              <w:t>
Английский язык. Interactive Course. YEAR 2 (21 мультимедийных комплексов/ digital educational resources):</w:t>
            </w:r>
            <w:r>
              <w:br/>
            </w:r>
            <w:r>
              <w:rPr>
                <w:rFonts w:ascii="Times New Roman"/>
                <w:b w:val="false"/>
                <w:i w:val="false"/>
                <w:color w:val="000000"/>
                <w:sz w:val="20"/>
              </w:rPr>
              <w:t xml:space="preserve">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 www.bilimland.kz </w:t>
            </w:r>
          </w:p>
          <w:bookmarkEnd w:id="41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4109"/>
          <w:p>
            <w:pPr>
              <w:spacing w:after="20"/>
              <w:ind w:left="20"/>
              <w:jc w:val="both"/>
            </w:pPr>
            <w:r>
              <w:rPr>
                <w:rFonts w:ascii="Times New Roman"/>
                <w:b w:val="false"/>
                <w:i w:val="false"/>
                <w:color w:val="000000"/>
                <w:sz w:val="20"/>
              </w:rPr>
              <w:t>
Английский язык. Interactive Course. YEAR 3 (32 мультимедийных комплексов/ digital educational resources):</w:t>
            </w:r>
            <w:r>
              <w:br/>
            </w:r>
            <w:r>
              <w:rPr>
                <w:rFonts w:ascii="Times New Roman"/>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 www.bilimland.kz</w:t>
            </w:r>
          </w:p>
          <w:bookmarkEnd w:id="41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4110"/>
          <w:p>
            <w:pPr>
              <w:spacing w:after="20"/>
              <w:ind w:left="20"/>
              <w:jc w:val="both"/>
            </w:pPr>
            <w:r>
              <w:rPr>
                <w:rFonts w:ascii="Times New Roman"/>
                <w:b w:val="false"/>
                <w:i w:val="false"/>
                <w:color w:val="000000"/>
                <w:sz w:val="20"/>
              </w:rPr>
              <w:t xml:space="preserve">
A Pocket Park for Tiny.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4111"/>
          <w:p>
            <w:pPr>
              <w:spacing w:after="20"/>
              <w:ind w:left="20"/>
              <w:jc w:val="both"/>
            </w:pPr>
            <w:r>
              <w:rPr>
                <w:rFonts w:ascii="Times New Roman"/>
                <w:b w:val="false"/>
                <w:i w:val="false"/>
                <w:color w:val="000000"/>
                <w:sz w:val="20"/>
              </w:rPr>
              <w:t xml:space="preserve">
A Visit to the Zoo.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4 class.</w:t>
            </w:r>
            <w:r>
              <w:br/>
            </w:r>
            <w:r>
              <w:rPr>
                <w:rFonts w:ascii="Times New Roman"/>
                <w:b w:val="false"/>
                <w:i w:val="false"/>
                <w:color w:val="000000"/>
                <w:sz w:val="20"/>
              </w:rPr>
              <w:t>
www.learninga-z.com</w:t>
            </w:r>
          </w:p>
          <w:bookmarkEnd w:id="41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4112"/>
          <w:p>
            <w:pPr>
              <w:spacing w:after="20"/>
              <w:ind w:left="20"/>
              <w:jc w:val="both"/>
            </w:pPr>
            <w:r>
              <w:rPr>
                <w:rFonts w:ascii="Times New Roman"/>
                <w:b w:val="false"/>
                <w:i w:val="false"/>
                <w:color w:val="000000"/>
                <w:sz w:val="20"/>
              </w:rPr>
              <w:t xml:space="preserve">
Amazing Beaches.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4113"/>
          <w:p>
            <w:pPr>
              <w:spacing w:after="20"/>
              <w:ind w:left="20"/>
              <w:jc w:val="both"/>
            </w:pPr>
            <w:r>
              <w:rPr>
                <w:rFonts w:ascii="Times New Roman"/>
                <w:b w:val="false"/>
                <w:i w:val="false"/>
                <w:color w:val="000000"/>
                <w:sz w:val="20"/>
              </w:rPr>
              <w:t xml:space="preserve">
Basketball.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4114"/>
          <w:p>
            <w:pPr>
              <w:spacing w:after="20"/>
              <w:ind w:left="20"/>
              <w:jc w:val="both"/>
            </w:pPr>
            <w:r>
              <w:rPr>
                <w:rFonts w:ascii="Times New Roman"/>
                <w:b w:val="false"/>
                <w:i w:val="false"/>
                <w:color w:val="000000"/>
                <w:sz w:val="20"/>
              </w:rPr>
              <w:t xml:space="preserve">
Bigger Than a Monster Truck.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4115"/>
          <w:p>
            <w:pPr>
              <w:spacing w:after="20"/>
              <w:ind w:left="20"/>
              <w:jc w:val="both"/>
            </w:pPr>
            <w:r>
              <w:rPr>
                <w:rFonts w:ascii="Times New Roman"/>
                <w:b w:val="false"/>
                <w:i w:val="false"/>
                <w:color w:val="000000"/>
                <w:sz w:val="20"/>
              </w:rPr>
              <w:t xml:space="preserve">
Birds.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4116"/>
          <w:p>
            <w:pPr>
              <w:spacing w:after="20"/>
              <w:ind w:left="20"/>
              <w:jc w:val="both"/>
            </w:pPr>
            <w:r>
              <w:rPr>
                <w:rFonts w:ascii="Times New Roman"/>
                <w:b w:val="false"/>
                <w:i w:val="false"/>
                <w:color w:val="000000"/>
                <w:sz w:val="20"/>
              </w:rPr>
              <w:t xml:space="preserve">
Cinderello.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4117"/>
          <w:p>
            <w:pPr>
              <w:spacing w:after="20"/>
              <w:ind w:left="20"/>
              <w:jc w:val="both"/>
            </w:pPr>
            <w:r>
              <w:rPr>
                <w:rFonts w:ascii="Times New Roman"/>
                <w:b w:val="false"/>
                <w:i w:val="false"/>
                <w:color w:val="000000"/>
                <w:sz w:val="20"/>
              </w:rPr>
              <w:t xml:space="preserve">
Golf.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4118"/>
          <w:p>
            <w:pPr>
              <w:spacing w:after="20"/>
              <w:ind w:left="20"/>
              <w:jc w:val="both"/>
            </w:pPr>
            <w:r>
              <w:rPr>
                <w:rFonts w:ascii="Times New Roman"/>
                <w:b w:val="false"/>
                <w:i w:val="false"/>
                <w:color w:val="000000"/>
                <w:sz w:val="20"/>
              </w:rPr>
              <w:t xml:space="preserve">
Healthy Me.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4119"/>
          <w:p>
            <w:pPr>
              <w:spacing w:after="20"/>
              <w:ind w:left="20"/>
              <w:jc w:val="both"/>
            </w:pPr>
            <w:r>
              <w:rPr>
                <w:rFonts w:ascii="Times New Roman"/>
                <w:b w:val="false"/>
                <w:i w:val="false"/>
                <w:color w:val="000000"/>
                <w:sz w:val="20"/>
              </w:rPr>
              <w:t>
Hibernation.</w:t>
            </w:r>
            <w:r>
              <w:br/>
            </w:r>
            <w:r>
              <w:rPr>
                <w:rFonts w:ascii="Times New Roman"/>
                <w:b w:val="false"/>
                <w:i w:val="false"/>
                <w:color w:val="000000"/>
                <w:sz w:val="20"/>
              </w:rPr>
              <w:t>
</w:t>
            </w:r>
            <w:r>
              <w:rPr>
                <w:rFonts w:ascii="Times New Roman"/>
                <w:b w:val="false"/>
                <w:i w:val="false"/>
                <w:color w:val="000000"/>
                <w:sz w:val="20"/>
              </w:rPr>
              <w:t>e-learning resource.</w:t>
            </w:r>
            <w:r>
              <w:br/>
            </w:r>
            <w:r>
              <w:rPr>
                <w:rFonts w:ascii="Times New Roman"/>
                <w:b w:val="false"/>
                <w:i w:val="false"/>
                <w:color w:val="000000"/>
                <w:sz w:val="20"/>
              </w:rPr>
              <w:t>
</w:t>
            </w:r>
            <w:r>
              <w:rPr>
                <w:rFonts w:ascii="Times New Roman"/>
                <w:b w:val="false"/>
                <w:i w:val="false"/>
                <w:color w:val="000000"/>
                <w:sz w:val="20"/>
              </w:rPr>
              <w:t>4 class.</w:t>
            </w:r>
            <w:r>
              <w:br/>
            </w:r>
            <w:r>
              <w:rPr>
                <w:rFonts w:ascii="Times New Roman"/>
                <w:b w:val="false"/>
                <w:i w:val="false"/>
                <w:color w:val="000000"/>
                <w:sz w:val="20"/>
              </w:rPr>
              <w:t>
www.learninga-z.com</w:t>
            </w:r>
          </w:p>
          <w:bookmarkEnd w:id="41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4120"/>
          <w:p>
            <w:pPr>
              <w:spacing w:after="20"/>
              <w:ind w:left="20"/>
              <w:jc w:val="both"/>
            </w:pPr>
            <w:r>
              <w:rPr>
                <w:rFonts w:ascii="Times New Roman"/>
                <w:b w:val="false"/>
                <w:i w:val="false"/>
                <w:color w:val="000000"/>
                <w:sz w:val="20"/>
              </w:rPr>
              <w:t xml:space="preserve">
Hockey.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4121"/>
          <w:p>
            <w:pPr>
              <w:spacing w:after="20"/>
              <w:ind w:left="20"/>
              <w:jc w:val="both"/>
            </w:pPr>
            <w:r>
              <w:rPr>
                <w:rFonts w:ascii="Times New Roman"/>
                <w:b w:val="false"/>
                <w:i w:val="false"/>
                <w:color w:val="000000"/>
                <w:sz w:val="20"/>
              </w:rPr>
              <w:t xml:space="preserve">
Jane Goodall.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4122"/>
          <w:p>
            <w:pPr>
              <w:spacing w:after="20"/>
              <w:ind w:left="20"/>
              <w:jc w:val="both"/>
            </w:pPr>
            <w:r>
              <w:rPr>
                <w:rFonts w:ascii="Times New Roman"/>
                <w:b w:val="false"/>
                <w:i w:val="false"/>
                <w:color w:val="000000"/>
                <w:sz w:val="20"/>
              </w:rPr>
              <w:t xml:space="preserve">
Karate.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4123"/>
          <w:p>
            <w:pPr>
              <w:spacing w:after="20"/>
              <w:ind w:left="20"/>
              <w:jc w:val="both"/>
            </w:pPr>
            <w:r>
              <w:rPr>
                <w:rFonts w:ascii="Times New Roman"/>
                <w:b w:val="false"/>
                <w:i w:val="false"/>
                <w:color w:val="000000"/>
                <w:sz w:val="20"/>
              </w:rPr>
              <w:t xml:space="preserve">
Komodo Dragons: Giant Reptiles.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4124"/>
          <w:p>
            <w:pPr>
              <w:spacing w:after="20"/>
              <w:ind w:left="20"/>
              <w:jc w:val="both"/>
            </w:pPr>
            <w:r>
              <w:rPr>
                <w:rFonts w:ascii="Times New Roman"/>
                <w:b w:val="false"/>
                <w:i w:val="false"/>
                <w:color w:val="000000"/>
                <w:sz w:val="20"/>
              </w:rPr>
              <w:t xml:space="preserve">
Life at the Pond.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4125"/>
          <w:p>
            <w:pPr>
              <w:spacing w:after="20"/>
              <w:ind w:left="20"/>
              <w:jc w:val="both"/>
            </w:pPr>
            <w:r>
              <w:rPr>
                <w:rFonts w:ascii="Times New Roman"/>
                <w:b w:val="false"/>
                <w:i w:val="false"/>
                <w:color w:val="000000"/>
                <w:sz w:val="20"/>
              </w:rPr>
              <w:t xml:space="preserve">
Monster Snow Day.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4126"/>
          <w:p>
            <w:pPr>
              <w:spacing w:after="20"/>
              <w:ind w:left="20"/>
              <w:jc w:val="both"/>
            </w:pPr>
            <w:r>
              <w:rPr>
                <w:rFonts w:ascii="Times New Roman"/>
                <w:b w:val="false"/>
                <w:i w:val="false"/>
                <w:color w:val="000000"/>
                <w:sz w:val="20"/>
              </w:rPr>
              <w:t xml:space="preserve">
Monster Soccer.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4127"/>
          <w:p>
            <w:pPr>
              <w:spacing w:after="20"/>
              <w:ind w:left="20"/>
              <w:jc w:val="both"/>
            </w:pPr>
            <w:r>
              <w:rPr>
                <w:rFonts w:ascii="Times New Roman"/>
                <w:b w:val="false"/>
                <w:i w:val="false"/>
                <w:color w:val="000000"/>
                <w:sz w:val="20"/>
              </w:rPr>
              <w:t xml:space="preserve">
My Brain.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4128"/>
          <w:p>
            <w:pPr>
              <w:spacing w:after="20"/>
              <w:ind w:left="20"/>
              <w:jc w:val="both"/>
            </w:pPr>
            <w:r>
              <w:rPr>
                <w:rFonts w:ascii="Times New Roman"/>
                <w:b w:val="false"/>
                <w:i w:val="false"/>
                <w:color w:val="000000"/>
                <w:sz w:val="20"/>
              </w:rPr>
              <w:t xml:space="preserve">
My Lungs.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4129"/>
          <w:p>
            <w:pPr>
              <w:spacing w:after="20"/>
              <w:ind w:left="20"/>
              <w:jc w:val="both"/>
            </w:pPr>
            <w:r>
              <w:rPr>
                <w:rFonts w:ascii="Times New Roman"/>
                <w:b w:val="false"/>
                <w:i w:val="false"/>
                <w:color w:val="000000"/>
                <w:sz w:val="20"/>
              </w:rPr>
              <w:t xml:space="preserve">
My Muscles.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4130"/>
          <w:p>
            <w:pPr>
              <w:spacing w:after="20"/>
              <w:ind w:left="20"/>
              <w:jc w:val="both"/>
            </w:pPr>
            <w:r>
              <w:rPr>
                <w:rFonts w:ascii="Times New Roman"/>
                <w:b w:val="false"/>
                <w:i w:val="false"/>
                <w:color w:val="000000"/>
                <w:sz w:val="20"/>
              </w:rPr>
              <w:t xml:space="preserve">
My Skin.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4131"/>
          <w:p>
            <w:pPr>
              <w:spacing w:after="20"/>
              <w:ind w:left="20"/>
              <w:jc w:val="both"/>
            </w:pPr>
            <w:r>
              <w:rPr>
                <w:rFonts w:ascii="Times New Roman"/>
                <w:b w:val="false"/>
                <w:i w:val="false"/>
                <w:color w:val="000000"/>
                <w:sz w:val="20"/>
              </w:rPr>
              <w:t xml:space="preserve">
My Stomach.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4132"/>
          <w:p>
            <w:pPr>
              <w:spacing w:after="20"/>
              <w:ind w:left="20"/>
              <w:jc w:val="both"/>
            </w:pPr>
            <w:r>
              <w:rPr>
                <w:rFonts w:ascii="Times New Roman"/>
                <w:b w:val="false"/>
                <w:i w:val="false"/>
                <w:color w:val="000000"/>
                <w:sz w:val="20"/>
              </w:rPr>
              <w:t xml:space="preserve">
Owls Overhead.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4133"/>
          <w:p>
            <w:pPr>
              <w:spacing w:after="20"/>
              <w:ind w:left="20"/>
              <w:jc w:val="both"/>
            </w:pPr>
            <w:r>
              <w:rPr>
                <w:rFonts w:ascii="Times New Roman"/>
                <w:b w:val="false"/>
                <w:i w:val="false"/>
                <w:color w:val="000000"/>
                <w:sz w:val="20"/>
              </w:rPr>
              <w:t xml:space="preserve">
Roadside Oddities.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4134"/>
          <w:p>
            <w:pPr>
              <w:spacing w:after="20"/>
              <w:ind w:left="20"/>
              <w:jc w:val="both"/>
            </w:pPr>
            <w:r>
              <w:rPr>
                <w:rFonts w:ascii="Times New Roman"/>
                <w:b w:val="false"/>
                <w:i w:val="false"/>
                <w:color w:val="000000"/>
                <w:sz w:val="20"/>
              </w:rPr>
              <w:t xml:space="preserve">
Ruby Bridges.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4135"/>
          <w:p>
            <w:pPr>
              <w:spacing w:after="20"/>
              <w:ind w:left="20"/>
              <w:jc w:val="both"/>
            </w:pPr>
            <w:r>
              <w:rPr>
                <w:rFonts w:ascii="Times New Roman"/>
                <w:b w:val="false"/>
                <w:i w:val="false"/>
                <w:color w:val="000000"/>
                <w:sz w:val="20"/>
              </w:rPr>
              <w:t xml:space="preserve">
Slow and Slower.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4136"/>
          <w:p>
            <w:pPr>
              <w:spacing w:after="20"/>
              <w:ind w:left="20"/>
              <w:jc w:val="both"/>
            </w:pPr>
            <w:r>
              <w:rPr>
                <w:rFonts w:ascii="Times New Roman"/>
                <w:b w:val="false"/>
                <w:i w:val="false"/>
                <w:color w:val="000000"/>
                <w:sz w:val="20"/>
              </w:rPr>
              <w:t xml:space="preserve">
Tian Tian, a Giant Panda.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4137"/>
          <w:p>
            <w:pPr>
              <w:spacing w:after="20"/>
              <w:ind w:left="20"/>
              <w:jc w:val="both"/>
            </w:pPr>
            <w:r>
              <w:rPr>
                <w:rFonts w:ascii="Times New Roman"/>
                <w:b w:val="false"/>
                <w:i w:val="false"/>
                <w:color w:val="000000"/>
                <w:sz w:val="20"/>
              </w:rPr>
              <w:t xml:space="preserve">
Turkeys in the Trees.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4138"/>
          <w:p>
            <w:pPr>
              <w:spacing w:after="20"/>
              <w:ind w:left="20"/>
              <w:jc w:val="both"/>
            </w:pPr>
            <w:r>
              <w:rPr>
                <w:rFonts w:ascii="Times New Roman"/>
                <w:b w:val="false"/>
                <w:i w:val="false"/>
                <w:color w:val="000000"/>
                <w:sz w:val="20"/>
              </w:rPr>
              <w:t xml:space="preserve">
Whale Sharks: Giant Fish.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4139"/>
          <w:p>
            <w:pPr>
              <w:spacing w:after="20"/>
              <w:ind w:left="20"/>
              <w:jc w:val="both"/>
            </w:pPr>
            <w:r>
              <w:rPr>
                <w:rFonts w:ascii="Times New Roman"/>
                <w:b w:val="false"/>
                <w:i w:val="false"/>
                <w:color w:val="000000"/>
                <w:sz w:val="20"/>
              </w:rPr>
              <w:t xml:space="preserve">
William Shakespeare.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4140"/>
          <w:p>
            <w:pPr>
              <w:spacing w:after="20"/>
              <w:ind w:left="20"/>
              <w:jc w:val="both"/>
            </w:pPr>
            <w:r>
              <w:rPr>
                <w:rFonts w:ascii="Times New Roman"/>
                <w:b w:val="false"/>
                <w:i w:val="false"/>
                <w:color w:val="000000"/>
                <w:sz w:val="20"/>
              </w:rPr>
              <w:t xml:space="preserve">
A Rainbow of Food.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4141"/>
          <w:p>
            <w:pPr>
              <w:spacing w:after="20"/>
              <w:ind w:left="20"/>
              <w:jc w:val="both"/>
            </w:pPr>
            <w:r>
              <w:rPr>
                <w:rFonts w:ascii="Times New Roman"/>
                <w:b w:val="false"/>
                <w:i w:val="false"/>
                <w:color w:val="000000"/>
                <w:sz w:val="20"/>
              </w:rPr>
              <w:t xml:space="preserve">
A Trip to Rio.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4142"/>
          <w:p>
            <w:pPr>
              <w:spacing w:after="20"/>
              <w:ind w:left="20"/>
              <w:jc w:val="both"/>
            </w:pPr>
            <w:r>
              <w:rPr>
                <w:rFonts w:ascii="Times New Roman"/>
                <w:b w:val="false"/>
                <w:i w:val="false"/>
                <w:color w:val="000000"/>
                <w:sz w:val="20"/>
              </w:rPr>
              <w:t xml:space="preserve">
Animal Skeletons.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4143"/>
          <w:p>
            <w:pPr>
              <w:spacing w:after="20"/>
              <w:ind w:left="20"/>
              <w:jc w:val="both"/>
            </w:pPr>
            <w:r>
              <w:rPr>
                <w:rFonts w:ascii="Times New Roman"/>
                <w:b w:val="false"/>
                <w:i w:val="false"/>
                <w:color w:val="000000"/>
                <w:sz w:val="20"/>
              </w:rPr>
              <w:t xml:space="preserve">
Argentina.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4144"/>
          <w:p>
            <w:pPr>
              <w:spacing w:after="20"/>
              <w:ind w:left="20"/>
              <w:jc w:val="both"/>
            </w:pPr>
            <w:r>
              <w:rPr>
                <w:rFonts w:ascii="Times New Roman"/>
                <w:b w:val="false"/>
                <w:i w:val="false"/>
                <w:color w:val="000000"/>
                <w:sz w:val="20"/>
              </w:rPr>
              <w:t xml:space="preserve">
Baseball.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4145"/>
          <w:p>
            <w:pPr>
              <w:spacing w:after="20"/>
              <w:ind w:left="20"/>
              <w:jc w:val="both"/>
            </w:pPr>
            <w:r>
              <w:rPr>
                <w:rFonts w:ascii="Times New Roman"/>
                <w:b w:val="false"/>
                <w:i w:val="false"/>
                <w:color w:val="000000"/>
                <w:sz w:val="20"/>
              </w:rPr>
              <w:t xml:space="preserve">
Being Bilingual.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5" w:id="4146"/>
          <w:p>
            <w:pPr>
              <w:spacing w:after="20"/>
              <w:ind w:left="20"/>
              <w:jc w:val="both"/>
            </w:pPr>
            <w:r>
              <w:rPr>
                <w:rFonts w:ascii="Times New Roman"/>
                <w:b w:val="false"/>
                <w:i w:val="false"/>
                <w:color w:val="000000"/>
                <w:sz w:val="20"/>
              </w:rPr>
              <w:t xml:space="preserve">
Brazil.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4147"/>
          <w:p>
            <w:pPr>
              <w:spacing w:after="20"/>
              <w:ind w:left="20"/>
              <w:jc w:val="both"/>
            </w:pPr>
            <w:r>
              <w:rPr>
                <w:rFonts w:ascii="Times New Roman"/>
                <w:b w:val="false"/>
                <w:i w:val="false"/>
                <w:color w:val="000000"/>
                <w:sz w:val="20"/>
              </w:rPr>
              <w:t xml:space="preserve">
Can You Say Pterodactyl?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1" w:id="4148"/>
          <w:p>
            <w:pPr>
              <w:spacing w:after="20"/>
              <w:ind w:left="20"/>
              <w:jc w:val="both"/>
            </w:pPr>
            <w:r>
              <w:rPr>
                <w:rFonts w:ascii="Times New Roman"/>
                <w:b w:val="false"/>
                <w:i w:val="false"/>
                <w:color w:val="000000"/>
                <w:sz w:val="20"/>
              </w:rPr>
              <w:t xml:space="preserve">
Canada.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4149"/>
          <w:p>
            <w:pPr>
              <w:spacing w:after="20"/>
              <w:ind w:left="20"/>
              <w:jc w:val="both"/>
            </w:pPr>
            <w:r>
              <w:rPr>
                <w:rFonts w:ascii="Times New Roman"/>
                <w:b w:val="false"/>
                <w:i w:val="false"/>
                <w:color w:val="000000"/>
                <w:sz w:val="20"/>
              </w:rPr>
              <w:t xml:space="preserve">
Cricket.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4150"/>
          <w:p>
            <w:pPr>
              <w:spacing w:after="20"/>
              <w:ind w:left="20"/>
              <w:jc w:val="both"/>
            </w:pPr>
            <w:r>
              <w:rPr>
                <w:rFonts w:ascii="Times New Roman"/>
                <w:b w:val="false"/>
                <w:i w:val="false"/>
                <w:color w:val="000000"/>
                <w:sz w:val="20"/>
              </w:rPr>
              <w:t xml:space="preserve">
Egypt.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4151"/>
          <w:p>
            <w:pPr>
              <w:spacing w:after="20"/>
              <w:ind w:left="20"/>
              <w:jc w:val="both"/>
            </w:pPr>
            <w:r>
              <w:rPr>
                <w:rFonts w:ascii="Times New Roman"/>
                <w:b w:val="false"/>
                <w:i w:val="false"/>
                <w:color w:val="000000"/>
                <w:sz w:val="20"/>
              </w:rPr>
              <w:t xml:space="preserve">
Firefighters.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4152"/>
          <w:p>
            <w:pPr>
              <w:spacing w:after="20"/>
              <w:ind w:left="20"/>
              <w:jc w:val="both"/>
            </w:pPr>
            <w:r>
              <w:rPr>
                <w:rFonts w:ascii="Times New Roman"/>
                <w:b w:val="false"/>
                <w:i w:val="false"/>
                <w:color w:val="000000"/>
                <w:sz w:val="20"/>
              </w:rPr>
              <w:t xml:space="preserve">
Garrett Morgan and the Traffic Signal.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4153"/>
          <w:p>
            <w:pPr>
              <w:spacing w:after="20"/>
              <w:ind w:left="20"/>
              <w:jc w:val="both"/>
            </w:pPr>
            <w:r>
              <w:rPr>
                <w:rFonts w:ascii="Times New Roman"/>
                <w:b w:val="false"/>
                <w:i w:val="false"/>
                <w:color w:val="000000"/>
                <w:sz w:val="20"/>
              </w:rPr>
              <w:t xml:space="preserve">
Going to the Art Museum.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4154"/>
          <w:p>
            <w:pPr>
              <w:spacing w:after="20"/>
              <w:ind w:left="20"/>
              <w:jc w:val="both"/>
            </w:pPr>
            <w:r>
              <w:rPr>
                <w:rFonts w:ascii="Times New Roman"/>
                <w:b w:val="false"/>
                <w:i w:val="false"/>
                <w:color w:val="000000"/>
                <w:sz w:val="20"/>
              </w:rPr>
              <w:t xml:space="preserve">
Guess That President.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2" w:id="4155"/>
          <w:p>
            <w:pPr>
              <w:spacing w:after="20"/>
              <w:ind w:left="20"/>
              <w:jc w:val="both"/>
            </w:pPr>
            <w:r>
              <w:rPr>
                <w:rFonts w:ascii="Times New Roman"/>
                <w:b w:val="false"/>
                <w:i w:val="false"/>
                <w:color w:val="000000"/>
                <w:sz w:val="20"/>
              </w:rPr>
              <w:t xml:space="preserve">
Ichiro Suzuki.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4156"/>
          <w:p>
            <w:pPr>
              <w:spacing w:after="20"/>
              <w:ind w:left="20"/>
              <w:jc w:val="both"/>
            </w:pPr>
            <w:r>
              <w:rPr>
                <w:rFonts w:ascii="Times New Roman"/>
                <w:b w:val="false"/>
                <w:i w:val="false"/>
                <w:color w:val="000000"/>
                <w:sz w:val="20"/>
              </w:rPr>
              <w:t xml:space="preserve">
Incredible Places to Stay.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4157"/>
          <w:p>
            <w:pPr>
              <w:spacing w:after="20"/>
              <w:ind w:left="20"/>
              <w:jc w:val="both"/>
            </w:pPr>
            <w:r>
              <w:rPr>
                <w:rFonts w:ascii="Times New Roman"/>
                <w:b w:val="false"/>
                <w:i w:val="false"/>
                <w:color w:val="000000"/>
                <w:sz w:val="20"/>
              </w:rPr>
              <w:t xml:space="preserve">
Lacrosse.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1" w:id="4158"/>
          <w:p>
            <w:pPr>
              <w:spacing w:after="20"/>
              <w:ind w:left="20"/>
              <w:jc w:val="both"/>
            </w:pPr>
            <w:r>
              <w:rPr>
                <w:rFonts w:ascii="Times New Roman"/>
                <w:b w:val="false"/>
                <w:i w:val="false"/>
                <w:color w:val="000000"/>
                <w:sz w:val="20"/>
              </w:rPr>
              <w:t xml:space="preserve">
Mexico.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4159"/>
          <w:p>
            <w:pPr>
              <w:spacing w:after="20"/>
              <w:ind w:left="20"/>
              <w:jc w:val="both"/>
            </w:pPr>
            <w:r>
              <w:rPr>
                <w:rFonts w:ascii="Times New Roman"/>
                <w:b w:val="false"/>
                <w:i w:val="false"/>
                <w:color w:val="000000"/>
                <w:sz w:val="20"/>
              </w:rPr>
              <w:t xml:space="preserve">
Monkey and Crocodile.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4160"/>
          <w:p>
            <w:pPr>
              <w:spacing w:after="20"/>
              <w:ind w:left="20"/>
              <w:jc w:val="both"/>
            </w:pPr>
            <w:r>
              <w:rPr>
                <w:rFonts w:ascii="Times New Roman"/>
                <w:b w:val="false"/>
                <w:i w:val="false"/>
                <w:color w:val="000000"/>
                <w:sz w:val="20"/>
              </w:rPr>
              <w:t xml:space="preserve">
My Heart.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4161"/>
          <w:p>
            <w:pPr>
              <w:spacing w:after="20"/>
              <w:ind w:left="20"/>
              <w:jc w:val="both"/>
            </w:pPr>
            <w:r>
              <w:rPr>
                <w:rFonts w:ascii="Times New Roman"/>
                <w:b w:val="false"/>
                <w:i w:val="false"/>
                <w:color w:val="000000"/>
                <w:sz w:val="20"/>
              </w:rPr>
              <w:t xml:space="preserve">
My Uncle Is a Firefighter.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4162"/>
          <w:p>
            <w:pPr>
              <w:spacing w:after="20"/>
              <w:ind w:left="20"/>
              <w:jc w:val="both"/>
            </w:pPr>
            <w:r>
              <w:rPr>
                <w:rFonts w:ascii="Times New Roman"/>
                <w:b w:val="false"/>
                <w:i w:val="false"/>
                <w:color w:val="000000"/>
                <w:sz w:val="20"/>
              </w:rPr>
              <w:t xml:space="preserve">
Number Twelve.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4163"/>
          <w:p>
            <w:pPr>
              <w:spacing w:after="20"/>
              <w:ind w:left="20"/>
              <w:jc w:val="both"/>
            </w:pPr>
            <w:r>
              <w:rPr>
                <w:rFonts w:ascii="Times New Roman"/>
                <w:b w:val="false"/>
                <w:i w:val="false"/>
                <w:color w:val="000000"/>
                <w:sz w:val="20"/>
              </w:rPr>
              <w:t xml:space="preserve">
Ocean Animals.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4164"/>
          <w:p>
            <w:pPr>
              <w:spacing w:after="20"/>
              <w:ind w:left="20"/>
              <w:jc w:val="both"/>
            </w:pPr>
            <w:r>
              <w:rPr>
                <w:rFonts w:ascii="Times New Roman"/>
                <w:b w:val="false"/>
                <w:i w:val="false"/>
                <w:color w:val="000000"/>
                <w:sz w:val="20"/>
              </w:rPr>
              <w:t xml:space="preserve">
Ostriches: Giant Birds.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4165"/>
          <w:p>
            <w:pPr>
              <w:spacing w:after="20"/>
              <w:ind w:left="20"/>
              <w:jc w:val="both"/>
            </w:pPr>
            <w:r>
              <w:rPr>
                <w:rFonts w:ascii="Times New Roman"/>
                <w:b w:val="false"/>
                <w:i w:val="false"/>
                <w:color w:val="000000"/>
                <w:sz w:val="20"/>
              </w:rPr>
              <w:t xml:space="preserve">
Picture Day.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4166"/>
          <w:p>
            <w:pPr>
              <w:spacing w:after="20"/>
              <w:ind w:left="20"/>
              <w:jc w:val="both"/>
            </w:pPr>
            <w:r>
              <w:rPr>
                <w:rFonts w:ascii="Times New Roman"/>
                <w:b w:val="false"/>
                <w:i w:val="false"/>
                <w:color w:val="000000"/>
                <w:sz w:val="20"/>
              </w:rPr>
              <w:t xml:space="preserve">
Rent a Llama.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4167"/>
          <w:p>
            <w:pPr>
              <w:spacing w:after="20"/>
              <w:ind w:left="20"/>
              <w:jc w:val="both"/>
            </w:pPr>
            <w:r>
              <w:rPr>
                <w:rFonts w:ascii="Times New Roman"/>
                <w:b w:val="false"/>
                <w:i w:val="false"/>
                <w:color w:val="000000"/>
                <w:sz w:val="20"/>
              </w:rPr>
              <w:t xml:space="preserve">
Riding With Rosa Parks.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4168"/>
          <w:p>
            <w:pPr>
              <w:spacing w:after="20"/>
              <w:ind w:left="20"/>
              <w:jc w:val="both"/>
            </w:pPr>
            <w:r>
              <w:rPr>
                <w:rFonts w:ascii="Times New Roman"/>
                <w:b w:val="false"/>
                <w:i w:val="false"/>
                <w:color w:val="000000"/>
                <w:sz w:val="20"/>
              </w:rPr>
              <w:t xml:space="preserve">
Safe Biking with Dad.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4169"/>
          <w:p>
            <w:pPr>
              <w:spacing w:after="20"/>
              <w:ind w:left="20"/>
              <w:jc w:val="both"/>
            </w:pPr>
            <w:r>
              <w:rPr>
                <w:rFonts w:ascii="Times New Roman"/>
                <w:b w:val="false"/>
                <w:i w:val="false"/>
                <w:color w:val="000000"/>
                <w:sz w:val="20"/>
              </w:rPr>
              <w:t xml:space="preserve">
Sharks.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4170"/>
          <w:p>
            <w:pPr>
              <w:spacing w:after="20"/>
              <w:ind w:left="20"/>
              <w:jc w:val="both"/>
            </w:pPr>
            <w:r>
              <w:rPr>
                <w:rFonts w:ascii="Times New Roman"/>
                <w:b w:val="false"/>
                <w:i w:val="false"/>
                <w:color w:val="000000"/>
                <w:sz w:val="20"/>
              </w:rPr>
              <w:t xml:space="preserve">
Sugar, Sugar, Everywhere.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4171"/>
          <w:p>
            <w:pPr>
              <w:spacing w:after="20"/>
              <w:ind w:left="20"/>
              <w:jc w:val="both"/>
            </w:pPr>
            <w:r>
              <w:rPr>
                <w:rFonts w:ascii="Times New Roman"/>
                <w:b w:val="false"/>
                <w:i w:val="false"/>
                <w:color w:val="000000"/>
                <w:sz w:val="20"/>
              </w:rPr>
              <w:t xml:space="preserve">
The Cinnamon Bun Mystery.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4172"/>
          <w:p>
            <w:pPr>
              <w:spacing w:after="20"/>
              <w:ind w:left="20"/>
              <w:jc w:val="both"/>
            </w:pPr>
            <w:r>
              <w:rPr>
                <w:rFonts w:ascii="Times New Roman"/>
                <w:b w:val="false"/>
                <w:i w:val="false"/>
                <w:color w:val="000000"/>
                <w:sz w:val="20"/>
              </w:rPr>
              <w:t xml:space="preserve">
The Creature Constitution.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4173"/>
          <w:p>
            <w:pPr>
              <w:spacing w:after="20"/>
              <w:ind w:left="20"/>
              <w:jc w:val="both"/>
            </w:pPr>
            <w:r>
              <w:rPr>
                <w:rFonts w:ascii="Times New Roman"/>
                <w:b w:val="false"/>
                <w:i w:val="false"/>
                <w:color w:val="000000"/>
                <w:sz w:val="20"/>
              </w:rPr>
              <w:t>
The Disappearing Moon.</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4174"/>
          <w:p>
            <w:pPr>
              <w:spacing w:after="20"/>
              <w:ind w:left="20"/>
              <w:jc w:val="both"/>
            </w:pPr>
            <w:r>
              <w:rPr>
                <w:rFonts w:ascii="Times New Roman"/>
                <w:b w:val="false"/>
                <w:i w:val="false"/>
                <w:color w:val="000000"/>
                <w:sz w:val="20"/>
              </w:rPr>
              <w:t xml:space="preserve">
The Other Book of World Records.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4175"/>
          <w:p>
            <w:pPr>
              <w:spacing w:after="20"/>
              <w:ind w:left="20"/>
              <w:jc w:val="both"/>
            </w:pPr>
            <w:r>
              <w:rPr>
                <w:rFonts w:ascii="Times New Roman"/>
                <w:b w:val="false"/>
                <w:i w:val="false"/>
                <w:color w:val="000000"/>
                <w:sz w:val="20"/>
              </w:rPr>
              <w:t xml:space="preserve">
The Princess and the Pea.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4176"/>
          <w:p>
            <w:pPr>
              <w:spacing w:after="20"/>
              <w:ind w:left="20"/>
              <w:jc w:val="both"/>
            </w:pPr>
            <w:r>
              <w:rPr>
                <w:rFonts w:ascii="Times New Roman"/>
                <w:b w:val="false"/>
                <w:i w:val="false"/>
                <w:color w:val="000000"/>
                <w:sz w:val="20"/>
              </w:rPr>
              <w:t xml:space="preserve">
The Ship of Shapes.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4177"/>
          <w:p>
            <w:pPr>
              <w:spacing w:after="20"/>
              <w:ind w:left="20"/>
              <w:jc w:val="both"/>
            </w:pPr>
            <w:r>
              <w:rPr>
                <w:rFonts w:ascii="Times New Roman"/>
                <w:b w:val="false"/>
                <w:i w:val="false"/>
                <w:color w:val="000000"/>
                <w:sz w:val="20"/>
              </w:rPr>
              <w:t xml:space="preserve">
The Story of the Statue.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4178"/>
          <w:p>
            <w:pPr>
              <w:spacing w:after="20"/>
              <w:ind w:left="20"/>
              <w:jc w:val="both"/>
            </w:pPr>
            <w:r>
              <w:rPr>
                <w:rFonts w:ascii="Times New Roman"/>
                <w:b w:val="false"/>
                <w:i w:val="false"/>
                <w:color w:val="000000"/>
                <w:sz w:val="20"/>
              </w:rPr>
              <w:t xml:space="preserve">
The Thanksgiving the Jacks Built.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4179"/>
          <w:p>
            <w:pPr>
              <w:spacing w:after="20"/>
              <w:ind w:left="20"/>
              <w:jc w:val="both"/>
            </w:pPr>
            <w:r>
              <w:rPr>
                <w:rFonts w:ascii="Times New Roman"/>
                <w:b w:val="false"/>
                <w:i w:val="false"/>
                <w:color w:val="000000"/>
                <w:sz w:val="20"/>
              </w:rPr>
              <w:t xml:space="preserve">
The Thanksgiving the Other Jacks Built.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4180"/>
          <w:p>
            <w:pPr>
              <w:spacing w:after="20"/>
              <w:ind w:left="20"/>
              <w:jc w:val="both"/>
            </w:pPr>
            <w:r>
              <w:rPr>
                <w:rFonts w:ascii="Times New Roman"/>
                <w:b w:val="false"/>
                <w:i w:val="false"/>
                <w:color w:val="000000"/>
                <w:sz w:val="20"/>
              </w:rPr>
              <w:t xml:space="preserve">
Tornadoes.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4181"/>
          <w:p>
            <w:pPr>
              <w:spacing w:after="20"/>
              <w:ind w:left="20"/>
              <w:jc w:val="both"/>
            </w:pPr>
            <w:r>
              <w:rPr>
                <w:rFonts w:ascii="Times New Roman"/>
                <w:b w:val="false"/>
                <w:i w:val="false"/>
                <w:color w:val="000000"/>
                <w:sz w:val="20"/>
              </w:rPr>
              <w:t xml:space="preserve">
Uzzle, The Football Star.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4182"/>
          <w:p>
            <w:pPr>
              <w:spacing w:after="20"/>
              <w:ind w:left="20"/>
              <w:jc w:val="both"/>
            </w:pPr>
            <w:r>
              <w:rPr>
                <w:rFonts w:ascii="Times New Roman"/>
                <w:b w:val="false"/>
                <w:i w:val="false"/>
                <w:color w:val="000000"/>
                <w:sz w:val="20"/>
              </w:rPr>
              <w:t xml:space="preserve">
Want to Be a Beaver?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4183"/>
          <w:p>
            <w:pPr>
              <w:spacing w:after="20"/>
              <w:ind w:left="20"/>
              <w:jc w:val="both"/>
            </w:pPr>
            <w:r>
              <w:rPr>
                <w:rFonts w:ascii="Times New Roman"/>
                <w:b w:val="false"/>
                <w:i w:val="false"/>
                <w:color w:val="000000"/>
                <w:sz w:val="20"/>
              </w:rPr>
              <w:t xml:space="preserve">
Welcome, Carlos!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4184"/>
          <w:p>
            <w:pPr>
              <w:spacing w:after="20"/>
              <w:ind w:left="20"/>
              <w:jc w:val="both"/>
            </w:pPr>
            <w:r>
              <w:rPr>
                <w:rFonts w:ascii="Times New Roman"/>
                <w:b w:val="false"/>
                <w:i w:val="false"/>
                <w:color w:val="000000"/>
                <w:sz w:val="20"/>
              </w:rPr>
              <w:t xml:space="preserve">
What Pet Should You Get?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4185"/>
          <w:p>
            <w:pPr>
              <w:spacing w:after="20"/>
              <w:ind w:left="20"/>
              <w:jc w:val="both"/>
            </w:pPr>
            <w:r>
              <w:rPr>
                <w:rFonts w:ascii="Times New Roman"/>
                <w:b w:val="false"/>
                <w:i w:val="false"/>
                <w:color w:val="000000"/>
                <w:sz w:val="20"/>
              </w:rPr>
              <w:t xml:space="preserve">
When Bad Things Happen.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4186"/>
          <w:p>
            <w:pPr>
              <w:spacing w:after="20"/>
              <w:ind w:left="20"/>
              <w:jc w:val="both"/>
            </w:pPr>
            <w:r>
              <w:rPr>
                <w:rFonts w:ascii="Times New Roman"/>
                <w:b w:val="false"/>
                <w:i w:val="false"/>
                <w:color w:val="000000"/>
                <w:sz w:val="20"/>
              </w:rPr>
              <w:t xml:space="preserve">
Where's the Joey?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8" w:id="4187"/>
          <w:p>
            <w:pPr>
              <w:spacing w:after="20"/>
              <w:ind w:left="20"/>
              <w:jc w:val="both"/>
            </w:pPr>
            <w:r>
              <w:rPr>
                <w:rFonts w:ascii="Times New Roman"/>
                <w:b w:val="false"/>
                <w:i w:val="false"/>
                <w:color w:val="000000"/>
                <w:sz w:val="20"/>
              </w:rPr>
              <w:t xml:space="preserve">
Whose Tracks Are These?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4188"/>
          <w:p>
            <w:pPr>
              <w:spacing w:after="20"/>
              <w:ind w:left="20"/>
              <w:jc w:val="both"/>
            </w:pPr>
            <w:r>
              <w:rPr>
                <w:rFonts w:ascii="Times New Roman"/>
                <w:b w:val="false"/>
                <w:i w:val="false"/>
                <w:color w:val="000000"/>
                <w:sz w:val="20"/>
              </w:rPr>
              <w:t xml:space="preserve">
Why Do Leaves Change Color?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4189"/>
          <w:p>
            <w:pPr>
              <w:spacing w:after="20"/>
              <w:ind w:left="20"/>
              <w:jc w:val="both"/>
            </w:pPr>
            <w:r>
              <w:rPr>
                <w:rFonts w:ascii="Times New Roman"/>
                <w:b w:val="false"/>
                <w:i w:val="false"/>
                <w:color w:val="000000"/>
                <w:sz w:val="20"/>
              </w:rPr>
              <w:t xml:space="preserve">
Why I'm Late Today.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4190"/>
          <w:p>
            <w:pPr>
              <w:spacing w:after="20"/>
              <w:ind w:left="20"/>
              <w:jc w:val="both"/>
            </w:pPr>
            <w:r>
              <w:rPr>
                <w:rFonts w:ascii="Times New Roman"/>
                <w:b w:val="false"/>
                <w:i w:val="false"/>
                <w:color w:val="000000"/>
                <w:sz w:val="20"/>
              </w:rPr>
              <w:t xml:space="preserve">
Wiggly Worms.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4191"/>
          <w:p>
            <w:pPr>
              <w:spacing w:after="20"/>
              <w:ind w:left="20"/>
              <w:jc w:val="both"/>
            </w:pPr>
            <w:r>
              <w:rPr>
                <w:rFonts w:ascii="Times New Roman"/>
                <w:b w:val="false"/>
                <w:i w:val="false"/>
                <w:color w:val="000000"/>
                <w:sz w:val="20"/>
              </w:rPr>
              <w:t xml:space="preserve">
Wonders of Nature.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4192"/>
          <w:p>
            <w:pPr>
              <w:spacing w:after="20"/>
              <w:ind w:left="20"/>
              <w:jc w:val="both"/>
            </w:pPr>
            <w:r>
              <w:rPr>
                <w:rFonts w:ascii="Times New Roman"/>
                <w:b w:val="false"/>
                <w:i w:val="false"/>
                <w:color w:val="000000"/>
                <w:sz w:val="20"/>
              </w:rPr>
              <w:t xml:space="preserve">
All About Kites.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4193"/>
          <w:p>
            <w:pPr>
              <w:spacing w:after="20"/>
              <w:ind w:left="20"/>
              <w:jc w:val="both"/>
            </w:pPr>
            <w:r>
              <w:rPr>
                <w:rFonts w:ascii="Times New Roman"/>
                <w:b w:val="false"/>
                <w:i w:val="false"/>
                <w:color w:val="000000"/>
                <w:sz w:val="20"/>
              </w:rPr>
              <w:t xml:space="preserve">
Animals, Animals.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4194"/>
          <w:p>
            <w:pPr>
              <w:spacing w:after="20"/>
              <w:ind w:left="20"/>
              <w:jc w:val="both"/>
            </w:pPr>
            <w:r>
              <w:rPr>
                <w:rFonts w:ascii="Times New Roman"/>
                <w:b w:val="false"/>
                <w:i w:val="false"/>
                <w:color w:val="000000"/>
                <w:sz w:val="20"/>
              </w:rPr>
              <w:t xml:space="preserve">
Anna and the Magic Coat.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4195"/>
          <w:p>
            <w:pPr>
              <w:spacing w:after="20"/>
              <w:ind w:left="20"/>
              <w:jc w:val="both"/>
            </w:pPr>
            <w:r>
              <w:rPr>
                <w:rFonts w:ascii="Times New Roman"/>
                <w:b w:val="false"/>
                <w:i w:val="false"/>
                <w:color w:val="000000"/>
                <w:sz w:val="20"/>
              </w:rPr>
              <w:t xml:space="preserve">
Blackbeard the Pirate.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4196"/>
          <w:p>
            <w:pPr>
              <w:spacing w:after="20"/>
              <w:ind w:left="20"/>
              <w:jc w:val="both"/>
            </w:pPr>
            <w:r>
              <w:rPr>
                <w:rFonts w:ascii="Times New Roman"/>
                <w:b w:val="false"/>
                <w:i w:val="false"/>
                <w:color w:val="000000"/>
                <w:sz w:val="20"/>
              </w:rPr>
              <w:t xml:space="preserve">
Brainstorm Bear.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4197"/>
          <w:p>
            <w:pPr>
              <w:spacing w:after="20"/>
              <w:ind w:left="20"/>
              <w:jc w:val="both"/>
            </w:pPr>
            <w:r>
              <w:rPr>
                <w:rFonts w:ascii="Times New Roman"/>
                <w:b w:val="false"/>
                <w:i w:val="false"/>
                <w:color w:val="000000"/>
                <w:sz w:val="20"/>
              </w:rPr>
              <w:t xml:space="preserve">
Cinderella.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4198"/>
          <w:p>
            <w:pPr>
              <w:spacing w:after="20"/>
              <w:ind w:left="20"/>
              <w:jc w:val="both"/>
            </w:pPr>
            <w:r>
              <w:rPr>
                <w:rFonts w:ascii="Times New Roman"/>
                <w:b w:val="false"/>
                <w:i w:val="false"/>
                <w:color w:val="000000"/>
                <w:sz w:val="20"/>
              </w:rPr>
              <w:t xml:space="preserve">
Día de los Muertos.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4199"/>
          <w:p>
            <w:pPr>
              <w:spacing w:after="20"/>
              <w:ind w:left="20"/>
              <w:jc w:val="both"/>
            </w:pPr>
            <w:r>
              <w:rPr>
                <w:rFonts w:ascii="Times New Roman"/>
                <w:b w:val="false"/>
                <w:i w:val="false"/>
                <w:color w:val="000000"/>
                <w:sz w:val="20"/>
              </w:rPr>
              <w:t xml:space="preserve">
Different.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1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4200"/>
          <w:p>
            <w:pPr>
              <w:spacing w:after="20"/>
              <w:ind w:left="20"/>
              <w:jc w:val="both"/>
            </w:pPr>
            <w:r>
              <w:rPr>
                <w:rFonts w:ascii="Times New Roman"/>
                <w:b w:val="false"/>
                <w:i w:val="false"/>
                <w:color w:val="000000"/>
                <w:sz w:val="20"/>
              </w:rPr>
              <w:t xml:space="preserve">
Earth's Water.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4201"/>
          <w:p>
            <w:pPr>
              <w:spacing w:after="20"/>
              <w:ind w:left="20"/>
              <w:jc w:val="both"/>
            </w:pPr>
            <w:r>
              <w:rPr>
                <w:rFonts w:ascii="Times New Roman"/>
                <w:b w:val="false"/>
                <w:i w:val="false"/>
                <w:color w:val="000000"/>
                <w:sz w:val="20"/>
              </w:rPr>
              <w:t xml:space="preserve">
Extreme Animals.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4202"/>
          <w:p>
            <w:pPr>
              <w:spacing w:after="20"/>
              <w:ind w:left="20"/>
              <w:jc w:val="both"/>
            </w:pPr>
            <w:r>
              <w:rPr>
                <w:rFonts w:ascii="Times New Roman"/>
                <w:b w:val="false"/>
                <w:i w:val="false"/>
                <w:color w:val="000000"/>
                <w:sz w:val="20"/>
              </w:rPr>
              <w:t xml:space="preserve">
Fishing in the Rain.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4203"/>
          <w:p>
            <w:pPr>
              <w:spacing w:after="20"/>
              <w:ind w:left="20"/>
              <w:jc w:val="both"/>
            </w:pPr>
            <w:r>
              <w:rPr>
                <w:rFonts w:ascii="Times New Roman"/>
                <w:b w:val="false"/>
                <w:i w:val="false"/>
                <w:color w:val="000000"/>
                <w:sz w:val="20"/>
              </w:rPr>
              <w:t xml:space="preserve">
Flying Kites.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4204"/>
          <w:p>
            <w:pPr>
              <w:spacing w:after="20"/>
              <w:ind w:left="20"/>
              <w:jc w:val="both"/>
            </w:pPr>
            <w:r>
              <w:rPr>
                <w:rFonts w:ascii="Times New Roman"/>
                <w:b w:val="false"/>
                <w:i w:val="false"/>
                <w:color w:val="000000"/>
                <w:sz w:val="20"/>
              </w:rPr>
              <w:t xml:space="preserve">
France.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4205"/>
          <w:p>
            <w:pPr>
              <w:spacing w:after="20"/>
              <w:ind w:left="20"/>
              <w:jc w:val="both"/>
            </w:pPr>
            <w:r>
              <w:rPr>
                <w:rFonts w:ascii="Times New Roman"/>
                <w:b w:val="false"/>
                <w:i w:val="false"/>
                <w:color w:val="000000"/>
                <w:sz w:val="20"/>
              </w:rPr>
              <w:t xml:space="preserve">
Friends Around the World.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4206"/>
          <w:p>
            <w:pPr>
              <w:spacing w:after="20"/>
              <w:ind w:left="20"/>
              <w:jc w:val="both"/>
            </w:pPr>
            <w:r>
              <w:rPr>
                <w:rFonts w:ascii="Times New Roman"/>
                <w:b w:val="false"/>
                <w:i w:val="false"/>
                <w:color w:val="000000"/>
                <w:sz w:val="20"/>
              </w:rPr>
              <w:t xml:space="preserve">
Gorillas.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4207"/>
          <w:p>
            <w:pPr>
              <w:spacing w:after="20"/>
              <w:ind w:left="20"/>
              <w:jc w:val="both"/>
            </w:pPr>
            <w:r>
              <w:rPr>
                <w:rFonts w:ascii="Times New Roman"/>
                <w:b w:val="false"/>
                <w:i w:val="false"/>
                <w:color w:val="000000"/>
                <w:sz w:val="20"/>
              </w:rPr>
              <w:t xml:space="preserve">
Grounded to Earth.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4208"/>
          <w:p>
            <w:pPr>
              <w:spacing w:after="20"/>
              <w:ind w:left="20"/>
              <w:jc w:val="both"/>
            </w:pPr>
            <w:r>
              <w:rPr>
                <w:rFonts w:ascii="Times New Roman"/>
                <w:b w:val="false"/>
                <w:i w:val="false"/>
                <w:color w:val="000000"/>
                <w:sz w:val="20"/>
              </w:rPr>
              <w:t xml:space="preserve">
How Glooskap Found Summer.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4209"/>
          <w:p>
            <w:pPr>
              <w:spacing w:after="20"/>
              <w:ind w:left="20"/>
              <w:jc w:val="both"/>
            </w:pPr>
            <w:r>
              <w:rPr>
                <w:rFonts w:ascii="Times New Roman"/>
                <w:b w:val="false"/>
                <w:i w:val="false"/>
                <w:color w:val="000000"/>
                <w:sz w:val="20"/>
              </w:rPr>
              <w:t xml:space="preserve">
How Zebras Got Their Stripes.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4210"/>
          <w:p>
            <w:pPr>
              <w:spacing w:after="20"/>
              <w:ind w:left="20"/>
              <w:jc w:val="both"/>
            </w:pPr>
            <w:r>
              <w:rPr>
                <w:rFonts w:ascii="Times New Roman"/>
                <w:b w:val="false"/>
                <w:i w:val="false"/>
                <w:color w:val="000000"/>
                <w:sz w:val="20"/>
              </w:rPr>
              <w:t xml:space="preserve">
I Fly Hot-Air Balloons.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0" w:id="4211"/>
          <w:p>
            <w:pPr>
              <w:spacing w:after="20"/>
              <w:ind w:left="20"/>
              <w:jc w:val="both"/>
            </w:pPr>
            <w:r>
              <w:rPr>
                <w:rFonts w:ascii="Times New Roman"/>
                <w:b w:val="false"/>
                <w:i w:val="false"/>
                <w:color w:val="000000"/>
                <w:sz w:val="20"/>
              </w:rPr>
              <w:t xml:space="preserve">
I Love City Parks.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4212"/>
          <w:p>
            <w:pPr>
              <w:spacing w:after="20"/>
              <w:ind w:left="20"/>
              <w:jc w:val="both"/>
            </w:pPr>
            <w:r>
              <w:rPr>
                <w:rFonts w:ascii="Times New Roman"/>
                <w:b w:val="false"/>
                <w:i w:val="false"/>
                <w:color w:val="000000"/>
                <w:sz w:val="20"/>
              </w:rPr>
              <w:t xml:space="preserve">
I'd Like To Be.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4213"/>
          <w:p>
            <w:pPr>
              <w:spacing w:after="20"/>
              <w:ind w:left="20"/>
              <w:jc w:val="both"/>
            </w:pPr>
            <w:r>
              <w:rPr>
                <w:rFonts w:ascii="Times New Roman"/>
                <w:b w:val="false"/>
                <w:i w:val="false"/>
                <w:color w:val="000000"/>
                <w:sz w:val="20"/>
              </w:rPr>
              <w:t xml:space="preserve">
I'm Allergic to Peanuts.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4214"/>
          <w:p>
            <w:pPr>
              <w:spacing w:after="20"/>
              <w:ind w:left="20"/>
              <w:jc w:val="both"/>
            </w:pPr>
            <w:r>
              <w:rPr>
                <w:rFonts w:ascii="Times New Roman"/>
                <w:b w:val="false"/>
                <w:i w:val="false"/>
                <w:color w:val="000000"/>
                <w:sz w:val="20"/>
              </w:rPr>
              <w:t xml:space="preserve">
India.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4215"/>
          <w:p>
            <w:pPr>
              <w:spacing w:after="20"/>
              <w:ind w:left="20"/>
              <w:jc w:val="both"/>
            </w:pPr>
            <w:r>
              <w:rPr>
                <w:rFonts w:ascii="Times New Roman"/>
                <w:b w:val="false"/>
                <w:i w:val="false"/>
                <w:color w:val="000000"/>
                <w:sz w:val="20"/>
              </w:rPr>
              <w:t xml:space="preserve">
It's About Time.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4216"/>
          <w:p>
            <w:pPr>
              <w:spacing w:after="20"/>
              <w:ind w:left="20"/>
              <w:jc w:val="both"/>
            </w:pPr>
            <w:r>
              <w:rPr>
                <w:rFonts w:ascii="Times New Roman"/>
                <w:b w:val="false"/>
                <w:i w:val="false"/>
                <w:color w:val="000000"/>
                <w:sz w:val="20"/>
              </w:rPr>
              <w:t>
Jack-o'-Lanterns.</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4217"/>
          <w:p>
            <w:pPr>
              <w:spacing w:after="20"/>
              <w:ind w:left="20"/>
              <w:jc w:val="both"/>
            </w:pPr>
            <w:r>
              <w:rPr>
                <w:rFonts w:ascii="Times New Roman"/>
                <w:b w:val="false"/>
                <w:i w:val="false"/>
                <w:color w:val="000000"/>
                <w:sz w:val="20"/>
              </w:rPr>
              <w:t xml:space="preserve">
Jackie Robinson. </w:t>
            </w:r>
            <w:r>
              <w:br/>
            </w:r>
            <w:r>
              <w:rPr>
                <w:rFonts w:ascii="Times New Roman"/>
                <w:b w:val="false"/>
                <w:i w:val="false"/>
                <w:color w:val="000000"/>
                <w:sz w:val="20"/>
              </w:rPr>
              <w:t>
</w:t>
            </w:r>
            <w:r>
              <w:rPr>
                <w:rFonts w:ascii="Times New Roman"/>
                <w:b w:val="false"/>
                <w:i w:val="false"/>
                <w:color w:val="000000"/>
                <w:sz w:val="20"/>
              </w:rPr>
              <w:t>e-learning resource.</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4218"/>
          <w:p>
            <w:pPr>
              <w:spacing w:after="20"/>
              <w:ind w:left="20"/>
              <w:jc w:val="both"/>
            </w:pPr>
            <w:r>
              <w:rPr>
                <w:rFonts w:ascii="Times New Roman"/>
                <w:b w:val="false"/>
                <w:i w:val="false"/>
                <w:color w:val="000000"/>
                <w:sz w:val="20"/>
              </w:rPr>
              <w:t xml:space="preserve">
Japan.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4219"/>
          <w:p>
            <w:pPr>
              <w:spacing w:after="20"/>
              <w:ind w:left="20"/>
              <w:jc w:val="both"/>
            </w:pPr>
            <w:r>
              <w:rPr>
                <w:rFonts w:ascii="Times New Roman"/>
                <w:b w:val="false"/>
                <w:i w:val="false"/>
                <w:color w:val="000000"/>
                <w:sz w:val="20"/>
              </w:rPr>
              <w:t xml:space="preserve">
Leap Year Birthday.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4220"/>
          <w:p>
            <w:pPr>
              <w:spacing w:after="20"/>
              <w:ind w:left="20"/>
              <w:jc w:val="both"/>
            </w:pPr>
            <w:r>
              <w:rPr>
                <w:rFonts w:ascii="Times New Roman"/>
                <w:b w:val="false"/>
                <w:i w:val="false"/>
                <w:color w:val="000000"/>
                <w:sz w:val="20"/>
              </w:rPr>
              <w:t xml:space="preserve">
Model Rockets.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4221"/>
          <w:p>
            <w:pPr>
              <w:spacing w:after="20"/>
              <w:ind w:left="20"/>
              <w:jc w:val="both"/>
            </w:pPr>
            <w:r>
              <w:rPr>
                <w:rFonts w:ascii="Times New Roman"/>
                <w:b w:val="false"/>
                <w:i w:val="false"/>
                <w:color w:val="000000"/>
                <w:sz w:val="20"/>
              </w:rPr>
              <w:t xml:space="preserve">
Nature Stinks!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4222"/>
          <w:p>
            <w:pPr>
              <w:spacing w:after="20"/>
              <w:ind w:left="20"/>
              <w:jc w:val="both"/>
            </w:pPr>
            <w:r>
              <w:rPr>
                <w:rFonts w:ascii="Times New Roman"/>
                <w:b w:val="false"/>
                <w:i w:val="false"/>
                <w:color w:val="000000"/>
                <w:sz w:val="20"/>
              </w:rPr>
              <w:t xml:space="preserve">
New Planet, New School.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4223"/>
          <w:p>
            <w:pPr>
              <w:spacing w:after="20"/>
              <w:ind w:left="20"/>
              <w:jc w:val="both"/>
            </w:pPr>
            <w:r>
              <w:rPr>
                <w:rFonts w:ascii="Times New Roman"/>
                <w:b w:val="false"/>
                <w:i w:val="false"/>
                <w:color w:val="000000"/>
                <w:sz w:val="20"/>
              </w:rPr>
              <w:t xml:space="preserve">
Playing It Safe.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4224"/>
          <w:p>
            <w:pPr>
              <w:spacing w:after="20"/>
              <w:ind w:left="20"/>
              <w:jc w:val="both"/>
            </w:pPr>
            <w:r>
              <w:rPr>
                <w:rFonts w:ascii="Times New Roman"/>
                <w:b w:val="false"/>
                <w:i w:val="false"/>
                <w:color w:val="000000"/>
                <w:sz w:val="20"/>
              </w:rPr>
              <w:t xml:space="preserve">
Russia.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4225"/>
          <w:p>
            <w:pPr>
              <w:spacing w:after="20"/>
              <w:ind w:left="20"/>
              <w:jc w:val="both"/>
            </w:pPr>
            <w:r>
              <w:rPr>
                <w:rFonts w:ascii="Times New Roman"/>
                <w:b w:val="false"/>
                <w:i w:val="false"/>
                <w:color w:val="000000"/>
                <w:sz w:val="20"/>
              </w:rPr>
              <w:t xml:space="preserve">
Ships and Boats.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4226"/>
          <w:p>
            <w:pPr>
              <w:spacing w:after="20"/>
              <w:ind w:left="20"/>
              <w:jc w:val="both"/>
            </w:pPr>
            <w:r>
              <w:rPr>
                <w:rFonts w:ascii="Times New Roman"/>
                <w:b w:val="false"/>
                <w:i w:val="false"/>
                <w:color w:val="000000"/>
                <w:sz w:val="20"/>
              </w:rPr>
              <w:t xml:space="preserve">
Sled Dogs to the Rescue.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4227"/>
          <w:p>
            <w:pPr>
              <w:spacing w:after="20"/>
              <w:ind w:left="20"/>
              <w:jc w:val="both"/>
            </w:pPr>
            <w:r>
              <w:rPr>
                <w:rFonts w:ascii="Times New Roman"/>
                <w:b w:val="false"/>
                <w:i w:val="false"/>
                <w:color w:val="000000"/>
                <w:sz w:val="20"/>
              </w:rPr>
              <w:t xml:space="preserve">
Slithery and Slimy.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4228"/>
          <w:p>
            <w:pPr>
              <w:spacing w:after="20"/>
              <w:ind w:left="20"/>
              <w:jc w:val="both"/>
            </w:pPr>
            <w:r>
              <w:rPr>
                <w:rFonts w:ascii="Times New Roman"/>
                <w:b w:val="false"/>
                <w:i w:val="false"/>
                <w:color w:val="000000"/>
                <w:sz w:val="20"/>
              </w:rPr>
              <w:t xml:space="preserve">
Soccer Is a Kick!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4229"/>
          <w:p>
            <w:pPr>
              <w:spacing w:after="20"/>
              <w:ind w:left="20"/>
              <w:jc w:val="both"/>
            </w:pPr>
            <w:r>
              <w:rPr>
                <w:rFonts w:ascii="Times New Roman"/>
                <w:b w:val="false"/>
                <w:i w:val="false"/>
                <w:color w:val="000000"/>
                <w:sz w:val="20"/>
              </w:rPr>
              <w:t xml:space="preserve">
South Korea.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4230"/>
          <w:p>
            <w:pPr>
              <w:spacing w:after="20"/>
              <w:ind w:left="20"/>
              <w:jc w:val="both"/>
            </w:pPr>
            <w:r>
              <w:rPr>
                <w:rFonts w:ascii="Times New Roman"/>
                <w:b w:val="false"/>
                <w:i w:val="false"/>
                <w:color w:val="000000"/>
                <w:sz w:val="20"/>
              </w:rPr>
              <w:t xml:space="preserve">
Spain. </w:t>
            </w:r>
            <w:r>
              <w:br/>
            </w:r>
            <w:r>
              <w:rPr>
                <w:rFonts w:ascii="Times New Roman"/>
                <w:b w:val="false"/>
                <w:i w:val="false"/>
                <w:color w:val="000000"/>
                <w:sz w:val="20"/>
              </w:rPr>
              <w:t>
</w:t>
            </w:r>
            <w:r>
              <w:rPr>
                <w:rFonts w:ascii="Times New Roman"/>
                <w:b w:val="false"/>
                <w:i w:val="false"/>
                <w:color w:val="000000"/>
                <w:sz w:val="20"/>
              </w:rPr>
              <w:t>e-learning resource.</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4231"/>
          <w:p>
            <w:pPr>
              <w:spacing w:after="20"/>
              <w:ind w:left="20"/>
              <w:jc w:val="both"/>
            </w:pPr>
            <w:r>
              <w:rPr>
                <w:rFonts w:ascii="Times New Roman"/>
                <w:b w:val="false"/>
                <w:i w:val="false"/>
                <w:color w:val="000000"/>
                <w:sz w:val="20"/>
              </w:rPr>
              <w:t xml:space="preserve">
Strange Plants.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4232"/>
          <w:p>
            <w:pPr>
              <w:spacing w:after="20"/>
              <w:ind w:left="20"/>
              <w:jc w:val="both"/>
            </w:pPr>
            <w:r>
              <w:rPr>
                <w:rFonts w:ascii="Times New Roman"/>
                <w:b w:val="false"/>
                <w:i w:val="false"/>
                <w:color w:val="000000"/>
                <w:sz w:val="20"/>
              </w:rPr>
              <w:t xml:space="preserve">
Summer Olympics Events.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4233"/>
          <w:p>
            <w:pPr>
              <w:spacing w:after="20"/>
              <w:ind w:left="20"/>
              <w:jc w:val="both"/>
            </w:pPr>
            <w:r>
              <w:rPr>
                <w:rFonts w:ascii="Times New Roman"/>
                <w:b w:val="false"/>
                <w:i w:val="false"/>
                <w:color w:val="000000"/>
                <w:sz w:val="20"/>
              </w:rPr>
              <w:t xml:space="preserve">
The Grand Canyon.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4234"/>
          <w:p>
            <w:pPr>
              <w:spacing w:after="20"/>
              <w:ind w:left="20"/>
              <w:jc w:val="both"/>
            </w:pPr>
            <w:r>
              <w:rPr>
                <w:rFonts w:ascii="Times New Roman"/>
                <w:b w:val="false"/>
                <w:i w:val="false"/>
                <w:color w:val="000000"/>
                <w:sz w:val="20"/>
              </w:rPr>
              <w:t xml:space="preserve">
The Mighty Mississippi.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2" w:id="4235"/>
          <w:p>
            <w:pPr>
              <w:spacing w:after="20"/>
              <w:ind w:left="20"/>
              <w:jc w:val="both"/>
            </w:pPr>
            <w:r>
              <w:rPr>
                <w:rFonts w:ascii="Times New Roman"/>
                <w:b w:val="false"/>
                <w:i w:val="false"/>
                <w:color w:val="000000"/>
                <w:sz w:val="20"/>
              </w:rPr>
              <w:t xml:space="preserve">
What Lives in This Hole?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4236"/>
          <w:p>
            <w:pPr>
              <w:spacing w:after="20"/>
              <w:ind w:left="20"/>
              <w:jc w:val="both"/>
            </w:pPr>
            <w:r>
              <w:rPr>
                <w:rFonts w:ascii="Times New Roman"/>
                <w:b w:val="false"/>
                <w:i w:val="false"/>
                <w:color w:val="000000"/>
                <w:sz w:val="20"/>
              </w:rPr>
              <w:t xml:space="preserve">
Where We Get Energy.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4237"/>
          <w:p>
            <w:pPr>
              <w:spacing w:after="20"/>
              <w:ind w:left="20"/>
              <w:jc w:val="both"/>
            </w:pPr>
            <w:r>
              <w:rPr>
                <w:rFonts w:ascii="Times New Roman"/>
                <w:b w:val="false"/>
                <w:i w:val="false"/>
                <w:color w:val="000000"/>
                <w:sz w:val="20"/>
              </w:rPr>
              <w:t xml:space="preserve">
Yellowstone: A Place of Wild Wonders.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42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1" w:id="4238"/>
          <w:p>
            <w:pPr>
              <w:spacing w:after="20"/>
              <w:ind w:left="20"/>
              <w:jc w:val="both"/>
            </w:pPr>
            <w:r>
              <w:rPr>
                <w:rFonts w:ascii="Times New Roman"/>
                <w:b w:val="false"/>
                <w:i w:val="false"/>
                <w:color w:val="000000"/>
                <w:sz w:val="20"/>
              </w:rPr>
              <w:t xml:space="preserve">
Interactive Course. Year 4 (81-digital educational resources): </w:t>
            </w:r>
            <w:r>
              <w:br/>
            </w:r>
            <w:r>
              <w:rPr>
                <w:rFonts w:ascii="Times New Roman"/>
                <w:b w:val="false"/>
                <w:i w:val="false"/>
                <w:color w:val="000000"/>
                <w:sz w:val="20"/>
              </w:rPr>
              <w:t>
</w:t>
            </w:r>
            <w:r>
              <w:rPr>
                <w:rFonts w:ascii="Times New Roman"/>
                <w:b w:val="false"/>
                <w:i w:val="false"/>
                <w:color w:val="000000"/>
                <w:sz w:val="20"/>
              </w:rPr>
              <w:t>You start!; How often do you go to the park?; Tell me… ; What do you do?; How much cake is there?; How much lunch?; Let's go shopping!; Can I help you?; How many would you like?; I'd like six eggs; I’d like four ice creams, please; Are you hungry?; I'd like some pasta, please; What would you like to drink?; In a café; I'd like some soup!; It's time to get up!; It’s time for…; What time does the lesson start?; I play football in the afternoon; How's it going in New York?; This is my pet; What's the rabbit doing?; The kittens are sleeping in a box; We have lots of pets; I eat vegetables every day; It's raining; Today it's sunny; Is it cloudy?; There's snow in the north; Today's weather; There's snow on the mountains; It's hot in the jungle; Is there a rainbow in the sky?; There are mountains in the north; I can see a monster; What's in the town?; Where's the train station?; The bank is opposite the cinema; The playground is behind the classrooms; Two big cities; Upstairs, downstairs; Toys are on the first floor; Where are the books?; One hundred toys; Three funny fish; Look out, it's a shark!; What do pandas eat?; Lions eat meat; Robot at the zoo; Run, quick, quick, quick!; Rabbits hop quickly; The quiet mouse runs quickly; Lucy's lizard; My family; I was at home yesterday; We were in the garden; Who was in the park yesterday?; It was an exciting weekend; There's a lot of rain in the rainforest; Where was the bird?; Was it sunny yesterday?; The weather around the world; Rain, rain, go away; Once upon a time; The pirate sailed to an island; He wanted the treasure; Did the pirate look at the map?; The fairy godmother gave her a new dress; She lost her shoe; Can you say it?;</w:t>
            </w:r>
            <w:r>
              <w:br/>
            </w:r>
            <w:r>
              <w:rPr>
                <w:rFonts w:ascii="Times New Roman"/>
                <w:b w:val="false"/>
                <w:i w:val="false"/>
                <w:color w:val="000000"/>
                <w:sz w:val="20"/>
              </w:rPr>
              <w:t>
</w:t>
            </w:r>
            <w:r>
              <w:rPr>
                <w:rFonts w:ascii="Times New Roman"/>
                <w:b w:val="false"/>
                <w:i w:val="false"/>
                <w:color w:val="000000"/>
                <w:sz w:val="20"/>
              </w:rPr>
              <w:t xml:space="preserve">Test A; Test B; Test C; Test D; Test E; Test F; Test G; Test H; Test I; Test J.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4239"/>
          <w:p>
            <w:pPr>
              <w:spacing w:after="20"/>
              <w:ind w:left="20"/>
              <w:jc w:val="both"/>
            </w:pPr>
            <w:r>
              <w:rPr>
                <w:rFonts w:ascii="Times New Roman"/>
                <w:b w:val="false"/>
                <w:i w:val="false"/>
                <w:color w:val="000000"/>
                <w:sz w:val="20"/>
              </w:rPr>
              <w:t xml:space="preserve">
Interactive Course. Year 5 (65- digital educational resources): </w:t>
            </w:r>
            <w:r>
              <w:br/>
            </w:r>
            <w:r>
              <w:rPr>
                <w:rFonts w:ascii="Times New Roman"/>
                <w:b w:val="false"/>
                <w:i w:val="false"/>
                <w:color w:val="000000"/>
                <w:sz w:val="20"/>
              </w:rPr>
              <w:t>
</w:t>
            </w:r>
            <w:r>
              <w:rPr>
                <w:rFonts w:ascii="Times New Roman"/>
                <w:b w:val="false"/>
                <w:i w:val="false"/>
                <w:color w:val="000000"/>
                <w:sz w:val="20"/>
              </w:rPr>
              <w:t>My holiday; Where did you go on holiday?; We didn't see a shark; I have a funny story!; Yesterday was not a good day!; Were you at school yesterday?; Where were you in the afternoon?; Where were you this morning?; I walked into a wall!; Where did you go on holiday; Mrs Black?; Are you happy?; They're both older than Jill; Is football easier than hockey?; Basketball is more exciting than football; An elephant is bigger than me; It's quiet in here; Lucy is the oldest in the class; I'm better at running than swimming;</w:t>
            </w:r>
            <w:r>
              <w:br/>
            </w:r>
            <w:r>
              <w:rPr>
                <w:rFonts w:ascii="Times New Roman"/>
                <w:b w:val="false"/>
                <w:i w:val="false"/>
                <w:color w:val="000000"/>
                <w:sz w:val="20"/>
              </w:rPr>
              <w:t>
</w:t>
            </w:r>
            <w:r>
              <w:rPr>
                <w:rFonts w:ascii="Times New Roman"/>
                <w:b w:val="false"/>
                <w:i w:val="false"/>
                <w:color w:val="000000"/>
                <w:sz w:val="20"/>
              </w:rPr>
              <w:t xml:space="preserve">My favourite activities; I like toast; An email to a friend; What's the matter?; I've got a cold; Are you feeling better?; What's his job?; Why don't we go swimming?; Can you make your bed?; Where can I ride my bike?; Do I need a helmet?; Can you come to my party?; Dear friend …; You must do your homework; Can I sit near the window?; Don't touch!; You mustn't eat in your tent; We mustn't ride our bikes; Let's go for a run; I had a fantastic week!; Yesterday was my birthday; What would you like to wear?; I've got a pet; Look at the clown; I think he's very funny; Did you enjoy the film?; Why didn't you do your homework?; Please work quickly; Elephants walk slowly; Today I'm talking about lions; Picnic time; I'd like some apples, please; Did you enjoy the picnic?; What did you like best?; Did it have a happy ending?; I'd like a sausage sandwich; We had a good year!; </w:t>
            </w:r>
            <w:r>
              <w:br/>
            </w:r>
            <w:r>
              <w:rPr>
                <w:rFonts w:ascii="Times New Roman"/>
                <w:b w:val="false"/>
                <w:i w:val="false"/>
                <w:color w:val="000000"/>
                <w:sz w:val="20"/>
              </w:rPr>
              <w:t>
</w:t>
            </w:r>
            <w:r>
              <w:rPr>
                <w:rFonts w:ascii="Times New Roman"/>
                <w:b w:val="false"/>
                <w:i w:val="false"/>
                <w:color w:val="000000"/>
                <w:sz w:val="20"/>
              </w:rPr>
              <w:t xml:space="preserve">Test A; Test B; Test C; Test D; Test E; Test F; Test G; Test H; Test I; Test J.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4240"/>
          <w:p>
            <w:pPr>
              <w:spacing w:after="20"/>
              <w:ind w:left="20"/>
              <w:jc w:val="both"/>
            </w:pPr>
            <w:r>
              <w:rPr>
                <w:rFonts w:ascii="Times New Roman"/>
                <w:b w:val="false"/>
                <w:i w:val="false"/>
                <w:color w:val="000000"/>
                <w:sz w:val="20"/>
              </w:rPr>
              <w:t xml:space="preserve">
Interactive Course. Year 6 (78- digital educational resources): </w:t>
            </w:r>
            <w:r>
              <w:br/>
            </w:r>
            <w:r>
              <w:rPr>
                <w:rFonts w:ascii="Times New Roman"/>
                <w:b w:val="false"/>
                <w:i w:val="false"/>
                <w:color w:val="000000"/>
                <w:sz w:val="20"/>
              </w:rPr>
              <w:t>
</w:t>
            </w:r>
            <w:r>
              <w:rPr>
                <w:rFonts w:ascii="Times New Roman"/>
                <w:b w:val="false"/>
                <w:i w:val="false"/>
                <w:color w:val="000000"/>
                <w:sz w:val="20"/>
              </w:rPr>
              <w:t>20, 30, 40…; How many cakes have we got?; Where are the sheep?; Can I give the horse an apple?; What can I give the cows?; What a nice farm!; 22, 33, 44…?; I went to Old Farm; I sent you a text; What was the weather like?; Was it sunny in the west?; It was a rainy day; She's my dad's older sister; What's your aunt like?; He's my mum's younger brother; Now he looks like a pirate!; What does she look like?; She's got curly black hair; This woman is tall and thin; This is my aunt; What's your father's job?; Where does she work?; What does the farmer have to do?; She works in a hospital; I don't have to go to school today; I'm a robot; She doesn't have to work outside; I like my job; Do you have to go to school?; I don't have to work this evening; It's got four legs and it hops; I think it's a mouse because it's got big ears; She brings them food when they're hungry; The panda eats a lot of leaves; Sometimes there are spiders on the ground; This is what the lion eats; That's the forest where the parrot lives; First I went to the rainforest; First I saw a lion; It's the biggest tiger in the world; How does he go to work?; It's quicker by car; The train is more difficult than the bus; Which are better?; Planes or trains?; I like walking to school; Sailing's more exciting than walking; My car is better than your dad's car; You can see the city by bus; Do you like driving?; London's better than New York; What shall we buy her?; What do you want to do?; I want to buy my mum a present; What do you need for school?; What do we need to buy?; We went to the supermarket to buy some food; I bought some chocolate, eggs and sugar to make a cake; Here's the birthday card for Lucy; I went to the market to buy a banana; It's very easy to make; What's your address?; This is the DVD which my friend gave me; This is the girl who cleaned houses; Many kings and queens lived here; Where's the library?; There's a clock on the wall; Which is your favourite thing?; Lucy's favourite things; Am I in the garden?; What's your bedroom like?; Happy camping!; I had to give the penguins some fish; Let's make a bird bath; What shall we do for our next show?; Test B; Test C; Test D; Test E; Test F.</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4241"/>
          <w:p>
            <w:pPr>
              <w:spacing w:after="20"/>
              <w:ind w:left="20"/>
              <w:jc w:val="both"/>
            </w:pPr>
            <w:r>
              <w:rPr>
                <w:rFonts w:ascii="Times New Roman"/>
                <w:b w:val="false"/>
                <w:i w:val="false"/>
                <w:color w:val="000000"/>
                <w:sz w:val="20"/>
              </w:rPr>
              <w:t xml:space="preserve">
Interactive Exercises. Elementary level. Grammar (24-digital educational resources): </w:t>
            </w:r>
            <w:r>
              <w:br/>
            </w:r>
            <w:r>
              <w:rPr>
                <w:rFonts w:ascii="Times New Roman"/>
                <w:b w:val="false"/>
                <w:i w:val="false"/>
                <w:color w:val="000000"/>
                <w:sz w:val="20"/>
              </w:rPr>
              <w:t>
</w:t>
            </w:r>
            <w:r>
              <w:rPr>
                <w:rFonts w:ascii="Times New Roman"/>
                <w:b w:val="false"/>
                <w:i w:val="false"/>
                <w:color w:val="000000"/>
                <w:sz w:val="20"/>
              </w:rPr>
              <w:t xml:space="preserve">Present perfect- negatives; Present perfect- just, already, yet; Past simple vs. present perfect; Short forms; Wh- interrogatives; Modal verbs- can, could; Modal verbs- must, mustn’t, needn’t; Modal verbs- should, ought to; Have to; Would like; Personal pronouns; Possessive adjectives; Possessive pronouns; Reflexive pronouns; Demonstrative pronouns; Saxon genitive; Short questions and answers; Indefinite and definite article; Countable and uncountable nouns; </w:t>
            </w:r>
            <w:r>
              <w:br/>
            </w:r>
            <w:r>
              <w:rPr>
                <w:rFonts w:ascii="Times New Roman"/>
                <w:b w:val="false"/>
                <w:i w:val="false"/>
                <w:color w:val="000000"/>
                <w:sz w:val="20"/>
              </w:rPr>
              <w:t>
</w:t>
            </w:r>
            <w:r>
              <w:rPr>
                <w:rFonts w:ascii="Times New Roman"/>
                <w:b w:val="false"/>
                <w:i w:val="false"/>
                <w:color w:val="000000"/>
                <w:sz w:val="20"/>
              </w:rPr>
              <w:t xml:space="preserve">Countable and uncountable nouns- some, any; Expressions of quantity- much, many, etc; Expressions of quantity; Comparative and superlative adjectives; Nothing, no one, not + anybody/anyone.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4242"/>
          <w:p>
            <w:pPr>
              <w:spacing w:after="20"/>
              <w:ind w:left="20"/>
              <w:jc w:val="both"/>
            </w:pPr>
            <w:r>
              <w:rPr>
                <w:rFonts w:ascii="Times New Roman"/>
                <w:b w:val="false"/>
                <w:i w:val="false"/>
                <w:color w:val="000000"/>
                <w:sz w:val="20"/>
              </w:rPr>
              <w:t xml:space="preserve">
Elementary level. Listening (12-digital educational resources): </w:t>
            </w:r>
            <w:r>
              <w:br/>
            </w:r>
            <w:r>
              <w:rPr>
                <w:rFonts w:ascii="Times New Roman"/>
                <w:b w:val="false"/>
                <w:i w:val="false"/>
                <w:color w:val="000000"/>
                <w:sz w:val="20"/>
              </w:rPr>
              <w:t>
</w:t>
            </w:r>
            <w:r>
              <w:rPr>
                <w:rFonts w:ascii="Times New Roman"/>
                <w:b w:val="false"/>
                <w:i w:val="false"/>
                <w:color w:val="000000"/>
                <w:sz w:val="20"/>
              </w:rPr>
              <w:t xml:space="preserve">My friends; Favourites; Men at work; The future is in our hands; Healthy body, healthy mind; Travelling; Student life; Sporting life; Getting there; Money must be funny; Daylight robbery; Around the world.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4243"/>
          <w:p>
            <w:pPr>
              <w:spacing w:after="20"/>
              <w:ind w:left="20"/>
              <w:jc w:val="both"/>
            </w:pPr>
            <w:r>
              <w:rPr>
                <w:rFonts w:ascii="Times New Roman"/>
                <w:b w:val="false"/>
                <w:i w:val="false"/>
                <w:color w:val="000000"/>
                <w:sz w:val="20"/>
              </w:rPr>
              <w:t xml:space="preserve">
Elementary level. Vocabulary (16- digital educational resources): </w:t>
            </w:r>
            <w:r>
              <w:br/>
            </w:r>
            <w:r>
              <w:rPr>
                <w:rFonts w:ascii="Times New Roman"/>
                <w:b w:val="false"/>
                <w:i w:val="false"/>
                <w:color w:val="000000"/>
                <w:sz w:val="20"/>
              </w:rPr>
              <w:t>
</w:t>
            </w:r>
            <w:r>
              <w:rPr>
                <w:rFonts w:ascii="Times New Roman"/>
                <w:b w:val="false"/>
                <w:i w:val="false"/>
                <w:color w:val="000000"/>
                <w:sz w:val="20"/>
              </w:rPr>
              <w:t xml:space="preserve">Body; City; Clothes; Describing people; Describing things; Family; Food and drink; Free time; Home; Jobs; Miscellaneous; Nature; Numbers; School; Sport; Weather. </w:t>
            </w:r>
            <w:r>
              <w:br/>
            </w:r>
            <w:r>
              <w:rPr>
                <w:rFonts w:ascii="Times New Roman"/>
                <w:b w:val="false"/>
                <w:i w:val="false"/>
                <w:color w:val="000000"/>
                <w:sz w:val="20"/>
              </w:rPr>
              <w:t>
</w:t>
            </w:r>
            <w:r>
              <w:rPr>
                <w:rFonts w:ascii="Times New Roman"/>
                <w:b w:val="false"/>
                <w:i w:val="false"/>
                <w:color w:val="000000"/>
                <w:sz w:val="20"/>
              </w:rPr>
              <w:t>4-6 classes.</w:t>
            </w:r>
            <w:r>
              <w:br/>
            </w:r>
            <w:r>
              <w:rPr>
                <w:rFonts w:ascii="Times New Roman"/>
                <w:b w:val="false"/>
                <w:i w:val="false"/>
                <w:color w:val="000000"/>
                <w:sz w:val="20"/>
              </w:rPr>
              <w:t>
www.bilimland.kz</w:t>
            </w:r>
          </w:p>
          <w:bookmarkEnd w:id="42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4244"/>
          <w:p>
            <w:pPr>
              <w:spacing w:after="20"/>
              <w:ind w:left="20"/>
              <w:jc w:val="both"/>
            </w:pPr>
            <w:r>
              <w:rPr>
                <w:rFonts w:ascii="Times New Roman"/>
                <w:b w:val="false"/>
                <w:i w:val="false"/>
                <w:color w:val="000000"/>
                <w:sz w:val="20"/>
              </w:rPr>
              <w:t xml:space="preserve">
Intermediate level. Grammar (26- digital educational resources): </w:t>
            </w:r>
            <w:r>
              <w:br/>
            </w:r>
            <w:r>
              <w:rPr>
                <w:rFonts w:ascii="Times New Roman"/>
                <w:b w:val="false"/>
                <w:i w:val="false"/>
                <w:color w:val="000000"/>
                <w:sz w:val="20"/>
              </w:rPr>
              <w:t>
</w:t>
            </w:r>
            <w:r>
              <w:rPr>
                <w:rFonts w:ascii="Times New Roman"/>
                <w:b w:val="false"/>
                <w:i w:val="false"/>
                <w:color w:val="000000"/>
                <w:sz w:val="20"/>
              </w:rPr>
              <w:t xml:space="preserve">Present simple tense; Present time state and event verbs; Present simple vs. present continuous; Reported speech commands and requests; Reported speech questions; Wishes about the past; Passive present perfect, future simple; Passive present continuous, be going to; Passive sentences with and without an agent; Expressions have sth done, make sb do sth; Modal verbs for ability and permission; Modal verbs for possibility or uncertainty; Modal verbs for obligation; Modal verbs for impossibility or certainty; Modal verbs for advice and opinion; Defining relative clauses; Non-defining relative clauses; Combining sentences; Subject and object questions; Tag questions; Time expressions and prepositions; Dates; Indefinite article; Definite article; Adjectives ending in -ed and –ing; Adjectives and word order.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4245"/>
          <w:p>
            <w:pPr>
              <w:spacing w:after="20"/>
              <w:ind w:left="20"/>
              <w:jc w:val="both"/>
            </w:pPr>
            <w:r>
              <w:rPr>
                <w:rFonts w:ascii="Times New Roman"/>
                <w:b w:val="false"/>
                <w:i w:val="false"/>
                <w:color w:val="000000"/>
                <w:sz w:val="20"/>
              </w:rPr>
              <w:t xml:space="preserve">
Intermediate level. Listening (18- digital educational resources): </w:t>
            </w:r>
            <w:r>
              <w:br/>
            </w:r>
            <w:r>
              <w:rPr>
                <w:rFonts w:ascii="Times New Roman"/>
                <w:b w:val="false"/>
                <w:i w:val="false"/>
                <w:color w:val="000000"/>
                <w:sz w:val="20"/>
              </w:rPr>
              <w:t>
</w:t>
            </w:r>
            <w:r>
              <w:rPr>
                <w:rFonts w:ascii="Times New Roman"/>
                <w:b w:val="false"/>
                <w:i w:val="false"/>
                <w:color w:val="000000"/>
                <w:sz w:val="20"/>
              </w:rPr>
              <w:t xml:space="preserve">In the spotlight; Raising children; Corporate life; Digital worlds; Travel broadens the mind; Ancient discoveries; E-learning; Elections; Job satisfaction; If it was not for medicine; What a wedding!; Environment; Cuisine; In court; Zoo; City or country; Sport and safety; Books.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4246"/>
          <w:p>
            <w:pPr>
              <w:spacing w:after="20"/>
              <w:ind w:left="20"/>
              <w:jc w:val="both"/>
            </w:pPr>
            <w:r>
              <w:rPr>
                <w:rFonts w:ascii="Times New Roman"/>
                <w:b w:val="false"/>
                <w:i w:val="false"/>
                <w:color w:val="000000"/>
                <w:sz w:val="20"/>
              </w:rPr>
              <w:t xml:space="preserve">
Intermediate level. Vocabulary (14- digital educational resources): </w:t>
            </w:r>
            <w:r>
              <w:br/>
            </w:r>
            <w:r>
              <w:rPr>
                <w:rFonts w:ascii="Times New Roman"/>
                <w:b w:val="false"/>
                <w:i w:val="false"/>
                <w:color w:val="000000"/>
                <w:sz w:val="20"/>
              </w:rPr>
              <w:t>
</w:t>
            </w:r>
            <w:r>
              <w:rPr>
                <w:rFonts w:ascii="Times New Roman"/>
                <w:b w:val="false"/>
                <w:i w:val="false"/>
                <w:color w:val="000000"/>
                <w:sz w:val="20"/>
              </w:rPr>
              <w:t xml:space="preserve">Business; Cuisine; Culture and Entertainment; Education; Employment; Environment; Government; </w:t>
            </w:r>
            <w:r>
              <w:br/>
            </w:r>
            <w:r>
              <w:rPr>
                <w:rFonts w:ascii="Times New Roman"/>
                <w:b w:val="false"/>
                <w:i w:val="false"/>
                <w:color w:val="000000"/>
                <w:sz w:val="20"/>
              </w:rPr>
              <w:t>
</w:t>
            </w:r>
            <w:r>
              <w:rPr>
                <w:rFonts w:ascii="Times New Roman"/>
                <w:b w:val="false"/>
                <w:i w:val="false"/>
                <w:color w:val="000000"/>
                <w:sz w:val="20"/>
              </w:rPr>
              <w:t xml:space="preserve">Law; Medicine; Now and the past; People and lifestyle; Plants and animals; Science and computers; Tourism.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4247"/>
          <w:p>
            <w:pPr>
              <w:spacing w:after="20"/>
              <w:ind w:left="20"/>
              <w:jc w:val="both"/>
            </w:pPr>
            <w:r>
              <w:rPr>
                <w:rFonts w:ascii="Times New Roman"/>
                <w:b w:val="false"/>
                <w:i w:val="false"/>
                <w:color w:val="000000"/>
                <w:sz w:val="20"/>
              </w:rPr>
              <w:t xml:space="preserve">
Advanced level. Grammar </w:t>
            </w:r>
            <w:r>
              <w:br/>
            </w:r>
            <w:r>
              <w:rPr>
                <w:rFonts w:ascii="Times New Roman"/>
                <w:b w:val="false"/>
                <w:i w:val="false"/>
                <w:color w:val="000000"/>
                <w:sz w:val="20"/>
              </w:rPr>
              <w:t>
</w:t>
            </w:r>
            <w:r>
              <w:rPr>
                <w:rFonts w:ascii="Times New Roman"/>
                <w:b w:val="false"/>
                <w:i w:val="false"/>
                <w:color w:val="000000"/>
                <w:sz w:val="20"/>
              </w:rPr>
              <w:t xml:space="preserve">(21- digital educational resources): </w:t>
            </w:r>
            <w:r>
              <w:br/>
            </w:r>
            <w:r>
              <w:rPr>
                <w:rFonts w:ascii="Times New Roman"/>
                <w:b w:val="false"/>
                <w:i w:val="false"/>
                <w:color w:val="000000"/>
                <w:sz w:val="20"/>
              </w:rPr>
              <w:t>
</w:t>
            </w:r>
            <w:r>
              <w:rPr>
                <w:rFonts w:ascii="Times New Roman"/>
                <w:b w:val="false"/>
                <w:i w:val="false"/>
                <w:color w:val="000000"/>
                <w:sz w:val="20"/>
              </w:rPr>
              <w:t xml:space="preserve">Ways of talking about the future; Conditionals – consolidation; Only if, even if; unless and other expresssions; Conditional sentences – tenses; Other types of conditional and if sentences; Adjectives and adverbs; Gradable and ungradable adjectives; Affixes; Used to – expressions; Past perfect and past perfect continuous; Continuous aspect; Passive structures; Modal verbs in the past; Verbs followed by infinitives; Verbs followed by -ing form; Verbs, nouns and adjectives followed by prepositions; Comparisons and similarities; </w:t>
            </w:r>
            <w:r>
              <w:br/>
            </w:r>
            <w:r>
              <w:rPr>
                <w:rFonts w:ascii="Times New Roman"/>
                <w:b w:val="false"/>
                <w:i w:val="false"/>
                <w:color w:val="000000"/>
                <w:sz w:val="20"/>
              </w:rPr>
              <w:t>
</w:t>
            </w:r>
            <w:r>
              <w:rPr>
                <w:rFonts w:ascii="Times New Roman"/>
                <w:b w:val="false"/>
                <w:i w:val="false"/>
                <w:color w:val="000000"/>
                <w:sz w:val="20"/>
              </w:rPr>
              <w:t xml:space="preserve">Relative clauses; Participle and to-infinitive clauses; Reported speech; Clauses of purpose and result.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4248"/>
          <w:p>
            <w:pPr>
              <w:spacing w:after="20"/>
              <w:ind w:left="20"/>
              <w:jc w:val="both"/>
            </w:pPr>
            <w:r>
              <w:rPr>
                <w:rFonts w:ascii="Times New Roman"/>
                <w:b w:val="false"/>
                <w:i w:val="false"/>
                <w:color w:val="000000"/>
                <w:sz w:val="20"/>
              </w:rPr>
              <w:t xml:space="preserve">
Advanced level. Vocabulary (18- digital educational resources): </w:t>
            </w:r>
            <w:r>
              <w:br/>
            </w:r>
            <w:r>
              <w:rPr>
                <w:rFonts w:ascii="Times New Roman"/>
                <w:b w:val="false"/>
                <w:i w:val="false"/>
                <w:color w:val="000000"/>
                <w:sz w:val="20"/>
              </w:rPr>
              <w:t>
</w:t>
            </w:r>
            <w:r>
              <w:rPr>
                <w:rFonts w:ascii="Times New Roman"/>
                <w:b w:val="false"/>
                <w:i w:val="false"/>
                <w:color w:val="000000"/>
                <w:sz w:val="20"/>
              </w:rPr>
              <w:t xml:space="preserve">Assorted vocabulary; Business and the economy; Character and features; Earth and life sciences; General adjectives; Housing and architecture; Idioms and expressions; Industry, machines and technology; Leisure and culture; People, customs and relationships; Phrasal verbs; Physical sciences, space and maths; Sounds; Things your body does; Values and attitudes; Verbs relating to events; Verbs relating to people; War, crime and civil disorder.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42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и общее среднее 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4249"/>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w:t>
            </w:r>
            <w:r>
              <w:rPr>
                <w:rFonts w:ascii="Times New Roman"/>
                <w:b w:val="false"/>
                <w:i w:val="false"/>
                <w:color w:val="000000"/>
                <w:sz w:val="20"/>
              </w:rPr>
              <w:t>Fundamentals of physics (51 digital educational resources):</w:t>
            </w:r>
            <w:r>
              <w:br/>
            </w:r>
            <w:r>
              <w:rPr>
                <w:rFonts w:ascii="Times New Roman"/>
                <w:b w:val="false"/>
                <w:i w:val="false"/>
                <w:color w:val="000000"/>
                <w:sz w:val="20"/>
              </w:rPr>
              <w:t>
</w:t>
            </w:r>
            <w:r>
              <w:rPr>
                <w:rFonts w:ascii="Times New Roman"/>
                <w:b w:val="false"/>
                <w:i w:val="false"/>
                <w:color w:val="000000"/>
                <w:sz w:val="20"/>
              </w:rPr>
              <w:t xml:space="preserve">Introduction: Physics - science of nature. Physics and technology; Physical quantities. Units of measurement. </w:t>
            </w:r>
            <w:r>
              <w:br/>
            </w:r>
            <w:r>
              <w:rPr>
                <w:rFonts w:ascii="Times New Roman"/>
                <w:b w:val="false"/>
                <w:i w:val="false"/>
                <w:color w:val="000000"/>
                <w:sz w:val="20"/>
              </w:rPr>
              <w:t>
</w:t>
            </w:r>
            <w:r>
              <w:rPr>
                <w:rFonts w:ascii="Times New Roman"/>
                <w:b w:val="false"/>
                <w:i w:val="false"/>
                <w:color w:val="000000"/>
                <w:sz w:val="20"/>
              </w:rPr>
              <w:t xml:space="preserve">Matter: Atoms and molecules. Structure of matter; The movement of molecules. Diffusion; States of matter; Gas; Liquid; Solid. </w:t>
            </w:r>
            <w:r>
              <w:br/>
            </w:r>
            <w:r>
              <w:rPr>
                <w:rFonts w:ascii="Times New Roman"/>
                <w:b w:val="false"/>
                <w:i w:val="false"/>
                <w:color w:val="000000"/>
                <w:sz w:val="20"/>
              </w:rPr>
              <w:t>
</w:t>
            </w:r>
            <w:r>
              <w:rPr>
                <w:rFonts w:ascii="Times New Roman"/>
                <w:b w:val="false"/>
                <w:i w:val="false"/>
                <w:color w:val="000000"/>
                <w:sz w:val="20"/>
              </w:rPr>
              <w:t xml:space="preserve">Motion: Mechanical movement. Frame of reference. Relativity of motion; Material point. Trajectory; A path of motion and displacement;Uniform motion;Uniformly variable motion; Inertia. </w:t>
            </w:r>
            <w:r>
              <w:br/>
            </w:r>
            <w:r>
              <w:rPr>
                <w:rFonts w:ascii="Times New Roman"/>
                <w:b w:val="false"/>
                <w:i w:val="false"/>
                <w:color w:val="000000"/>
                <w:sz w:val="20"/>
              </w:rPr>
              <w:t>
</w:t>
            </w:r>
            <w:r>
              <w:rPr>
                <w:rFonts w:ascii="Times New Roman"/>
                <w:b w:val="false"/>
                <w:i w:val="false"/>
                <w:color w:val="000000"/>
                <w:sz w:val="20"/>
              </w:rPr>
              <w:t xml:space="preserve">Velocity Mass and Force: Interactions of bodies; The mass of an object. The density of matter; Force; Hooke's Law. Young's Modulus; Measurement of the force. Dynamometr; Addition of forces acting on the body; Gravity. Force of gravity; Weight; Friction; Air resistance; The force of reaction. </w:t>
            </w:r>
            <w:r>
              <w:br/>
            </w:r>
            <w:r>
              <w:rPr>
                <w:rFonts w:ascii="Times New Roman"/>
                <w:b w:val="false"/>
                <w:i w:val="false"/>
                <w:color w:val="000000"/>
                <w:sz w:val="20"/>
              </w:rPr>
              <w:t>
</w:t>
            </w:r>
            <w:r>
              <w:rPr>
                <w:rFonts w:ascii="Times New Roman"/>
                <w:b w:val="false"/>
                <w:i w:val="false"/>
                <w:color w:val="000000"/>
                <w:sz w:val="20"/>
              </w:rPr>
              <w:t xml:space="preserve">Pressure: Pressure; Pressure liquids. Pascal's Law; Combined vessels; Atmospheric pressure; The measurement of pressure. Torricelli's experiment; Buoyant force; Floating bodies. </w:t>
            </w:r>
            <w:r>
              <w:br/>
            </w:r>
            <w:r>
              <w:rPr>
                <w:rFonts w:ascii="Times New Roman"/>
                <w:b w:val="false"/>
                <w:i w:val="false"/>
                <w:color w:val="000000"/>
                <w:sz w:val="20"/>
              </w:rPr>
              <w:t>
</w:t>
            </w:r>
            <w:r>
              <w:rPr>
                <w:rFonts w:ascii="Times New Roman"/>
                <w:b w:val="false"/>
                <w:i w:val="false"/>
                <w:color w:val="000000"/>
                <w:sz w:val="20"/>
              </w:rPr>
              <w:t xml:space="preserve">Energy: Work; Potential energy; Kinetic energy; Energy conversions; Moment of force; Equilibrium. Centre of gravity; Levers and pulleys; Power. </w:t>
            </w:r>
            <w:r>
              <w:br/>
            </w:r>
            <w:r>
              <w:rPr>
                <w:rFonts w:ascii="Times New Roman"/>
                <w:b w:val="false"/>
                <w:i w:val="false"/>
                <w:color w:val="000000"/>
                <w:sz w:val="20"/>
              </w:rPr>
              <w:t>
</w:t>
            </w:r>
            <w:r>
              <w:rPr>
                <w:rFonts w:ascii="Times New Roman"/>
                <w:b w:val="false"/>
                <w:i w:val="false"/>
                <w:color w:val="000000"/>
                <w:sz w:val="20"/>
              </w:rPr>
              <w:t>Fundamentals of electrodynamics: Charging objects; Capacitors; Electric current; Resistors; Magnetic field; Power supply units and rectifiers; Diode; Transistor; Transfer of electrical energy; Electromagnets.</w:t>
            </w:r>
            <w:r>
              <w:br/>
            </w:r>
            <w:r>
              <w:rPr>
                <w:rFonts w:ascii="Times New Roman"/>
                <w:b w:val="false"/>
                <w:i w:val="false"/>
                <w:color w:val="000000"/>
                <w:sz w:val="20"/>
              </w:rPr>
              <w:t>
</w:t>
            </w:r>
            <w:r>
              <w:rPr>
                <w:rFonts w:ascii="Times New Roman"/>
                <w:b w:val="false"/>
                <w:i w:val="false"/>
                <w:color w:val="000000"/>
                <w:sz w:val="20"/>
              </w:rPr>
              <w:t>7-11 classes.</w:t>
            </w:r>
            <w:r>
              <w:br/>
            </w:r>
            <w:r>
              <w:rPr>
                <w:rFonts w:ascii="Times New Roman"/>
                <w:b w:val="false"/>
                <w:i w:val="false"/>
                <w:color w:val="000000"/>
                <w:sz w:val="20"/>
              </w:rPr>
              <w:t>
www.bilimland.kz</w:t>
            </w:r>
          </w:p>
          <w:bookmarkEnd w:id="42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4250"/>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w:t>
            </w:r>
            <w:r>
              <w:rPr>
                <w:rFonts w:ascii="Times New Roman"/>
                <w:b w:val="false"/>
                <w:i w:val="false"/>
                <w:color w:val="000000"/>
                <w:sz w:val="20"/>
              </w:rPr>
              <w:t xml:space="preserve">Mechanics (50 digital educational resources): Kinematics: Description of motion using vectors; Uniform motion; Accelerating motion; Curvilinear motion; Gravitational acceleration; Horizontal projectile motion; Projectile motion at an angle; Angular velocity. Angular acceleration. </w:t>
            </w:r>
            <w:r>
              <w:br/>
            </w:r>
            <w:r>
              <w:rPr>
                <w:rFonts w:ascii="Times New Roman"/>
                <w:b w:val="false"/>
                <w:i w:val="false"/>
                <w:color w:val="000000"/>
                <w:sz w:val="20"/>
              </w:rPr>
              <w:t>
</w:t>
            </w:r>
            <w:r>
              <w:rPr>
                <w:rFonts w:ascii="Times New Roman"/>
                <w:b w:val="false"/>
                <w:i w:val="false"/>
                <w:color w:val="000000"/>
                <w:sz w:val="20"/>
              </w:rPr>
              <w:t xml:space="preserve">Dynamics: Interactions; The mass of an object; Density of matter; Force; Force of friction; Air drag; Addition of forces acting on the body; Equilibrium. Centre of gravity; Newton's first law; World gravitation. Gravitational force; The movement in space; Moments of forces in constructions; Momentum; Energy. Work; Internal energy; Potential energy and kinetic energy; The law of conservation of momentum and energy in collision; Simple machines; Power; Newton's second law for rotational motion; Newton's second law in the form of a momentum for rotational motion; Energy of rotational motion; Centripetal and centrifugal force; Potential energy of a body in a gravitational field; Potential energy of a body in a gravitational field. </w:t>
            </w:r>
            <w:r>
              <w:br/>
            </w:r>
            <w:r>
              <w:rPr>
                <w:rFonts w:ascii="Times New Roman"/>
                <w:b w:val="false"/>
                <w:i w:val="false"/>
                <w:color w:val="000000"/>
                <w:sz w:val="20"/>
              </w:rPr>
              <w:t>
</w:t>
            </w:r>
            <w:r>
              <w:rPr>
                <w:rFonts w:ascii="Times New Roman"/>
                <w:b w:val="false"/>
                <w:i w:val="false"/>
                <w:color w:val="000000"/>
                <w:sz w:val="20"/>
              </w:rPr>
              <w:t xml:space="preserve">Theory of relativity: Time and distance; Time and distance; Mass and energy; General theory of relativity. </w:t>
            </w:r>
            <w:r>
              <w:br/>
            </w:r>
            <w:r>
              <w:rPr>
                <w:rFonts w:ascii="Times New Roman"/>
                <w:b w:val="false"/>
                <w:i w:val="false"/>
                <w:color w:val="000000"/>
                <w:sz w:val="20"/>
              </w:rPr>
              <w:t>
</w:t>
            </w:r>
            <w:r>
              <w:rPr>
                <w:rFonts w:ascii="Times New Roman"/>
                <w:b w:val="false"/>
                <w:i w:val="false"/>
                <w:color w:val="000000"/>
                <w:sz w:val="20"/>
              </w:rPr>
              <w:t xml:space="preserve">Oscillations: Oscillating motion. Mechanical oscillations; Energy of oscillations; Free, damped and forced oscillations. Resonance. </w:t>
            </w:r>
            <w:r>
              <w:br/>
            </w:r>
            <w:r>
              <w:rPr>
                <w:rFonts w:ascii="Times New Roman"/>
                <w:b w:val="false"/>
                <w:i w:val="false"/>
                <w:color w:val="000000"/>
                <w:sz w:val="20"/>
              </w:rPr>
              <w:t>
</w:t>
            </w:r>
            <w:r>
              <w:rPr>
                <w:rFonts w:ascii="Times New Roman"/>
                <w:b w:val="false"/>
                <w:i w:val="false"/>
                <w:color w:val="000000"/>
                <w:sz w:val="20"/>
              </w:rPr>
              <w:t>Mechanical oscillations: Wave motion; Sound; Interference of sound waves; Sounds in music; Reflection of waves; Refraction of waves; Infrasound and ultrasound; Diffraction and interference of waves; Doppler's effect; Intensity of the waves; Intensity of the waves.</w:t>
            </w:r>
            <w:r>
              <w:br/>
            </w:r>
            <w:r>
              <w:rPr>
                <w:rFonts w:ascii="Times New Roman"/>
                <w:b w:val="false"/>
                <w:i w:val="false"/>
                <w:color w:val="000000"/>
                <w:sz w:val="20"/>
              </w:rPr>
              <w:t>
</w:t>
            </w:r>
            <w:r>
              <w:rPr>
                <w:rFonts w:ascii="Times New Roman"/>
                <w:b w:val="false"/>
                <w:i w:val="false"/>
                <w:color w:val="000000"/>
                <w:sz w:val="20"/>
              </w:rPr>
              <w:t>7-11 classes.</w:t>
            </w:r>
            <w:r>
              <w:br/>
            </w:r>
            <w:r>
              <w:rPr>
                <w:rFonts w:ascii="Times New Roman"/>
                <w:b w:val="false"/>
                <w:i w:val="false"/>
                <w:color w:val="000000"/>
                <w:sz w:val="20"/>
              </w:rPr>
              <w:t>
www.bilimland.kz</w:t>
            </w:r>
          </w:p>
          <w:bookmarkEnd w:id="42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8" w:id="4251"/>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w:t>
            </w:r>
            <w:r>
              <w:rPr>
                <w:rFonts w:ascii="Times New Roman"/>
                <w:b w:val="false"/>
                <w:i w:val="false"/>
                <w:color w:val="000000"/>
                <w:sz w:val="20"/>
              </w:rPr>
              <w:t xml:space="preserve">Molecular physics (21 digital educational resources): </w:t>
            </w:r>
            <w:r>
              <w:br/>
            </w:r>
            <w:r>
              <w:rPr>
                <w:rFonts w:ascii="Times New Roman"/>
                <w:b w:val="false"/>
                <w:i w:val="false"/>
                <w:color w:val="000000"/>
                <w:sz w:val="20"/>
              </w:rPr>
              <w:t>
</w:t>
            </w:r>
            <w:r>
              <w:rPr>
                <w:rFonts w:ascii="Times New Roman"/>
                <w:b w:val="false"/>
                <w:i w:val="false"/>
                <w:color w:val="000000"/>
                <w:sz w:val="20"/>
              </w:rPr>
              <w:t xml:space="preserve">Molecular-kinetic theory fundamentals: Ideal gas; The basic equation of the molecular-kinetic theory. </w:t>
            </w:r>
            <w:r>
              <w:br/>
            </w:r>
            <w:r>
              <w:rPr>
                <w:rFonts w:ascii="Times New Roman"/>
                <w:b w:val="false"/>
                <w:i w:val="false"/>
                <w:color w:val="000000"/>
                <w:sz w:val="20"/>
              </w:rPr>
              <w:t>
</w:t>
            </w:r>
            <w:r>
              <w:rPr>
                <w:rFonts w:ascii="Times New Roman"/>
                <w:b w:val="false"/>
                <w:i w:val="false"/>
                <w:color w:val="000000"/>
                <w:sz w:val="20"/>
              </w:rPr>
              <w:t xml:space="preserve">Thermodynamics: Internal energy; The first law of thermodynamics; Heat сapacity; Heat sources; Heat transfer; Isoprocesses; Adiabatic process; The second law of thermodynamics; Heat engines. Carnot Cycle. </w:t>
            </w:r>
            <w:r>
              <w:br/>
            </w:r>
            <w:r>
              <w:rPr>
                <w:rFonts w:ascii="Times New Roman"/>
                <w:b w:val="false"/>
                <w:i w:val="false"/>
                <w:color w:val="000000"/>
                <w:sz w:val="20"/>
              </w:rPr>
              <w:t>
</w:t>
            </w:r>
            <w:r>
              <w:rPr>
                <w:rFonts w:ascii="Times New Roman"/>
                <w:b w:val="false"/>
                <w:i w:val="false"/>
                <w:color w:val="000000"/>
                <w:sz w:val="20"/>
              </w:rPr>
              <w:t>The properties of gases, liquids and solids: Evaporation and condensation; Melting and freezing; Phase changes; The surface tension of liquids; Wetting. Capillarity; Properties of vapors. The critical state of matter; Air humidity; Viscosity. Internal friction; Bernoulli's principle; Crystals and amorphous bodies.</w:t>
            </w:r>
            <w:r>
              <w:br/>
            </w:r>
            <w:r>
              <w:rPr>
                <w:rFonts w:ascii="Times New Roman"/>
                <w:b w:val="false"/>
                <w:i w:val="false"/>
                <w:color w:val="000000"/>
                <w:sz w:val="20"/>
              </w:rPr>
              <w:t>
7-11 classes. www.bilimland.kz</w:t>
            </w:r>
          </w:p>
          <w:bookmarkEnd w:id="42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4252"/>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w:t>
            </w:r>
            <w:r>
              <w:rPr>
                <w:rFonts w:ascii="Times New Roman"/>
                <w:b w:val="false"/>
                <w:i w:val="false"/>
                <w:color w:val="000000"/>
                <w:sz w:val="20"/>
              </w:rPr>
              <w:t xml:space="preserve">Electrodynamics (42 digital educational resources): </w:t>
            </w:r>
            <w:r>
              <w:br/>
            </w:r>
            <w:r>
              <w:rPr>
                <w:rFonts w:ascii="Times New Roman"/>
                <w:b w:val="false"/>
                <w:i w:val="false"/>
                <w:color w:val="000000"/>
                <w:sz w:val="20"/>
              </w:rPr>
              <w:t>
</w:t>
            </w:r>
            <w:r>
              <w:rPr>
                <w:rFonts w:ascii="Times New Roman"/>
                <w:b w:val="false"/>
                <w:i w:val="false"/>
                <w:color w:val="000000"/>
                <w:sz w:val="20"/>
              </w:rPr>
              <w:t xml:space="preserve">Electrostatics: Electric charge. Coulomb`s law; The electric field; The electric field potential; The work done by the electric field; Conductors in electric field; Capacitance; Capacitors;The application of an electric current. </w:t>
            </w:r>
            <w:r>
              <w:br/>
            </w:r>
            <w:r>
              <w:rPr>
                <w:rFonts w:ascii="Times New Roman"/>
                <w:b w:val="false"/>
                <w:i w:val="false"/>
                <w:color w:val="000000"/>
                <w:sz w:val="20"/>
              </w:rPr>
              <w:t>
</w:t>
            </w:r>
            <w:r>
              <w:rPr>
                <w:rFonts w:ascii="Times New Roman"/>
                <w:b w:val="false"/>
                <w:i w:val="false"/>
                <w:color w:val="000000"/>
                <w:sz w:val="20"/>
              </w:rPr>
              <w:t xml:space="preserve">Electric current: Electric current; Current sources; Conductor resistance. Ohm's law for subcircuit; Resistors; The electromotive force. Ohm's Law for a whole circuit; Work and power of current; Transfer of electrical energy; Electric energy and methods of energy saving; Transmission of electrical energy 2; Work and power of current 2; Kirchhoff's law for circuit. </w:t>
            </w:r>
            <w:r>
              <w:br/>
            </w:r>
            <w:r>
              <w:rPr>
                <w:rFonts w:ascii="Times New Roman"/>
                <w:b w:val="false"/>
                <w:i w:val="false"/>
                <w:color w:val="000000"/>
                <w:sz w:val="20"/>
              </w:rPr>
              <w:t>
</w:t>
            </w:r>
            <w:r>
              <w:rPr>
                <w:rFonts w:ascii="Times New Roman"/>
                <w:b w:val="false"/>
                <w:i w:val="false"/>
                <w:color w:val="000000"/>
                <w:sz w:val="20"/>
              </w:rPr>
              <w:t xml:space="preserve">Magnetic field: Magnetic field; The magnetic field around current-carrying wires; Ampere force. Right-hand rule; The magnetic flux; Left hand rule. Motion of charged particles in a magnetic field; The application of electromagnetic forces. </w:t>
            </w:r>
            <w:r>
              <w:br/>
            </w:r>
            <w:r>
              <w:rPr>
                <w:rFonts w:ascii="Times New Roman"/>
                <w:b w:val="false"/>
                <w:i w:val="false"/>
                <w:color w:val="000000"/>
                <w:sz w:val="20"/>
              </w:rPr>
              <w:t>
</w:t>
            </w:r>
            <w:r>
              <w:rPr>
                <w:rFonts w:ascii="Times New Roman"/>
                <w:b w:val="false"/>
                <w:i w:val="false"/>
                <w:color w:val="000000"/>
                <w:sz w:val="20"/>
              </w:rPr>
              <w:t xml:space="preserve">Alternating current: Transformer; The application of an electric current. </w:t>
            </w:r>
            <w:r>
              <w:br/>
            </w:r>
            <w:r>
              <w:rPr>
                <w:rFonts w:ascii="Times New Roman"/>
                <w:b w:val="false"/>
                <w:i w:val="false"/>
                <w:color w:val="000000"/>
                <w:sz w:val="20"/>
              </w:rPr>
              <w:t>
</w:t>
            </w:r>
            <w:r>
              <w:rPr>
                <w:rFonts w:ascii="Times New Roman"/>
                <w:b w:val="false"/>
                <w:i w:val="false"/>
                <w:color w:val="000000"/>
                <w:sz w:val="20"/>
              </w:rPr>
              <w:t xml:space="preserve">Electric current in different spaces: Light and current. </w:t>
            </w:r>
            <w:r>
              <w:br/>
            </w:r>
            <w:r>
              <w:rPr>
                <w:rFonts w:ascii="Times New Roman"/>
                <w:b w:val="false"/>
                <w:i w:val="false"/>
                <w:color w:val="000000"/>
                <w:sz w:val="20"/>
              </w:rPr>
              <w:t>
</w:t>
            </w:r>
            <w:r>
              <w:rPr>
                <w:rFonts w:ascii="Times New Roman"/>
                <w:b w:val="false"/>
                <w:i w:val="false"/>
                <w:color w:val="000000"/>
                <w:sz w:val="20"/>
              </w:rPr>
              <w:t xml:space="preserve">Electromagnetic waves: Diffraction and interference; Range of electromagnetic waves; Biological effects of high-frequency waves and protection from them. </w:t>
            </w:r>
            <w:r>
              <w:br/>
            </w:r>
            <w:r>
              <w:rPr>
                <w:rFonts w:ascii="Times New Roman"/>
                <w:b w:val="false"/>
                <w:i w:val="false"/>
                <w:color w:val="000000"/>
                <w:sz w:val="20"/>
              </w:rPr>
              <w:t>
</w:t>
            </w:r>
            <w:r>
              <w:rPr>
                <w:rFonts w:ascii="Times New Roman"/>
                <w:b w:val="false"/>
                <w:i w:val="false"/>
                <w:color w:val="000000"/>
                <w:sz w:val="20"/>
              </w:rPr>
              <w:t xml:space="preserve">Electromagnetic osсillations: Free electromagnetic oscillations; The analogy between mechanical and electromagnetic waves; Forced oscillations. Self-oscillations. </w:t>
            </w:r>
            <w:r>
              <w:br/>
            </w:r>
            <w:r>
              <w:rPr>
                <w:rFonts w:ascii="Times New Roman"/>
                <w:b w:val="false"/>
                <w:i w:val="false"/>
                <w:color w:val="000000"/>
                <w:sz w:val="20"/>
              </w:rPr>
              <w:t>
</w:t>
            </w:r>
            <w:r>
              <w:rPr>
                <w:rFonts w:ascii="Times New Roman"/>
                <w:b w:val="false"/>
                <w:i w:val="false"/>
                <w:color w:val="000000"/>
                <w:sz w:val="20"/>
              </w:rPr>
              <w:t>Optics: Spread of light. Fermat's principle; Reflection of light; Refraction of light; Mirrors; Lens; Optical instruments; Eye as optical instrument; Dispersion of light.</w:t>
            </w:r>
            <w:r>
              <w:br/>
            </w:r>
            <w:r>
              <w:rPr>
                <w:rFonts w:ascii="Times New Roman"/>
                <w:b w:val="false"/>
                <w:i w:val="false"/>
                <w:color w:val="000000"/>
                <w:sz w:val="20"/>
              </w:rPr>
              <w:t>
</w:t>
            </w:r>
            <w:r>
              <w:rPr>
                <w:rFonts w:ascii="Times New Roman"/>
                <w:b w:val="false"/>
                <w:i w:val="false"/>
                <w:color w:val="000000"/>
                <w:sz w:val="20"/>
              </w:rPr>
              <w:t>7-11 classes.</w:t>
            </w:r>
            <w:r>
              <w:br/>
            </w:r>
            <w:r>
              <w:rPr>
                <w:rFonts w:ascii="Times New Roman"/>
                <w:b w:val="false"/>
                <w:i w:val="false"/>
                <w:color w:val="000000"/>
                <w:sz w:val="20"/>
              </w:rPr>
              <w:t>
www.bilimland.kz</w:t>
            </w:r>
          </w:p>
          <w:bookmarkEnd w:id="42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4253"/>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w:t>
            </w:r>
            <w:r>
              <w:rPr>
                <w:rFonts w:ascii="Times New Roman"/>
                <w:b w:val="false"/>
                <w:i w:val="false"/>
                <w:color w:val="000000"/>
                <w:sz w:val="20"/>
              </w:rPr>
              <w:t xml:space="preserve">Quantum physics (15 digital educational resources): </w:t>
            </w:r>
            <w:r>
              <w:br/>
            </w:r>
            <w:r>
              <w:rPr>
                <w:rFonts w:ascii="Times New Roman"/>
                <w:b w:val="false"/>
                <w:i w:val="false"/>
                <w:color w:val="000000"/>
                <w:sz w:val="20"/>
              </w:rPr>
              <w:t>
</w:t>
            </w:r>
            <w:r>
              <w:rPr>
                <w:rFonts w:ascii="Times New Roman"/>
                <w:b w:val="false"/>
                <w:i w:val="false"/>
                <w:color w:val="000000"/>
                <w:sz w:val="20"/>
              </w:rPr>
              <w:t xml:space="preserve">Light quanta: Thermal radiation. Stefan – Boltzmann Law; Luminescence; The photoelectric effect. Photon. The photon energy; X-ray emission. </w:t>
            </w:r>
            <w:r>
              <w:br/>
            </w:r>
            <w:r>
              <w:rPr>
                <w:rFonts w:ascii="Times New Roman"/>
                <w:b w:val="false"/>
                <w:i w:val="false"/>
                <w:color w:val="000000"/>
                <w:sz w:val="20"/>
              </w:rPr>
              <w:t>
</w:t>
            </w:r>
            <w:r>
              <w:rPr>
                <w:rFonts w:ascii="Times New Roman"/>
                <w:b w:val="false"/>
                <w:i w:val="false"/>
                <w:color w:val="000000"/>
                <w:sz w:val="20"/>
              </w:rPr>
              <w:t xml:space="preserve">Atomic physics: Thomson's and Rutherford's atomic model; Bohr's postulates; Lasersand their application; De Broglie waves. </w:t>
            </w:r>
            <w:r>
              <w:br/>
            </w:r>
            <w:r>
              <w:rPr>
                <w:rFonts w:ascii="Times New Roman"/>
                <w:b w:val="false"/>
                <w:i w:val="false"/>
                <w:color w:val="000000"/>
                <w:sz w:val="20"/>
              </w:rPr>
              <w:t>
</w:t>
            </w:r>
            <w:r>
              <w:rPr>
                <w:rFonts w:ascii="Times New Roman"/>
                <w:b w:val="false"/>
                <w:i w:val="false"/>
                <w:color w:val="000000"/>
                <w:sz w:val="20"/>
              </w:rPr>
              <w:t>Physics of atomic nuclei: The atomic nucleus. Nucleon models; Nuclear binding energy. Nuclear mass excess; Phenomenon of radioactivity;The law of radioactive decay; Nuclear reactions. Chain reaction; Thermonuclear reactions. Fission of heavy nucleus; Biological effects of radioactive radiation. Radiation protection.</w:t>
            </w:r>
            <w:r>
              <w:br/>
            </w:r>
            <w:r>
              <w:rPr>
                <w:rFonts w:ascii="Times New Roman"/>
                <w:b w:val="false"/>
                <w:i w:val="false"/>
                <w:color w:val="000000"/>
                <w:sz w:val="20"/>
              </w:rPr>
              <w:t>
</w:t>
            </w:r>
            <w:r>
              <w:rPr>
                <w:rFonts w:ascii="Times New Roman"/>
                <w:b w:val="false"/>
                <w:i w:val="false"/>
                <w:color w:val="000000"/>
                <w:sz w:val="20"/>
              </w:rPr>
              <w:t>7-11 classes.</w:t>
            </w:r>
            <w:r>
              <w:br/>
            </w:r>
            <w:r>
              <w:rPr>
                <w:rFonts w:ascii="Times New Roman"/>
                <w:b w:val="false"/>
                <w:i w:val="false"/>
                <w:color w:val="000000"/>
                <w:sz w:val="20"/>
              </w:rPr>
              <w:t>
www.bilimland.kz</w:t>
            </w:r>
          </w:p>
          <w:bookmarkEnd w:id="42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4254"/>
          <w:p>
            <w:pPr>
              <w:spacing w:after="20"/>
              <w:ind w:left="20"/>
              <w:jc w:val="both"/>
            </w:pPr>
            <w:r>
              <w:rPr>
                <w:rFonts w:ascii="Times New Roman"/>
                <w:b w:val="false"/>
                <w:i w:val="false"/>
                <w:color w:val="000000"/>
                <w:sz w:val="20"/>
              </w:rPr>
              <w:t xml:space="preserve">
Biology. Animals. </w:t>
            </w:r>
            <w:r>
              <w:br/>
            </w:r>
            <w:r>
              <w:rPr>
                <w:rFonts w:ascii="Times New Roman"/>
                <w:b w:val="false"/>
                <w:i w:val="false"/>
                <w:color w:val="000000"/>
                <w:sz w:val="20"/>
              </w:rPr>
              <w:t>
</w:t>
            </w:r>
            <w:r>
              <w:rPr>
                <w:rFonts w:ascii="Times New Roman"/>
                <w:b w:val="false"/>
                <w:i w:val="false"/>
                <w:color w:val="000000"/>
                <w:sz w:val="20"/>
              </w:rPr>
              <w:t xml:space="preserve">Interactive style training manual. </w:t>
            </w:r>
            <w:r>
              <w:br/>
            </w:r>
            <w:r>
              <w:rPr>
                <w:rFonts w:ascii="Times New Roman"/>
                <w:b w:val="false"/>
                <w:i w:val="false"/>
                <w:color w:val="000000"/>
                <w:sz w:val="20"/>
              </w:rPr>
              <w:t>
7 class</w:t>
            </w:r>
          </w:p>
          <w:bookmarkEnd w:id="42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4255"/>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w:t>
            </w:r>
            <w:r>
              <w:rPr>
                <w:rFonts w:ascii="Times New Roman"/>
                <w:b w:val="false"/>
                <w:i w:val="false"/>
                <w:color w:val="000000"/>
                <w:sz w:val="20"/>
              </w:rPr>
              <w:t xml:space="preserve">Очкур Е., </w:t>
            </w:r>
            <w:r>
              <w:br/>
            </w:r>
            <w:r>
              <w:rPr>
                <w:rFonts w:ascii="Times New Roman"/>
                <w:b w:val="false"/>
                <w:i w:val="false"/>
                <w:color w:val="000000"/>
                <w:sz w:val="20"/>
              </w:rPr>
              <w:t>
Аманжолова Л.</w:t>
            </w:r>
          </w:p>
          <w:bookmarkEnd w:id="42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Воспитание и обучение на казахском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 (дети 1-2-х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425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42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5" w:id="4257"/>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С. Сыпало</w:t>
            </w:r>
          </w:p>
          <w:bookmarkEnd w:id="42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4258"/>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bookmarkEnd w:id="42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4259"/>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С. Сыпало</w:t>
            </w:r>
          </w:p>
          <w:bookmarkEnd w:id="42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8" w:id="4260"/>
          <w:p>
            <w:pPr>
              <w:spacing w:after="20"/>
              <w:ind w:left="20"/>
              <w:jc w:val="both"/>
            </w:pPr>
            <w:r>
              <w:rPr>
                <w:rFonts w:ascii="Times New Roman"/>
                <w:b w:val="false"/>
                <w:i w:val="false"/>
                <w:color w:val="000000"/>
                <w:sz w:val="20"/>
              </w:rPr>
              <w:t>
Сенсорика.</w:t>
            </w:r>
            <w:r>
              <w:br/>
            </w:r>
            <w:r>
              <w:rPr>
                <w:rFonts w:ascii="Times New Roman"/>
                <w:b w:val="false"/>
                <w:i w:val="false"/>
                <w:color w:val="000000"/>
                <w:sz w:val="20"/>
              </w:rPr>
              <w:t>
Әдістемелік құрал</w:t>
            </w:r>
          </w:p>
          <w:bookmarkEnd w:id="42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4261"/>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42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4262"/>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bookmarkEnd w:id="42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4263"/>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4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младшая группа (дети 2-3-х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Смаилова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4264"/>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w:t>
            </w:r>
            <w:r>
              <w:rPr>
                <w:rFonts w:ascii="Times New Roman"/>
                <w:b w:val="false"/>
                <w:i w:val="false"/>
                <w:color w:val="000000"/>
                <w:sz w:val="20"/>
              </w:rPr>
              <w:t>Қ. Тұрғынбаева,</w:t>
            </w:r>
            <w:r>
              <w:br/>
            </w:r>
            <w:r>
              <w:rPr>
                <w:rFonts w:ascii="Times New Roman"/>
                <w:b w:val="false"/>
                <w:i w:val="false"/>
                <w:color w:val="000000"/>
                <w:sz w:val="20"/>
              </w:rPr>
              <w:t xml:space="preserve">
Д. Орумбаева </w:t>
            </w:r>
          </w:p>
          <w:bookmarkEnd w:id="42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4265"/>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Әдістемелік нұсқау</w:t>
            </w:r>
          </w:p>
          <w:bookmarkEnd w:id="42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4266"/>
          <w:p>
            <w:pPr>
              <w:spacing w:after="20"/>
              <w:ind w:left="20"/>
              <w:jc w:val="both"/>
            </w:pPr>
            <w:r>
              <w:rPr>
                <w:rFonts w:ascii="Times New Roman"/>
                <w:b w:val="false"/>
                <w:i w:val="false"/>
                <w:color w:val="000000"/>
                <w:sz w:val="20"/>
              </w:rPr>
              <w:t xml:space="preserve">
Е. Виноградова, </w:t>
            </w:r>
            <w:r>
              <w:br/>
            </w:r>
            <w:r>
              <w:rPr>
                <w:rFonts w:ascii="Times New Roman"/>
                <w:b w:val="false"/>
                <w:i w:val="false"/>
                <w:color w:val="000000"/>
                <w:sz w:val="20"/>
              </w:rPr>
              <w:t>
А. Байрова</w:t>
            </w:r>
          </w:p>
          <w:bookmarkEnd w:id="42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0" w:id="4267"/>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bookmarkEnd w:id="42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4268"/>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bookmarkEnd w:id="42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4269"/>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Дидактикалық материалдар</w:t>
            </w:r>
          </w:p>
          <w:bookmarkEnd w:id="42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4270"/>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42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4271"/>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bookmarkEnd w:id="42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4272"/>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bookmarkEnd w:id="42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4273"/>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42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4274"/>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 xml:space="preserve">Г. Белгібаева, </w:t>
            </w:r>
            <w:r>
              <w:br/>
            </w:r>
            <w:r>
              <w:rPr>
                <w:rFonts w:ascii="Times New Roman"/>
                <w:b w:val="false"/>
                <w:i w:val="false"/>
                <w:color w:val="000000"/>
                <w:sz w:val="20"/>
              </w:rPr>
              <w:t>
А. Шамилова</w:t>
            </w:r>
          </w:p>
          <w:bookmarkEnd w:id="42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9" w:id="4275"/>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bookmarkEnd w:id="42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4276"/>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 xml:space="preserve">Г. Белгібаева, </w:t>
            </w:r>
            <w:r>
              <w:br/>
            </w:r>
            <w:r>
              <w:rPr>
                <w:rFonts w:ascii="Times New Roman"/>
                <w:b w:val="false"/>
                <w:i w:val="false"/>
                <w:color w:val="000000"/>
                <w:sz w:val="20"/>
              </w:rPr>
              <w:t>
А. Шамилова</w:t>
            </w:r>
          </w:p>
          <w:bookmarkEnd w:id="42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4277"/>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 xml:space="preserve">Г. Белгібаева, </w:t>
            </w:r>
            <w:r>
              <w:br/>
            </w:r>
            <w:r>
              <w:rPr>
                <w:rFonts w:ascii="Times New Roman"/>
                <w:b w:val="false"/>
                <w:i w:val="false"/>
                <w:color w:val="000000"/>
                <w:sz w:val="20"/>
              </w:rPr>
              <w:t>
А. Шамилова</w:t>
            </w:r>
          </w:p>
          <w:bookmarkEnd w:id="42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4278"/>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bookmarkEnd w:id="42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4279"/>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bookmarkEnd w:id="42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4280"/>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bookmarkEnd w:id="42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4281"/>
          <w:p>
            <w:pPr>
              <w:spacing w:after="20"/>
              <w:ind w:left="20"/>
              <w:jc w:val="both"/>
            </w:pPr>
            <w:r>
              <w:rPr>
                <w:rFonts w:ascii="Times New Roman"/>
                <w:b w:val="false"/>
                <w:i w:val="false"/>
                <w:color w:val="000000"/>
                <w:sz w:val="20"/>
              </w:rPr>
              <w:t xml:space="preserve">
Ф.Омарбекова, </w:t>
            </w:r>
            <w:r>
              <w:br/>
            </w:r>
            <w:r>
              <w:rPr>
                <w:rFonts w:ascii="Times New Roman"/>
                <w:b w:val="false"/>
                <w:i w:val="false"/>
                <w:color w:val="000000"/>
                <w:sz w:val="20"/>
              </w:rPr>
              <w:t>
Т. Шумаева</w:t>
            </w:r>
          </w:p>
          <w:bookmarkEnd w:id="4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4282"/>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bookmarkEnd w:id="42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4283"/>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w:t>
            </w:r>
            <w:r>
              <w:rPr>
                <w:rFonts w:ascii="Times New Roman"/>
                <w:b w:val="false"/>
                <w:i w:val="false"/>
                <w:color w:val="000000"/>
                <w:sz w:val="20"/>
              </w:rPr>
              <w:t xml:space="preserve">Т. Шумаева, </w:t>
            </w:r>
            <w:r>
              <w:br/>
            </w:r>
            <w:r>
              <w:rPr>
                <w:rFonts w:ascii="Times New Roman"/>
                <w:b w:val="false"/>
                <w:i w:val="false"/>
                <w:color w:val="000000"/>
                <w:sz w:val="20"/>
              </w:rPr>
              <w:t>
Г. Бектұрова</w:t>
            </w:r>
          </w:p>
          <w:bookmarkEnd w:id="42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4284"/>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bookmarkEnd w:id="42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4285"/>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bookmarkEnd w:id="42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4286"/>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Әдістемелік нұсқау</w:t>
            </w:r>
          </w:p>
          <w:bookmarkEnd w:id="42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4287"/>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нұсқау</w:t>
            </w:r>
          </w:p>
          <w:bookmarkEnd w:id="42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4288"/>
          <w:p>
            <w:pPr>
              <w:spacing w:after="20"/>
              <w:ind w:left="20"/>
              <w:jc w:val="both"/>
            </w:pPr>
            <w:r>
              <w:rPr>
                <w:rFonts w:ascii="Times New Roman"/>
                <w:b w:val="false"/>
                <w:i w:val="false"/>
                <w:color w:val="000000"/>
                <w:sz w:val="20"/>
              </w:rPr>
              <w:t xml:space="preserve">
Д. Орумбаева, </w:t>
            </w:r>
            <w:r>
              <w:br/>
            </w:r>
            <w:r>
              <w:rPr>
                <w:rFonts w:ascii="Times New Roman"/>
                <w:b w:val="false"/>
                <w:i w:val="false"/>
                <w:color w:val="000000"/>
                <w:sz w:val="20"/>
              </w:rPr>
              <w:t>
С. Аршимбаева</w:t>
            </w:r>
          </w:p>
          <w:bookmarkEnd w:id="42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4289"/>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Демонстрациялық материалдар</w:t>
            </w:r>
          </w:p>
          <w:bookmarkEnd w:id="42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4290"/>
          <w:p>
            <w:pPr>
              <w:spacing w:after="20"/>
              <w:ind w:left="20"/>
              <w:jc w:val="both"/>
            </w:pPr>
            <w:r>
              <w:rPr>
                <w:rFonts w:ascii="Times New Roman"/>
                <w:b w:val="false"/>
                <w:i w:val="false"/>
                <w:color w:val="000000"/>
                <w:sz w:val="20"/>
              </w:rPr>
              <w:t>
К. Тургумбаева,</w:t>
            </w:r>
            <w:r>
              <w:br/>
            </w:r>
            <w:r>
              <w:rPr>
                <w:rFonts w:ascii="Times New Roman"/>
                <w:b w:val="false"/>
                <w:i w:val="false"/>
                <w:color w:val="000000"/>
                <w:sz w:val="20"/>
              </w:rPr>
              <w:t>
</w:t>
            </w:r>
            <w:r>
              <w:rPr>
                <w:rFonts w:ascii="Times New Roman"/>
                <w:b w:val="false"/>
                <w:i w:val="false"/>
                <w:color w:val="000000"/>
                <w:sz w:val="20"/>
              </w:rPr>
              <w:t>С. Жекенова,</w:t>
            </w:r>
            <w:r>
              <w:br/>
            </w:r>
            <w:r>
              <w:rPr>
                <w:rFonts w:ascii="Times New Roman"/>
                <w:b w:val="false"/>
                <w:i w:val="false"/>
                <w:color w:val="000000"/>
                <w:sz w:val="20"/>
              </w:rPr>
              <w:t>
Д. Орумбаева</w:t>
            </w:r>
          </w:p>
          <w:bookmarkEnd w:id="42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4291"/>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bookmarkEnd w:id="42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4292"/>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42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4293"/>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bookmarkEnd w:id="42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4294"/>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42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3" w:id="4295"/>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bookmarkEnd w:id="42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4296"/>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42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4297"/>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bookmarkEnd w:id="42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4298"/>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42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4299"/>
          <w:p>
            <w:pPr>
              <w:spacing w:after="20"/>
              <w:ind w:left="20"/>
              <w:jc w:val="both"/>
            </w:pPr>
            <w:r>
              <w:rPr>
                <w:rFonts w:ascii="Times New Roman"/>
                <w:b w:val="false"/>
                <w:i w:val="false"/>
                <w:color w:val="000000"/>
                <w:sz w:val="20"/>
              </w:rPr>
              <w:t>
Сенсорика.</w:t>
            </w:r>
            <w:r>
              <w:br/>
            </w:r>
            <w:r>
              <w:rPr>
                <w:rFonts w:ascii="Times New Roman"/>
                <w:b w:val="false"/>
                <w:i w:val="false"/>
                <w:color w:val="000000"/>
                <w:sz w:val="20"/>
              </w:rPr>
              <w:t>
Әдістемелік құрал</w:t>
            </w:r>
          </w:p>
          <w:bookmarkEnd w:id="42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4300"/>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43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младшая группа (дети 3-4-х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4301"/>
          <w:p>
            <w:pPr>
              <w:spacing w:after="20"/>
              <w:ind w:left="20"/>
              <w:jc w:val="both"/>
            </w:pPr>
            <w:r>
              <w:rPr>
                <w:rFonts w:ascii="Times New Roman"/>
                <w:b w:val="false"/>
                <w:i w:val="false"/>
                <w:color w:val="000000"/>
                <w:sz w:val="20"/>
              </w:rPr>
              <w:t>
О. Ничепай,</w:t>
            </w:r>
            <w:r>
              <w:br/>
            </w:r>
            <w:r>
              <w:rPr>
                <w:rFonts w:ascii="Times New Roman"/>
                <w:b w:val="false"/>
                <w:i w:val="false"/>
                <w:color w:val="000000"/>
                <w:sz w:val="20"/>
              </w:rPr>
              <w:t>
Е. Юркова</w:t>
            </w:r>
          </w:p>
          <w:bookmarkEnd w:id="43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4302"/>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құрал</w:t>
            </w:r>
          </w:p>
          <w:bookmarkEnd w:id="43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4303"/>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bookmarkEnd w:id="43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Демонстрациялық материалдар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8" w:id="4304"/>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bookmarkEnd w:id="43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9" w:id="4305"/>
          <w:p>
            <w:pPr>
              <w:spacing w:after="20"/>
              <w:ind w:left="20"/>
              <w:jc w:val="both"/>
            </w:pPr>
            <w:r>
              <w:rPr>
                <w:rFonts w:ascii="Times New Roman"/>
                <w:b w:val="false"/>
                <w:i w:val="false"/>
                <w:color w:val="000000"/>
                <w:sz w:val="20"/>
              </w:rPr>
              <w:t>
М. Доскеева,</w:t>
            </w:r>
            <w:r>
              <w:br/>
            </w:r>
            <w:r>
              <w:rPr>
                <w:rFonts w:ascii="Times New Roman"/>
                <w:b w:val="false"/>
                <w:i w:val="false"/>
                <w:color w:val="000000"/>
                <w:sz w:val="20"/>
              </w:rPr>
              <w:t>
А. Жұмаханова</w:t>
            </w:r>
          </w:p>
          <w:bookmarkEnd w:id="43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4306"/>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bookmarkEnd w:id="43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4307"/>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bookmarkEnd w:id="43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4308"/>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К.Тұрғынбаева</w:t>
            </w:r>
          </w:p>
          <w:bookmarkEnd w:id="43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3" w:id="4309"/>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bookmarkEnd w:id="43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4310"/>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bookmarkEnd w:id="43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4311"/>
          <w:p>
            <w:pPr>
              <w:spacing w:after="20"/>
              <w:ind w:left="20"/>
              <w:jc w:val="both"/>
            </w:pPr>
            <w:r>
              <w:rPr>
                <w:rFonts w:ascii="Times New Roman"/>
                <w:b w:val="false"/>
                <w:i w:val="false"/>
                <w:color w:val="000000"/>
                <w:sz w:val="20"/>
              </w:rPr>
              <w:t xml:space="preserve">
Көркем әдебиет. Сөйлеуді дамыту. </w:t>
            </w:r>
            <w:r>
              <w:br/>
            </w:r>
            <w:r>
              <w:rPr>
                <w:rFonts w:ascii="Times New Roman"/>
                <w:b w:val="false"/>
                <w:i w:val="false"/>
                <w:color w:val="000000"/>
                <w:sz w:val="20"/>
              </w:rPr>
              <w:t>
Хрестоматия</w:t>
            </w:r>
          </w:p>
          <w:bookmarkEnd w:id="43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6" w:id="4312"/>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w:t>
            </w:r>
            <w:r>
              <w:rPr>
                <w:rFonts w:ascii="Times New Roman"/>
                <w:b w:val="false"/>
                <w:i w:val="false"/>
                <w:color w:val="000000"/>
                <w:sz w:val="20"/>
              </w:rPr>
              <w:t>Ә. Мұратханова,</w:t>
            </w:r>
            <w:r>
              <w:br/>
            </w:r>
            <w:r>
              <w:rPr>
                <w:rFonts w:ascii="Times New Roman"/>
                <w:b w:val="false"/>
                <w:i w:val="false"/>
                <w:color w:val="000000"/>
                <w:sz w:val="20"/>
              </w:rPr>
              <w:t>
</w:t>
            </w:r>
            <w:r>
              <w:rPr>
                <w:rFonts w:ascii="Times New Roman"/>
                <w:b w:val="false"/>
                <w:i w:val="false"/>
                <w:color w:val="000000"/>
                <w:sz w:val="20"/>
              </w:rPr>
              <w:t>Г. Жақанова,</w:t>
            </w:r>
            <w:r>
              <w:br/>
            </w:r>
            <w:r>
              <w:rPr>
                <w:rFonts w:ascii="Times New Roman"/>
                <w:b w:val="false"/>
                <w:i w:val="false"/>
                <w:color w:val="000000"/>
                <w:sz w:val="20"/>
              </w:rPr>
              <w:t>
Ә. Нұралина</w:t>
            </w:r>
          </w:p>
          <w:bookmarkEnd w:id="43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4313"/>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bookmarkEnd w:id="43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4314"/>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w:t>
            </w:r>
            <w:r>
              <w:rPr>
                <w:rFonts w:ascii="Times New Roman"/>
                <w:b w:val="false"/>
                <w:i w:val="false"/>
                <w:color w:val="000000"/>
                <w:sz w:val="20"/>
              </w:rPr>
              <w:t>Криушова Е.,</w:t>
            </w:r>
            <w:r>
              <w:br/>
            </w:r>
            <w:r>
              <w:rPr>
                <w:rFonts w:ascii="Times New Roman"/>
                <w:b w:val="false"/>
                <w:i w:val="false"/>
                <w:color w:val="000000"/>
                <w:sz w:val="20"/>
              </w:rPr>
              <w:t>
Хоцян Е.</w:t>
            </w:r>
          </w:p>
          <w:bookmarkEnd w:id="43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431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bookmarkEnd w:id="43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4316"/>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w:t>
            </w:r>
            <w:r>
              <w:rPr>
                <w:rFonts w:ascii="Times New Roman"/>
                <w:b w:val="false"/>
                <w:i w:val="false"/>
                <w:color w:val="000000"/>
                <w:sz w:val="20"/>
              </w:rPr>
              <w:t xml:space="preserve">А. Садык, </w:t>
            </w:r>
            <w:r>
              <w:br/>
            </w:r>
            <w:r>
              <w:rPr>
                <w:rFonts w:ascii="Times New Roman"/>
                <w:b w:val="false"/>
                <w:i w:val="false"/>
                <w:color w:val="000000"/>
                <w:sz w:val="20"/>
              </w:rPr>
              <w:t>
Н. Доманова</w:t>
            </w:r>
          </w:p>
          <w:bookmarkEnd w:id="43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4317"/>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bookmarkEnd w:id="43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6" w:id="4318"/>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w:t>
            </w:r>
          </w:p>
          <w:bookmarkEnd w:id="43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7" w:id="4319"/>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bookmarkEnd w:id="43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4320"/>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bookmarkEnd w:id="43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4321"/>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43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4322"/>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bookmarkEnd w:id="43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4323"/>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43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2" w:id="4324"/>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bookmarkEnd w:id="43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3" w:id="4325"/>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w:t>
            </w:r>
            <w:r>
              <w:rPr>
                <w:rFonts w:ascii="Times New Roman"/>
                <w:b w:val="false"/>
                <w:i w:val="false"/>
                <w:color w:val="000000"/>
                <w:sz w:val="20"/>
              </w:rPr>
              <w:t>А. Қазыбаева,</w:t>
            </w:r>
            <w:r>
              <w:br/>
            </w:r>
            <w:r>
              <w:rPr>
                <w:rFonts w:ascii="Times New Roman"/>
                <w:b w:val="false"/>
                <w:i w:val="false"/>
                <w:color w:val="000000"/>
                <w:sz w:val="20"/>
              </w:rPr>
              <w:t>
Ж. Рахымбаева</w:t>
            </w:r>
          </w:p>
          <w:bookmarkEnd w:id="43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432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43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4327"/>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43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4328"/>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Демонстрациялық материалдар</w:t>
            </w:r>
          </w:p>
          <w:bookmarkEnd w:id="43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4329"/>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43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4330"/>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bookmarkEnd w:id="43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0" w:id="4331"/>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43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4332"/>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43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4333"/>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bookmarkEnd w:id="43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4334"/>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bookmarkEnd w:id="43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4335"/>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bookmarkEnd w:id="43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4336"/>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bookmarkEnd w:id="43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4337"/>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3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7" w:id="4338"/>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bookmarkEnd w:id="43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4339"/>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Ұ. Ахметова</w:t>
            </w:r>
          </w:p>
          <w:bookmarkEnd w:id="43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4340"/>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bookmarkEnd w:id="43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4341"/>
          <w:p>
            <w:pPr>
              <w:spacing w:after="20"/>
              <w:ind w:left="20"/>
              <w:jc w:val="both"/>
            </w:pPr>
            <w:r>
              <w:rPr>
                <w:rFonts w:ascii="Times New Roman"/>
                <w:b w:val="false"/>
                <w:i w:val="false"/>
                <w:color w:val="000000"/>
                <w:sz w:val="20"/>
              </w:rPr>
              <w:t>
Ф. Омарбекова,</w:t>
            </w:r>
            <w:r>
              <w:br/>
            </w:r>
            <w:r>
              <w:rPr>
                <w:rFonts w:ascii="Times New Roman"/>
                <w:b w:val="false"/>
                <w:i w:val="false"/>
                <w:color w:val="000000"/>
                <w:sz w:val="20"/>
              </w:rPr>
              <w:t>
Т. Шумаева</w:t>
            </w:r>
          </w:p>
          <w:bookmarkEnd w:id="43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4342"/>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bookmarkEnd w:id="43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4343"/>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3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3" w:id="4344"/>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bookmarkEnd w:id="43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4345"/>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bookmarkEnd w:id="43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4346"/>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bookmarkEnd w:id="43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4347"/>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bookmarkEnd w:id="43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4348"/>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3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434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bookmarkEnd w:id="43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4350"/>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w:t>
            </w:r>
            <w:r>
              <w:rPr>
                <w:rFonts w:ascii="Times New Roman"/>
                <w:b w:val="false"/>
                <w:i w:val="false"/>
                <w:color w:val="000000"/>
                <w:sz w:val="20"/>
              </w:rPr>
              <w:t xml:space="preserve">Г. Абдрахманова, </w:t>
            </w:r>
            <w:r>
              <w:br/>
            </w:r>
            <w:r>
              <w:rPr>
                <w:rFonts w:ascii="Times New Roman"/>
                <w:b w:val="false"/>
                <w:i w:val="false"/>
                <w:color w:val="000000"/>
                <w:sz w:val="20"/>
              </w:rPr>
              <w:t>
Т. Сарыбаева</w:t>
            </w:r>
          </w:p>
          <w:bookmarkEnd w:id="43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435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bookmarkEnd w:id="43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2" w:id="4352"/>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w:t>
            </w:r>
            <w:r>
              <w:rPr>
                <w:rFonts w:ascii="Times New Roman"/>
                <w:b w:val="false"/>
                <w:i w:val="false"/>
                <w:color w:val="000000"/>
                <w:sz w:val="20"/>
              </w:rPr>
              <w:t xml:space="preserve">Г. Абдрахманова, </w:t>
            </w:r>
            <w:r>
              <w:br/>
            </w:r>
            <w:r>
              <w:rPr>
                <w:rFonts w:ascii="Times New Roman"/>
                <w:b w:val="false"/>
                <w:i w:val="false"/>
                <w:color w:val="000000"/>
                <w:sz w:val="20"/>
              </w:rPr>
              <w:t>
Т. Сарыбаева</w:t>
            </w:r>
          </w:p>
          <w:bookmarkEnd w:id="43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4" w:id="4353"/>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Дидактикалық ойындар (3-6 жас)</w:t>
            </w:r>
          </w:p>
          <w:bookmarkEnd w:id="43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5" w:id="4354"/>
          <w:p>
            <w:pPr>
              <w:spacing w:after="20"/>
              <w:ind w:left="20"/>
              <w:jc w:val="both"/>
            </w:pPr>
            <w:r>
              <w:rPr>
                <w:rFonts w:ascii="Times New Roman"/>
                <w:b w:val="false"/>
                <w:i w:val="false"/>
                <w:color w:val="000000"/>
                <w:sz w:val="20"/>
              </w:rPr>
              <w:t>
Т. Сарыбаева,</w:t>
            </w:r>
            <w:r>
              <w:br/>
            </w:r>
            <w:r>
              <w:rPr>
                <w:rFonts w:ascii="Times New Roman"/>
                <w:b w:val="false"/>
                <w:i w:val="false"/>
                <w:color w:val="000000"/>
                <w:sz w:val="20"/>
              </w:rPr>
              <w:t>
Г. Абдрахманова</w:t>
            </w:r>
          </w:p>
          <w:bookmarkEnd w:id="43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435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bookmarkEnd w:id="43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7" w:id="4356"/>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3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435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bookmarkEnd w:id="43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4358"/>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3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4359"/>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bookmarkEnd w:id="43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4360"/>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bookmarkEnd w:id="43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4361"/>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Үлестірмелі материалдар</w:t>
            </w:r>
          </w:p>
          <w:bookmarkEnd w:id="43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4362"/>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bookmarkEnd w:id="43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 (электронды нұсқа)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4363"/>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bookmarkEnd w:id="43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4364"/>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Әдістемелік құрал</w:t>
            </w:r>
          </w:p>
          <w:bookmarkEnd w:id="43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4365"/>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К. Алимбетова,</w:t>
            </w:r>
            <w:r>
              <w:br/>
            </w:r>
            <w:r>
              <w:rPr>
                <w:rFonts w:ascii="Times New Roman"/>
                <w:b w:val="false"/>
                <w:i w:val="false"/>
                <w:color w:val="000000"/>
                <w:sz w:val="20"/>
              </w:rPr>
              <w:t>
Б. Кожанова</w:t>
            </w:r>
          </w:p>
          <w:bookmarkEnd w:id="43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4366"/>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bookmarkEnd w:id="43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9" w:id="4367"/>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Г. Рахимова</w:t>
            </w:r>
          </w:p>
          <w:bookmarkEnd w:id="43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1" w:id="4368"/>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bookmarkEnd w:id="43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4369"/>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Ж. Жолдагулова</w:t>
            </w:r>
          </w:p>
          <w:bookmarkEnd w:id="43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4370"/>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bookmarkEnd w:id="43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4371"/>
          <w:p>
            <w:pPr>
              <w:spacing w:after="20"/>
              <w:ind w:left="20"/>
              <w:jc w:val="both"/>
            </w:pPr>
            <w:r>
              <w:rPr>
                <w:rFonts w:ascii="Times New Roman"/>
                <w:b w:val="false"/>
                <w:i w:val="false"/>
                <w:color w:val="000000"/>
                <w:sz w:val="20"/>
              </w:rPr>
              <w:t>
К.Атыманова,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А. Ибрагимова</w:t>
            </w:r>
          </w:p>
          <w:bookmarkEnd w:id="43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4372"/>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құрал</w:t>
            </w:r>
          </w:p>
          <w:bookmarkEnd w:id="43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8" w:id="4373"/>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А. Ибрагимова</w:t>
            </w:r>
          </w:p>
          <w:bookmarkEnd w:id="43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4374"/>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құрал</w:t>
            </w:r>
          </w:p>
          <w:bookmarkEnd w:id="43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4375"/>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А. Ибрагимова</w:t>
            </w:r>
          </w:p>
          <w:bookmarkEnd w:id="43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 4-5-и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4376"/>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bookmarkEnd w:id="43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4377"/>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w:t>
            </w:r>
            <w:r>
              <w:rPr>
                <w:rFonts w:ascii="Times New Roman"/>
                <w:b w:val="false"/>
                <w:i w:val="false"/>
                <w:color w:val="000000"/>
                <w:sz w:val="20"/>
              </w:rPr>
              <w:t xml:space="preserve">М. Сулейменова, </w:t>
            </w:r>
            <w:r>
              <w:br/>
            </w:r>
            <w:r>
              <w:rPr>
                <w:rFonts w:ascii="Times New Roman"/>
                <w:b w:val="false"/>
                <w:i w:val="false"/>
                <w:color w:val="000000"/>
                <w:sz w:val="20"/>
              </w:rPr>
              <w:t>
А. Наурызбаева</w:t>
            </w:r>
          </w:p>
          <w:bookmarkEnd w:id="43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4378"/>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bookmarkEnd w:id="43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4379"/>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w:t>
            </w:r>
            <w:r>
              <w:rPr>
                <w:rFonts w:ascii="Times New Roman"/>
                <w:b w:val="false"/>
                <w:i w:val="false"/>
                <w:color w:val="000000"/>
                <w:sz w:val="20"/>
              </w:rPr>
              <w:t xml:space="preserve">М. Сулейменова, </w:t>
            </w:r>
            <w:r>
              <w:br/>
            </w:r>
            <w:r>
              <w:rPr>
                <w:rFonts w:ascii="Times New Roman"/>
                <w:b w:val="false"/>
                <w:i w:val="false"/>
                <w:color w:val="000000"/>
                <w:sz w:val="20"/>
              </w:rPr>
              <w:t>
А. Наурызбаева</w:t>
            </w:r>
          </w:p>
          <w:bookmarkEnd w:id="43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9" w:id="4380"/>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w:t>
            </w:r>
            <w:r>
              <w:rPr>
                <w:rFonts w:ascii="Times New Roman"/>
                <w:b w:val="false"/>
                <w:i w:val="false"/>
                <w:color w:val="000000"/>
                <w:sz w:val="20"/>
              </w:rPr>
              <w:t xml:space="preserve">М. Сулейменова, </w:t>
            </w:r>
            <w:r>
              <w:br/>
            </w:r>
            <w:r>
              <w:rPr>
                <w:rFonts w:ascii="Times New Roman"/>
                <w:b w:val="false"/>
                <w:i w:val="false"/>
                <w:color w:val="000000"/>
                <w:sz w:val="20"/>
              </w:rPr>
              <w:t>
А. Наурызбаева</w:t>
            </w:r>
          </w:p>
          <w:bookmarkEnd w:id="43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4381"/>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bookmarkEnd w:id="43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4382"/>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bookmarkEnd w:id="43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3" w:id="4383"/>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Г. Абдрахимова</w:t>
            </w:r>
          </w:p>
          <w:bookmarkEnd w:id="43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4384"/>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bookmarkEnd w:id="43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4385"/>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p>
          <w:bookmarkEnd w:id="43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4386"/>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bookmarkEnd w:id="43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4387"/>
          <w:p>
            <w:pPr>
              <w:spacing w:after="20"/>
              <w:ind w:left="20"/>
              <w:jc w:val="both"/>
            </w:pPr>
            <w:r>
              <w:rPr>
                <w:rFonts w:ascii="Times New Roman"/>
                <w:b w:val="false"/>
                <w:i w:val="false"/>
                <w:color w:val="000000"/>
                <w:sz w:val="20"/>
              </w:rPr>
              <w:t xml:space="preserve">
Қ. Тұрғынбаева, </w:t>
            </w:r>
            <w:r>
              <w:br/>
            </w:r>
            <w:r>
              <w:rPr>
                <w:rFonts w:ascii="Times New Roman"/>
                <w:b w:val="false"/>
                <w:i w:val="false"/>
                <w:color w:val="000000"/>
                <w:sz w:val="20"/>
              </w:rPr>
              <w:t>
С. Жекенова</w:t>
            </w:r>
          </w:p>
          <w:bookmarkEnd w:id="4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4388"/>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bookmarkEnd w:id="43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4389"/>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w:t>
            </w:r>
            <w:r>
              <w:rPr>
                <w:rFonts w:ascii="Times New Roman"/>
                <w:b w:val="false"/>
                <w:i w:val="false"/>
                <w:color w:val="000000"/>
                <w:sz w:val="20"/>
              </w:rPr>
              <w:t>Ә. Мұратханова,</w:t>
            </w:r>
            <w:r>
              <w:br/>
            </w:r>
            <w:r>
              <w:rPr>
                <w:rFonts w:ascii="Times New Roman"/>
                <w:b w:val="false"/>
                <w:i w:val="false"/>
                <w:color w:val="000000"/>
                <w:sz w:val="20"/>
              </w:rPr>
              <w:t>
</w:t>
            </w:r>
            <w:r>
              <w:rPr>
                <w:rFonts w:ascii="Times New Roman"/>
                <w:b w:val="false"/>
                <w:i w:val="false"/>
                <w:color w:val="000000"/>
                <w:sz w:val="20"/>
              </w:rPr>
              <w:t>Г. Жақанова,</w:t>
            </w:r>
            <w:r>
              <w:br/>
            </w:r>
            <w:r>
              <w:rPr>
                <w:rFonts w:ascii="Times New Roman"/>
                <w:b w:val="false"/>
                <w:i w:val="false"/>
                <w:color w:val="000000"/>
                <w:sz w:val="20"/>
              </w:rPr>
              <w:t>
Ә. Нұралина</w:t>
            </w:r>
          </w:p>
          <w:bookmarkEnd w:id="43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4390"/>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bookmarkEnd w:id="43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4391"/>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К. Беркінғалиева</w:t>
            </w:r>
          </w:p>
          <w:bookmarkEnd w:id="4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4392"/>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Сөйлеуді дамыту. Хрестоматия</w:t>
            </w:r>
          </w:p>
          <w:bookmarkEnd w:id="43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4393"/>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w:t>
            </w:r>
            <w:r>
              <w:rPr>
                <w:rFonts w:ascii="Times New Roman"/>
                <w:b w:val="false"/>
                <w:i w:val="false"/>
                <w:color w:val="000000"/>
                <w:sz w:val="20"/>
              </w:rPr>
              <w:t>Ә. Мұратханова,</w:t>
            </w:r>
            <w:r>
              <w:br/>
            </w:r>
            <w:r>
              <w:rPr>
                <w:rFonts w:ascii="Times New Roman"/>
                <w:b w:val="false"/>
                <w:i w:val="false"/>
                <w:color w:val="000000"/>
                <w:sz w:val="20"/>
              </w:rPr>
              <w:t>
</w:t>
            </w:r>
            <w:r>
              <w:rPr>
                <w:rFonts w:ascii="Times New Roman"/>
                <w:b w:val="false"/>
                <w:i w:val="false"/>
                <w:color w:val="000000"/>
                <w:sz w:val="20"/>
              </w:rPr>
              <w:t>Г. Жақанова,</w:t>
            </w:r>
            <w:r>
              <w:br/>
            </w:r>
            <w:r>
              <w:rPr>
                <w:rFonts w:ascii="Times New Roman"/>
                <w:b w:val="false"/>
                <w:i w:val="false"/>
                <w:color w:val="000000"/>
                <w:sz w:val="20"/>
              </w:rPr>
              <w:t>
Ә. Нұралина</w:t>
            </w:r>
          </w:p>
          <w:bookmarkEnd w:id="43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4394"/>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bookmarkEnd w:id="43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4395"/>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w:t>
            </w:r>
            <w:r>
              <w:rPr>
                <w:rFonts w:ascii="Times New Roman"/>
                <w:b w:val="false"/>
                <w:i w:val="false"/>
                <w:color w:val="000000"/>
                <w:sz w:val="20"/>
              </w:rPr>
              <w:t>Криушова Е.,</w:t>
            </w:r>
            <w:r>
              <w:br/>
            </w:r>
            <w:r>
              <w:rPr>
                <w:rFonts w:ascii="Times New Roman"/>
                <w:b w:val="false"/>
                <w:i w:val="false"/>
                <w:color w:val="000000"/>
                <w:sz w:val="20"/>
              </w:rPr>
              <w:t>
Хоцян Е.</w:t>
            </w:r>
          </w:p>
          <w:bookmarkEnd w:id="43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439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bookmarkEnd w:id="43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4397"/>
          <w:p>
            <w:pPr>
              <w:spacing w:after="20"/>
              <w:ind w:left="20"/>
              <w:jc w:val="both"/>
            </w:pPr>
            <w:r>
              <w:rPr>
                <w:rFonts w:ascii="Times New Roman"/>
                <w:b w:val="false"/>
                <w:i w:val="false"/>
                <w:color w:val="000000"/>
                <w:sz w:val="20"/>
              </w:rPr>
              <w:t xml:space="preserve">
Хоцян Е., </w:t>
            </w:r>
            <w:r>
              <w:br/>
            </w:r>
            <w:r>
              <w:rPr>
                <w:rFonts w:ascii="Times New Roman"/>
                <w:b w:val="false"/>
                <w:i w:val="false"/>
                <w:color w:val="000000"/>
                <w:sz w:val="20"/>
              </w:rPr>
              <w:t>
</w:t>
            </w:r>
            <w:r>
              <w:rPr>
                <w:rFonts w:ascii="Times New Roman"/>
                <w:b w:val="false"/>
                <w:i w:val="false"/>
                <w:color w:val="000000"/>
                <w:sz w:val="20"/>
              </w:rPr>
              <w:t xml:space="preserve">Добрынина Г., </w:t>
            </w:r>
            <w:r>
              <w:br/>
            </w:r>
            <w:r>
              <w:rPr>
                <w:rFonts w:ascii="Times New Roman"/>
                <w:b w:val="false"/>
                <w:i w:val="false"/>
                <w:color w:val="000000"/>
                <w:sz w:val="20"/>
              </w:rPr>
              <w:t>
Криушова Е.</w:t>
            </w:r>
          </w:p>
          <w:bookmarkEnd w:id="43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439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bookmarkEnd w:id="43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4399"/>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w:t>
            </w:r>
            <w:r>
              <w:rPr>
                <w:rFonts w:ascii="Times New Roman"/>
                <w:b w:val="false"/>
                <w:i w:val="false"/>
                <w:color w:val="000000"/>
                <w:sz w:val="20"/>
              </w:rPr>
              <w:t xml:space="preserve">А. Садык, </w:t>
            </w:r>
            <w:r>
              <w:br/>
            </w:r>
            <w:r>
              <w:rPr>
                <w:rFonts w:ascii="Times New Roman"/>
                <w:b w:val="false"/>
                <w:i w:val="false"/>
                <w:color w:val="000000"/>
                <w:sz w:val="20"/>
              </w:rPr>
              <w:t>
Н. Доманова</w:t>
            </w:r>
          </w:p>
          <w:bookmarkEnd w:id="43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4400"/>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w:t>
            </w:r>
            <w:r>
              <w:rPr>
                <w:rFonts w:ascii="Times New Roman"/>
                <w:b w:val="false"/>
                <w:i w:val="false"/>
                <w:color w:val="000000"/>
                <w:sz w:val="20"/>
              </w:rPr>
              <w:t xml:space="preserve">Садык А., </w:t>
            </w:r>
            <w:r>
              <w:br/>
            </w:r>
            <w:r>
              <w:rPr>
                <w:rFonts w:ascii="Times New Roman"/>
                <w:b w:val="false"/>
                <w:i w:val="false"/>
                <w:color w:val="000000"/>
                <w:sz w:val="20"/>
              </w:rPr>
              <w:t>
Доманова Н.</w:t>
            </w:r>
          </w:p>
          <w:bookmarkEnd w:id="44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4401"/>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bookmarkEnd w:id="44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4402"/>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bookmarkEnd w:id="44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4403"/>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bookmarkEnd w:id="44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4404"/>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bookmarkEnd w:id="4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3" w:id="4405"/>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bookmarkEnd w:id="44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4406"/>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w:t>
            </w:r>
            <w:r>
              <w:rPr>
                <w:rFonts w:ascii="Times New Roman"/>
                <w:b w:val="false"/>
                <w:i w:val="false"/>
                <w:color w:val="000000"/>
                <w:sz w:val="20"/>
              </w:rPr>
              <w:t>Г. Бектұрғанова,</w:t>
            </w:r>
            <w:r>
              <w:br/>
            </w:r>
            <w:r>
              <w:rPr>
                <w:rFonts w:ascii="Times New Roman"/>
                <w:b w:val="false"/>
                <w:i w:val="false"/>
                <w:color w:val="000000"/>
                <w:sz w:val="20"/>
              </w:rPr>
              <w:t>
А. Әлімбаева</w:t>
            </w:r>
          </w:p>
          <w:bookmarkEnd w:id="44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4407"/>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bookmarkEnd w:id="44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4408"/>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p>
          <w:bookmarkEnd w:id="44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4409"/>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bookmarkEnd w:id="44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9" w:id="4410"/>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xml:space="preserve">
Ә. Әділбайқызы </w:t>
            </w:r>
          </w:p>
          <w:bookmarkEnd w:id="44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4411"/>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bookmarkEnd w:id="44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4412"/>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w:t>
            </w:r>
            <w:r>
              <w:rPr>
                <w:rFonts w:ascii="Times New Roman"/>
                <w:b w:val="false"/>
                <w:i w:val="false"/>
                <w:color w:val="000000"/>
                <w:sz w:val="20"/>
              </w:rPr>
              <w:t xml:space="preserve">Жұмыс дәптері </w:t>
            </w:r>
            <w:r>
              <w:br/>
            </w:r>
            <w:r>
              <w:rPr>
                <w:rFonts w:ascii="Times New Roman"/>
                <w:b w:val="false"/>
                <w:i w:val="false"/>
                <w:color w:val="000000"/>
                <w:sz w:val="20"/>
              </w:rPr>
              <w:t>
№ 1, № 2</w:t>
            </w:r>
          </w:p>
          <w:bookmarkEnd w:id="44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4413"/>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bookmarkEnd w:id="44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4414"/>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bookmarkEnd w:id="44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4415"/>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bookmarkEnd w:id="44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4416"/>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44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4417"/>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bookmarkEnd w:id="44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4418"/>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bookmarkEnd w:id="44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4419"/>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bookmarkEnd w:id="44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4420"/>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w:t>
            </w:r>
            <w:r>
              <w:rPr>
                <w:rFonts w:ascii="Times New Roman"/>
                <w:b w:val="false"/>
                <w:i w:val="false"/>
                <w:color w:val="000000"/>
                <w:sz w:val="20"/>
              </w:rPr>
              <w:t>А. Қазыбаева,</w:t>
            </w:r>
            <w:r>
              <w:br/>
            </w:r>
            <w:r>
              <w:rPr>
                <w:rFonts w:ascii="Times New Roman"/>
                <w:b w:val="false"/>
                <w:i w:val="false"/>
                <w:color w:val="000000"/>
                <w:sz w:val="20"/>
              </w:rPr>
              <w:t>
Ж. Рахымбаева</w:t>
            </w:r>
          </w:p>
          <w:bookmarkEnd w:id="44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2" w:id="4421"/>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44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4422"/>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44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4423"/>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bookmarkEnd w:id="44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4424"/>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44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4425"/>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bookmarkEnd w:id="44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4426"/>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Ә. Әділбайқызы</w:t>
            </w:r>
          </w:p>
          <w:bookmarkEnd w:id="44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4427"/>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44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4428"/>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bookmarkEnd w:id="44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4429"/>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bookmarkEnd w:id="44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4430"/>
          <w:p>
            <w:pPr>
              <w:spacing w:after="20"/>
              <w:ind w:left="20"/>
              <w:jc w:val="both"/>
            </w:pPr>
            <w:r>
              <w:rPr>
                <w:rFonts w:ascii="Times New Roman"/>
                <w:b w:val="false"/>
                <w:i w:val="false"/>
                <w:color w:val="000000"/>
                <w:sz w:val="20"/>
              </w:rPr>
              <w:t>
Р. Байғұлбекова,</w:t>
            </w:r>
            <w:r>
              <w:br/>
            </w:r>
            <w:r>
              <w:rPr>
                <w:rFonts w:ascii="Times New Roman"/>
                <w:b w:val="false"/>
                <w:i w:val="false"/>
                <w:color w:val="000000"/>
                <w:sz w:val="20"/>
              </w:rPr>
              <w:t>
А. Шәкірова</w:t>
            </w:r>
          </w:p>
          <w:bookmarkEnd w:id="44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4431"/>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bookmarkEnd w:id="44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4432"/>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bookmarkEnd w:id="44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4433"/>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4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4434"/>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bookmarkEnd w:id="44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6" w:id="4435"/>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Г. Бектұрова</w:t>
            </w:r>
          </w:p>
          <w:bookmarkEnd w:id="44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7" w:id="4436"/>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bookmarkEnd w:id="44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4437"/>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bookmarkEnd w:id="44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4438"/>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құрал</w:t>
            </w:r>
          </w:p>
          <w:bookmarkEnd w:id="44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4439"/>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4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4440"/>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bookmarkEnd w:id="44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4441"/>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bookmarkEnd w:id="44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4442"/>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құрал</w:t>
            </w:r>
          </w:p>
          <w:bookmarkEnd w:id="44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4443"/>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4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4444"/>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құрал</w:t>
            </w:r>
          </w:p>
          <w:bookmarkEnd w:id="44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4445"/>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4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4446"/>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bookmarkEnd w:id="44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4447"/>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44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4448"/>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bookmarkEnd w:id="44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4449"/>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bookmarkEnd w:id="44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4450"/>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Жұмыс дәптері</w:t>
            </w:r>
          </w:p>
          <w:bookmarkEnd w:id="44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2" w:id="4451"/>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bookmarkEnd w:id="44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4452"/>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Әдістемелік құрал</w:t>
            </w:r>
          </w:p>
          <w:bookmarkEnd w:id="44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4453"/>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М. Абаева</w:t>
            </w:r>
          </w:p>
          <w:bookmarkEnd w:id="44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4454"/>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Әдістемелік құрал</w:t>
            </w:r>
          </w:p>
          <w:bookmarkEnd w:id="44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7" w:id="4455"/>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К. Алимбетова,</w:t>
            </w:r>
            <w:r>
              <w:br/>
            </w:r>
            <w:r>
              <w:rPr>
                <w:rFonts w:ascii="Times New Roman"/>
                <w:b w:val="false"/>
                <w:i w:val="false"/>
                <w:color w:val="000000"/>
                <w:sz w:val="20"/>
              </w:rPr>
              <w:t>
Б .Кожанова</w:t>
            </w:r>
          </w:p>
          <w:bookmarkEnd w:id="44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4456"/>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bookmarkEnd w:id="44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4457"/>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Г. Шапатова</w:t>
            </w:r>
          </w:p>
          <w:bookmarkEnd w:id="44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4458"/>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bookmarkEnd w:id="44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3" w:id="4459"/>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К. Атыманова</w:t>
            </w:r>
          </w:p>
          <w:bookmarkEnd w:id="44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4460"/>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bookmarkEnd w:id="44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4461"/>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К.Атыманова</w:t>
            </w:r>
          </w:p>
          <w:bookmarkEnd w:id="44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4462"/>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bookmarkEnd w:id="44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4463"/>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w:t>
            </w:r>
            <w:r>
              <w:rPr>
                <w:rFonts w:ascii="Times New Roman"/>
                <w:b w:val="false"/>
                <w:i w:val="false"/>
                <w:color w:val="000000"/>
                <w:sz w:val="20"/>
              </w:rPr>
              <w:t>А.Стыбаева,</w:t>
            </w:r>
            <w:r>
              <w:br/>
            </w:r>
            <w:r>
              <w:rPr>
                <w:rFonts w:ascii="Times New Roman"/>
                <w:b w:val="false"/>
                <w:i w:val="false"/>
                <w:color w:val="000000"/>
                <w:sz w:val="20"/>
              </w:rPr>
              <w:t>
К. Атыманова</w:t>
            </w:r>
          </w:p>
          <w:bookmarkEnd w:id="44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4464"/>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bookmarkEnd w:id="44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4465"/>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44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4466"/>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bookmarkEnd w:id="44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4467"/>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44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4468"/>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құрал</w:t>
            </w:r>
          </w:p>
          <w:bookmarkEnd w:id="44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4469"/>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Ш. Тұрдалиева</w:t>
            </w:r>
          </w:p>
          <w:bookmarkEnd w:id="44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8" w:id="4470"/>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құрал</w:t>
            </w:r>
          </w:p>
          <w:bookmarkEnd w:id="44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4471"/>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w:t>
            </w:r>
            <w:r>
              <w:rPr>
                <w:rFonts w:ascii="Times New Roman"/>
                <w:b w:val="false"/>
                <w:i w:val="false"/>
                <w:color w:val="000000"/>
                <w:sz w:val="20"/>
              </w:rPr>
              <w:t xml:space="preserve">А. Стыбаева, </w:t>
            </w:r>
            <w:r>
              <w:br/>
            </w:r>
            <w:r>
              <w:rPr>
                <w:rFonts w:ascii="Times New Roman"/>
                <w:b w:val="false"/>
                <w:i w:val="false"/>
                <w:color w:val="000000"/>
                <w:sz w:val="20"/>
              </w:rPr>
              <w:t>
Ш. Тұрдалиева</w:t>
            </w:r>
          </w:p>
          <w:bookmarkEnd w:id="44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(дети 5-6-и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4472"/>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bookmarkEnd w:id="44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4473"/>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нұсқау</w:t>
            </w:r>
          </w:p>
          <w:bookmarkEnd w:id="44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4474"/>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w:t>
            </w:r>
            <w:r>
              <w:rPr>
                <w:rFonts w:ascii="Times New Roman"/>
                <w:b w:val="false"/>
                <w:i w:val="false"/>
                <w:color w:val="000000"/>
                <w:sz w:val="20"/>
              </w:rPr>
              <w:t xml:space="preserve">Ғ. Кулджина, </w:t>
            </w:r>
            <w:r>
              <w:br/>
            </w:r>
            <w:r>
              <w:rPr>
                <w:rFonts w:ascii="Times New Roman"/>
                <w:b w:val="false"/>
                <w:i w:val="false"/>
                <w:color w:val="000000"/>
                <w:sz w:val="20"/>
              </w:rPr>
              <w:t>
А. Есенсариева</w:t>
            </w:r>
          </w:p>
          <w:bookmarkEnd w:id="44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4475"/>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Әліппе дәптер</w:t>
            </w:r>
          </w:p>
          <w:bookmarkEnd w:id="44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4476"/>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w:t>
            </w:r>
            <w:r>
              <w:rPr>
                <w:rFonts w:ascii="Times New Roman"/>
                <w:b w:val="false"/>
                <w:i w:val="false"/>
                <w:color w:val="000000"/>
                <w:sz w:val="20"/>
              </w:rPr>
              <w:t xml:space="preserve">Ғ. Кулджина, </w:t>
            </w:r>
            <w:r>
              <w:br/>
            </w:r>
            <w:r>
              <w:rPr>
                <w:rFonts w:ascii="Times New Roman"/>
                <w:b w:val="false"/>
                <w:i w:val="false"/>
                <w:color w:val="000000"/>
                <w:sz w:val="20"/>
              </w:rPr>
              <w:t>
А. Есенсариева</w:t>
            </w:r>
          </w:p>
          <w:bookmarkEnd w:id="44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4477"/>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Демонстрациялық материалдар</w:t>
            </w:r>
          </w:p>
          <w:bookmarkEnd w:id="44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4478"/>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w:t>
            </w:r>
            <w:r>
              <w:rPr>
                <w:rFonts w:ascii="Times New Roman"/>
                <w:b w:val="false"/>
                <w:i w:val="false"/>
                <w:color w:val="000000"/>
                <w:sz w:val="20"/>
              </w:rPr>
              <w:t xml:space="preserve">Ғ. Кулджина, </w:t>
            </w:r>
            <w:r>
              <w:br/>
            </w:r>
            <w:r>
              <w:rPr>
                <w:rFonts w:ascii="Times New Roman"/>
                <w:b w:val="false"/>
                <w:i w:val="false"/>
                <w:color w:val="000000"/>
                <w:sz w:val="20"/>
              </w:rPr>
              <w:t>
А. Есенсариева</w:t>
            </w:r>
          </w:p>
          <w:bookmarkEnd w:id="44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4479"/>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bookmarkEnd w:id="44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4480"/>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bookmarkEnd w:id="44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4481"/>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bookmarkEnd w:id="44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4482"/>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bookmarkEnd w:id="44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4483"/>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bookmarkEnd w:id="44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4484"/>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bookmarkEnd w:id="44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4485"/>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bookmarkEnd w:id="44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4486"/>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bookmarkEnd w:id="44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4487"/>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bookmarkEnd w:id="44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4488"/>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bookmarkEnd w:id="44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4489"/>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bookmarkEnd w:id="44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2" w:id="4490"/>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bookmarkEnd w:id="44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3" w:id="4491"/>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bookmarkEnd w:id="44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4492"/>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bookmarkEnd w:id="44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4493"/>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w:t>
            </w:r>
            <w:r>
              <w:rPr>
                <w:rFonts w:ascii="Times New Roman"/>
                <w:b w:val="false"/>
                <w:i w:val="false"/>
                <w:color w:val="000000"/>
                <w:sz w:val="20"/>
              </w:rPr>
              <w:t>Криушова Е.,</w:t>
            </w:r>
            <w:r>
              <w:br/>
            </w:r>
            <w:r>
              <w:rPr>
                <w:rFonts w:ascii="Times New Roman"/>
                <w:b w:val="false"/>
                <w:i w:val="false"/>
                <w:color w:val="000000"/>
                <w:sz w:val="20"/>
              </w:rPr>
              <w:t>
Хоцян Е.</w:t>
            </w:r>
          </w:p>
          <w:bookmarkEnd w:id="44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449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bookmarkEnd w:id="44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4495"/>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w:t>
            </w:r>
            <w:r>
              <w:rPr>
                <w:rFonts w:ascii="Times New Roman"/>
                <w:b w:val="false"/>
                <w:i w:val="false"/>
                <w:color w:val="000000"/>
                <w:sz w:val="20"/>
              </w:rPr>
              <w:t>Криушова Е.,</w:t>
            </w:r>
            <w:r>
              <w:br/>
            </w:r>
            <w:r>
              <w:rPr>
                <w:rFonts w:ascii="Times New Roman"/>
                <w:b w:val="false"/>
                <w:i w:val="false"/>
                <w:color w:val="000000"/>
                <w:sz w:val="20"/>
              </w:rPr>
              <w:t>
Хоцян Е.</w:t>
            </w:r>
          </w:p>
          <w:bookmarkEnd w:id="44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449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bookmarkEnd w:id="44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4497"/>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w:t>
            </w:r>
            <w:r>
              <w:rPr>
                <w:rFonts w:ascii="Times New Roman"/>
                <w:b w:val="false"/>
                <w:i w:val="false"/>
                <w:color w:val="000000"/>
                <w:sz w:val="20"/>
              </w:rPr>
              <w:t xml:space="preserve">А. Садык, </w:t>
            </w:r>
            <w:r>
              <w:br/>
            </w:r>
            <w:r>
              <w:rPr>
                <w:rFonts w:ascii="Times New Roman"/>
                <w:b w:val="false"/>
                <w:i w:val="false"/>
                <w:color w:val="000000"/>
                <w:sz w:val="20"/>
              </w:rPr>
              <w:t>
Н. Доманова</w:t>
            </w:r>
          </w:p>
          <w:bookmarkEnd w:id="44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449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для учителей дошкольных организаций с казахским языком воспитания и обучения</w:t>
            </w:r>
          </w:p>
          <w:bookmarkEnd w:id="44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4499"/>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Садык</w:t>
            </w:r>
          </w:p>
          <w:bookmarkEnd w:id="44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4500"/>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w:t>
            </w:r>
            <w:r>
              <w:rPr>
                <w:rFonts w:ascii="Times New Roman"/>
                <w:b w:val="false"/>
                <w:i w:val="false"/>
                <w:color w:val="000000"/>
                <w:sz w:val="20"/>
              </w:rPr>
              <w:t xml:space="preserve">Садык А., </w:t>
            </w:r>
            <w:r>
              <w:br/>
            </w:r>
            <w:r>
              <w:rPr>
                <w:rFonts w:ascii="Times New Roman"/>
                <w:b w:val="false"/>
                <w:i w:val="false"/>
                <w:color w:val="000000"/>
                <w:sz w:val="20"/>
              </w:rPr>
              <w:t>
Доманова Н.</w:t>
            </w:r>
          </w:p>
          <w:bookmarkEnd w:id="45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4501"/>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w:t>
            </w:r>
            <w:r>
              <w:rPr>
                <w:rFonts w:ascii="Times New Roman"/>
                <w:b w:val="false"/>
                <w:i w:val="false"/>
                <w:color w:val="000000"/>
                <w:sz w:val="20"/>
              </w:rPr>
              <w:t>(English)</w:t>
            </w:r>
            <w:r>
              <w:br/>
            </w:r>
            <w:r>
              <w:rPr>
                <w:rFonts w:ascii="Times New Roman"/>
                <w:b w:val="false"/>
                <w:i w:val="false"/>
                <w:color w:val="000000"/>
                <w:sz w:val="20"/>
              </w:rPr>
              <w:t>
Әдістемелік нұсқау</w:t>
            </w:r>
          </w:p>
          <w:bookmarkEnd w:id="45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4502"/>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bookmarkEnd w:id="4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4503"/>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w:t>
            </w:r>
            <w:r>
              <w:rPr>
                <w:rFonts w:ascii="Times New Roman"/>
                <w:b w:val="false"/>
                <w:i w:val="false"/>
                <w:color w:val="000000"/>
                <w:sz w:val="20"/>
              </w:rPr>
              <w:t>(English)</w:t>
            </w:r>
            <w:r>
              <w:br/>
            </w:r>
            <w:r>
              <w:rPr>
                <w:rFonts w:ascii="Times New Roman"/>
                <w:b w:val="false"/>
                <w:i w:val="false"/>
                <w:color w:val="000000"/>
                <w:sz w:val="20"/>
              </w:rPr>
              <w:t>
Жұмыс дәптері</w:t>
            </w:r>
          </w:p>
          <w:bookmarkEnd w:id="45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4504"/>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А. Волкова</w:t>
            </w:r>
          </w:p>
          <w:bookmarkEnd w:id="45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4505"/>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w:t>
            </w:r>
            <w:r>
              <w:rPr>
                <w:rFonts w:ascii="Times New Roman"/>
                <w:b w:val="false"/>
                <w:i w:val="false"/>
                <w:color w:val="000000"/>
                <w:sz w:val="20"/>
              </w:rPr>
              <w:t>(English)</w:t>
            </w:r>
            <w:r>
              <w:br/>
            </w:r>
            <w:r>
              <w:rPr>
                <w:rFonts w:ascii="Times New Roman"/>
                <w:b w:val="false"/>
                <w:i w:val="false"/>
                <w:color w:val="000000"/>
                <w:sz w:val="20"/>
              </w:rPr>
              <w:t>
Әліппе-дәптер + CD</w:t>
            </w:r>
          </w:p>
          <w:bookmarkEnd w:id="45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4506"/>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bookmarkEnd w:id="45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4507"/>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w:t>
            </w:r>
            <w:r>
              <w:rPr>
                <w:rFonts w:ascii="Times New Roman"/>
                <w:b w:val="false"/>
                <w:i w:val="false"/>
                <w:color w:val="000000"/>
                <w:sz w:val="20"/>
              </w:rPr>
              <w:t>(English)</w:t>
            </w:r>
            <w:r>
              <w:br/>
            </w:r>
            <w:r>
              <w:rPr>
                <w:rFonts w:ascii="Times New Roman"/>
                <w:b w:val="false"/>
                <w:i w:val="false"/>
                <w:color w:val="000000"/>
                <w:sz w:val="20"/>
              </w:rPr>
              <w:t>
Үлестірмелі материал</w:t>
            </w:r>
          </w:p>
          <w:bookmarkEnd w:id="45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4508"/>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bookmarkEnd w:id="45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4509"/>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нұсқау</w:t>
            </w:r>
          </w:p>
          <w:bookmarkEnd w:id="45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4510"/>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w:t>
            </w:r>
            <w:r>
              <w:rPr>
                <w:rFonts w:ascii="Times New Roman"/>
                <w:b w:val="false"/>
                <w:i w:val="false"/>
                <w:color w:val="000000"/>
                <w:sz w:val="20"/>
              </w:rPr>
              <w:t xml:space="preserve">Қ. Құлпейісова, </w:t>
            </w:r>
            <w:r>
              <w:br/>
            </w:r>
            <w:r>
              <w:rPr>
                <w:rFonts w:ascii="Times New Roman"/>
                <w:b w:val="false"/>
                <w:i w:val="false"/>
                <w:color w:val="000000"/>
                <w:sz w:val="20"/>
              </w:rPr>
              <w:t>
А. Есенсариева</w:t>
            </w:r>
          </w:p>
          <w:bookmarkEnd w:id="45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4511"/>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bookmarkEnd w:id="45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3" w:id="4512"/>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w:t>
            </w:r>
            <w:r>
              <w:rPr>
                <w:rFonts w:ascii="Times New Roman"/>
                <w:b w:val="false"/>
                <w:i w:val="false"/>
                <w:color w:val="000000"/>
                <w:sz w:val="20"/>
              </w:rPr>
              <w:t xml:space="preserve">Қ. Құлпейісова, </w:t>
            </w:r>
            <w:r>
              <w:br/>
            </w:r>
            <w:r>
              <w:rPr>
                <w:rFonts w:ascii="Times New Roman"/>
                <w:b w:val="false"/>
                <w:i w:val="false"/>
                <w:color w:val="000000"/>
                <w:sz w:val="20"/>
              </w:rPr>
              <w:t>
А. Есенсариева</w:t>
            </w:r>
          </w:p>
          <w:bookmarkEnd w:id="45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4513"/>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құрал</w:t>
            </w:r>
          </w:p>
          <w:bookmarkEnd w:id="45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4514"/>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w:t>
            </w:r>
            <w:r>
              <w:rPr>
                <w:rFonts w:ascii="Times New Roman"/>
                <w:b w:val="false"/>
                <w:i w:val="false"/>
                <w:color w:val="000000"/>
                <w:sz w:val="20"/>
              </w:rPr>
              <w:t>Г. Бектұрғанова,</w:t>
            </w:r>
            <w:r>
              <w:br/>
            </w:r>
            <w:r>
              <w:rPr>
                <w:rFonts w:ascii="Times New Roman"/>
                <w:b w:val="false"/>
                <w:i w:val="false"/>
                <w:color w:val="000000"/>
                <w:sz w:val="20"/>
              </w:rPr>
              <w:t>
А. Ғазизбек</w:t>
            </w:r>
          </w:p>
          <w:bookmarkEnd w:id="45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4515"/>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bookmarkEnd w:id="45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9" w:id="4516"/>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p>
          <w:bookmarkEnd w:id="45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4517"/>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bookmarkEnd w:id="45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1" w:id="4518"/>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bookmarkEnd w:id="45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4519"/>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bookmarkEnd w:id="45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4520"/>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xml:space="preserve">
№ 1, 2 жұмыс дәптері </w:t>
            </w:r>
          </w:p>
          <w:bookmarkEnd w:id="45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4521"/>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bookmarkEnd w:id="45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4522"/>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bookmarkEnd w:id="45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4523"/>
          <w:p>
            <w:pPr>
              <w:spacing w:after="20"/>
              <w:ind w:left="20"/>
              <w:jc w:val="both"/>
            </w:pPr>
            <w:r>
              <w:rPr>
                <w:rFonts w:ascii="Times New Roman"/>
                <w:b w:val="false"/>
                <w:i w:val="false"/>
                <w:color w:val="000000"/>
                <w:sz w:val="20"/>
              </w:rPr>
              <w:t xml:space="preserve">
Шығармашылық. </w:t>
            </w:r>
            <w:r>
              <w:br/>
            </w:r>
            <w:r>
              <w:rPr>
                <w:rFonts w:ascii="Times New Roman"/>
                <w:b w:val="false"/>
                <w:i w:val="false"/>
                <w:color w:val="000000"/>
                <w:sz w:val="20"/>
              </w:rPr>
              <w:t>
Әдістемелік құрал</w:t>
            </w:r>
          </w:p>
          <w:bookmarkEnd w:id="45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4524"/>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45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4525"/>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45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4526"/>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45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4527"/>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45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4528"/>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bookmarkEnd w:id="45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4529"/>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w:t>
            </w:r>
            <w:r>
              <w:rPr>
                <w:rFonts w:ascii="Times New Roman"/>
                <w:b w:val="false"/>
                <w:i w:val="false"/>
                <w:color w:val="000000"/>
                <w:sz w:val="20"/>
              </w:rPr>
              <w:t>Г. Абдрахимова,</w:t>
            </w:r>
            <w:r>
              <w:br/>
            </w:r>
            <w:r>
              <w:rPr>
                <w:rFonts w:ascii="Times New Roman"/>
                <w:b w:val="false"/>
                <w:i w:val="false"/>
                <w:color w:val="000000"/>
                <w:sz w:val="20"/>
              </w:rPr>
              <w:t>
</w:t>
            </w:r>
            <w:r>
              <w:rPr>
                <w:rFonts w:ascii="Times New Roman"/>
                <w:b w:val="false"/>
                <w:i w:val="false"/>
                <w:color w:val="000000"/>
                <w:sz w:val="20"/>
              </w:rPr>
              <w:t>К. Беркінғалиева,</w:t>
            </w:r>
            <w:r>
              <w:br/>
            </w:r>
            <w:r>
              <w:rPr>
                <w:rFonts w:ascii="Times New Roman"/>
                <w:b w:val="false"/>
                <w:i w:val="false"/>
                <w:color w:val="000000"/>
                <w:sz w:val="20"/>
              </w:rPr>
              <w:t>
</w:t>
            </w:r>
            <w:r>
              <w:rPr>
                <w:rFonts w:ascii="Times New Roman"/>
                <w:b w:val="false"/>
                <w:i w:val="false"/>
                <w:color w:val="000000"/>
                <w:sz w:val="20"/>
              </w:rPr>
              <w:t>А. Ахантаева,</w:t>
            </w:r>
            <w:r>
              <w:br/>
            </w:r>
            <w:r>
              <w:rPr>
                <w:rFonts w:ascii="Times New Roman"/>
                <w:b w:val="false"/>
                <w:i w:val="false"/>
                <w:color w:val="000000"/>
                <w:sz w:val="20"/>
              </w:rPr>
              <w:t>
А. Шаих</w:t>
            </w:r>
          </w:p>
          <w:bookmarkEnd w:id="45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4530"/>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bookmarkEnd w:id="45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4531"/>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w:t>
            </w:r>
            <w:r>
              <w:rPr>
                <w:rFonts w:ascii="Times New Roman"/>
                <w:b w:val="false"/>
                <w:i w:val="false"/>
                <w:color w:val="000000"/>
                <w:sz w:val="20"/>
              </w:rPr>
              <w:t>Г. Абдрахимова,</w:t>
            </w:r>
            <w:r>
              <w:br/>
            </w:r>
            <w:r>
              <w:rPr>
                <w:rFonts w:ascii="Times New Roman"/>
                <w:b w:val="false"/>
                <w:i w:val="false"/>
                <w:color w:val="000000"/>
                <w:sz w:val="20"/>
              </w:rPr>
              <w:t>
К. Беркінғалиева</w:t>
            </w:r>
          </w:p>
          <w:bookmarkEnd w:id="45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4532"/>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bookmarkEnd w:id="45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4533"/>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w:t>
            </w:r>
            <w:r>
              <w:rPr>
                <w:rFonts w:ascii="Times New Roman"/>
                <w:b w:val="false"/>
                <w:i w:val="false"/>
                <w:color w:val="000000"/>
                <w:sz w:val="20"/>
              </w:rPr>
              <w:t>Р. Ахметова,</w:t>
            </w:r>
            <w:r>
              <w:br/>
            </w:r>
            <w:r>
              <w:rPr>
                <w:rFonts w:ascii="Times New Roman"/>
                <w:b w:val="false"/>
                <w:i w:val="false"/>
                <w:color w:val="000000"/>
                <w:sz w:val="20"/>
              </w:rPr>
              <w:t>
А. Баймұратова</w:t>
            </w:r>
          </w:p>
          <w:bookmarkEnd w:id="45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4534"/>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w:t>
            </w:r>
          </w:p>
          <w:bookmarkEnd w:id="45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4535"/>
          <w:p>
            <w:pPr>
              <w:spacing w:after="20"/>
              <w:ind w:left="20"/>
              <w:jc w:val="both"/>
            </w:pPr>
            <w:r>
              <w:rPr>
                <w:rFonts w:ascii="Times New Roman"/>
                <w:b w:val="false"/>
                <w:i w:val="false"/>
                <w:color w:val="000000"/>
                <w:sz w:val="20"/>
              </w:rPr>
              <w:t>
А. Тобықбаева,</w:t>
            </w:r>
            <w:r>
              <w:br/>
            </w:r>
            <w:r>
              <w:rPr>
                <w:rFonts w:ascii="Times New Roman"/>
                <w:b w:val="false"/>
                <w:i w:val="false"/>
                <w:color w:val="000000"/>
                <w:sz w:val="20"/>
              </w:rPr>
              <w:t>
Б. Қасымова</w:t>
            </w:r>
          </w:p>
          <w:bookmarkEnd w:id="45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4536"/>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bookmarkEnd w:id="45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4537"/>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bookmarkEnd w:id="45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4538"/>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bookmarkEnd w:id="45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4539"/>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bookmarkEnd w:id="45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4540"/>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bookmarkEnd w:id="45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4541"/>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bookmarkEnd w:id="45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4542"/>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bookmarkEnd w:id="45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4543"/>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bookmarkEnd w:id="45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4544"/>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45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4545"/>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Альбом</w:t>
            </w:r>
          </w:p>
          <w:bookmarkEnd w:id="45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4546"/>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45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4547"/>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45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4548"/>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bookmarkEnd w:id="45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4549"/>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bookmarkEnd w:id="45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4550"/>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bookmarkEnd w:id="45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4551"/>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құрал</w:t>
            </w:r>
          </w:p>
          <w:bookmarkEnd w:id="45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4552"/>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bookmarkEnd w:id="45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4553"/>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45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4554"/>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Қ. Қойбағарова,</w:t>
            </w:r>
            <w:r>
              <w:br/>
            </w:r>
            <w:r>
              <w:rPr>
                <w:rFonts w:ascii="Times New Roman"/>
                <w:b w:val="false"/>
                <w:i w:val="false"/>
                <w:color w:val="000000"/>
                <w:sz w:val="20"/>
              </w:rPr>
              <w:t>
Н. Жабықбаева</w:t>
            </w:r>
          </w:p>
          <w:bookmarkEnd w:id="45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4555"/>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bookmarkEnd w:id="45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4556"/>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Қ. Қойбағарова,</w:t>
            </w:r>
            <w:r>
              <w:br/>
            </w:r>
            <w:r>
              <w:rPr>
                <w:rFonts w:ascii="Times New Roman"/>
                <w:b w:val="false"/>
                <w:i w:val="false"/>
                <w:color w:val="000000"/>
                <w:sz w:val="20"/>
              </w:rPr>
              <w:t>
Н. Жабықбаева</w:t>
            </w:r>
          </w:p>
          <w:bookmarkEnd w:id="45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4557"/>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bookmarkEnd w:id="45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4558"/>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bookmarkEnd w:id="45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4559"/>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 1, 2 жұмыс дәптері</w:t>
            </w:r>
          </w:p>
          <w:bookmarkEnd w:id="45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4560"/>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bookmarkEnd w:id="45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4561"/>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bookmarkEnd w:id="45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4562"/>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bookmarkEnd w:id="45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4563"/>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bookmarkEnd w:id="45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4564"/>
          <w:p>
            <w:pPr>
              <w:spacing w:after="20"/>
              <w:ind w:left="20"/>
              <w:jc w:val="both"/>
            </w:pPr>
            <w:r>
              <w:rPr>
                <w:rFonts w:ascii="Times New Roman"/>
                <w:b w:val="false"/>
                <w:i w:val="false"/>
                <w:color w:val="000000"/>
                <w:sz w:val="20"/>
              </w:rPr>
              <w:t xml:space="preserve">
М. Нүсіпәлиева, </w:t>
            </w:r>
            <w:r>
              <w:br/>
            </w:r>
            <w:r>
              <w:rPr>
                <w:rFonts w:ascii="Times New Roman"/>
                <w:b w:val="false"/>
                <w:i w:val="false"/>
                <w:color w:val="000000"/>
                <w:sz w:val="20"/>
              </w:rPr>
              <w:t>
К. Күлпейісова</w:t>
            </w:r>
          </w:p>
          <w:bookmarkEnd w:id="45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4565"/>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bookmarkEnd w:id="45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6" w:id="4566"/>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bookmarkEnd w:id="45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4567"/>
          <w:p>
            <w:pPr>
              <w:spacing w:after="20"/>
              <w:ind w:left="20"/>
              <w:jc w:val="both"/>
            </w:pPr>
            <w:r>
              <w:rPr>
                <w:rFonts w:ascii="Times New Roman"/>
                <w:b w:val="false"/>
                <w:i w:val="false"/>
                <w:color w:val="000000"/>
                <w:sz w:val="20"/>
              </w:rPr>
              <w:t>
Қауіпсіз мінез-құлық негіздері.</w:t>
            </w:r>
            <w:r>
              <w:br/>
            </w:r>
            <w:r>
              <w:rPr>
                <w:rFonts w:ascii="Times New Roman"/>
                <w:b w:val="false"/>
                <w:i w:val="false"/>
                <w:color w:val="000000"/>
                <w:sz w:val="20"/>
              </w:rPr>
              <w:t>
Әдістемелік нұсқау</w:t>
            </w:r>
          </w:p>
          <w:bookmarkEnd w:id="45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8" w:id="4568"/>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У. Ахметова</w:t>
            </w:r>
          </w:p>
          <w:bookmarkEnd w:id="45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негіздері.Альбом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4569"/>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У. Ахметова</w:t>
            </w:r>
          </w:p>
          <w:bookmarkEnd w:id="45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4570"/>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bookmarkEnd w:id="45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1" w:id="4571"/>
          <w:p>
            <w:pPr>
              <w:spacing w:after="20"/>
              <w:ind w:left="20"/>
              <w:jc w:val="both"/>
            </w:pPr>
            <w:r>
              <w:rPr>
                <w:rFonts w:ascii="Times New Roman"/>
                <w:b w:val="false"/>
                <w:i w:val="false"/>
                <w:color w:val="000000"/>
                <w:sz w:val="20"/>
              </w:rPr>
              <w:t xml:space="preserve">
К. Атыманова, </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М.Сейтказина</w:t>
            </w:r>
          </w:p>
          <w:bookmarkEnd w:id="45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Shuǵylakitap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4572"/>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Әдістемелік нұсқау</w:t>
            </w:r>
          </w:p>
          <w:bookmarkEnd w:id="45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4573"/>
          <w:p>
            <w:pPr>
              <w:spacing w:after="20"/>
              <w:ind w:left="20"/>
              <w:jc w:val="both"/>
            </w:pPr>
            <w:r>
              <w:rPr>
                <w:rFonts w:ascii="Times New Roman"/>
                <w:b w:val="false"/>
                <w:i w:val="false"/>
                <w:color w:val="000000"/>
                <w:sz w:val="20"/>
              </w:rPr>
              <w:t>
Л. Бултекова,</w:t>
            </w:r>
            <w:r>
              <w:br/>
            </w:r>
            <w:r>
              <w:rPr>
                <w:rFonts w:ascii="Times New Roman"/>
                <w:b w:val="false"/>
                <w:i w:val="false"/>
                <w:color w:val="000000"/>
                <w:sz w:val="20"/>
              </w:rPr>
              <w:t>
Е. Рябова</w:t>
            </w:r>
          </w:p>
          <w:bookmarkEnd w:id="45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4574"/>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Дәптер №1, №2</w:t>
            </w:r>
          </w:p>
          <w:bookmarkEnd w:id="45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4575"/>
          <w:p>
            <w:pPr>
              <w:spacing w:after="20"/>
              <w:ind w:left="20"/>
              <w:jc w:val="both"/>
            </w:pPr>
            <w:r>
              <w:rPr>
                <w:rFonts w:ascii="Times New Roman"/>
                <w:b w:val="false"/>
                <w:i w:val="false"/>
                <w:color w:val="000000"/>
                <w:sz w:val="20"/>
              </w:rPr>
              <w:t>
Л. Бултекова,</w:t>
            </w:r>
            <w:r>
              <w:br/>
            </w:r>
            <w:r>
              <w:rPr>
                <w:rFonts w:ascii="Times New Roman"/>
                <w:b w:val="false"/>
                <w:i w:val="false"/>
                <w:color w:val="000000"/>
                <w:sz w:val="20"/>
              </w:rPr>
              <w:t>
Е. Рябова</w:t>
            </w:r>
          </w:p>
          <w:bookmarkEnd w:id="45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4576"/>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Көрнекі материал</w:t>
            </w:r>
          </w:p>
          <w:bookmarkEnd w:id="45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4577"/>
          <w:p>
            <w:pPr>
              <w:spacing w:after="20"/>
              <w:ind w:left="20"/>
              <w:jc w:val="both"/>
            </w:pPr>
            <w:r>
              <w:rPr>
                <w:rFonts w:ascii="Times New Roman"/>
                <w:b w:val="false"/>
                <w:i w:val="false"/>
                <w:color w:val="000000"/>
                <w:sz w:val="20"/>
              </w:rPr>
              <w:t xml:space="preserve">
Л. Бултекова, </w:t>
            </w:r>
            <w:r>
              <w:br/>
            </w:r>
            <w:r>
              <w:rPr>
                <w:rFonts w:ascii="Times New Roman"/>
                <w:b w:val="false"/>
                <w:i w:val="false"/>
                <w:color w:val="000000"/>
                <w:sz w:val="20"/>
              </w:rPr>
              <w:t>
Е. Рябова</w:t>
            </w:r>
          </w:p>
          <w:bookmarkEnd w:id="45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9" w:id="4578"/>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bookmarkEnd w:id="45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4579"/>
          <w:p>
            <w:pPr>
              <w:spacing w:after="20"/>
              <w:ind w:left="20"/>
              <w:jc w:val="both"/>
            </w:pPr>
            <w:r>
              <w:rPr>
                <w:rFonts w:ascii="Times New Roman"/>
                <w:b w:val="false"/>
                <w:i w:val="false"/>
                <w:color w:val="000000"/>
                <w:sz w:val="20"/>
              </w:rPr>
              <w:t>
Р. Каримова,</w:t>
            </w:r>
            <w:r>
              <w:br/>
            </w:r>
            <w:r>
              <w:rPr>
                <w:rFonts w:ascii="Times New Roman"/>
                <w:b w:val="false"/>
                <w:i w:val="false"/>
                <w:color w:val="000000"/>
                <w:sz w:val="20"/>
              </w:rPr>
              <w:t>
</w:t>
            </w:r>
            <w:r>
              <w:rPr>
                <w:rFonts w:ascii="Times New Roman"/>
                <w:b w:val="false"/>
                <w:i w:val="false"/>
                <w:color w:val="000000"/>
                <w:sz w:val="20"/>
              </w:rPr>
              <w:t>А. Стамбекова,</w:t>
            </w:r>
            <w:r>
              <w:br/>
            </w:r>
            <w:r>
              <w:rPr>
                <w:rFonts w:ascii="Times New Roman"/>
                <w:b w:val="false"/>
                <w:i w:val="false"/>
                <w:color w:val="000000"/>
                <w:sz w:val="20"/>
              </w:rPr>
              <w:t>
Ж. Асанханова</w:t>
            </w:r>
          </w:p>
          <w:bookmarkEnd w:id="45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4580"/>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Дәптер №1, №2</w:t>
            </w:r>
          </w:p>
          <w:bookmarkEnd w:id="45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4581"/>
          <w:p>
            <w:pPr>
              <w:spacing w:after="20"/>
              <w:ind w:left="20"/>
              <w:jc w:val="both"/>
            </w:pPr>
            <w:r>
              <w:rPr>
                <w:rFonts w:ascii="Times New Roman"/>
                <w:b w:val="false"/>
                <w:i w:val="false"/>
                <w:color w:val="000000"/>
                <w:sz w:val="20"/>
              </w:rPr>
              <w:t>
Р. Каримова,</w:t>
            </w:r>
            <w:r>
              <w:br/>
            </w:r>
            <w:r>
              <w:rPr>
                <w:rFonts w:ascii="Times New Roman"/>
                <w:b w:val="false"/>
                <w:i w:val="false"/>
                <w:color w:val="000000"/>
                <w:sz w:val="20"/>
              </w:rPr>
              <w:t>
</w:t>
            </w:r>
            <w:r>
              <w:rPr>
                <w:rFonts w:ascii="Times New Roman"/>
                <w:b w:val="false"/>
                <w:i w:val="false"/>
                <w:color w:val="000000"/>
                <w:sz w:val="20"/>
              </w:rPr>
              <w:t>А. Стамбекова,</w:t>
            </w:r>
            <w:r>
              <w:br/>
            </w:r>
            <w:r>
              <w:rPr>
                <w:rFonts w:ascii="Times New Roman"/>
                <w:b w:val="false"/>
                <w:i w:val="false"/>
                <w:color w:val="000000"/>
                <w:sz w:val="20"/>
              </w:rPr>
              <w:t>
Ж. Асанханова</w:t>
            </w:r>
          </w:p>
          <w:bookmarkEnd w:id="45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4582"/>
          <w:p>
            <w:pPr>
              <w:spacing w:after="20"/>
              <w:ind w:left="20"/>
              <w:jc w:val="both"/>
            </w:pPr>
            <w:r>
              <w:rPr>
                <w:rFonts w:ascii="Times New Roman"/>
                <w:b w:val="false"/>
                <w:i w:val="false"/>
                <w:color w:val="000000"/>
                <w:sz w:val="20"/>
              </w:rPr>
              <w:t>
Сурет салу.</w:t>
            </w:r>
            <w:r>
              <w:br/>
            </w:r>
            <w:r>
              <w:rPr>
                <w:rFonts w:ascii="Times New Roman"/>
                <w:b w:val="false"/>
                <w:i w:val="false"/>
                <w:color w:val="000000"/>
                <w:sz w:val="20"/>
              </w:rPr>
              <w:t>
Әдістемелік нұсқау</w:t>
            </w:r>
          </w:p>
          <w:bookmarkEnd w:id="45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4583"/>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45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4584"/>
          <w:p>
            <w:pPr>
              <w:spacing w:after="20"/>
              <w:ind w:left="20"/>
              <w:jc w:val="both"/>
            </w:pPr>
            <w:r>
              <w:rPr>
                <w:rFonts w:ascii="Times New Roman"/>
                <w:b w:val="false"/>
                <w:i w:val="false"/>
                <w:color w:val="000000"/>
                <w:sz w:val="20"/>
              </w:rPr>
              <w:t>
Сурет салу.</w:t>
            </w:r>
            <w:r>
              <w:br/>
            </w:r>
            <w:r>
              <w:rPr>
                <w:rFonts w:ascii="Times New Roman"/>
                <w:b w:val="false"/>
                <w:i w:val="false"/>
                <w:color w:val="000000"/>
                <w:sz w:val="20"/>
              </w:rPr>
              <w:t>
Альбом №1, №2</w:t>
            </w:r>
          </w:p>
          <w:bookmarkEnd w:id="45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4585"/>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45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4586"/>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нұсқау</w:t>
            </w:r>
          </w:p>
          <w:bookmarkEnd w:id="45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4587"/>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w:t>
            </w:r>
            <w:r>
              <w:rPr>
                <w:rFonts w:ascii="Times New Roman"/>
                <w:b w:val="false"/>
                <w:i w:val="false"/>
                <w:color w:val="000000"/>
                <w:sz w:val="20"/>
              </w:rPr>
              <w:t>Т. Комельяго,</w:t>
            </w:r>
            <w:r>
              <w:br/>
            </w:r>
            <w:r>
              <w:rPr>
                <w:rFonts w:ascii="Times New Roman"/>
                <w:b w:val="false"/>
                <w:i w:val="false"/>
                <w:color w:val="000000"/>
                <w:sz w:val="20"/>
              </w:rPr>
              <w:t>
Н. Приходченко</w:t>
            </w:r>
          </w:p>
          <w:bookmarkEnd w:id="45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4588"/>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bookmarkEnd w:id="45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4589"/>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45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4590"/>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bookmarkEnd w:id="45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4591"/>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45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4592"/>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Альбом №1, №2</w:t>
            </w:r>
          </w:p>
          <w:bookmarkEnd w:id="45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4593"/>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45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4594"/>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bookmarkEnd w:id="45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4595"/>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45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4596"/>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bookmarkEnd w:id="45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4597"/>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45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4598"/>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нұсқау</w:t>
            </w:r>
          </w:p>
          <w:bookmarkEnd w:id="45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4599"/>
          <w:p>
            <w:pPr>
              <w:spacing w:after="20"/>
              <w:ind w:left="20"/>
              <w:jc w:val="both"/>
            </w:pPr>
            <w:r>
              <w:rPr>
                <w:rFonts w:ascii="Times New Roman"/>
                <w:b w:val="false"/>
                <w:i w:val="false"/>
                <w:color w:val="000000"/>
                <w:sz w:val="20"/>
              </w:rPr>
              <w:t>
Э. Уайдуллақызы,</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М. Грушина</w:t>
            </w:r>
          </w:p>
          <w:bookmarkEnd w:id="45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4600"/>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Дәптер</w:t>
            </w:r>
          </w:p>
          <w:bookmarkEnd w:id="46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4601"/>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Э. Уайдуллақызы</w:t>
            </w:r>
          </w:p>
          <w:bookmarkEnd w:id="46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4602"/>
          <w:p>
            <w:pPr>
              <w:spacing w:after="20"/>
              <w:ind w:left="20"/>
              <w:jc w:val="both"/>
            </w:pPr>
            <w:r>
              <w:rPr>
                <w:rFonts w:ascii="Times New Roman"/>
                <w:b w:val="false"/>
                <w:i w:val="false"/>
                <w:color w:val="000000"/>
                <w:sz w:val="20"/>
              </w:rPr>
              <w:t>
Класс предшкольной подготовки в организации среднего образования</w:t>
            </w:r>
            <w:r>
              <w:br/>
            </w:r>
            <w:r>
              <w:rPr>
                <w:rFonts w:ascii="Times New Roman"/>
                <w:b w:val="false"/>
                <w:i w:val="false"/>
                <w:color w:val="000000"/>
                <w:sz w:val="20"/>
              </w:rPr>
              <w:t>
(дети 6-7-ми лет)</w:t>
            </w:r>
          </w:p>
          <w:bookmarkEnd w:id="46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4603"/>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bookmarkEnd w:id="46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4604"/>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bookmarkEnd w:id="46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460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 1, 2 әліппе-дәптер </w:t>
            </w:r>
          </w:p>
          <w:bookmarkEnd w:id="46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4606"/>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bookmarkEnd w:id="46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460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bookmarkEnd w:id="46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4608"/>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Ф. Қоңыратбай,</w:t>
            </w:r>
            <w:r>
              <w:br/>
            </w:r>
            <w:r>
              <w:rPr>
                <w:rFonts w:ascii="Times New Roman"/>
                <w:b w:val="false"/>
                <w:i w:val="false"/>
                <w:color w:val="000000"/>
                <w:sz w:val="20"/>
              </w:rPr>
              <w:t xml:space="preserve">
Т. Сарыбаева </w:t>
            </w:r>
          </w:p>
          <w:bookmarkEnd w:id="46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4609"/>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46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4610"/>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bookmarkEnd w:id="46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4611"/>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 1, 2 әліппе-альбом </w:t>
            </w:r>
          </w:p>
          <w:bookmarkEnd w:id="46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4612"/>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bookmarkEnd w:id="46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4613"/>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Әдістемелік нұсқау </w:t>
            </w:r>
          </w:p>
          <w:bookmarkEnd w:id="46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4614"/>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w:t>
            </w:r>
            <w:r>
              <w:rPr>
                <w:rFonts w:ascii="Times New Roman"/>
                <w:b w:val="false"/>
                <w:i w:val="false"/>
                <w:color w:val="000000"/>
                <w:sz w:val="20"/>
              </w:rPr>
              <w:t>Н. Заметайло,</w:t>
            </w:r>
            <w:r>
              <w:br/>
            </w:r>
            <w:r>
              <w:rPr>
                <w:rFonts w:ascii="Times New Roman"/>
                <w:b w:val="false"/>
                <w:i w:val="false"/>
                <w:color w:val="000000"/>
                <w:sz w:val="20"/>
              </w:rPr>
              <w:t xml:space="preserve">
А. Григорова </w:t>
            </w:r>
          </w:p>
          <w:bookmarkEnd w:id="46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8" w:id="4615"/>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Әліппе-альбом </w:t>
            </w:r>
          </w:p>
          <w:bookmarkEnd w:id="46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4616"/>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w:t>
            </w:r>
            <w:r>
              <w:rPr>
                <w:rFonts w:ascii="Times New Roman"/>
                <w:b w:val="false"/>
                <w:i w:val="false"/>
                <w:color w:val="000000"/>
                <w:sz w:val="20"/>
              </w:rPr>
              <w:t>Н. Заметайло,</w:t>
            </w:r>
            <w:r>
              <w:br/>
            </w:r>
            <w:r>
              <w:rPr>
                <w:rFonts w:ascii="Times New Roman"/>
                <w:b w:val="false"/>
                <w:i w:val="false"/>
                <w:color w:val="000000"/>
                <w:sz w:val="20"/>
              </w:rPr>
              <w:t xml:space="preserve">
А. Григорова </w:t>
            </w:r>
          </w:p>
          <w:bookmarkEnd w:id="46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4617"/>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bookmarkEnd w:id="46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4618"/>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Әліппе-альбом</w:t>
            </w:r>
          </w:p>
          <w:bookmarkEnd w:id="46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4619"/>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w:t>
            </w:r>
            <w:r>
              <w:rPr>
                <w:rFonts w:ascii="Times New Roman"/>
                <w:b w:val="false"/>
                <w:i w:val="false"/>
                <w:color w:val="000000"/>
                <w:sz w:val="20"/>
              </w:rPr>
              <w:t>Ж. Омарова,</w:t>
            </w:r>
            <w:r>
              <w:br/>
            </w:r>
            <w:r>
              <w:rPr>
                <w:rFonts w:ascii="Times New Roman"/>
                <w:b w:val="false"/>
                <w:i w:val="false"/>
                <w:color w:val="000000"/>
                <w:sz w:val="20"/>
              </w:rPr>
              <w:t>
Г. Рахатбаева</w:t>
            </w:r>
          </w:p>
          <w:bookmarkEnd w:id="46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4620"/>
          <w:p>
            <w:pPr>
              <w:spacing w:after="20"/>
              <w:ind w:left="20"/>
              <w:jc w:val="both"/>
            </w:pPr>
            <w:r>
              <w:rPr>
                <w:rFonts w:ascii="Times New Roman"/>
                <w:b w:val="false"/>
                <w:i w:val="false"/>
                <w:color w:val="000000"/>
                <w:sz w:val="20"/>
              </w:rPr>
              <w:t xml:space="preserve">
Сөйлеуді дамыту және көркем әдебиет. </w:t>
            </w:r>
            <w:r>
              <w:br/>
            </w:r>
            <w:r>
              <w:rPr>
                <w:rFonts w:ascii="Times New Roman"/>
                <w:b w:val="false"/>
                <w:i w:val="false"/>
                <w:color w:val="000000"/>
                <w:sz w:val="20"/>
              </w:rPr>
              <w:t>
Хрестоматия</w:t>
            </w:r>
          </w:p>
          <w:bookmarkEnd w:id="46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4621"/>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С. Асқатова</w:t>
            </w:r>
          </w:p>
          <w:bookmarkEnd w:id="46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4622"/>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Қалықова, Г.Молдабаева</w:t>
            </w:r>
          </w:p>
          <w:bookmarkEnd w:id="46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4623"/>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xml:space="preserve">
 Әліппе-дәптер </w:t>
            </w:r>
          </w:p>
          <w:bookmarkEnd w:id="46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4624"/>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w:t>
            </w:r>
            <w:r>
              <w:rPr>
                <w:rFonts w:ascii="Times New Roman"/>
                <w:b w:val="false"/>
                <w:i w:val="false"/>
                <w:color w:val="000000"/>
                <w:sz w:val="20"/>
              </w:rPr>
              <w:t>А. Халықова,</w:t>
            </w:r>
            <w:r>
              <w:br/>
            </w:r>
            <w:r>
              <w:rPr>
                <w:rFonts w:ascii="Times New Roman"/>
                <w:b w:val="false"/>
                <w:i w:val="false"/>
                <w:color w:val="000000"/>
                <w:sz w:val="20"/>
              </w:rPr>
              <w:t>
Г. Молдабаева</w:t>
            </w:r>
          </w:p>
          <w:bookmarkEnd w:id="46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4625"/>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bookmarkEnd w:id="46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4626"/>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w:t>
            </w:r>
            <w:r>
              <w:rPr>
                <w:rFonts w:ascii="Times New Roman"/>
                <w:b w:val="false"/>
                <w:i w:val="false"/>
                <w:color w:val="000000"/>
                <w:sz w:val="20"/>
              </w:rPr>
              <w:t xml:space="preserve">Қ. Құлпейісова, </w:t>
            </w:r>
            <w:r>
              <w:br/>
            </w:r>
            <w:r>
              <w:rPr>
                <w:rFonts w:ascii="Times New Roman"/>
                <w:b w:val="false"/>
                <w:i w:val="false"/>
                <w:color w:val="000000"/>
                <w:sz w:val="20"/>
              </w:rPr>
              <w:t>
</w:t>
            </w:r>
            <w:r>
              <w:rPr>
                <w:rFonts w:ascii="Times New Roman"/>
                <w:b w:val="false"/>
                <w:i w:val="false"/>
                <w:color w:val="000000"/>
                <w:sz w:val="20"/>
              </w:rPr>
              <w:t xml:space="preserve">К. Жұмаділдаева, </w:t>
            </w:r>
            <w:r>
              <w:br/>
            </w:r>
            <w:r>
              <w:rPr>
                <w:rFonts w:ascii="Times New Roman"/>
                <w:b w:val="false"/>
                <w:i w:val="false"/>
                <w:color w:val="000000"/>
                <w:sz w:val="20"/>
              </w:rPr>
              <w:t xml:space="preserve">
А .Есенсариева </w:t>
            </w:r>
          </w:p>
          <w:bookmarkEnd w:id="46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4627"/>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bookmarkEnd w:id="46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4628"/>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w:t>
            </w:r>
            <w:r>
              <w:rPr>
                <w:rFonts w:ascii="Times New Roman"/>
                <w:b w:val="false"/>
                <w:i w:val="false"/>
                <w:color w:val="000000"/>
                <w:sz w:val="20"/>
              </w:rPr>
              <w:t xml:space="preserve">Қ. Құлпейісова, </w:t>
            </w:r>
            <w:r>
              <w:br/>
            </w:r>
            <w:r>
              <w:rPr>
                <w:rFonts w:ascii="Times New Roman"/>
                <w:b w:val="false"/>
                <w:i w:val="false"/>
                <w:color w:val="000000"/>
                <w:sz w:val="20"/>
              </w:rPr>
              <w:t>
</w:t>
            </w:r>
            <w:r>
              <w:rPr>
                <w:rFonts w:ascii="Times New Roman"/>
                <w:b w:val="false"/>
                <w:i w:val="false"/>
                <w:color w:val="000000"/>
                <w:sz w:val="20"/>
              </w:rPr>
              <w:t>К. Жұмаділдаева,</w:t>
            </w:r>
            <w:r>
              <w:br/>
            </w:r>
            <w:r>
              <w:rPr>
                <w:rFonts w:ascii="Times New Roman"/>
                <w:b w:val="false"/>
                <w:i w:val="false"/>
                <w:color w:val="000000"/>
                <w:sz w:val="20"/>
              </w:rPr>
              <w:t xml:space="preserve">
А. Есенсариева </w:t>
            </w:r>
          </w:p>
          <w:bookmarkEnd w:id="46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4629"/>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bookmarkEnd w:id="46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0" w:id="4630"/>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w:t>
            </w:r>
            <w:r>
              <w:rPr>
                <w:rFonts w:ascii="Times New Roman"/>
                <w:b w:val="false"/>
                <w:i w:val="false"/>
                <w:color w:val="000000"/>
                <w:sz w:val="20"/>
              </w:rPr>
              <w:t>К. Анартаева,</w:t>
            </w:r>
            <w:r>
              <w:br/>
            </w:r>
            <w:r>
              <w:rPr>
                <w:rFonts w:ascii="Times New Roman"/>
                <w:b w:val="false"/>
                <w:i w:val="false"/>
                <w:color w:val="000000"/>
                <w:sz w:val="20"/>
              </w:rPr>
              <w:t>
Г. Кубекова</w:t>
            </w:r>
          </w:p>
          <w:bookmarkEnd w:id="46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4631"/>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xml:space="preserve">
Әліппе-дәптер </w:t>
            </w:r>
          </w:p>
          <w:bookmarkEnd w:id="46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4632"/>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w:t>
            </w:r>
            <w:r>
              <w:rPr>
                <w:rFonts w:ascii="Times New Roman"/>
                <w:b w:val="false"/>
                <w:i w:val="false"/>
                <w:color w:val="000000"/>
                <w:sz w:val="20"/>
              </w:rPr>
              <w:t>К. Анартаева,</w:t>
            </w:r>
            <w:r>
              <w:br/>
            </w:r>
            <w:r>
              <w:rPr>
                <w:rFonts w:ascii="Times New Roman"/>
                <w:b w:val="false"/>
                <w:i w:val="false"/>
                <w:color w:val="000000"/>
                <w:sz w:val="20"/>
              </w:rPr>
              <w:t>
Г. Кубекова</w:t>
            </w:r>
          </w:p>
          <w:bookmarkEnd w:id="46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5" w:id="4633"/>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Әдістемелік нұсқау</w:t>
            </w:r>
          </w:p>
          <w:bookmarkEnd w:id="46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6" w:id="4634"/>
          <w:p>
            <w:pPr>
              <w:spacing w:after="20"/>
              <w:ind w:left="20"/>
              <w:jc w:val="both"/>
            </w:pPr>
            <w:r>
              <w:rPr>
                <w:rFonts w:ascii="Times New Roman"/>
                <w:b w:val="false"/>
                <w:i w:val="false"/>
                <w:color w:val="000000"/>
                <w:sz w:val="20"/>
              </w:rPr>
              <w:t xml:space="preserve">
Г. Бельгибаева, </w:t>
            </w:r>
            <w:r>
              <w:br/>
            </w:r>
            <w:r>
              <w:rPr>
                <w:rFonts w:ascii="Times New Roman"/>
                <w:b w:val="false"/>
                <w:i w:val="false"/>
                <w:color w:val="000000"/>
                <w:sz w:val="20"/>
              </w:rPr>
              <w:t xml:space="preserve">
У. Бозжигитова </w:t>
            </w:r>
          </w:p>
          <w:bookmarkEnd w:id="46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4635"/>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xml:space="preserve">
№ 1, 2 әліппе-дәптер </w:t>
            </w:r>
          </w:p>
          <w:bookmarkEnd w:id="46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4636"/>
          <w:p>
            <w:pPr>
              <w:spacing w:after="20"/>
              <w:ind w:left="20"/>
              <w:jc w:val="both"/>
            </w:pPr>
            <w:r>
              <w:rPr>
                <w:rFonts w:ascii="Times New Roman"/>
                <w:b w:val="false"/>
                <w:i w:val="false"/>
                <w:color w:val="000000"/>
                <w:sz w:val="20"/>
              </w:rPr>
              <w:t xml:space="preserve">
С. Жиенбаева, </w:t>
            </w:r>
            <w:r>
              <w:br/>
            </w:r>
            <w:r>
              <w:rPr>
                <w:rFonts w:ascii="Times New Roman"/>
                <w:b w:val="false"/>
                <w:i w:val="false"/>
                <w:color w:val="000000"/>
                <w:sz w:val="20"/>
              </w:rPr>
              <w:t>
З. Муфтибекова</w:t>
            </w:r>
          </w:p>
          <w:bookmarkEnd w:id="46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4637"/>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bookmarkEnd w:id="46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4638"/>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w:t>
            </w:r>
            <w:r>
              <w:rPr>
                <w:rFonts w:ascii="Times New Roman"/>
                <w:b w:val="false"/>
                <w:i w:val="false"/>
                <w:color w:val="000000"/>
                <w:sz w:val="20"/>
              </w:rPr>
              <w:t>Е. Криушова,</w:t>
            </w:r>
            <w:r>
              <w:br/>
            </w:r>
            <w:r>
              <w:rPr>
                <w:rFonts w:ascii="Times New Roman"/>
                <w:b w:val="false"/>
                <w:i w:val="false"/>
                <w:color w:val="000000"/>
                <w:sz w:val="20"/>
              </w:rPr>
              <w:t xml:space="preserve">
Е. Хоцян </w:t>
            </w:r>
          </w:p>
          <w:bookmarkEnd w:id="46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4639"/>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Азбука-тетрадь № 1, 2 + CD</w:t>
            </w:r>
          </w:p>
          <w:bookmarkEnd w:id="46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3" w:id="4640"/>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w:t>
            </w:r>
            <w:r>
              <w:rPr>
                <w:rFonts w:ascii="Times New Roman"/>
                <w:b w:val="false"/>
                <w:i w:val="false"/>
                <w:color w:val="000000"/>
                <w:sz w:val="20"/>
              </w:rPr>
              <w:t>Е. Криушова,</w:t>
            </w:r>
            <w:r>
              <w:br/>
            </w:r>
            <w:r>
              <w:rPr>
                <w:rFonts w:ascii="Times New Roman"/>
                <w:b w:val="false"/>
                <w:i w:val="false"/>
                <w:color w:val="000000"/>
                <w:sz w:val="20"/>
              </w:rPr>
              <w:t>
Е. Хоцян</w:t>
            </w:r>
          </w:p>
          <w:bookmarkEnd w:id="46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4641"/>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Әдістемелік нұсқау</w:t>
            </w:r>
          </w:p>
          <w:bookmarkEnd w:id="46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4642"/>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Әліппе-дәптер</w:t>
            </w:r>
          </w:p>
          <w:bookmarkEnd w:id="46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7" w:id="4643"/>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нұсқау</w:t>
            </w:r>
          </w:p>
          <w:bookmarkEnd w:id="46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4644"/>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bookmarkEnd w:id="46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4645"/>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Әліппе-дәптер</w:t>
            </w:r>
          </w:p>
          <w:bookmarkEnd w:id="46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0" w:id="4646"/>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bookmarkEnd w:id="46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1" w:id="4647"/>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xml:space="preserve">
Әдістемелік нұсқау </w:t>
            </w:r>
          </w:p>
          <w:bookmarkEnd w:id="46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4648"/>
          <w:p>
            <w:pPr>
              <w:spacing w:after="20"/>
              <w:ind w:left="20"/>
              <w:jc w:val="both"/>
            </w:pPr>
            <w:r>
              <w:rPr>
                <w:rFonts w:ascii="Times New Roman"/>
                <w:b w:val="false"/>
                <w:i w:val="false"/>
                <w:color w:val="000000"/>
                <w:sz w:val="20"/>
              </w:rPr>
              <w:t xml:space="preserve">
Е. Юркова, </w:t>
            </w:r>
            <w:r>
              <w:br/>
            </w:r>
            <w:r>
              <w:rPr>
                <w:rFonts w:ascii="Times New Roman"/>
                <w:b w:val="false"/>
                <w:i w:val="false"/>
                <w:color w:val="000000"/>
                <w:sz w:val="20"/>
              </w:rPr>
              <w:t xml:space="preserve">
Н. Пермякова </w:t>
            </w:r>
          </w:p>
          <w:bookmarkEnd w:id="46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4649"/>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Әдістемелік нұсқау</w:t>
            </w:r>
          </w:p>
          <w:bookmarkEnd w:id="46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4" w:id="4650"/>
          <w:p>
            <w:pPr>
              <w:spacing w:after="20"/>
              <w:ind w:left="20"/>
              <w:jc w:val="both"/>
            </w:pPr>
            <w:r>
              <w:rPr>
                <w:rFonts w:ascii="Times New Roman"/>
                <w:b w:val="false"/>
                <w:i w:val="false"/>
                <w:color w:val="000000"/>
                <w:sz w:val="20"/>
              </w:rPr>
              <w:t>
М. Нүсіпбекова,</w:t>
            </w:r>
            <w:r>
              <w:br/>
            </w:r>
            <w:r>
              <w:rPr>
                <w:rFonts w:ascii="Times New Roman"/>
                <w:b w:val="false"/>
                <w:i w:val="false"/>
                <w:color w:val="000000"/>
                <w:sz w:val="20"/>
              </w:rPr>
              <w:t>
С. Сейілғазинова</w:t>
            </w:r>
          </w:p>
          <w:bookmarkEnd w:id="46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5" w:id="4651"/>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xml:space="preserve">
Әліппе-дәптер </w:t>
            </w:r>
          </w:p>
          <w:bookmarkEnd w:id="46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4652"/>
          <w:p>
            <w:pPr>
              <w:spacing w:after="20"/>
              <w:ind w:left="20"/>
              <w:jc w:val="both"/>
            </w:pPr>
            <w:r>
              <w:rPr>
                <w:rFonts w:ascii="Times New Roman"/>
                <w:b w:val="false"/>
                <w:i w:val="false"/>
                <w:color w:val="000000"/>
                <w:sz w:val="20"/>
              </w:rPr>
              <w:t xml:space="preserve">
М. Нүсіпбекова, </w:t>
            </w:r>
            <w:r>
              <w:br/>
            </w:r>
            <w:r>
              <w:rPr>
                <w:rFonts w:ascii="Times New Roman"/>
                <w:b w:val="false"/>
                <w:i w:val="false"/>
                <w:color w:val="000000"/>
                <w:sz w:val="20"/>
              </w:rPr>
              <w:t xml:space="preserve">
С. Сейілғазинова </w:t>
            </w:r>
          </w:p>
          <w:bookmarkEnd w:id="46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4653"/>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bookmarkEnd w:id="46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4654"/>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bookmarkEnd w:id="46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4655"/>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Жұмыс дәптері</w:t>
            </w:r>
          </w:p>
          <w:bookmarkEnd w:id="46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0" w:id="4656"/>
          <w:p>
            <w:pPr>
              <w:spacing w:after="20"/>
              <w:ind w:left="20"/>
              <w:jc w:val="both"/>
            </w:pPr>
            <w:r>
              <w:rPr>
                <w:rFonts w:ascii="Times New Roman"/>
                <w:b w:val="false"/>
                <w:i w:val="false"/>
                <w:color w:val="000000"/>
                <w:sz w:val="20"/>
              </w:rPr>
              <w:t xml:space="preserve">
Музыкалық-дидактикалық ойындар. </w:t>
            </w:r>
            <w:r>
              <w:br/>
            </w:r>
            <w:r>
              <w:rPr>
                <w:rFonts w:ascii="Times New Roman"/>
                <w:b w:val="false"/>
                <w:i w:val="false"/>
                <w:color w:val="000000"/>
                <w:sz w:val="20"/>
              </w:rPr>
              <w:t>
Дидактикалық материалдар</w:t>
            </w:r>
          </w:p>
          <w:bookmarkEnd w:id="46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4657"/>
          <w:p>
            <w:pPr>
              <w:spacing w:after="20"/>
              <w:ind w:left="20"/>
              <w:jc w:val="both"/>
            </w:pPr>
            <w:r>
              <w:rPr>
                <w:rFonts w:ascii="Times New Roman"/>
                <w:b w:val="false"/>
                <w:i w:val="false"/>
                <w:color w:val="000000"/>
                <w:sz w:val="20"/>
              </w:rPr>
              <w:t>
Г. Корчевская,</w:t>
            </w:r>
            <w:r>
              <w:br/>
            </w:r>
            <w:r>
              <w:rPr>
                <w:rFonts w:ascii="Times New Roman"/>
                <w:b w:val="false"/>
                <w:i w:val="false"/>
                <w:color w:val="000000"/>
                <w:sz w:val="20"/>
              </w:rPr>
              <w:t>
Т. Гончарова</w:t>
            </w:r>
          </w:p>
          <w:bookmarkEnd w:id="46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4658"/>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Дидактикалық материалдар</w:t>
            </w:r>
          </w:p>
          <w:bookmarkEnd w:id="46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4659"/>
          <w:p>
            <w:pPr>
              <w:spacing w:after="20"/>
              <w:ind w:left="20"/>
              <w:jc w:val="both"/>
            </w:pPr>
            <w:r>
              <w:rPr>
                <w:rFonts w:ascii="Times New Roman"/>
                <w:b w:val="false"/>
                <w:i w:val="false"/>
                <w:color w:val="000000"/>
                <w:sz w:val="20"/>
              </w:rPr>
              <w:t>
Т. Дрыгина,</w:t>
            </w:r>
            <w:r>
              <w:br/>
            </w:r>
            <w:r>
              <w:rPr>
                <w:rFonts w:ascii="Times New Roman"/>
                <w:b w:val="false"/>
                <w:i w:val="false"/>
                <w:color w:val="000000"/>
                <w:sz w:val="20"/>
              </w:rPr>
              <w:t>
О. Борисова</w:t>
            </w:r>
          </w:p>
          <w:bookmarkEnd w:id="46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4660"/>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Жұмыс дәптері</w:t>
            </w:r>
          </w:p>
          <w:bookmarkEnd w:id="46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4661"/>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bookmarkEnd w:id="46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6" w:id="4662"/>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46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4663"/>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Жұмыс дәптері</w:t>
            </w:r>
          </w:p>
          <w:bookmarkEnd w:id="46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8" w:id="4664"/>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46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4665"/>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bookmarkEnd w:id="46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466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bookmarkEnd w:id="46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1" w:id="4667"/>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Әдістемелік нұсқау</w:t>
            </w:r>
          </w:p>
          <w:bookmarkEnd w:id="46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4668"/>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xml:space="preserve">
Ж. Өтемісова </w:t>
            </w:r>
          </w:p>
          <w:bookmarkEnd w:id="46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4" w:id="4669"/>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 1, 2 әліппе-дәптер + CD</w:t>
            </w:r>
          </w:p>
          <w:bookmarkEnd w:id="46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4670"/>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bookmarkEnd w:id="46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 Үлестірмелі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4671"/>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xml:space="preserve">
Л. Лебедева </w:t>
            </w:r>
          </w:p>
          <w:bookmarkEnd w:id="4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4672"/>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xml:space="preserve">
Әдістемелік нұсқау </w:t>
            </w:r>
          </w:p>
          <w:bookmarkEnd w:id="46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8" w:id="4673"/>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xml:space="preserve">
А. Ойшыбаева </w:t>
            </w:r>
          </w:p>
          <w:bookmarkEnd w:id="4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9" w:id="4674"/>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Әліппе-дәптер</w:t>
            </w:r>
          </w:p>
          <w:bookmarkEnd w:id="46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4675"/>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bookmarkEnd w:id="46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467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46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4677"/>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bookmarkEnd w:id="46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4678"/>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bookmarkEnd w:id="46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4" w:id="4679"/>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bookmarkEnd w:id="46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5" w:id="4680"/>
          <w:p>
            <w:pPr>
              <w:spacing w:after="20"/>
              <w:ind w:left="20"/>
              <w:jc w:val="both"/>
            </w:pPr>
            <w:r>
              <w:rPr>
                <w:rFonts w:ascii="Times New Roman"/>
                <w:b w:val="false"/>
                <w:i w:val="false"/>
                <w:color w:val="000000"/>
                <w:sz w:val="20"/>
              </w:rPr>
              <w:t>
С. Шелипова,</w:t>
            </w:r>
            <w:r>
              <w:br/>
            </w:r>
            <w:r>
              <w:rPr>
                <w:rFonts w:ascii="Times New Roman"/>
                <w:b w:val="false"/>
                <w:i w:val="false"/>
                <w:color w:val="000000"/>
                <w:sz w:val="20"/>
              </w:rPr>
              <w:t>
В. Жукова</w:t>
            </w:r>
          </w:p>
          <w:bookmarkEnd w:id="46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6" w:id="4681"/>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bookmarkEnd w:id="46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4682"/>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Төлеубекова</w:t>
            </w:r>
          </w:p>
          <w:bookmarkEnd w:id="46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4683"/>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bookmarkEnd w:id="46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9" w:id="4684"/>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w:t>
            </w:r>
            <w:r>
              <w:rPr>
                <w:rFonts w:ascii="Times New Roman"/>
                <w:b w:val="false"/>
                <w:i w:val="false"/>
                <w:color w:val="000000"/>
                <w:sz w:val="20"/>
              </w:rPr>
              <w:t>Г. Бектұрғанова,</w:t>
            </w:r>
            <w:r>
              <w:br/>
            </w:r>
            <w:r>
              <w:rPr>
                <w:rFonts w:ascii="Times New Roman"/>
                <w:b w:val="false"/>
                <w:i w:val="false"/>
                <w:color w:val="000000"/>
                <w:sz w:val="20"/>
              </w:rPr>
              <w:t>
</w:t>
            </w:r>
            <w:r>
              <w:rPr>
                <w:rFonts w:ascii="Times New Roman"/>
                <w:b w:val="false"/>
                <w:i w:val="false"/>
                <w:color w:val="000000"/>
                <w:sz w:val="20"/>
              </w:rPr>
              <w:t>С. Аскатова,</w:t>
            </w:r>
            <w:r>
              <w:br/>
            </w:r>
            <w:r>
              <w:rPr>
                <w:rFonts w:ascii="Times New Roman"/>
                <w:b w:val="false"/>
                <w:i w:val="false"/>
                <w:color w:val="000000"/>
                <w:sz w:val="20"/>
              </w:rPr>
              <w:t>
С. Джамбулатова</w:t>
            </w:r>
          </w:p>
          <w:bookmarkEnd w:id="46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4685"/>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Жұмыс дәптері</w:t>
            </w:r>
          </w:p>
          <w:bookmarkEnd w:id="46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4686"/>
          <w:p>
            <w:pPr>
              <w:spacing w:after="20"/>
              <w:ind w:left="20"/>
              <w:jc w:val="both"/>
            </w:pPr>
            <w:r>
              <w:rPr>
                <w:rFonts w:ascii="Times New Roman"/>
                <w:b w:val="false"/>
                <w:i w:val="false"/>
                <w:color w:val="000000"/>
                <w:sz w:val="20"/>
              </w:rPr>
              <w:t xml:space="preserve">
Ә. Сапарғалиева, </w:t>
            </w:r>
            <w:r>
              <w:br/>
            </w:r>
            <w:r>
              <w:rPr>
                <w:rFonts w:ascii="Times New Roman"/>
                <w:b w:val="false"/>
                <w:i w:val="false"/>
                <w:color w:val="000000"/>
                <w:sz w:val="20"/>
              </w:rPr>
              <w:t>
Н. Нам</w:t>
            </w:r>
          </w:p>
          <w:bookmarkEnd w:id="46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4" w:id="4687"/>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bookmarkEnd w:id="46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4688"/>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Н. Борисова</w:t>
            </w:r>
          </w:p>
          <w:bookmarkEnd w:id="46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4689"/>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Хрестоматия</w:t>
            </w:r>
          </w:p>
          <w:bookmarkEnd w:id="46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4690"/>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Оқыту әдістемесі</w:t>
            </w:r>
          </w:p>
          <w:bookmarkEnd w:id="46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8" w:id="4691"/>
          <w:p>
            <w:pPr>
              <w:spacing w:after="20"/>
              <w:ind w:left="20"/>
              <w:jc w:val="both"/>
            </w:pPr>
            <w:r>
              <w:rPr>
                <w:rFonts w:ascii="Times New Roman"/>
                <w:b w:val="false"/>
                <w:i w:val="false"/>
                <w:color w:val="000000"/>
                <w:sz w:val="20"/>
              </w:rPr>
              <w:t xml:space="preserve">
Н. Қанайбекова, </w:t>
            </w:r>
            <w:r>
              <w:br/>
            </w:r>
            <w:r>
              <w:rPr>
                <w:rFonts w:ascii="Times New Roman"/>
                <w:b w:val="false"/>
                <w:i w:val="false"/>
                <w:color w:val="000000"/>
                <w:sz w:val="20"/>
              </w:rPr>
              <w:t xml:space="preserve">
Н. Сатпаева </w:t>
            </w:r>
          </w:p>
          <w:bookmarkEnd w:id="4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4692"/>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Дәптер + СD</w:t>
            </w:r>
          </w:p>
          <w:bookmarkEnd w:id="46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4693"/>
          <w:p>
            <w:pPr>
              <w:spacing w:after="20"/>
              <w:ind w:left="20"/>
              <w:jc w:val="both"/>
            </w:pPr>
            <w:r>
              <w:rPr>
                <w:rFonts w:ascii="Times New Roman"/>
                <w:b w:val="false"/>
                <w:i w:val="false"/>
                <w:color w:val="000000"/>
                <w:sz w:val="20"/>
              </w:rPr>
              <w:t>
Н. Қанайбекова,</w:t>
            </w:r>
            <w:r>
              <w:br/>
            </w:r>
            <w:r>
              <w:rPr>
                <w:rFonts w:ascii="Times New Roman"/>
                <w:b w:val="false"/>
                <w:i w:val="false"/>
                <w:color w:val="000000"/>
                <w:sz w:val="20"/>
              </w:rPr>
              <w:t xml:space="preserve">
Н. Сатпаева </w:t>
            </w:r>
          </w:p>
          <w:bookmarkEnd w:id="46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4694"/>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bookmarkEnd w:id="46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4695"/>
          <w:p>
            <w:pPr>
              <w:spacing w:after="20"/>
              <w:ind w:left="20"/>
              <w:jc w:val="both"/>
            </w:pPr>
            <w:r>
              <w:rPr>
                <w:rFonts w:ascii="Times New Roman"/>
                <w:b w:val="false"/>
                <w:i w:val="false"/>
                <w:color w:val="000000"/>
                <w:sz w:val="20"/>
              </w:rPr>
              <w:t>
Р. Әубакірова,</w:t>
            </w:r>
            <w:r>
              <w:br/>
            </w:r>
            <w:r>
              <w:rPr>
                <w:rFonts w:ascii="Times New Roman"/>
                <w:b w:val="false"/>
                <w:i w:val="false"/>
                <w:color w:val="000000"/>
                <w:sz w:val="20"/>
              </w:rPr>
              <w:t>
И. Абремская</w:t>
            </w:r>
          </w:p>
          <w:bookmarkEnd w:id="46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4696"/>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Оқыту әдістемесі</w:t>
            </w:r>
          </w:p>
          <w:bookmarkEnd w:id="46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4697"/>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w:t>
            </w:r>
            <w:r>
              <w:rPr>
                <w:rFonts w:ascii="Times New Roman"/>
                <w:b w:val="false"/>
                <w:i w:val="false"/>
                <w:color w:val="000000"/>
                <w:sz w:val="20"/>
              </w:rPr>
              <w:t>Н. Приходченко,</w:t>
            </w:r>
            <w:r>
              <w:br/>
            </w:r>
            <w:r>
              <w:rPr>
                <w:rFonts w:ascii="Times New Roman"/>
                <w:b w:val="false"/>
                <w:i w:val="false"/>
                <w:color w:val="000000"/>
                <w:sz w:val="20"/>
              </w:rPr>
              <w:t xml:space="preserve">
Т. Комельяго </w:t>
            </w:r>
          </w:p>
          <w:bookmarkEnd w:id="46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4698"/>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xml:space="preserve">
Альбом </w:t>
            </w:r>
          </w:p>
          <w:bookmarkEnd w:id="46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4699"/>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 xml:space="preserve">Шапкин О., </w:t>
            </w:r>
            <w:r>
              <w:br/>
            </w:r>
            <w:r>
              <w:rPr>
                <w:rFonts w:ascii="Times New Roman"/>
                <w:b w:val="false"/>
                <w:i w:val="false"/>
                <w:color w:val="000000"/>
                <w:sz w:val="20"/>
              </w:rPr>
              <w:t xml:space="preserve">
Комельяго Т. </w:t>
            </w:r>
          </w:p>
          <w:bookmarkEnd w:id="46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4700"/>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bookmarkEnd w:id="47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4701"/>
          <w:p>
            <w:pPr>
              <w:spacing w:after="20"/>
              <w:ind w:left="20"/>
              <w:jc w:val="both"/>
            </w:pPr>
            <w:r>
              <w:rPr>
                <w:rFonts w:ascii="Times New Roman"/>
                <w:b w:val="false"/>
                <w:i w:val="false"/>
                <w:color w:val="000000"/>
                <w:sz w:val="20"/>
              </w:rPr>
              <w:t xml:space="preserve">
Грушина М., </w:t>
            </w:r>
            <w:r>
              <w:br/>
            </w:r>
            <w:r>
              <w:rPr>
                <w:rFonts w:ascii="Times New Roman"/>
                <w:b w:val="false"/>
                <w:i w:val="false"/>
                <w:color w:val="000000"/>
                <w:sz w:val="20"/>
              </w:rPr>
              <w:t>
Каримова Р.</w:t>
            </w:r>
          </w:p>
          <w:bookmarkEnd w:id="47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4702"/>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Дәптер</w:t>
            </w:r>
          </w:p>
          <w:bookmarkEnd w:id="47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 Стамбекова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4703"/>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Оқыту әдістемесі</w:t>
            </w:r>
          </w:p>
          <w:bookmarkEnd w:id="47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4704"/>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w:t>
            </w:r>
            <w:r>
              <w:rPr>
                <w:rFonts w:ascii="Times New Roman"/>
                <w:b w:val="false"/>
                <w:i w:val="false"/>
                <w:color w:val="000000"/>
                <w:sz w:val="20"/>
              </w:rPr>
              <w:t xml:space="preserve">Т. Комельяго, </w:t>
            </w:r>
            <w:r>
              <w:br/>
            </w:r>
            <w:r>
              <w:rPr>
                <w:rFonts w:ascii="Times New Roman"/>
                <w:b w:val="false"/>
                <w:i w:val="false"/>
                <w:color w:val="000000"/>
                <w:sz w:val="20"/>
              </w:rPr>
              <w:t>
Н. Приходченко</w:t>
            </w:r>
          </w:p>
          <w:bookmarkEnd w:id="47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4705"/>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Альбом </w:t>
            </w:r>
          </w:p>
          <w:bookmarkEnd w:id="47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8" w:id="4706"/>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47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4707"/>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Оқыту әдістемесі</w:t>
            </w:r>
          </w:p>
          <w:bookmarkEnd w:id="47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4708"/>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w:t>
            </w:r>
            <w:r>
              <w:rPr>
                <w:rFonts w:ascii="Times New Roman"/>
                <w:b w:val="false"/>
                <w:i w:val="false"/>
                <w:color w:val="000000"/>
                <w:sz w:val="20"/>
              </w:rPr>
              <w:t xml:space="preserve">Т. Комельяго, </w:t>
            </w:r>
            <w:r>
              <w:br/>
            </w:r>
            <w:r>
              <w:rPr>
                <w:rFonts w:ascii="Times New Roman"/>
                <w:b w:val="false"/>
                <w:i w:val="false"/>
                <w:color w:val="000000"/>
                <w:sz w:val="20"/>
              </w:rPr>
              <w:t>
Н. Приходченко</w:t>
            </w:r>
          </w:p>
          <w:bookmarkEnd w:id="47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4709"/>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bookmarkEnd w:id="47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4710"/>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xml:space="preserve">
Т. Комельяго </w:t>
            </w:r>
          </w:p>
          <w:bookmarkEnd w:id="47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4711"/>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Оқыту әдістемесі</w:t>
            </w:r>
          </w:p>
          <w:bookmarkEnd w:id="47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4712"/>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w:t>
            </w:r>
            <w:r>
              <w:rPr>
                <w:rFonts w:ascii="Times New Roman"/>
                <w:b w:val="false"/>
                <w:i w:val="false"/>
                <w:color w:val="000000"/>
                <w:sz w:val="20"/>
              </w:rPr>
              <w:t xml:space="preserve">Т. Комельяго, </w:t>
            </w:r>
            <w:r>
              <w:br/>
            </w:r>
            <w:r>
              <w:rPr>
                <w:rFonts w:ascii="Times New Roman"/>
                <w:b w:val="false"/>
                <w:i w:val="false"/>
                <w:color w:val="000000"/>
                <w:sz w:val="20"/>
              </w:rPr>
              <w:t>
Н. Приходченко</w:t>
            </w:r>
          </w:p>
          <w:bookmarkEnd w:id="47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4713"/>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2</w:t>
            </w:r>
          </w:p>
          <w:bookmarkEnd w:id="47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4714"/>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47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471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bookmarkEnd w:id="47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4716"/>
          <w:p>
            <w:pPr>
              <w:spacing w:after="20"/>
              <w:ind w:left="20"/>
              <w:jc w:val="both"/>
            </w:pPr>
            <w:r>
              <w:rPr>
                <w:rFonts w:ascii="Times New Roman"/>
                <w:b w:val="false"/>
                <w:i w:val="false"/>
                <w:color w:val="000000"/>
                <w:sz w:val="20"/>
              </w:rPr>
              <w:t>
Ж. Муликова,</w:t>
            </w:r>
            <w:r>
              <w:br/>
            </w:r>
            <w:r>
              <w:rPr>
                <w:rFonts w:ascii="Times New Roman"/>
                <w:b w:val="false"/>
                <w:i w:val="false"/>
                <w:color w:val="000000"/>
                <w:sz w:val="20"/>
              </w:rPr>
              <w:t>
Қ. Еңсебаева</w:t>
            </w:r>
          </w:p>
          <w:bookmarkEnd w:id="47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471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bookmarkEnd w:id="47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4718"/>
          <w:p>
            <w:pPr>
              <w:spacing w:after="20"/>
              <w:ind w:left="20"/>
              <w:jc w:val="both"/>
            </w:pPr>
            <w:r>
              <w:rPr>
                <w:rFonts w:ascii="Times New Roman"/>
                <w:b w:val="false"/>
                <w:i w:val="false"/>
                <w:color w:val="000000"/>
                <w:sz w:val="20"/>
              </w:rPr>
              <w:t>
Қ. Еңсебаева,</w:t>
            </w:r>
            <w:r>
              <w:br/>
            </w:r>
            <w:r>
              <w:rPr>
                <w:rFonts w:ascii="Times New Roman"/>
                <w:b w:val="false"/>
                <w:i w:val="false"/>
                <w:color w:val="000000"/>
                <w:sz w:val="20"/>
              </w:rPr>
              <w:t>
Ж. Муликова</w:t>
            </w:r>
          </w:p>
          <w:bookmarkEnd w:id="47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4719"/>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Оқыту әдістемесі</w:t>
            </w:r>
          </w:p>
          <w:bookmarkEnd w:id="47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4720"/>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Г. Омарова </w:t>
            </w:r>
          </w:p>
          <w:bookmarkEnd w:id="47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4721"/>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Дәптер</w:t>
            </w:r>
          </w:p>
          <w:bookmarkEnd w:id="47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4722"/>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Э. Уайдуллақызы </w:t>
            </w:r>
          </w:p>
          <w:bookmarkEnd w:id="47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4723"/>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Оқыту әдістемесі</w:t>
            </w:r>
          </w:p>
          <w:bookmarkEnd w:id="47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Жүндібаева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3" w:id="4724"/>
          <w:p>
            <w:pPr>
              <w:spacing w:after="20"/>
              <w:ind w:left="20"/>
              <w:jc w:val="both"/>
            </w:pPr>
            <w:r>
              <w:rPr>
                <w:rFonts w:ascii="Times New Roman"/>
                <w:b w:val="false"/>
                <w:i w:val="false"/>
                <w:color w:val="000000"/>
                <w:sz w:val="20"/>
              </w:rPr>
              <w:t>
Р. Жүндібаева,</w:t>
            </w:r>
            <w:r>
              <w:br/>
            </w:r>
            <w:r>
              <w:rPr>
                <w:rFonts w:ascii="Times New Roman"/>
                <w:b w:val="false"/>
                <w:i w:val="false"/>
                <w:color w:val="000000"/>
                <w:sz w:val="20"/>
              </w:rPr>
              <w:t xml:space="preserve">
А. Қабыланбекова </w:t>
            </w:r>
          </w:p>
          <w:bookmarkEnd w:id="47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4" w:id="4725"/>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bookmarkEnd w:id="47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Туған күн. Шығармашылыққа арналған жиынтық. 1-ші баспалдақ. Дидактический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4726"/>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Б. Омар</w:t>
            </w:r>
          </w:p>
          <w:bookmarkEnd w:id="47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ұйымның бірінші кіші тобында оқу-тәрбие үрдісін жүзеге асыру бойынша. Әдістемелік ұсынымдар. (2-3 жас)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4727"/>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w:t>
            </w:r>
            <w:r>
              <w:rPr>
                <w:rFonts w:ascii="Times New Roman"/>
                <w:b w:val="false"/>
                <w:i w:val="false"/>
                <w:color w:val="000000"/>
                <w:sz w:val="20"/>
              </w:rPr>
              <w:t xml:space="preserve">В. Слепнева, </w:t>
            </w:r>
            <w:r>
              <w:br/>
            </w:r>
            <w:r>
              <w:rPr>
                <w:rFonts w:ascii="Times New Roman"/>
                <w:b w:val="false"/>
                <w:i w:val="false"/>
                <w:color w:val="000000"/>
                <w:sz w:val="20"/>
              </w:rPr>
              <w:t>
</w:t>
            </w:r>
            <w:r>
              <w:rPr>
                <w:rFonts w:ascii="Times New Roman"/>
                <w:b w:val="false"/>
                <w:i w:val="false"/>
                <w:color w:val="000000"/>
                <w:sz w:val="20"/>
              </w:rPr>
              <w:t xml:space="preserve">Н. Жабыкбаева, </w:t>
            </w:r>
            <w:r>
              <w:br/>
            </w:r>
            <w:r>
              <w:rPr>
                <w:rFonts w:ascii="Times New Roman"/>
                <w:b w:val="false"/>
                <w:i w:val="false"/>
                <w:color w:val="000000"/>
                <w:sz w:val="20"/>
              </w:rPr>
              <w:t xml:space="preserve">
К. Сатмухамбетова </w:t>
            </w:r>
          </w:p>
          <w:bookmarkEnd w:id="47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Мектепке дейінгі ұйымдарда бірінші кіші топтардағы балаларға арналған көркем әдебиет шығармалары. (2-3 жас)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4728"/>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w:t>
            </w:r>
            <w:r>
              <w:rPr>
                <w:rFonts w:ascii="Times New Roman"/>
                <w:b w:val="false"/>
                <w:i w:val="false"/>
                <w:color w:val="000000"/>
                <w:sz w:val="20"/>
              </w:rPr>
              <w:t xml:space="preserve">В. Слепнева, </w:t>
            </w:r>
            <w:r>
              <w:br/>
            </w:r>
            <w:r>
              <w:rPr>
                <w:rFonts w:ascii="Times New Roman"/>
                <w:b w:val="false"/>
                <w:i w:val="false"/>
                <w:color w:val="000000"/>
                <w:sz w:val="20"/>
              </w:rPr>
              <w:t>
</w:t>
            </w:r>
            <w:r>
              <w:rPr>
                <w:rFonts w:ascii="Times New Roman"/>
                <w:b w:val="false"/>
                <w:i w:val="false"/>
                <w:color w:val="000000"/>
                <w:sz w:val="20"/>
              </w:rPr>
              <w:t xml:space="preserve">Н. Жабыкбаева, </w:t>
            </w:r>
            <w:r>
              <w:br/>
            </w:r>
            <w:r>
              <w:rPr>
                <w:rFonts w:ascii="Times New Roman"/>
                <w:b w:val="false"/>
                <w:i w:val="false"/>
                <w:color w:val="000000"/>
                <w:sz w:val="20"/>
              </w:rPr>
              <w:t xml:space="preserve">
К. Сатмухамбетова </w:t>
            </w:r>
          </w:p>
          <w:bookmarkEnd w:id="47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балақай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мүмкіндіктері шектеулі балаларға арналған балабақшада қазақ тілін оқытып үйрету сабақтарының үлгілері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4729"/>
          <w:p>
            <w:pPr>
              <w:spacing w:after="20"/>
              <w:ind w:left="20"/>
              <w:jc w:val="both"/>
            </w:pPr>
            <w:r>
              <w:rPr>
                <w:rFonts w:ascii="Times New Roman"/>
                <w:b w:val="false"/>
                <w:i w:val="false"/>
                <w:color w:val="000000"/>
                <w:sz w:val="20"/>
              </w:rPr>
              <w:t xml:space="preserve">
Г. Нұрбекова, </w:t>
            </w:r>
            <w:r>
              <w:br/>
            </w:r>
            <w:r>
              <w:rPr>
                <w:rFonts w:ascii="Times New Roman"/>
                <w:b w:val="false"/>
                <w:i w:val="false"/>
                <w:color w:val="000000"/>
                <w:sz w:val="20"/>
              </w:rPr>
              <w:t>
</w:t>
            </w:r>
            <w:r>
              <w:rPr>
                <w:rFonts w:ascii="Times New Roman"/>
                <w:b w:val="false"/>
                <w:i w:val="false"/>
                <w:color w:val="000000"/>
                <w:sz w:val="20"/>
              </w:rPr>
              <w:t>Т. Құдайберген,</w:t>
            </w:r>
            <w:r>
              <w:br/>
            </w:r>
            <w:r>
              <w:rPr>
                <w:rFonts w:ascii="Times New Roman"/>
                <w:b w:val="false"/>
                <w:i w:val="false"/>
                <w:color w:val="000000"/>
                <w:sz w:val="20"/>
              </w:rPr>
              <w:t xml:space="preserve">
Ж. Оралбаева </w:t>
            </w:r>
          </w:p>
          <w:bookmarkEnd w:id="47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палитрам. Моя первая палитра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Воротникова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Логопедтің баламен жеке жұмыс дәптері. 2-ші сәбилер тобы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4730"/>
          <w:p>
            <w:pPr>
              <w:spacing w:after="20"/>
              <w:ind w:left="20"/>
              <w:jc w:val="both"/>
            </w:pPr>
            <w:r>
              <w:rPr>
                <w:rFonts w:ascii="Times New Roman"/>
                <w:b w:val="false"/>
                <w:i w:val="false"/>
                <w:color w:val="000000"/>
                <w:sz w:val="20"/>
              </w:rPr>
              <w:t>
Логопедтің баламен жеке жұмыс дәптері. Ортаңғы тобы</w:t>
            </w:r>
            <w:r>
              <w:br/>
            </w:r>
            <w:r>
              <w:rPr>
                <w:rFonts w:ascii="Times New Roman"/>
                <w:b w:val="false"/>
                <w:i w:val="false"/>
                <w:color w:val="000000"/>
                <w:sz w:val="20"/>
              </w:rPr>
              <w:t>
(4-5 жас)</w:t>
            </w:r>
          </w:p>
          <w:bookmarkEnd w:id="47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4731"/>
          <w:p>
            <w:pPr>
              <w:spacing w:after="20"/>
              <w:ind w:left="20"/>
              <w:jc w:val="both"/>
            </w:pPr>
            <w:r>
              <w:rPr>
                <w:rFonts w:ascii="Times New Roman"/>
                <w:b w:val="false"/>
                <w:i w:val="false"/>
                <w:color w:val="000000"/>
                <w:sz w:val="20"/>
              </w:rPr>
              <w:t xml:space="preserve">
Логопедтің баламен жеке жұмыс дәптері. Ересектер тобы </w:t>
            </w:r>
            <w:r>
              <w:br/>
            </w:r>
            <w:r>
              <w:rPr>
                <w:rFonts w:ascii="Times New Roman"/>
                <w:b w:val="false"/>
                <w:i w:val="false"/>
                <w:color w:val="000000"/>
                <w:sz w:val="20"/>
              </w:rPr>
              <w:t>
(5-6 жас)</w:t>
            </w:r>
          </w:p>
          <w:bookmarkEnd w:id="47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айтуға үйретудің әдістері мен тәсілдері (жеке даралап оқыту). Әдістемелік құрал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7" w:id="4732"/>
          <w:p>
            <w:pPr>
              <w:spacing w:after="20"/>
              <w:ind w:left="20"/>
              <w:jc w:val="both"/>
            </w:pPr>
            <w:r>
              <w:rPr>
                <w:rFonts w:ascii="Times New Roman"/>
                <w:b w:val="false"/>
                <w:i w:val="false"/>
                <w:color w:val="000000"/>
                <w:sz w:val="20"/>
              </w:rPr>
              <w:t xml:space="preserve">
Мектепке дейінгі ұйымды басқару жүйесі. </w:t>
            </w:r>
            <w:r>
              <w:br/>
            </w:r>
            <w:r>
              <w:rPr>
                <w:rFonts w:ascii="Times New Roman"/>
                <w:b w:val="false"/>
                <w:i w:val="false"/>
                <w:color w:val="000000"/>
                <w:sz w:val="20"/>
              </w:rPr>
              <w:t xml:space="preserve">
Әдістемелік құрал </w:t>
            </w:r>
          </w:p>
          <w:bookmarkEnd w:id="47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8" w:id="4733"/>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Л. Култаева </w:t>
            </w:r>
          </w:p>
          <w:bookmarkEnd w:id="47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4734"/>
          <w:p>
            <w:pPr>
              <w:spacing w:after="20"/>
              <w:ind w:left="20"/>
              <w:jc w:val="both"/>
            </w:pPr>
            <w:r>
              <w:rPr>
                <w:rFonts w:ascii="Times New Roman"/>
                <w:b w:val="false"/>
                <w:i w:val="false"/>
                <w:color w:val="000000"/>
                <w:sz w:val="20"/>
              </w:rPr>
              <w:t xml:space="preserve">
Мектепке дейінгі ұйым іс-әрекетіндегі жоба әдісін қолдану. </w:t>
            </w:r>
            <w:r>
              <w:br/>
            </w:r>
            <w:r>
              <w:rPr>
                <w:rFonts w:ascii="Times New Roman"/>
                <w:b w:val="false"/>
                <w:i w:val="false"/>
                <w:color w:val="000000"/>
                <w:sz w:val="20"/>
              </w:rPr>
              <w:t xml:space="preserve">
Әдістемелік құрал </w:t>
            </w:r>
          </w:p>
          <w:bookmarkEnd w:id="47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4735"/>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w:t>
            </w:r>
            <w:r>
              <w:rPr>
                <w:rFonts w:ascii="Times New Roman"/>
                <w:b w:val="false"/>
                <w:i w:val="false"/>
                <w:color w:val="000000"/>
                <w:sz w:val="20"/>
              </w:rPr>
              <w:t xml:space="preserve">К. Жолдыбаева, </w:t>
            </w:r>
            <w:r>
              <w:br/>
            </w:r>
            <w:r>
              <w:rPr>
                <w:rFonts w:ascii="Times New Roman"/>
                <w:b w:val="false"/>
                <w:i w:val="false"/>
                <w:color w:val="000000"/>
                <w:sz w:val="20"/>
              </w:rPr>
              <w:t>
</w:t>
            </w:r>
            <w:r>
              <w:rPr>
                <w:rFonts w:ascii="Times New Roman"/>
                <w:b w:val="false"/>
                <w:i w:val="false"/>
                <w:color w:val="000000"/>
                <w:sz w:val="20"/>
              </w:rPr>
              <w:t>С. Биртаева,</w:t>
            </w:r>
            <w:r>
              <w:br/>
            </w:r>
            <w:r>
              <w:rPr>
                <w:rFonts w:ascii="Times New Roman"/>
                <w:b w:val="false"/>
                <w:i w:val="false"/>
                <w:color w:val="000000"/>
                <w:sz w:val="20"/>
              </w:rPr>
              <w:t xml:space="preserve">
Т. Копанова </w:t>
            </w:r>
          </w:p>
          <w:bookmarkEnd w:id="47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3" w:id="4736"/>
          <w:p>
            <w:pPr>
              <w:spacing w:after="20"/>
              <w:ind w:left="20"/>
              <w:jc w:val="both"/>
            </w:pPr>
            <w:r>
              <w:rPr>
                <w:rFonts w:ascii="Times New Roman"/>
                <w:b w:val="false"/>
                <w:i w:val="false"/>
                <w:color w:val="000000"/>
                <w:sz w:val="20"/>
              </w:rPr>
              <w:t xml:space="preserve">
Мектепке дейінгі ұйымда әдістемелік жұмысты ұйымдастыру. </w:t>
            </w:r>
            <w:r>
              <w:br/>
            </w:r>
            <w:r>
              <w:rPr>
                <w:rFonts w:ascii="Times New Roman"/>
                <w:b w:val="false"/>
                <w:i w:val="false"/>
                <w:color w:val="000000"/>
                <w:sz w:val="20"/>
              </w:rPr>
              <w:t xml:space="preserve">
Әдістемелік құрал </w:t>
            </w:r>
          </w:p>
          <w:bookmarkEnd w:id="47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(4-5 жас)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(5-7 жас)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 СД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Дүкенбай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4" w:id="4737"/>
          <w:p>
            <w:pPr>
              <w:spacing w:after="20"/>
              <w:ind w:left="20"/>
              <w:jc w:val="both"/>
            </w:pPr>
            <w:r>
              <w:rPr>
                <w:rFonts w:ascii="Times New Roman"/>
                <w:b w:val="false"/>
                <w:i w:val="false"/>
                <w:color w:val="000000"/>
                <w:sz w:val="20"/>
              </w:rPr>
              <w:t>
Қазақ тілі. Мектеп жасына дейінгі балаларды қазақ тілінде оқыту ерекшеліктері. Әдістемелік нұсқаулығы</w:t>
            </w:r>
            <w:r>
              <w:br/>
            </w:r>
            <w:r>
              <w:rPr>
                <w:rFonts w:ascii="Times New Roman"/>
                <w:b w:val="false"/>
                <w:i w:val="false"/>
                <w:color w:val="000000"/>
                <w:sz w:val="20"/>
              </w:rPr>
              <w:t>
(3-4 жас)</w:t>
            </w:r>
          </w:p>
          <w:bookmarkEnd w:id="47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4738"/>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47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4739"/>
          <w:p>
            <w:pPr>
              <w:spacing w:after="20"/>
              <w:ind w:left="20"/>
              <w:jc w:val="both"/>
            </w:pPr>
            <w:r>
              <w:rPr>
                <w:rFonts w:ascii="Times New Roman"/>
                <w:b w:val="false"/>
                <w:i w:val="false"/>
                <w:color w:val="000000"/>
                <w:sz w:val="20"/>
              </w:rPr>
              <w:t>
Логиканы дамытамыз (3-5 жасқа дейінгі балаларға арналған)</w:t>
            </w:r>
            <w:r>
              <w:br/>
            </w:r>
            <w:r>
              <w:rPr>
                <w:rFonts w:ascii="Times New Roman"/>
                <w:b w:val="false"/>
                <w:i w:val="false"/>
                <w:color w:val="000000"/>
                <w:sz w:val="20"/>
              </w:rPr>
              <w:t>
</w:t>
            </w:r>
            <w:r>
              <w:rPr>
                <w:rFonts w:ascii="Times New Roman"/>
                <w:b w:val="false"/>
                <w:i w:val="false"/>
                <w:color w:val="000000"/>
                <w:sz w:val="20"/>
              </w:rPr>
              <w:t>Жұмыс дәптері</w:t>
            </w:r>
            <w:r>
              <w:br/>
            </w:r>
            <w:r>
              <w:rPr>
                <w:rFonts w:ascii="Times New Roman"/>
                <w:b w:val="false"/>
                <w:i w:val="false"/>
                <w:color w:val="000000"/>
                <w:sz w:val="20"/>
              </w:rPr>
              <w:t>
</w:t>
            </w:r>
            <w:r>
              <w:rPr>
                <w:rFonts w:ascii="Times New Roman"/>
                <w:b w:val="false"/>
                <w:i w:val="false"/>
                <w:color w:val="000000"/>
                <w:sz w:val="20"/>
              </w:rPr>
              <w:t>"Боямақ" жұмыс дәптері</w:t>
            </w:r>
            <w:r>
              <w:br/>
            </w:r>
            <w:r>
              <w:rPr>
                <w:rFonts w:ascii="Times New Roman"/>
                <w:b w:val="false"/>
                <w:i w:val="false"/>
                <w:color w:val="000000"/>
                <w:sz w:val="20"/>
              </w:rPr>
              <w:t>
</w:t>
            </w:r>
            <w:r>
              <w:rPr>
                <w:rFonts w:ascii="Times New Roman"/>
                <w:b w:val="false"/>
                <w:i w:val="false"/>
                <w:color w:val="000000"/>
                <w:sz w:val="20"/>
              </w:rPr>
              <w:t xml:space="preserve">Әдістемелік құрал </w:t>
            </w:r>
            <w:r>
              <w:br/>
            </w:r>
            <w:r>
              <w:rPr>
                <w:rFonts w:ascii="Times New Roman"/>
                <w:b w:val="false"/>
                <w:i w:val="false"/>
                <w:color w:val="000000"/>
                <w:sz w:val="20"/>
              </w:rPr>
              <w:t>
</w:t>
            </w:r>
            <w:r>
              <w:rPr>
                <w:rFonts w:ascii="Times New Roman"/>
                <w:b w:val="false"/>
                <w:i w:val="false"/>
                <w:color w:val="000000"/>
                <w:sz w:val="20"/>
              </w:rPr>
              <w:t>+ DVD дискісі</w:t>
            </w:r>
            <w:r>
              <w:br/>
            </w:r>
            <w:r>
              <w:rPr>
                <w:rFonts w:ascii="Times New Roman"/>
                <w:b w:val="false"/>
                <w:i w:val="false"/>
                <w:color w:val="000000"/>
                <w:sz w:val="20"/>
              </w:rPr>
              <w:t xml:space="preserve">
 - Дидактикалық материалдар </w:t>
            </w:r>
          </w:p>
          <w:bookmarkEnd w:id="47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Болманов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trade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әліппем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Қуырмаш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4740"/>
          <w:p>
            <w:pPr>
              <w:spacing w:after="20"/>
              <w:ind w:left="20"/>
              <w:jc w:val="both"/>
            </w:pPr>
            <w:r>
              <w:rPr>
                <w:rFonts w:ascii="Times New Roman"/>
                <w:b w:val="false"/>
                <w:i w:val="false"/>
                <w:color w:val="000000"/>
                <w:sz w:val="20"/>
              </w:rPr>
              <w:t xml:space="preserve">
Таңғажайып алаңқай. Табиғат бояулары. Шығармашылыққа арналған жиынтық. </w:t>
            </w:r>
            <w:r>
              <w:br/>
            </w:r>
            <w:r>
              <w:rPr>
                <w:rFonts w:ascii="Times New Roman"/>
                <w:b w:val="false"/>
                <w:i w:val="false"/>
                <w:color w:val="000000"/>
                <w:sz w:val="20"/>
              </w:rPr>
              <w:t>
2-ші баспалдақ. Дидактикалық материал</w:t>
            </w:r>
          </w:p>
          <w:bookmarkEnd w:id="47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2" w:id="4741"/>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аударған Б. Омар </w:t>
            </w:r>
          </w:p>
          <w:bookmarkEnd w:id="47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Көңілді цирк. Шығармашылыққа арналған жиынтық. 3-ші баспалдақ. Дидактический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4742"/>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аударған Б. Омар </w:t>
            </w:r>
          </w:p>
          <w:bookmarkEnd w:id="47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және үйде сурет салу, мүсіндеу, аппликация жасау. "Шығармашылық" білім беру саласы. 5 жастан бастап 6 (7) жасқа дейінгі балалармен ұйымдасқан оқу ісін жүргізу бойынша әдістемелік нұсқаулар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4743"/>
          <w:p>
            <w:pPr>
              <w:spacing w:after="20"/>
              <w:ind w:left="20"/>
              <w:jc w:val="both"/>
            </w:pPr>
            <w:r>
              <w:rPr>
                <w:rFonts w:ascii="Times New Roman"/>
                <w:b w:val="false"/>
                <w:i w:val="false"/>
                <w:color w:val="000000"/>
                <w:sz w:val="20"/>
              </w:rPr>
              <w:t xml:space="preserve">
Э. Қыдырова, </w:t>
            </w:r>
            <w:r>
              <w:br/>
            </w:r>
            <w:r>
              <w:rPr>
                <w:rFonts w:ascii="Times New Roman"/>
                <w:b w:val="false"/>
                <w:i w:val="false"/>
                <w:color w:val="000000"/>
                <w:sz w:val="20"/>
              </w:rPr>
              <w:t>
С. Мадалиева</w:t>
            </w:r>
          </w:p>
          <w:bookmarkEnd w:id="47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(5-6 жас)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5" w:id="4744"/>
          <w:p>
            <w:pPr>
              <w:spacing w:after="20"/>
              <w:ind w:left="20"/>
              <w:jc w:val="both"/>
            </w:pPr>
            <w:r>
              <w:rPr>
                <w:rFonts w:ascii="Times New Roman"/>
                <w:b w:val="false"/>
                <w:i w:val="false"/>
                <w:color w:val="000000"/>
                <w:sz w:val="20"/>
              </w:rPr>
              <w:t xml:space="preserve">
А. Кунусова, </w:t>
            </w:r>
            <w:r>
              <w:br/>
            </w:r>
            <w:r>
              <w:rPr>
                <w:rFonts w:ascii="Times New Roman"/>
                <w:b w:val="false"/>
                <w:i w:val="false"/>
                <w:color w:val="000000"/>
                <w:sz w:val="20"/>
              </w:rPr>
              <w:t xml:space="preserve">
Р. Абдрахманова </w:t>
            </w:r>
          </w:p>
          <w:bookmarkEnd w:id="47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4745"/>
          <w:p>
            <w:pPr>
              <w:spacing w:after="20"/>
              <w:ind w:left="20"/>
              <w:jc w:val="both"/>
            </w:pPr>
            <w:r>
              <w:rPr>
                <w:rFonts w:ascii="Times New Roman"/>
                <w:b w:val="false"/>
                <w:i w:val="false"/>
                <w:color w:val="000000"/>
                <w:sz w:val="20"/>
              </w:rPr>
              <w:t xml:space="preserve">
Балапанның дәптері. Математикалық жазу – 5-7 жасқа дейінгі балаларға. </w:t>
            </w:r>
            <w:r>
              <w:br/>
            </w:r>
            <w:r>
              <w:rPr>
                <w:rFonts w:ascii="Times New Roman"/>
                <w:b w:val="false"/>
                <w:i w:val="false"/>
                <w:color w:val="000000"/>
                <w:sz w:val="20"/>
              </w:rPr>
              <w:t>
Жұмыс дәптері</w:t>
            </w:r>
          </w:p>
          <w:bookmarkEnd w:id="47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4746"/>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С. Иманқұлова)</w:t>
            </w:r>
          </w:p>
          <w:bookmarkEnd w:id="47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4747"/>
          <w:p>
            <w:pPr>
              <w:spacing w:after="20"/>
              <w:ind w:left="20"/>
              <w:jc w:val="both"/>
            </w:pPr>
            <w:r>
              <w:rPr>
                <w:rFonts w:ascii="Times New Roman"/>
                <w:b w:val="false"/>
                <w:i w:val="false"/>
                <w:color w:val="000000"/>
                <w:sz w:val="20"/>
              </w:rPr>
              <w:t xml:space="preserve">
Сауат ашу, оқу және жазу. 2 бөлімді. </w:t>
            </w:r>
            <w:r>
              <w:br/>
            </w:r>
            <w:r>
              <w:rPr>
                <w:rFonts w:ascii="Times New Roman"/>
                <w:b w:val="false"/>
                <w:i w:val="false"/>
                <w:color w:val="000000"/>
                <w:sz w:val="20"/>
              </w:rPr>
              <w:t xml:space="preserve">
Жұмыс дәптері </w:t>
            </w:r>
          </w:p>
          <w:bookmarkEnd w:id="47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9" w:id="4748"/>
          <w:p>
            <w:pPr>
              <w:spacing w:after="20"/>
              <w:ind w:left="20"/>
              <w:jc w:val="both"/>
            </w:pPr>
            <w:r>
              <w:rPr>
                <w:rFonts w:ascii="Times New Roman"/>
                <w:b w:val="false"/>
                <w:i w:val="false"/>
                <w:color w:val="000000"/>
                <w:sz w:val="20"/>
              </w:rPr>
              <w:t xml:space="preserve">
Б. Қошым-Ноғай, </w:t>
            </w:r>
            <w:r>
              <w:br/>
            </w:r>
            <w:r>
              <w:rPr>
                <w:rFonts w:ascii="Times New Roman"/>
                <w:b w:val="false"/>
                <w:i w:val="false"/>
                <w:color w:val="000000"/>
                <w:sz w:val="20"/>
              </w:rPr>
              <w:t xml:space="preserve">
С. Трофимова </w:t>
            </w:r>
          </w:p>
          <w:bookmarkEnd w:id="47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4749"/>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bookmarkEnd w:id="47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4750"/>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bookmarkEnd w:id="47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әліппе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4751"/>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w:t>
            </w:r>
            <w:r>
              <w:rPr>
                <w:rFonts w:ascii="Times New Roman"/>
                <w:b w:val="false"/>
                <w:i w:val="false"/>
                <w:color w:val="000000"/>
                <w:sz w:val="20"/>
              </w:rPr>
              <w:t>Ә. Назарбаева,</w:t>
            </w:r>
            <w:r>
              <w:br/>
            </w:r>
            <w:r>
              <w:rPr>
                <w:rFonts w:ascii="Times New Roman"/>
                <w:b w:val="false"/>
                <w:i w:val="false"/>
                <w:color w:val="000000"/>
                <w:sz w:val="20"/>
              </w:rPr>
              <w:t>
</w:t>
            </w:r>
            <w:r>
              <w:rPr>
                <w:rFonts w:ascii="Times New Roman"/>
                <w:b w:val="false"/>
                <w:i w:val="false"/>
                <w:color w:val="000000"/>
                <w:sz w:val="20"/>
              </w:rPr>
              <w:t>Г. Сабденалиева,</w:t>
            </w:r>
            <w:r>
              <w:br/>
            </w:r>
            <w:r>
              <w:rPr>
                <w:rFonts w:ascii="Times New Roman"/>
                <w:b w:val="false"/>
                <w:i w:val="false"/>
                <w:color w:val="000000"/>
                <w:sz w:val="20"/>
              </w:rPr>
              <w:t>
Г. Жандосова</w:t>
            </w:r>
          </w:p>
          <w:bookmarkEnd w:id="47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4752"/>
          <w:p>
            <w:pPr>
              <w:spacing w:after="20"/>
              <w:ind w:left="20"/>
              <w:jc w:val="both"/>
            </w:pPr>
            <w:r>
              <w:rPr>
                <w:rFonts w:ascii="Times New Roman"/>
                <w:b w:val="false"/>
                <w:i w:val="false"/>
                <w:color w:val="000000"/>
                <w:sz w:val="20"/>
              </w:rPr>
              <w:t xml:space="preserve">
С. Еликова, </w:t>
            </w:r>
            <w:r>
              <w:br/>
            </w:r>
            <w:r>
              <w:rPr>
                <w:rFonts w:ascii="Times New Roman"/>
                <w:b w:val="false"/>
                <w:i w:val="false"/>
                <w:color w:val="000000"/>
                <w:sz w:val="20"/>
              </w:rPr>
              <w:t>
</w:t>
            </w:r>
            <w:r>
              <w:rPr>
                <w:rFonts w:ascii="Times New Roman"/>
                <w:b w:val="false"/>
                <w:i w:val="false"/>
                <w:color w:val="000000"/>
                <w:sz w:val="20"/>
              </w:rPr>
              <w:t xml:space="preserve">О. Вязовая, </w:t>
            </w:r>
            <w:r>
              <w:br/>
            </w:r>
            <w:r>
              <w:rPr>
                <w:rFonts w:ascii="Times New Roman"/>
                <w:b w:val="false"/>
                <w:i w:val="false"/>
                <w:color w:val="000000"/>
                <w:sz w:val="20"/>
              </w:rPr>
              <w:t>
Е. Москаленко</w:t>
            </w:r>
          </w:p>
          <w:bookmarkEnd w:id="47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4753"/>
          <w:p>
            <w:pPr>
              <w:spacing w:after="20"/>
              <w:ind w:left="20"/>
              <w:jc w:val="both"/>
            </w:pPr>
            <w:r>
              <w:rPr>
                <w:rFonts w:ascii="Times New Roman"/>
                <w:b w:val="false"/>
                <w:i w:val="false"/>
                <w:color w:val="000000"/>
                <w:sz w:val="20"/>
              </w:rPr>
              <w:t xml:space="preserve">
Логопедиялық альбом </w:t>
            </w:r>
            <w:r>
              <w:br/>
            </w:r>
            <w:r>
              <w:rPr>
                <w:rFonts w:ascii="Times New Roman"/>
                <w:b w:val="false"/>
                <w:i w:val="false"/>
                <w:color w:val="000000"/>
                <w:sz w:val="20"/>
              </w:rPr>
              <w:t xml:space="preserve">
"С, З, Ц" </w:t>
            </w:r>
          </w:p>
          <w:bookmarkEnd w:id="47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4754"/>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w:t>
            </w:r>
            <w:r>
              <w:rPr>
                <w:rFonts w:ascii="Times New Roman"/>
                <w:b w:val="false"/>
                <w:i w:val="false"/>
                <w:color w:val="000000"/>
                <w:sz w:val="20"/>
              </w:rPr>
              <w:t xml:space="preserve">Н. Кожахметова, </w:t>
            </w:r>
            <w:r>
              <w:br/>
            </w:r>
            <w:r>
              <w:rPr>
                <w:rFonts w:ascii="Times New Roman"/>
                <w:b w:val="false"/>
                <w:i w:val="false"/>
                <w:color w:val="000000"/>
                <w:sz w:val="20"/>
              </w:rPr>
              <w:t>
</w:t>
            </w:r>
            <w:r>
              <w:rPr>
                <w:rFonts w:ascii="Times New Roman"/>
                <w:b w:val="false"/>
                <w:i w:val="false"/>
                <w:color w:val="000000"/>
                <w:sz w:val="20"/>
              </w:rPr>
              <w:t xml:space="preserve">Г. Ермекбаева, </w:t>
            </w:r>
            <w:r>
              <w:br/>
            </w:r>
            <w:r>
              <w:rPr>
                <w:rFonts w:ascii="Times New Roman"/>
                <w:b w:val="false"/>
                <w:i w:val="false"/>
                <w:color w:val="000000"/>
                <w:sz w:val="20"/>
              </w:rPr>
              <w:t xml:space="preserve">
С. Бегешова </w:t>
            </w:r>
          </w:p>
          <w:bookmarkEnd w:id="47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4755"/>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альбомына әдістемелік ұсыныстар </w:t>
            </w:r>
            <w:r>
              <w:br/>
            </w:r>
            <w:r>
              <w:rPr>
                <w:rFonts w:ascii="Times New Roman"/>
                <w:b w:val="false"/>
                <w:i w:val="false"/>
                <w:color w:val="000000"/>
                <w:sz w:val="20"/>
              </w:rPr>
              <w:t>
3-6 жас</w:t>
            </w:r>
          </w:p>
          <w:bookmarkEnd w:id="47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4756"/>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w:t>
            </w:r>
            <w:r>
              <w:rPr>
                <w:rFonts w:ascii="Times New Roman"/>
                <w:b w:val="false"/>
                <w:i w:val="false"/>
                <w:color w:val="000000"/>
                <w:sz w:val="20"/>
              </w:rPr>
              <w:t xml:space="preserve">Н. Кожахметова, </w:t>
            </w:r>
            <w:r>
              <w:br/>
            </w:r>
            <w:r>
              <w:rPr>
                <w:rFonts w:ascii="Times New Roman"/>
                <w:b w:val="false"/>
                <w:i w:val="false"/>
                <w:color w:val="000000"/>
                <w:sz w:val="20"/>
              </w:rPr>
              <w:t>
</w:t>
            </w:r>
            <w:r>
              <w:rPr>
                <w:rFonts w:ascii="Times New Roman"/>
                <w:b w:val="false"/>
                <w:i w:val="false"/>
                <w:color w:val="000000"/>
                <w:sz w:val="20"/>
              </w:rPr>
              <w:t xml:space="preserve">Г. Ермекбаева, </w:t>
            </w:r>
            <w:r>
              <w:br/>
            </w:r>
            <w:r>
              <w:rPr>
                <w:rFonts w:ascii="Times New Roman"/>
                <w:b w:val="false"/>
                <w:i w:val="false"/>
                <w:color w:val="000000"/>
                <w:sz w:val="20"/>
              </w:rPr>
              <w:t>
С. Бегешова</w:t>
            </w:r>
          </w:p>
          <w:bookmarkEnd w:id="47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4757"/>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bookmarkEnd w:id="47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4758"/>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w:t>
            </w:r>
            <w:r>
              <w:rPr>
                <w:rFonts w:ascii="Times New Roman"/>
                <w:b w:val="false"/>
                <w:i w:val="false"/>
                <w:color w:val="000000"/>
                <w:sz w:val="20"/>
              </w:rPr>
              <w:t xml:space="preserve">М. Таттымбетова, </w:t>
            </w:r>
            <w:r>
              <w:br/>
            </w:r>
            <w:r>
              <w:rPr>
                <w:rFonts w:ascii="Times New Roman"/>
                <w:b w:val="false"/>
                <w:i w:val="false"/>
                <w:color w:val="000000"/>
                <w:sz w:val="20"/>
              </w:rPr>
              <w:t>
</w:t>
            </w:r>
            <w:r>
              <w:rPr>
                <w:rFonts w:ascii="Times New Roman"/>
                <w:b w:val="false"/>
                <w:i w:val="false"/>
                <w:color w:val="000000"/>
                <w:sz w:val="20"/>
              </w:rPr>
              <w:t xml:space="preserve">С. Алтаева, </w:t>
            </w:r>
            <w:r>
              <w:br/>
            </w:r>
            <w:r>
              <w:rPr>
                <w:rFonts w:ascii="Times New Roman"/>
                <w:b w:val="false"/>
                <w:i w:val="false"/>
                <w:color w:val="000000"/>
                <w:sz w:val="20"/>
              </w:rPr>
              <w:t>
</w:t>
            </w:r>
            <w:r>
              <w:rPr>
                <w:rFonts w:ascii="Times New Roman"/>
                <w:b w:val="false"/>
                <w:i w:val="false"/>
                <w:color w:val="000000"/>
                <w:sz w:val="20"/>
              </w:rPr>
              <w:t xml:space="preserve">Б. Нуржанова, </w:t>
            </w:r>
            <w:r>
              <w:br/>
            </w:r>
            <w:r>
              <w:rPr>
                <w:rFonts w:ascii="Times New Roman"/>
                <w:b w:val="false"/>
                <w:i w:val="false"/>
                <w:color w:val="000000"/>
                <w:sz w:val="20"/>
              </w:rPr>
              <w:t>
</w:t>
            </w:r>
            <w:r>
              <w:rPr>
                <w:rFonts w:ascii="Times New Roman"/>
                <w:b w:val="false"/>
                <w:i w:val="false"/>
                <w:color w:val="000000"/>
                <w:sz w:val="20"/>
              </w:rPr>
              <w:t xml:space="preserve">А. Терентьева, </w:t>
            </w:r>
            <w:r>
              <w:br/>
            </w:r>
            <w:r>
              <w:rPr>
                <w:rFonts w:ascii="Times New Roman"/>
                <w:b w:val="false"/>
                <w:i w:val="false"/>
                <w:color w:val="000000"/>
                <w:sz w:val="20"/>
              </w:rPr>
              <w:t>
</w:t>
            </w:r>
            <w:r>
              <w:rPr>
                <w:rFonts w:ascii="Times New Roman"/>
                <w:b w:val="false"/>
                <w:i w:val="false"/>
                <w:color w:val="000000"/>
                <w:sz w:val="20"/>
              </w:rPr>
              <w:t xml:space="preserve">Н. Тыряткина, </w:t>
            </w:r>
            <w:r>
              <w:br/>
            </w:r>
            <w:r>
              <w:rPr>
                <w:rFonts w:ascii="Times New Roman"/>
                <w:b w:val="false"/>
                <w:i w:val="false"/>
                <w:color w:val="000000"/>
                <w:sz w:val="20"/>
              </w:rPr>
              <w:t xml:space="preserve">
Б.Самекина </w:t>
            </w:r>
          </w:p>
          <w:bookmarkEnd w:id="47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4759"/>
          <w:p>
            <w:pPr>
              <w:spacing w:after="20"/>
              <w:ind w:left="20"/>
              <w:jc w:val="both"/>
            </w:pPr>
            <w:r>
              <w:rPr>
                <w:rFonts w:ascii="Times New Roman"/>
                <w:b w:val="false"/>
                <w:i w:val="false"/>
                <w:color w:val="000000"/>
                <w:sz w:val="20"/>
              </w:rPr>
              <w:t xml:space="preserve">
Мектеп жасына дейінгі балалардың қауіпсіздік тәртібі негіздері. </w:t>
            </w:r>
            <w:r>
              <w:br/>
            </w:r>
            <w:r>
              <w:rPr>
                <w:rFonts w:ascii="Times New Roman"/>
                <w:b w:val="false"/>
                <w:i w:val="false"/>
                <w:color w:val="000000"/>
                <w:sz w:val="20"/>
              </w:rPr>
              <w:t>
Әдістемелік құрал</w:t>
            </w:r>
          </w:p>
          <w:bookmarkEnd w:id="47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3" w:id="4760"/>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w:t>
            </w:r>
            <w:r>
              <w:rPr>
                <w:rFonts w:ascii="Times New Roman"/>
                <w:b w:val="false"/>
                <w:i w:val="false"/>
                <w:color w:val="000000"/>
                <w:sz w:val="20"/>
              </w:rPr>
              <w:t xml:space="preserve">Ш. Арынбаева, </w:t>
            </w:r>
            <w:r>
              <w:br/>
            </w:r>
            <w:r>
              <w:rPr>
                <w:rFonts w:ascii="Times New Roman"/>
                <w:b w:val="false"/>
                <w:i w:val="false"/>
                <w:color w:val="000000"/>
                <w:sz w:val="20"/>
              </w:rPr>
              <w:t>
</w:t>
            </w:r>
            <w:r>
              <w:rPr>
                <w:rFonts w:ascii="Times New Roman"/>
                <w:b w:val="false"/>
                <w:i w:val="false"/>
                <w:color w:val="000000"/>
                <w:sz w:val="20"/>
              </w:rPr>
              <w:t xml:space="preserve">Ж. Искакова, </w:t>
            </w:r>
            <w:r>
              <w:br/>
            </w:r>
            <w:r>
              <w:rPr>
                <w:rFonts w:ascii="Times New Roman"/>
                <w:b w:val="false"/>
                <w:i w:val="false"/>
                <w:color w:val="000000"/>
                <w:sz w:val="20"/>
              </w:rPr>
              <w:t>
</w:t>
            </w:r>
            <w:r>
              <w:rPr>
                <w:rFonts w:ascii="Times New Roman"/>
                <w:b w:val="false"/>
                <w:i w:val="false"/>
                <w:color w:val="000000"/>
                <w:sz w:val="20"/>
              </w:rPr>
              <w:t xml:space="preserve">А. Сүлейменова, </w:t>
            </w:r>
            <w:r>
              <w:br/>
            </w:r>
            <w:r>
              <w:rPr>
                <w:rFonts w:ascii="Times New Roman"/>
                <w:b w:val="false"/>
                <w:i w:val="false"/>
                <w:color w:val="000000"/>
                <w:sz w:val="20"/>
              </w:rPr>
              <w:t>
</w:t>
            </w:r>
            <w:r>
              <w:rPr>
                <w:rFonts w:ascii="Times New Roman"/>
                <w:b w:val="false"/>
                <w:i w:val="false"/>
                <w:color w:val="000000"/>
                <w:sz w:val="20"/>
              </w:rPr>
              <w:t xml:space="preserve">Г. Беспалова, </w:t>
            </w:r>
            <w:r>
              <w:br/>
            </w:r>
            <w:r>
              <w:rPr>
                <w:rFonts w:ascii="Times New Roman"/>
                <w:b w:val="false"/>
                <w:i w:val="false"/>
                <w:color w:val="000000"/>
                <w:sz w:val="20"/>
              </w:rPr>
              <w:t>
</w:t>
            </w:r>
            <w:r>
              <w:rPr>
                <w:rFonts w:ascii="Times New Roman"/>
                <w:b w:val="false"/>
                <w:i w:val="false"/>
                <w:color w:val="000000"/>
                <w:sz w:val="20"/>
              </w:rPr>
              <w:t xml:space="preserve">А. Дешко, </w:t>
            </w:r>
            <w:r>
              <w:br/>
            </w:r>
            <w:r>
              <w:rPr>
                <w:rFonts w:ascii="Times New Roman"/>
                <w:b w:val="false"/>
                <w:i w:val="false"/>
                <w:color w:val="000000"/>
                <w:sz w:val="20"/>
              </w:rPr>
              <w:t>
Ж. Герасимова</w:t>
            </w:r>
          </w:p>
          <w:bookmarkEnd w:id="47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4761"/>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w:t>
            </w:r>
            <w:r>
              <w:rPr>
                <w:rFonts w:ascii="Times New Roman"/>
                <w:b w:val="false"/>
                <w:i w:val="false"/>
                <w:color w:val="000000"/>
                <w:sz w:val="20"/>
              </w:rPr>
              <w:t>Г. Бектұрғанова,</w:t>
            </w:r>
            <w:r>
              <w:br/>
            </w:r>
            <w:r>
              <w:rPr>
                <w:rFonts w:ascii="Times New Roman"/>
                <w:b w:val="false"/>
                <w:i w:val="false"/>
                <w:color w:val="000000"/>
                <w:sz w:val="20"/>
              </w:rPr>
              <w:t>
С. Асқатова</w:t>
            </w:r>
          </w:p>
          <w:bookmarkEnd w:id="47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4762"/>
          <w:p>
            <w:pPr>
              <w:spacing w:after="20"/>
              <w:ind w:left="20"/>
              <w:jc w:val="both"/>
            </w:pPr>
            <w:r>
              <w:rPr>
                <w:rFonts w:ascii="Times New Roman"/>
                <w:b w:val="false"/>
                <w:i w:val="false"/>
                <w:color w:val="000000"/>
                <w:sz w:val="20"/>
              </w:rPr>
              <w:t xml:space="preserve">
Ақылды әңгімелер. Әңгімелер жинағы </w:t>
            </w:r>
            <w:r>
              <w:br/>
            </w:r>
            <w:r>
              <w:rPr>
                <w:rFonts w:ascii="Times New Roman"/>
                <w:b w:val="false"/>
                <w:i w:val="false"/>
                <w:color w:val="000000"/>
                <w:sz w:val="20"/>
              </w:rPr>
              <w:t>
(5-6 жас)</w:t>
            </w:r>
          </w:p>
          <w:bookmarkEnd w:id="47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4763"/>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Г. Біртаева</w:t>
            </w:r>
          </w:p>
          <w:bookmarkEnd w:id="47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4764"/>
          <w:p>
            <w:pPr>
              <w:spacing w:after="20"/>
              <w:ind w:left="20"/>
              <w:jc w:val="both"/>
            </w:pPr>
            <w:r>
              <w:rPr>
                <w:rFonts w:ascii="Times New Roman"/>
                <w:b w:val="false"/>
                <w:i w:val="false"/>
                <w:color w:val="000000"/>
                <w:sz w:val="20"/>
              </w:rPr>
              <w:t>
Көңілді мерекелер.</w:t>
            </w:r>
            <w:r>
              <w:br/>
            </w:r>
            <w:r>
              <w:rPr>
                <w:rFonts w:ascii="Times New Roman"/>
                <w:b w:val="false"/>
                <w:i w:val="false"/>
                <w:color w:val="000000"/>
                <w:sz w:val="20"/>
              </w:rPr>
              <w:t>
</w:t>
            </w:r>
            <w:r>
              <w:rPr>
                <w:rFonts w:ascii="Times New Roman"/>
                <w:b w:val="false"/>
                <w:i w:val="false"/>
                <w:color w:val="000000"/>
                <w:sz w:val="20"/>
              </w:rPr>
              <w:t xml:space="preserve">Сценарийлер жинағы </w:t>
            </w:r>
            <w:r>
              <w:br/>
            </w:r>
            <w:r>
              <w:rPr>
                <w:rFonts w:ascii="Times New Roman"/>
                <w:b w:val="false"/>
                <w:i w:val="false"/>
                <w:color w:val="000000"/>
                <w:sz w:val="20"/>
              </w:rPr>
              <w:t>
(5-6 жас)</w:t>
            </w:r>
          </w:p>
          <w:bookmarkEnd w:id="47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476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Билеп үйренейік + CD (3-6 жас) </w:t>
            </w:r>
          </w:p>
          <w:bookmarkEnd w:id="47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4766"/>
          <w:p>
            <w:pPr>
              <w:spacing w:after="20"/>
              <w:ind w:left="20"/>
              <w:jc w:val="both"/>
            </w:pP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bookmarkEnd w:id="47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7" w:id="4767"/>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w:t>
            </w:r>
            <w:r>
              <w:rPr>
                <w:rFonts w:ascii="Times New Roman"/>
                <w:b w:val="false"/>
                <w:i w:val="false"/>
                <w:color w:val="000000"/>
                <w:sz w:val="20"/>
              </w:rPr>
              <w:t>Б. Құсмамбетова,</w:t>
            </w:r>
            <w:r>
              <w:br/>
            </w:r>
            <w:r>
              <w:rPr>
                <w:rFonts w:ascii="Times New Roman"/>
                <w:b w:val="false"/>
                <w:i w:val="false"/>
                <w:color w:val="000000"/>
                <w:sz w:val="20"/>
              </w:rPr>
              <w:t>
</w:t>
            </w:r>
            <w:r>
              <w:rPr>
                <w:rFonts w:ascii="Times New Roman"/>
                <w:b w:val="false"/>
                <w:i w:val="false"/>
                <w:color w:val="000000"/>
                <w:sz w:val="20"/>
              </w:rPr>
              <w:t>Н. Жолдыбаева,</w:t>
            </w:r>
            <w:r>
              <w:br/>
            </w:r>
            <w:r>
              <w:rPr>
                <w:rFonts w:ascii="Times New Roman"/>
                <w:b w:val="false"/>
                <w:i w:val="false"/>
                <w:color w:val="000000"/>
                <w:sz w:val="20"/>
              </w:rPr>
              <w:t>
</w:t>
            </w:r>
            <w:r>
              <w:rPr>
                <w:rFonts w:ascii="Times New Roman"/>
                <w:b w:val="false"/>
                <w:i w:val="false"/>
                <w:color w:val="000000"/>
                <w:sz w:val="20"/>
              </w:rPr>
              <w:t>Г. Биртаева,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Г. Тугельбаева</w:t>
            </w:r>
          </w:p>
          <w:bookmarkEnd w:id="47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4768"/>
          <w:p>
            <w:pPr>
              <w:spacing w:after="20"/>
              <w:ind w:left="20"/>
              <w:jc w:val="both"/>
            </w:pPr>
            <w:r>
              <w:rPr>
                <w:rFonts w:ascii="Times New Roman"/>
                <w:b w:val="false"/>
                <w:i w:val="false"/>
                <w:color w:val="000000"/>
                <w:sz w:val="20"/>
              </w:rPr>
              <w:t xml:space="preserve">
Кішкентай тілмаш. </w:t>
            </w:r>
            <w:r>
              <w:br/>
            </w:r>
            <w:r>
              <w:rPr>
                <w:rFonts w:ascii="Times New Roman"/>
                <w:b w:val="false"/>
                <w:i w:val="false"/>
                <w:color w:val="000000"/>
                <w:sz w:val="20"/>
              </w:rPr>
              <w:t>
Жұмыс дәптері + CD</w:t>
            </w:r>
          </w:p>
          <w:bookmarkEnd w:id="47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3" w:id="4769"/>
          <w:p>
            <w:pPr>
              <w:spacing w:after="20"/>
              <w:ind w:left="20"/>
              <w:jc w:val="both"/>
            </w:pPr>
            <w:r>
              <w:rPr>
                <w:rFonts w:ascii="Times New Roman"/>
                <w:b w:val="false"/>
                <w:i w:val="false"/>
                <w:color w:val="000000"/>
                <w:sz w:val="20"/>
              </w:rPr>
              <w:t xml:space="preserve">
Ж.Жанаева </w:t>
            </w:r>
            <w:r>
              <w:br/>
            </w:r>
            <w:r>
              <w:rPr>
                <w:rFonts w:ascii="Times New Roman"/>
                <w:b w:val="false"/>
                <w:i w:val="false"/>
                <w:color w:val="000000"/>
                <w:sz w:val="20"/>
              </w:rPr>
              <w:t>
</w:t>
            </w:r>
            <w:r>
              <w:rPr>
                <w:rFonts w:ascii="Times New Roman"/>
                <w:b w:val="false"/>
                <w:i w:val="false"/>
                <w:color w:val="000000"/>
                <w:sz w:val="20"/>
              </w:rPr>
              <w:t>Ж. Ігілікова,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Г. Тугельбаева</w:t>
            </w:r>
          </w:p>
          <w:bookmarkEnd w:id="47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Демонстрациялық материалдар (5-6 жас)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4770"/>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w:t>
            </w:r>
            <w:r>
              <w:rPr>
                <w:rFonts w:ascii="Times New Roman"/>
                <w:b w:val="false"/>
                <w:i w:val="false"/>
                <w:color w:val="000000"/>
                <w:sz w:val="20"/>
              </w:rPr>
              <w:t>Ж. Ігілікова,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Г. Тугельбаева</w:t>
            </w:r>
          </w:p>
          <w:bookmarkEnd w:id="47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4771"/>
          <w:p>
            <w:pPr>
              <w:spacing w:after="20"/>
              <w:ind w:left="20"/>
              <w:jc w:val="both"/>
            </w:pPr>
            <w:r>
              <w:rPr>
                <w:rFonts w:ascii="Times New Roman"/>
                <w:b w:val="false"/>
                <w:i w:val="false"/>
                <w:color w:val="000000"/>
                <w:sz w:val="20"/>
              </w:rPr>
              <w:t xml:space="preserve">
Балабақшада қазақ тілін меңгеру деңгейінің педагогикалық мониторингісіне арналған диагностикалық құрал </w:t>
            </w:r>
            <w:r>
              <w:br/>
            </w:r>
            <w:r>
              <w:rPr>
                <w:rFonts w:ascii="Times New Roman"/>
                <w:b w:val="false"/>
                <w:i w:val="false"/>
                <w:color w:val="000000"/>
                <w:sz w:val="20"/>
              </w:rPr>
              <w:t>
(3-4 жас)</w:t>
            </w:r>
          </w:p>
          <w:bookmarkEnd w:id="47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0" w:id="4772"/>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w:t>
            </w:r>
            <w:r>
              <w:rPr>
                <w:rFonts w:ascii="Times New Roman"/>
                <w:b w:val="false"/>
                <w:i w:val="false"/>
                <w:color w:val="000000"/>
                <w:sz w:val="20"/>
              </w:rPr>
              <w:t xml:space="preserve">Л. Козявина, </w:t>
            </w:r>
            <w:r>
              <w:br/>
            </w:r>
            <w:r>
              <w:rPr>
                <w:rFonts w:ascii="Times New Roman"/>
                <w:b w:val="false"/>
                <w:i w:val="false"/>
                <w:color w:val="000000"/>
                <w:sz w:val="20"/>
              </w:rPr>
              <w:t>
</w:t>
            </w:r>
            <w:r>
              <w:rPr>
                <w:rFonts w:ascii="Times New Roman"/>
                <w:b w:val="false"/>
                <w:i w:val="false"/>
                <w:color w:val="000000"/>
                <w:sz w:val="20"/>
              </w:rPr>
              <w:t xml:space="preserve">Р. Толеуова, </w:t>
            </w:r>
            <w:r>
              <w:br/>
            </w:r>
            <w:r>
              <w:rPr>
                <w:rFonts w:ascii="Times New Roman"/>
                <w:b w:val="false"/>
                <w:i w:val="false"/>
                <w:color w:val="000000"/>
                <w:sz w:val="20"/>
              </w:rPr>
              <w:t>
А. Турсунова</w:t>
            </w:r>
          </w:p>
          <w:bookmarkEnd w:id="47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3" w:id="4773"/>
          <w:p>
            <w:pPr>
              <w:spacing w:after="20"/>
              <w:ind w:left="20"/>
              <w:jc w:val="both"/>
            </w:pPr>
            <w:r>
              <w:rPr>
                <w:rFonts w:ascii="Times New Roman"/>
                <w:b w:val="false"/>
                <w:i w:val="false"/>
                <w:color w:val="000000"/>
                <w:sz w:val="20"/>
              </w:rPr>
              <w:t xml:space="preserve">
Балабақшада қазақ тілін меңгеру деңгейінің педагогикалық мониторингісіне арналған диагностикалық құрал </w:t>
            </w:r>
            <w:r>
              <w:br/>
            </w:r>
            <w:r>
              <w:rPr>
                <w:rFonts w:ascii="Times New Roman"/>
                <w:b w:val="false"/>
                <w:i w:val="false"/>
                <w:color w:val="000000"/>
                <w:sz w:val="20"/>
              </w:rPr>
              <w:t>
(4-5 жас)</w:t>
            </w:r>
          </w:p>
          <w:bookmarkEnd w:id="47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4" w:id="4774"/>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w:t>
            </w:r>
            <w:r>
              <w:rPr>
                <w:rFonts w:ascii="Times New Roman"/>
                <w:b w:val="false"/>
                <w:i w:val="false"/>
                <w:color w:val="000000"/>
                <w:sz w:val="20"/>
              </w:rPr>
              <w:t xml:space="preserve">Л. Козявина, </w:t>
            </w:r>
            <w:r>
              <w:br/>
            </w:r>
            <w:r>
              <w:rPr>
                <w:rFonts w:ascii="Times New Roman"/>
                <w:b w:val="false"/>
                <w:i w:val="false"/>
                <w:color w:val="000000"/>
                <w:sz w:val="20"/>
              </w:rPr>
              <w:t>
</w:t>
            </w:r>
            <w:r>
              <w:rPr>
                <w:rFonts w:ascii="Times New Roman"/>
                <w:b w:val="false"/>
                <w:i w:val="false"/>
                <w:color w:val="000000"/>
                <w:sz w:val="20"/>
              </w:rPr>
              <w:t>Р. Толеуова,</w:t>
            </w:r>
            <w:r>
              <w:br/>
            </w:r>
            <w:r>
              <w:rPr>
                <w:rFonts w:ascii="Times New Roman"/>
                <w:b w:val="false"/>
                <w:i w:val="false"/>
                <w:color w:val="000000"/>
                <w:sz w:val="20"/>
              </w:rPr>
              <w:t>
А. Турсунова</w:t>
            </w:r>
          </w:p>
          <w:bookmarkEnd w:id="47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(5-6 жас)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4775"/>
          <w:p>
            <w:pPr>
              <w:spacing w:after="20"/>
              <w:ind w:left="20"/>
              <w:jc w:val="both"/>
            </w:pPr>
            <w:r>
              <w:rPr>
                <w:rFonts w:ascii="Times New Roman"/>
                <w:b w:val="false"/>
                <w:i w:val="false"/>
                <w:color w:val="000000"/>
                <w:sz w:val="20"/>
              </w:rPr>
              <w:t>
Н. Кожахметова,</w:t>
            </w:r>
            <w:r>
              <w:br/>
            </w:r>
            <w:r>
              <w:rPr>
                <w:rFonts w:ascii="Times New Roman"/>
                <w:b w:val="false"/>
                <w:i w:val="false"/>
                <w:color w:val="000000"/>
                <w:sz w:val="20"/>
              </w:rPr>
              <w:t>
</w:t>
            </w:r>
            <w:r>
              <w:rPr>
                <w:rFonts w:ascii="Times New Roman"/>
                <w:b w:val="false"/>
                <w:i w:val="false"/>
                <w:color w:val="000000"/>
                <w:sz w:val="20"/>
              </w:rPr>
              <w:t xml:space="preserve">Л. Козявина, </w:t>
            </w:r>
            <w:r>
              <w:br/>
            </w:r>
            <w:r>
              <w:rPr>
                <w:rFonts w:ascii="Times New Roman"/>
                <w:b w:val="false"/>
                <w:i w:val="false"/>
                <w:color w:val="000000"/>
                <w:sz w:val="20"/>
              </w:rPr>
              <w:t>
</w:t>
            </w:r>
            <w:r>
              <w:rPr>
                <w:rFonts w:ascii="Times New Roman"/>
                <w:b w:val="false"/>
                <w:i w:val="false"/>
                <w:color w:val="000000"/>
                <w:sz w:val="20"/>
              </w:rPr>
              <w:t>Р. Толеуова,</w:t>
            </w:r>
            <w:r>
              <w:br/>
            </w:r>
            <w:r>
              <w:rPr>
                <w:rFonts w:ascii="Times New Roman"/>
                <w:b w:val="false"/>
                <w:i w:val="false"/>
                <w:color w:val="000000"/>
                <w:sz w:val="20"/>
              </w:rPr>
              <w:t>
А. Турсунова</w:t>
            </w:r>
          </w:p>
          <w:bookmarkEnd w:id="47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4776"/>
          <w:p>
            <w:pPr>
              <w:spacing w:after="20"/>
              <w:ind w:left="20"/>
              <w:jc w:val="both"/>
            </w:pPr>
            <w:r>
              <w:rPr>
                <w:rFonts w:ascii="Times New Roman"/>
                <w:b w:val="false"/>
                <w:i w:val="false"/>
                <w:color w:val="000000"/>
                <w:sz w:val="20"/>
              </w:rPr>
              <w:t xml:space="preserve">
Логика + CD </w:t>
            </w:r>
            <w:r>
              <w:br/>
            </w:r>
            <w:r>
              <w:rPr>
                <w:rFonts w:ascii="Times New Roman"/>
                <w:b w:val="false"/>
                <w:i w:val="false"/>
                <w:color w:val="000000"/>
                <w:sz w:val="20"/>
              </w:rPr>
              <w:t>
(5-7 жас)</w:t>
            </w:r>
          </w:p>
          <w:bookmarkEnd w:id="47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4777"/>
          <w:p>
            <w:pPr>
              <w:spacing w:after="20"/>
              <w:ind w:left="20"/>
              <w:jc w:val="both"/>
            </w:pPr>
            <w:r>
              <w:rPr>
                <w:rFonts w:ascii="Times New Roman"/>
                <w:b w:val="false"/>
                <w:i w:val="false"/>
                <w:color w:val="000000"/>
                <w:sz w:val="20"/>
              </w:rPr>
              <w:t xml:space="preserve">
Барыстың дәптері. </w:t>
            </w:r>
            <w:r>
              <w:br/>
            </w:r>
            <w:r>
              <w:rPr>
                <w:rFonts w:ascii="Times New Roman"/>
                <w:b w:val="false"/>
                <w:i w:val="false"/>
                <w:color w:val="000000"/>
                <w:sz w:val="20"/>
              </w:rPr>
              <w:t>
Әліппе (4+)</w:t>
            </w:r>
          </w:p>
          <w:bookmarkEnd w:id="47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2" w:id="4778"/>
          <w:p>
            <w:pPr>
              <w:spacing w:after="20"/>
              <w:ind w:left="20"/>
              <w:jc w:val="both"/>
            </w:pPr>
            <w:r>
              <w:rPr>
                <w:rFonts w:ascii="Times New Roman"/>
                <w:b w:val="false"/>
                <w:i w:val="false"/>
                <w:color w:val="000000"/>
                <w:sz w:val="20"/>
              </w:rPr>
              <w:t xml:space="preserve">
Біз күлімдеп ән шырқаймыз: үш тілдегі әндер жинағының ноталары + CD </w:t>
            </w:r>
            <w:r>
              <w:br/>
            </w:r>
            <w:r>
              <w:rPr>
                <w:rFonts w:ascii="Times New Roman"/>
                <w:b w:val="false"/>
                <w:i w:val="false"/>
                <w:color w:val="000000"/>
                <w:sz w:val="20"/>
              </w:rPr>
              <w:t xml:space="preserve">
(5-6 жас) </w:t>
            </w:r>
          </w:p>
          <w:bookmarkEnd w:id="47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4779"/>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w:t>
            </w:r>
            <w:r>
              <w:rPr>
                <w:rFonts w:ascii="Times New Roman"/>
                <w:b w:val="false"/>
                <w:i w:val="false"/>
                <w:color w:val="000000"/>
                <w:sz w:val="20"/>
              </w:rPr>
              <w:t>Н. Жолдыбаева,</w:t>
            </w:r>
            <w:r>
              <w:br/>
            </w:r>
            <w:r>
              <w:rPr>
                <w:rFonts w:ascii="Times New Roman"/>
                <w:b w:val="false"/>
                <w:i w:val="false"/>
                <w:color w:val="000000"/>
                <w:sz w:val="20"/>
              </w:rPr>
              <w:t>
</w:t>
            </w:r>
            <w:r>
              <w:rPr>
                <w:rFonts w:ascii="Times New Roman"/>
                <w:b w:val="false"/>
                <w:i w:val="false"/>
                <w:color w:val="000000"/>
                <w:sz w:val="20"/>
              </w:rPr>
              <w:t xml:space="preserve">Л. Аитова, </w:t>
            </w:r>
            <w:r>
              <w:br/>
            </w:r>
            <w:r>
              <w:rPr>
                <w:rFonts w:ascii="Times New Roman"/>
                <w:b w:val="false"/>
                <w:i w:val="false"/>
                <w:color w:val="000000"/>
                <w:sz w:val="20"/>
              </w:rPr>
              <w:t>
</w:t>
            </w:r>
            <w:r>
              <w:rPr>
                <w:rFonts w:ascii="Times New Roman"/>
                <w:b w:val="false"/>
                <w:i w:val="false"/>
                <w:color w:val="000000"/>
                <w:sz w:val="20"/>
              </w:rPr>
              <w:t xml:space="preserve">Г. Біртаева, </w:t>
            </w:r>
            <w:r>
              <w:br/>
            </w:r>
            <w:r>
              <w:rPr>
                <w:rFonts w:ascii="Times New Roman"/>
                <w:b w:val="false"/>
                <w:i w:val="false"/>
                <w:color w:val="000000"/>
                <w:sz w:val="20"/>
              </w:rPr>
              <w:t>
Г. Түгелбаева</w:t>
            </w:r>
          </w:p>
          <w:bookmarkEnd w:id="47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7" w:id="4780"/>
          <w:p>
            <w:pPr>
              <w:spacing w:after="20"/>
              <w:ind w:left="20"/>
              <w:jc w:val="both"/>
            </w:pPr>
            <w:r>
              <w:rPr>
                <w:rFonts w:ascii="Times New Roman"/>
                <w:b w:val="false"/>
                <w:i w:val="false"/>
                <w:color w:val="000000"/>
                <w:sz w:val="20"/>
              </w:rPr>
              <w:t>
Қазақ композиторлары және ұлттық музыкалық аспаптары.</w:t>
            </w:r>
            <w:r>
              <w:br/>
            </w:r>
            <w:r>
              <w:rPr>
                <w:rFonts w:ascii="Times New Roman"/>
                <w:b w:val="false"/>
                <w:i w:val="false"/>
                <w:color w:val="000000"/>
                <w:sz w:val="20"/>
              </w:rPr>
              <w:t xml:space="preserve">
Дидактикалық материал (2-3 жас) </w:t>
            </w:r>
          </w:p>
          <w:bookmarkEnd w:id="47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4781"/>
          <w:p>
            <w:pPr>
              <w:spacing w:after="20"/>
              <w:ind w:left="20"/>
              <w:jc w:val="both"/>
            </w:pPr>
            <w:r>
              <w:rPr>
                <w:rFonts w:ascii="Times New Roman"/>
                <w:b w:val="false"/>
                <w:i w:val="false"/>
                <w:color w:val="000000"/>
                <w:sz w:val="20"/>
              </w:rPr>
              <w:t>
Мектепке дейінгі ұйымдардағы екінші кіші топ балаларына экологиялық тәрбие беру.</w:t>
            </w:r>
            <w:r>
              <w:br/>
            </w:r>
            <w:r>
              <w:rPr>
                <w:rFonts w:ascii="Times New Roman"/>
                <w:b w:val="false"/>
                <w:i w:val="false"/>
                <w:color w:val="000000"/>
                <w:sz w:val="20"/>
              </w:rPr>
              <w:t>
Әдістемелік құрал (3-4 жас)</w:t>
            </w:r>
          </w:p>
          <w:bookmarkEnd w:id="47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4782"/>
          <w:p>
            <w:pPr>
              <w:spacing w:after="20"/>
              <w:ind w:left="20"/>
              <w:jc w:val="both"/>
            </w:pPr>
            <w:r>
              <w:rPr>
                <w:rFonts w:ascii="Times New Roman"/>
                <w:b w:val="false"/>
                <w:i w:val="false"/>
                <w:color w:val="000000"/>
                <w:sz w:val="20"/>
              </w:rPr>
              <w:t>
Р. Тебай,</w:t>
            </w:r>
            <w:r>
              <w:br/>
            </w:r>
            <w:r>
              <w:rPr>
                <w:rFonts w:ascii="Times New Roman"/>
                <w:b w:val="false"/>
                <w:i w:val="false"/>
                <w:color w:val="000000"/>
                <w:sz w:val="20"/>
              </w:rPr>
              <w:t>
</w:t>
            </w:r>
            <w:r>
              <w:rPr>
                <w:rFonts w:ascii="Times New Roman"/>
                <w:b w:val="false"/>
                <w:i w:val="false"/>
                <w:color w:val="000000"/>
                <w:sz w:val="20"/>
              </w:rPr>
              <w:t>М. Есмаханова,</w:t>
            </w:r>
            <w:r>
              <w:br/>
            </w:r>
            <w:r>
              <w:rPr>
                <w:rFonts w:ascii="Times New Roman"/>
                <w:b w:val="false"/>
                <w:i w:val="false"/>
                <w:color w:val="000000"/>
                <w:sz w:val="20"/>
              </w:rPr>
              <w:t>
И. Бактыбаева</w:t>
            </w:r>
          </w:p>
          <w:bookmarkEnd w:id="47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4783"/>
          <w:p>
            <w:pPr>
              <w:spacing w:after="20"/>
              <w:ind w:left="20"/>
              <w:jc w:val="both"/>
            </w:pPr>
            <w:r>
              <w:rPr>
                <w:rFonts w:ascii="Times New Roman"/>
                <w:b w:val="false"/>
                <w:i w:val="false"/>
                <w:color w:val="000000"/>
                <w:sz w:val="20"/>
              </w:rPr>
              <w:t>
Дамытушы ойындар жинағы.</w:t>
            </w:r>
            <w:r>
              <w:br/>
            </w:r>
            <w:r>
              <w:rPr>
                <w:rFonts w:ascii="Times New Roman"/>
                <w:b w:val="false"/>
                <w:i w:val="false"/>
                <w:color w:val="000000"/>
                <w:sz w:val="20"/>
              </w:rPr>
              <w:t>
Ойын материалдар жинағы (3-4 жас)</w:t>
            </w:r>
          </w:p>
          <w:bookmarkEnd w:id="47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4784"/>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Ж. Каримова</w:t>
            </w:r>
          </w:p>
          <w:bookmarkEnd w:id="47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4785"/>
          <w:p>
            <w:pPr>
              <w:spacing w:after="20"/>
              <w:ind w:left="20"/>
              <w:jc w:val="both"/>
            </w:pPr>
            <w:r>
              <w:rPr>
                <w:rFonts w:ascii="Times New Roman"/>
                <w:b w:val="false"/>
                <w:i w:val="false"/>
                <w:color w:val="000000"/>
                <w:sz w:val="20"/>
              </w:rPr>
              <w:t>
Мектепке дейінгі ұйымдардағы ортаңғы топ балаларына экологиялық тәрбие беру.</w:t>
            </w:r>
            <w:r>
              <w:br/>
            </w:r>
            <w:r>
              <w:rPr>
                <w:rFonts w:ascii="Times New Roman"/>
                <w:b w:val="false"/>
                <w:i w:val="false"/>
                <w:color w:val="000000"/>
                <w:sz w:val="20"/>
              </w:rPr>
              <w:t>
Әдістемелік құрал (4-5 жас)</w:t>
            </w:r>
          </w:p>
          <w:bookmarkEnd w:id="47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4786"/>
          <w:p>
            <w:pPr>
              <w:spacing w:after="20"/>
              <w:ind w:left="20"/>
              <w:jc w:val="both"/>
            </w:pPr>
            <w:r>
              <w:rPr>
                <w:rFonts w:ascii="Times New Roman"/>
                <w:b w:val="false"/>
                <w:i w:val="false"/>
                <w:color w:val="000000"/>
                <w:sz w:val="20"/>
              </w:rPr>
              <w:t>
Р. Тебай,</w:t>
            </w:r>
            <w:r>
              <w:br/>
            </w:r>
            <w:r>
              <w:rPr>
                <w:rFonts w:ascii="Times New Roman"/>
                <w:b w:val="false"/>
                <w:i w:val="false"/>
                <w:color w:val="000000"/>
                <w:sz w:val="20"/>
              </w:rPr>
              <w:t>
</w:t>
            </w:r>
            <w:r>
              <w:rPr>
                <w:rFonts w:ascii="Times New Roman"/>
                <w:b w:val="false"/>
                <w:i w:val="false"/>
                <w:color w:val="000000"/>
                <w:sz w:val="20"/>
              </w:rPr>
              <w:t>М. Есмаханова,</w:t>
            </w:r>
            <w:r>
              <w:br/>
            </w:r>
            <w:r>
              <w:rPr>
                <w:rFonts w:ascii="Times New Roman"/>
                <w:b w:val="false"/>
                <w:i w:val="false"/>
                <w:color w:val="000000"/>
                <w:sz w:val="20"/>
              </w:rPr>
              <w:t>
И. Бактыбаева</w:t>
            </w:r>
          </w:p>
          <w:bookmarkEnd w:id="47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4787"/>
          <w:p>
            <w:pPr>
              <w:spacing w:after="20"/>
              <w:ind w:left="20"/>
              <w:jc w:val="both"/>
            </w:pPr>
            <w:r>
              <w:rPr>
                <w:rFonts w:ascii="Times New Roman"/>
                <w:b w:val="false"/>
                <w:i w:val="false"/>
                <w:color w:val="000000"/>
                <w:sz w:val="20"/>
              </w:rPr>
              <w:t>
"Инттеллектум-балабақша" интеллектуалдық дамыту ойындары кешені. Әдістемелік құрал (4-5-6 жас)</w:t>
            </w:r>
            <w:r>
              <w:br/>
            </w:r>
            <w:r>
              <w:rPr>
                <w:rFonts w:ascii="Times New Roman"/>
                <w:b w:val="false"/>
                <w:i w:val="false"/>
                <w:color w:val="000000"/>
                <w:sz w:val="20"/>
              </w:rPr>
              <w:t xml:space="preserve">
+ Дидактикалық құралдар (Түрлі -түсті бөлшектер, Таяқшалар, Көркем өрнек, 3D үшбұрыш, Пішіндер, Тез тап, Сәулетші, Көбелектер, Ақылды текшелер, Жолбағдар). </w:t>
            </w:r>
          </w:p>
          <w:bookmarkEnd w:id="47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4788"/>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p>
          <w:bookmarkEnd w:id="47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9" w:id="4789"/>
          <w:p>
            <w:pPr>
              <w:spacing w:after="20"/>
              <w:ind w:left="20"/>
              <w:jc w:val="both"/>
            </w:pPr>
            <w:r>
              <w:rPr>
                <w:rFonts w:ascii="Times New Roman"/>
                <w:b w:val="false"/>
                <w:i w:val="false"/>
                <w:color w:val="000000"/>
                <w:sz w:val="20"/>
              </w:rPr>
              <w:t>
"Инттеллектум-балабақша" интеллектуалдық дамыту ойындары кешені.</w:t>
            </w:r>
            <w:r>
              <w:br/>
            </w:r>
            <w:r>
              <w:rPr>
                <w:rFonts w:ascii="Times New Roman"/>
                <w:b w:val="false"/>
                <w:i w:val="false"/>
                <w:color w:val="000000"/>
                <w:sz w:val="20"/>
              </w:rPr>
              <w:t>
Жұмыс дәптері (4 жас)</w:t>
            </w:r>
          </w:p>
          <w:bookmarkEnd w:id="47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0" w:id="4790"/>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w:t>
            </w:r>
            <w:r>
              <w:rPr>
                <w:rFonts w:ascii="Times New Roman"/>
                <w:b w:val="false"/>
                <w:i w:val="false"/>
                <w:color w:val="000000"/>
                <w:sz w:val="20"/>
              </w:rPr>
              <w:t>О. Метин,</w:t>
            </w:r>
            <w:r>
              <w:br/>
            </w:r>
            <w:r>
              <w:rPr>
                <w:rFonts w:ascii="Times New Roman"/>
                <w:b w:val="false"/>
                <w:i w:val="false"/>
                <w:color w:val="000000"/>
                <w:sz w:val="20"/>
              </w:rPr>
              <w:t>
Н. Метин</w:t>
            </w:r>
          </w:p>
          <w:bookmarkEnd w:id="47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2" w:id="4791"/>
          <w:p>
            <w:pPr>
              <w:spacing w:after="20"/>
              <w:ind w:left="20"/>
              <w:jc w:val="both"/>
            </w:pPr>
            <w:r>
              <w:rPr>
                <w:rFonts w:ascii="Times New Roman"/>
                <w:b w:val="false"/>
                <w:i w:val="false"/>
                <w:color w:val="000000"/>
                <w:sz w:val="20"/>
              </w:rPr>
              <w:t>
"Инттеллектум-балабақша" интеллектуалдық дамыту ойындары кешені.</w:t>
            </w:r>
            <w:r>
              <w:br/>
            </w:r>
            <w:r>
              <w:rPr>
                <w:rFonts w:ascii="Times New Roman"/>
                <w:b w:val="false"/>
                <w:i w:val="false"/>
                <w:color w:val="000000"/>
                <w:sz w:val="20"/>
              </w:rPr>
              <w:t>
Жұмыс дәптері (5 жас)</w:t>
            </w:r>
          </w:p>
          <w:bookmarkEnd w:id="47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4792"/>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w:t>
            </w:r>
            <w:r>
              <w:rPr>
                <w:rFonts w:ascii="Times New Roman"/>
                <w:b w:val="false"/>
                <w:i w:val="false"/>
                <w:color w:val="000000"/>
                <w:sz w:val="20"/>
              </w:rPr>
              <w:t>О. Метин,</w:t>
            </w:r>
            <w:r>
              <w:br/>
            </w:r>
            <w:r>
              <w:rPr>
                <w:rFonts w:ascii="Times New Roman"/>
                <w:b w:val="false"/>
                <w:i w:val="false"/>
                <w:color w:val="000000"/>
                <w:sz w:val="20"/>
              </w:rPr>
              <w:t>
Н. Метин</w:t>
            </w:r>
          </w:p>
          <w:bookmarkEnd w:id="47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4793"/>
          <w:p>
            <w:pPr>
              <w:spacing w:after="20"/>
              <w:ind w:left="20"/>
              <w:jc w:val="both"/>
            </w:pPr>
            <w:r>
              <w:rPr>
                <w:rFonts w:ascii="Times New Roman"/>
                <w:b w:val="false"/>
                <w:i w:val="false"/>
                <w:color w:val="000000"/>
                <w:sz w:val="20"/>
              </w:rPr>
              <w:t>
"Инттеллектум-балабақша" интеллектуалдық дамыту ойындары кешені.</w:t>
            </w:r>
            <w:r>
              <w:br/>
            </w:r>
            <w:r>
              <w:rPr>
                <w:rFonts w:ascii="Times New Roman"/>
                <w:b w:val="false"/>
                <w:i w:val="false"/>
                <w:color w:val="000000"/>
                <w:sz w:val="20"/>
              </w:rPr>
              <w:t>
Жұмыс дәптері (6 жас)</w:t>
            </w:r>
          </w:p>
          <w:bookmarkEnd w:id="47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4794"/>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w:t>
            </w:r>
            <w:r>
              <w:rPr>
                <w:rFonts w:ascii="Times New Roman"/>
                <w:b w:val="false"/>
                <w:i w:val="false"/>
                <w:color w:val="000000"/>
                <w:sz w:val="20"/>
              </w:rPr>
              <w:t>О. Метин,</w:t>
            </w:r>
            <w:r>
              <w:br/>
            </w:r>
            <w:r>
              <w:rPr>
                <w:rFonts w:ascii="Times New Roman"/>
                <w:b w:val="false"/>
                <w:i w:val="false"/>
                <w:color w:val="000000"/>
                <w:sz w:val="20"/>
              </w:rPr>
              <w:t>
Н. Метин</w:t>
            </w:r>
          </w:p>
          <w:bookmarkEnd w:id="47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4795"/>
          <w:p>
            <w:pPr>
              <w:spacing w:after="20"/>
              <w:ind w:left="20"/>
              <w:jc w:val="both"/>
            </w:pPr>
            <w:r>
              <w:rPr>
                <w:rFonts w:ascii="Times New Roman"/>
                <w:b w:val="false"/>
                <w:i w:val="false"/>
                <w:color w:val="000000"/>
                <w:sz w:val="20"/>
              </w:rPr>
              <w:t>
Мектепке дейінгі ұйымдардағы ересек топ балаларына экологиялық тәрбие беру.</w:t>
            </w:r>
            <w:r>
              <w:br/>
            </w:r>
            <w:r>
              <w:rPr>
                <w:rFonts w:ascii="Times New Roman"/>
                <w:b w:val="false"/>
                <w:i w:val="false"/>
                <w:color w:val="000000"/>
                <w:sz w:val="20"/>
              </w:rPr>
              <w:t>
Әдістемелік құрал (5-6 жас)</w:t>
            </w:r>
          </w:p>
          <w:bookmarkEnd w:id="47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4796"/>
          <w:p>
            <w:pPr>
              <w:spacing w:after="20"/>
              <w:ind w:left="20"/>
              <w:jc w:val="both"/>
            </w:pPr>
            <w:r>
              <w:rPr>
                <w:rFonts w:ascii="Times New Roman"/>
                <w:b w:val="false"/>
                <w:i w:val="false"/>
                <w:color w:val="000000"/>
                <w:sz w:val="20"/>
              </w:rPr>
              <w:t xml:space="preserve">
Р. Тебай, </w:t>
            </w:r>
            <w:r>
              <w:br/>
            </w:r>
            <w:r>
              <w:rPr>
                <w:rFonts w:ascii="Times New Roman"/>
                <w:b w:val="false"/>
                <w:i w:val="false"/>
                <w:color w:val="000000"/>
                <w:sz w:val="20"/>
              </w:rPr>
              <w:t>
</w:t>
            </w:r>
            <w:r>
              <w:rPr>
                <w:rFonts w:ascii="Times New Roman"/>
                <w:b w:val="false"/>
                <w:i w:val="false"/>
                <w:color w:val="000000"/>
                <w:sz w:val="20"/>
              </w:rPr>
              <w:t>М. Есмаханова,</w:t>
            </w:r>
            <w:r>
              <w:br/>
            </w:r>
            <w:r>
              <w:rPr>
                <w:rFonts w:ascii="Times New Roman"/>
                <w:b w:val="false"/>
                <w:i w:val="false"/>
                <w:color w:val="000000"/>
                <w:sz w:val="20"/>
              </w:rPr>
              <w:t>
И. Бактыбаева</w:t>
            </w:r>
          </w:p>
          <w:bookmarkEnd w:id="47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математика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Солтангазина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Алмабек. (Дәрумендер топтамасы).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Сәбіз бике. (Дәрумендер топтамасы).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Балақай Құлпынай. (Дәрумендер топтамасы).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Картоп мырза. (Дәрумендер топтамасы).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и обучение на русском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 (дети 1-2-х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4797"/>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47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4798"/>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Сыпало С.</w:t>
            </w:r>
          </w:p>
          <w:bookmarkEnd w:id="47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4799"/>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bookmarkEnd w:id="47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4800"/>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Сыпало С.</w:t>
            </w:r>
          </w:p>
          <w:bookmarkEnd w:id="48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младшая группа (дети 2-3-х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4801"/>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bookmarkEnd w:id="48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4802"/>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w:t>
            </w:r>
            <w:r>
              <w:rPr>
                <w:rFonts w:ascii="Times New Roman"/>
                <w:b w:val="false"/>
                <w:i w:val="false"/>
                <w:color w:val="000000"/>
                <w:sz w:val="20"/>
              </w:rPr>
              <w:t xml:space="preserve">Абдулова М., </w:t>
            </w:r>
            <w:r>
              <w:br/>
            </w:r>
            <w:r>
              <w:rPr>
                <w:rFonts w:ascii="Times New Roman"/>
                <w:b w:val="false"/>
                <w:i w:val="false"/>
                <w:color w:val="000000"/>
                <w:sz w:val="20"/>
              </w:rPr>
              <w:t>
Левченко Н.</w:t>
            </w:r>
          </w:p>
          <w:bookmarkEnd w:id="48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4803"/>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w:t>
            </w:r>
            <w:r>
              <w:rPr>
                <w:rFonts w:ascii="Times New Roman"/>
                <w:b w:val="false"/>
                <w:i w:val="false"/>
                <w:color w:val="000000"/>
                <w:sz w:val="20"/>
              </w:rPr>
              <w:t xml:space="preserve">Абдулова М., </w:t>
            </w:r>
            <w:r>
              <w:br/>
            </w:r>
            <w:r>
              <w:rPr>
                <w:rFonts w:ascii="Times New Roman"/>
                <w:b w:val="false"/>
                <w:i w:val="false"/>
                <w:color w:val="000000"/>
                <w:sz w:val="20"/>
              </w:rPr>
              <w:t>
Левченко Н.</w:t>
            </w:r>
          </w:p>
          <w:bookmarkEnd w:id="48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4804"/>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48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1" w:id="4805"/>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w:t>
            </w:r>
            <w:r>
              <w:rPr>
                <w:rFonts w:ascii="Times New Roman"/>
                <w:b w:val="false"/>
                <w:i w:val="false"/>
                <w:color w:val="000000"/>
                <w:sz w:val="20"/>
              </w:rPr>
              <w:t xml:space="preserve">Абдулова М., </w:t>
            </w:r>
            <w:r>
              <w:br/>
            </w:r>
            <w:r>
              <w:rPr>
                <w:rFonts w:ascii="Times New Roman"/>
                <w:b w:val="false"/>
                <w:i w:val="false"/>
                <w:color w:val="000000"/>
                <w:sz w:val="20"/>
              </w:rPr>
              <w:t>
Левченко Н.</w:t>
            </w:r>
          </w:p>
          <w:bookmarkEnd w:id="48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3" w:id="4806"/>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Методическое руководство</w:t>
            </w:r>
          </w:p>
          <w:bookmarkEnd w:id="48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4" w:id="4807"/>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48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4808"/>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48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6" w:id="4809"/>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bookmarkEnd w:id="48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7" w:id="4810"/>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bookmarkEnd w:id="48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8" w:id="4811"/>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bookmarkEnd w:id="48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4812"/>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w:t>
            </w:r>
            <w:r>
              <w:rPr>
                <w:rFonts w:ascii="Times New Roman"/>
                <w:b w:val="false"/>
                <w:i w:val="false"/>
                <w:color w:val="000000"/>
                <w:sz w:val="20"/>
              </w:rPr>
              <w:t>Бельгибаева Г.,</w:t>
            </w:r>
            <w:r>
              <w:br/>
            </w:r>
            <w:r>
              <w:rPr>
                <w:rFonts w:ascii="Times New Roman"/>
                <w:b w:val="false"/>
                <w:i w:val="false"/>
                <w:color w:val="000000"/>
                <w:sz w:val="20"/>
              </w:rPr>
              <w:t>
Шамилова А.</w:t>
            </w:r>
          </w:p>
          <w:bookmarkEnd w:id="48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1" w:id="4813"/>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w:t>
            </w:r>
            <w:r>
              <w:rPr>
                <w:rFonts w:ascii="Times New Roman"/>
                <w:b w:val="false"/>
                <w:i w:val="false"/>
                <w:color w:val="000000"/>
                <w:sz w:val="20"/>
              </w:rPr>
              <w:t xml:space="preserve">Бельгибаева Г., </w:t>
            </w:r>
            <w:r>
              <w:br/>
            </w:r>
            <w:r>
              <w:rPr>
                <w:rFonts w:ascii="Times New Roman"/>
                <w:b w:val="false"/>
                <w:i w:val="false"/>
                <w:color w:val="000000"/>
                <w:sz w:val="20"/>
              </w:rPr>
              <w:t>
Шамилова А.</w:t>
            </w:r>
          </w:p>
          <w:bookmarkEnd w:id="48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3" w:id="4814"/>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bookmarkEnd w:id="48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4" w:id="4815"/>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w:t>
            </w:r>
            <w:r>
              <w:rPr>
                <w:rFonts w:ascii="Times New Roman"/>
                <w:b w:val="false"/>
                <w:i w:val="false"/>
                <w:color w:val="000000"/>
                <w:sz w:val="20"/>
              </w:rPr>
              <w:t xml:space="preserve">Бельгибаева Г., </w:t>
            </w:r>
            <w:r>
              <w:br/>
            </w:r>
            <w:r>
              <w:rPr>
                <w:rFonts w:ascii="Times New Roman"/>
                <w:b w:val="false"/>
                <w:i w:val="false"/>
                <w:color w:val="000000"/>
                <w:sz w:val="20"/>
              </w:rPr>
              <w:t>
Шамилова А.</w:t>
            </w:r>
          </w:p>
          <w:bookmarkEnd w:id="48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4816"/>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bookmarkEnd w:id="48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4817"/>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8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8" w:id="4818"/>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bookmarkEnd w:id="48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4819"/>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8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4820"/>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руководство</w:t>
            </w:r>
          </w:p>
          <w:bookmarkEnd w:id="48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4821"/>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8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2" w:id="4822"/>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bookmarkEnd w:id="48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3" w:id="4823"/>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8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4" w:id="4824"/>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48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5" w:id="4825"/>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bookmarkEnd w:id="48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6" w:id="4826"/>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Раздаточный материал</w:t>
            </w:r>
          </w:p>
          <w:bookmarkEnd w:id="48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7" w:id="4827"/>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bookmarkEnd w:id="48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4828"/>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Демострационный материал</w:t>
            </w:r>
          </w:p>
          <w:bookmarkEnd w:id="48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9" w:id="4829"/>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bookmarkEnd w:id="48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0" w:id="4830"/>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bookmarkEnd w:id="48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1" w:id="4831"/>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bookmarkEnd w:id="48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младшая группа (дети 3-4-х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2" w:id="4832"/>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48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4833"/>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Рабочая тетрадь</w:t>
            </w:r>
          </w:p>
          <w:bookmarkEnd w:id="48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4" w:id="4834"/>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bookmarkEnd w:id="48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5" w:id="4835"/>
          <w:p>
            <w:pPr>
              <w:spacing w:after="20"/>
              <w:ind w:left="20"/>
              <w:jc w:val="both"/>
            </w:pPr>
            <w:r>
              <w:rPr>
                <w:rFonts w:ascii="Times New Roman"/>
                <w:b w:val="false"/>
                <w:i w:val="false"/>
                <w:color w:val="000000"/>
                <w:sz w:val="20"/>
              </w:rPr>
              <w:t>
Ничепай О.,</w:t>
            </w:r>
            <w:r>
              <w:br/>
            </w:r>
            <w:r>
              <w:rPr>
                <w:rFonts w:ascii="Times New Roman"/>
                <w:b w:val="false"/>
                <w:i w:val="false"/>
                <w:color w:val="000000"/>
                <w:sz w:val="20"/>
              </w:rPr>
              <w:t>
Юркова Е.</w:t>
            </w:r>
          </w:p>
          <w:bookmarkEnd w:id="48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6" w:id="4836"/>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bookmarkEnd w:id="48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7" w:id="4837"/>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bookmarkEnd w:id="48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8" w:id="4838"/>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48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9" w:id="4839"/>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48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484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48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1" w:id="484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bookmarkEnd w:id="48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2" w:id="484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bookmarkEnd w:id="48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3" w:id="484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Демонстрациялық материалдар</w:t>
            </w:r>
          </w:p>
          <w:bookmarkEnd w:id="48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4844"/>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bookmarkEnd w:id="48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5" w:id="484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Қима материалдар </w:t>
            </w:r>
            <w:r>
              <w:br/>
            </w:r>
            <w:r>
              <w:rPr>
                <w:rFonts w:ascii="Times New Roman"/>
                <w:b w:val="false"/>
                <w:i w:val="false"/>
                <w:color w:val="000000"/>
                <w:sz w:val="20"/>
              </w:rPr>
              <w:t>
(3-5 жас)</w:t>
            </w:r>
          </w:p>
          <w:bookmarkEnd w:id="48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4846"/>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bookmarkEnd w:id="48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4847"/>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48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9" w:id="4848"/>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48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0" w:id="4849"/>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bookmarkEnd w:id="48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1" w:id="4850"/>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48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485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bookmarkEnd w:id="48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3" w:id="4852"/>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48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4853"/>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48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5" w:id="4854"/>
          <w:p>
            <w:pPr>
              <w:spacing w:after="20"/>
              <w:ind w:left="20"/>
              <w:jc w:val="both"/>
            </w:pPr>
            <w:r>
              <w:rPr>
                <w:rFonts w:ascii="Times New Roman"/>
                <w:b w:val="false"/>
                <w:i w:val="false"/>
                <w:color w:val="000000"/>
                <w:sz w:val="20"/>
              </w:rPr>
              <w:t>
Шелипова С.,</w:t>
            </w:r>
            <w:r>
              <w:br/>
            </w:r>
            <w:r>
              <w:rPr>
                <w:rFonts w:ascii="Times New Roman"/>
                <w:b w:val="false"/>
                <w:i w:val="false"/>
                <w:color w:val="000000"/>
                <w:sz w:val="20"/>
              </w:rPr>
              <w:t>
Жукова В.</w:t>
            </w:r>
          </w:p>
          <w:bookmarkEnd w:id="48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6" w:id="4855"/>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bookmarkEnd w:id="48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7" w:id="4856"/>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bookmarkEnd w:id="48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8" w:id="4857"/>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bookmarkEnd w:id="48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4858"/>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bookmarkEnd w:id="48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4859"/>
          <w:p>
            <w:pPr>
              <w:spacing w:after="20"/>
              <w:ind w:left="20"/>
              <w:jc w:val="both"/>
            </w:pPr>
            <w:r>
              <w:rPr>
                <w:rFonts w:ascii="Times New Roman"/>
                <w:b w:val="false"/>
                <w:i w:val="false"/>
                <w:color w:val="000000"/>
                <w:sz w:val="20"/>
              </w:rPr>
              <w:t>
Рахымбаева Ж., Саятова Ж.,</w:t>
            </w:r>
            <w:r>
              <w:br/>
            </w:r>
            <w:r>
              <w:rPr>
                <w:rFonts w:ascii="Times New Roman"/>
                <w:b w:val="false"/>
                <w:i w:val="false"/>
                <w:color w:val="000000"/>
                <w:sz w:val="20"/>
              </w:rPr>
              <w:t>
Казыбаева А.</w:t>
            </w:r>
          </w:p>
          <w:bookmarkEnd w:id="48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4860"/>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48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2" w:id="4861"/>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bookmarkEnd w:id="48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4862"/>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bookmarkEnd w:id="48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4863"/>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bookmarkEnd w:id="48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4864"/>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bookmarkEnd w:id="48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6" w:id="4865"/>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48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7" w:id="4866"/>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bookmarkEnd w:id="48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4867"/>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bookmarkEnd w:id="48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9" w:id="4868"/>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bookmarkEnd w:id="48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4869"/>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bookmarkEnd w:id="48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1" w:id="4870"/>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bookmarkEnd w:id="48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2" w:id="4871"/>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bookmarkEnd w:id="48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3" w:id="4872"/>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bookmarkEnd w:id="48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4" w:id="4873"/>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8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4874"/>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bookmarkEnd w:id="48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6" w:id="4875"/>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8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7" w:id="4876"/>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bookmarkEnd w:id="48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8" w:id="4877"/>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8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9" w:id="4878"/>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48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4879"/>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48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4880"/>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8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4881"/>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bookmarkEnd w:id="48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3" w:id="4882"/>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8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4883"/>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Раздаточный материал</w:t>
            </w:r>
          </w:p>
          <w:bookmarkEnd w:id="48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5" w:id="4884"/>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8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6" w:id="4885"/>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bookmarkEnd w:id="48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7" w:id="4886"/>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пособие</w:t>
            </w:r>
          </w:p>
          <w:bookmarkEnd w:id="48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8" w:id="4887"/>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8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9" w:id="4888"/>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bookmarkEnd w:id="48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4889"/>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48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489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48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4891"/>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48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3" w:id="4892"/>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подвижные игры</w:t>
            </w:r>
          </w:p>
          <w:bookmarkEnd w:id="48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4893"/>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48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4894"/>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дидактические игры</w:t>
            </w:r>
          </w:p>
          <w:bookmarkEnd w:id="48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4895"/>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48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4896"/>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bookmarkEnd w:id="48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489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48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9" w:id="4898"/>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bookmarkEnd w:id="48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4899"/>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bookmarkEnd w:id="48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4900"/>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bookmarkEnd w:id="49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4901"/>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Раздаточный материал</w:t>
            </w:r>
          </w:p>
          <w:bookmarkEnd w:id="49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3" w:id="4902"/>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bookmarkEnd w:id="49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4" w:id="4903"/>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bookmarkEnd w:id="49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5" w:id="4904"/>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Жаканова Г., Дюсенова Г.</w:t>
            </w:r>
          </w:p>
          <w:bookmarkEnd w:id="49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4905"/>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49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7" w:id="4906"/>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bookmarkEnd w:id="49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4907"/>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bookmarkEnd w:id="49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 4-5-и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9" w:id="4908"/>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bookmarkEnd w:id="49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4909"/>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bookmarkEnd w:id="49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4910"/>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bookmarkEnd w:id="49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4911"/>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bookmarkEnd w:id="49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3" w:id="4912"/>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bookmarkEnd w:id="49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4913"/>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пособие</w:t>
            </w:r>
          </w:p>
          <w:bookmarkEnd w:id="49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5" w:id="4914"/>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Абаева М.</w:t>
            </w:r>
          </w:p>
          <w:bookmarkEnd w:id="49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4915"/>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руководство</w:t>
            </w:r>
          </w:p>
          <w:bookmarkEnd w:id="49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7" w:id="4916"/>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bookmarkEnd w:id="49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4917"/>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bookmarkEnd w:id="49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491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49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0" w:id="4919"/>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bookmarkEnd w:id="49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1" w:id="492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49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2" w:id="492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bookmarkEnd w:id="49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3" w:id="4922"/>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49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4923"/>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49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5" w:id="4924"/>
          <w:p>
            <w:pPr>
              <w:spacing w:after="20"/>
              <w:ind w:left="20"/>
              <w:jc w:val="both"/>
            </w:pPr>
            <w:r>
              <w:rPr>
                <w:rFonts w:ascii="Times New Roman"/>
                <w:b w:val="false"/>
                <w:i w:val="false"/>
                <w:color w:val="000000"/>
                <w:sz w:val="20"/>
              </w:rPr>
              <w:t xml:space="preserve">
Ильяшева К., </w:t>
            </w:r>
            <w:r>
              <w:br/>
            </w:r>
            <w:r>
              <w:rPr>
                <w:rFonts w:ascii="Times New Roman"/>
                <w:b w:val="false"/>
                <w:i w:val="false"/>
                <w:color w:val="000000"/>
                <w:sz w:val="20"/>
              </w:rPr>
              <w:t>
Шалаханова А.</w:t>
            </w:r>
          </w:p>
          <w:bookmarkEnd w:id="49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6" w:id="4925"/>
          <w:p>
            <w:pPr>
              <w:spacing w:after="20"/>
              <w:ind w:left="20"/>
              <w:jc w:val="both"/>
            </w:pPr>
            <w:r>
              <w:rPr>
                <w:rFonts w:ascii="Times New Roman"/>
                <w:b w:val="false"/>
                <w:i w:val="false"/>
                <w:color w:val="000000"/>
                <w:sz w:val="20"/>
              </w:rPr>
              <w:t xml:space="preserve">
 Қазақ тілін үйренеміз. </w:t>
            </w:r>
            <w:r>
              <w:br/>
            </w:r>
            <w:r>
              <w:rPr>
                <w:rFonts w:ascii="Times New Roman"/>
                <w:b w:val="false"/>
                <w:i w:val="false"/>
                <w:color w:val="000000"/>
                <w:sz w:val="20"/>
              </w:rPr>
              <w:t>
Әліппе-дәптер</w:t>
            </w:r>
          </w:p>
          <w:bookmarkEnd w:id="49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7" w:id="4926"/>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bookmarkEnd w:id="49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8" w:id="4927"/>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bookmarkEnd w:id="49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4928"/>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Азбука-тетрадь</w:t>
            </w:r>
          </w:p>
          <w:bookmarkEnd w:id="49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0" w:id="4929"/>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bookmarkEnd w:id="49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1" w:id="4930"/>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bookmarkEnd w:id="49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4931"/>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 № 1, 2</w:t>
            </w:r>
          </w:p>
          <w:bookmarkEnd w:id="49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3" w:id="4932"/>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bookmarkEnd w:id="49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4933"/>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bookmarkEnd w:id="49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4934"/>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bookmarkEnd w:id="49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4935"/>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w:t>
            </w:r>
          </w:p>
          <w:bookmarkEnd w:id="49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7" w:id="4936"/>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49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4937"/>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49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9" w:id="4938"/>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bookmarkEnd w:id="49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0" w:id="4939"/>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bookmarkEnd w:id="49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4940"/>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9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494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49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4942"/>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49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4" w:id="4943"/>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bookmarkEnd w:id="49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4944"/>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49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6" w:id="4945"/>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49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7" w:id="4946"/>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w:t>
            </w:r>
          </w:p>
          <w:bookmarkEnd w:id="49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4947"/>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bookmarkEnd w:id="49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9" w:id="4948"/>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Ващинская Н.</w:t>
            </w:r>
          </w:p>
          <w:bookmarkEnd w:id="4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0" w:id="4949"/>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Рабочая тетрадь № 1, 2</w:t>
            </w:r>
          </w:p>
          <w:bookmarkEnd w:id="49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1" w:id="4950"/>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bookmarkEnd w:id="49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4951"/>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bookmarkEnd w:id="49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3" w:id="4952"/>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bookmarkEnd w:id="49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4" w:id="4953"/>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9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4954"/>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bookmarkEnd w:id="49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4955"/>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Демонстрационный материал</w:t>
            </w:r>
          </w:p>
          <w:bookmarkEnd w:id="49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4956"/>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Раздаточный материал</w:t>
            </w:r>
          </w:p>
          <w:bookmarkEnd w:id="49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4957"/>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9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4958"/>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49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0" w:id="4959"/>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bookmarkEnd w:id="49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1" w:id="4960"/>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49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2" w:id="4961"/>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9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3" w:id="4962"/>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руководсто</w:t>
            </w:r>
          </w:p>
          <w:bookmarkEnd w:id="49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4963"/>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49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5" w:id="4964"/>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bookmarkEnd w:id="49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4965"/>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bookmarkEnd w:id="49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7" w:id="4966"/>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bookmarkEnd w:id="49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8" w:id="4967"/>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9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4968"/>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bookmarkEnd w:id="49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4969"/>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bookmarkEnd w:id="49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497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w:t>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bookmarkEnd w:id="49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3" w:id="4971"/>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bookmarkEnd w:id="49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4972"/>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bookmarkEnd w:id="49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5" w:id="4973"/>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49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6" w:id="4974"/>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bookmarkEnd w:id="49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7" w:id="4975"/>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bookmarkEnd w:id="49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8" w:id="4976"/>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9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9" w:id="4977"/>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bookmarkEnd w:id="49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4978"/>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bookmarkEnd w:id="49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Методическое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1" w:id="4979"/>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49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2" w:id="4980"/>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Методическое руководство</w:t>
            </w:r>
          </w:p>
          <w:bookmarkEnd w:id="49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4981"/>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bookmarkEnd w:id="49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4" w:id="4982"/>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Рабочая тетрадь</w:t>
            </w:r>
          </w:p>
          <w:bookmarkEnd w:id="49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5" w:id="4983"/>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bookmarkEnd w:id="49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6" w:id="4984"/>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пособие</w:t>
            </w:r>
          </w:p>
          <w:bookmarkEnd w:id="49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4985"/>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Абаева М.</w:t>
            </w:r>
          </w:p>
          <w:bookmarkEnd w:id="49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9" w:id="4986"/>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пособие</w:t>
            </w:r>
          </w:p>
          <w:bookmarkEnd w:id="49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4987"/>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Абаева М.</w:t>
            </w:r>
          </w:p>
          <w:bookmarkEnd w:id="49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2" w:id="4988"/>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bookmarkEnd w:id="49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4989"/>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Абаева М.</w:t>
            </w:r>
          </w:p>
          <w:bookmarkEnd w:id="49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5" w:id="4990"/>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49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4991"/>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Рабочая тетрадь</w:t>
            </w:r>
          </w:p>
          <w:bookmarkEnd w:id="49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7" w:id="4992"/>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Дидактический материал</w:t>
            </w:r>
          </w:p>
          <w:bookmarkEnd w:id="49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4993"/>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Хрестоматия</w:t>
            </w:r>
          </w:p>
          <w:bookmarkEnd w:id="49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9" w:id="4994"/>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bookmarkEnd w:id="49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0" w:id="4995"/>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xml:space="preserve">
Абаева М. </w:t>
            </w:r>
          </w:p>
          <w:bookmarkEnd w:id="49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4996"/>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49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3" w:id="4997"/>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Абаева М.</w:t>
            </w:r>
          </w:p>
          <w:bookmarkEnd w:id="49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(дети 5-6-и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5" w:id="4998"/>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bookmarkEnd w:id="49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Ұ. Оразбаева Г., Кумарбаева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6" w:id="4999"/>
          <w:p>
            <w:pPr>
              <w:spacing w:after="20"/>
              <w:ind w:left="20"/>
              <w:jc w:val="both"/>
            </w:pPr>
            <w:r>
              <w:rPr>
                <w:rFonts w:ascii="Times New Roman"/>
                <w:b w:val="false"/>
                <w:i w:val="false"/>
                <w:color w:val="000000"/>
                <w:sz w:val="20"/>
              </w:rPr>
              <w:t xml:space="preserve">
Музыкально-дидактические игры. </w:t>
            </w:r>
            <w:r>
              <w:br/>
            </w:r>
            <w:r>
              <w:rPr>
                <w:rFonts w:ascii="Times New Roman"/>
                <w:b w:val="false"/>
                <w:i w:val="false"/>
                <w:color w:val="000000"/>
                <w:sz w:val="20"/>
              </w:rPr>
              <w:t>
Дидактические материалы</w:t>
            </w:r>
          </w:p>
          <w:bookmarkEnd w:id="49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7" w:id="5000"/>
          <w:p>
            <w:pPr>
              <w:spacing w:after="20"/>
              <w:ind w:left="20"/>
              <w:jc w:val="both"/>
            </w:pPr>
            <w:r>
              <w:rPr>
                <w:rFonts w:ascii="Times New Roman"/>
                <w:b w:val="false"/>
                <w:i w:val="false"/>
                <w:color w:val="000000"/>
                <w:sz w:val="20"/>
              </w:rPr>
              <w:t>
Корчевская Г.,</w:t>
            </w:r>
            <w:r>
              <w:br/>
            </w:r>
            <w:r>
              <w:rPr>
                <w:rFonts w:ascii="Times New Roman"/>
                <w:b w:val="false"/>
                <w:i w:val="false"/>
                <w:color w:val="000000"/>
                <w:sz w:val="20"/>
              </w:rPr>
              <w:t>
Гончарова Т.</w:t>
            </w:r>
          </w:p>
          <w:bookmarkEnd w:id="50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500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Дидактические материалы</w:t>
            </w:r>
          </w:p>
          <w:bookmarkEnd w:id="50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5002"/>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50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0" w:id="5003"/>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w:t>
            </w:r>
            <w:r>
              <w:rPr>
                <w:rFonts w:ascii="Times New Roman"/>
                <w:b w:val="false"/>
                <w:i w:val="false"/>
                <w:color w:val="000000"/>
                <w:sz w:val="20"/>
              </w:rPr>
              <w:t>Тирская И.,</w:t>
            </w:r>
            <w:r>
              <w:br/>
            </w:r>
            <w:r>
              <w:rPr>
                <w:rFonts w:ascii="Times New Roman"/>
                <w:b w:val="false"/>
                <w:i w:val="false"/>
                <w:color w:val="000000"/>
                <w:sz w:val="20"/>
              </w:rPr>
              <w:t>
Рапикова С.</w:t>
            </w:r>
          </w:p>
          <w:bookmarkEnd w:id="50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5004"/>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bookmarkEnd w:id="50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5005"/>
          <w:p>
            <w:pPr>
              <w:spacing w:after="20"/>
              <w:ind w:left="20"/>
              <w:jc w:val="both"/>
            </w:pPr>
            <w:r>
              <w:rPr>
                <w:rFonts w:ascii="Times New Roman"/>
                <w:b w:val="false"/>
                <w:i w:val="false"/>
                <w:color w:val="000000"/>
                <w:sz w:val="20"/>
              </w:rPr>
              <w:t>
Жунусова Р.,</w:t>
            </w:r>
            <w:r>
              <w:br/>
            </w:r>
            <w:r>
              <w:rPr>
                <w:rFonts w:ascii="Times New Roman"/>
                <w:b w:val="false"/>
                <w:i w:val="false"/>
                <w:color w:val="000000"/>
                <w:sz w:val="20"/>
              </w:rPr>
              <w:t>
</w:t>
            </w:r>
            <w:r>
              <w:rPr>
                <w:rFonts w:ascii="Times New Roman"/>
                <w:b w:val="false"/>
                <w:i w:val="false"/>
                <w:color w:val="000000"/>
                <w:sz w:val="20"/>
              </w:rPr>
              <w:t>Нурманова М.,</w:t>
            </w:r>
            <w:r>
              <w:br/>
            </w:r>
            <w:r>
              <w:rPr>
                <w:rFonts w:ascii="Times New Roman"/>
                <w:b w:val="false"/>
                <w:i w:val="false"/>
                <w:color w:val="000000"/>
                <w:sz w:val="20"/>
              </w:rPr>
              <w:t>
Губайдуллина А.</w:t>
            </w:r>
          </w:p>
          <w:bookmarkEnd w:id="50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5006"/>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bookmarkEnd w:id="50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6" w:id="500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50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7" w:id="5008"/>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bookmarkEnd w:id="50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8" w:id="5009"/>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p>
          <w:bookmarkEnd w:id="50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9" w:id="5010"/>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bookmarkEnd w:id="50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5011"/>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bookmarkEnd w:id="50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1" w:id="5012"/>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bookmarkEnd w:id="50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2" w:id="5013"/>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bookmarkEnd w:id="50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3" w:id="5014"/>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bookmarkEnd w:id="50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4" w:id="5015"/>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bookmarkEnd w:id="50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5016"/>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bookmarkEnd w:id="50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5017"/>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bookmarkEnd w:id="50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7" w:id="5018"/>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bookmarkEnd w:id="50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5019"/>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bookmarkEnd w:id="50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5020"/>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50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0" w:id="5021"/>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bookmarkEnd w:id="50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5022"/>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bookmarkEnd w:id="50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5023"/>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50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5024"/>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bookmarkEnd w:id="50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4" w:id="5025"/>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w:t>
            </w:r>
            <w:r>
              <w:rPr>
                <w:rFonts w:ascii="Times New Roman"/>
                <w:b w:val="false"/>
                <w:i w:val="false"/>
                <w:color w:val="000000"/>
                <w:sz w:val="20"/>
              </w:rPr>
              <w:t xml:space="preserve">Гамарник Ю., </w:t>
            </w:r>
            <w:r>
              <w:br/>
            </w:r>
            <w:r>
              <w:rPr>
                <w:rFonts w:ascii="Times New Roman"/>
                <w:b w:val="false"/>
                <w:i w:val="false"/>
                <w:color w:val="000000"/>
                <w:sz w:val="20"/>
              </w:rPr>
              <w:t>
Ибрагимова С.</w:t>
            </w:r>
          </w:p>
          <w:bookmarkEnd w:id="50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5026"/>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bookmarkEnd w:id="50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5027"/>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w:t>
            </w:r>
            <w:r>
              <w:rPr>
                <w:rFonts w:ascii="Times New Roman"/>
                <w:b w:val="false"/>
                <w:i w:val="false"/>
                <w:color w:val="000000"/>
                <w:sz w:val="20"/>
              </w:rPr>
              <w:t xml:space="preserve">Гамарник Ю., </w:t>
            </w:r>
            <w:r>
              <w:br/>
            </w:r>
            <w:r>
              <w:rPr>
                <w:rFonts w:ascii="Times New Roman"/>
                <w:b w:val="false"/>
                <w:i w:val="false"/>
                <w:color w:val="000000"/>
                <w:sz w:val="20"/>
              </w:rPr>
              <w:t>
Ибрагимова С.</w:t>
            </w:r>
          </w:p>
          <w:bookmarkEnd w:id="50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9" w:id="5028"/>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w:t>
            </w:r>
            <w:r>
              <w:rPr>
                <w:rFonts w:ascii="Times New Roman"/>
                <w:b w:val="false"/>
                <w:i w:val="false"/>
                <w:color w:val="000000"/>
                <w:sz w:val="20"/>
              </w:rPr>
              <w:t xml:space="preserve">Гамарник Ю., </w:t>
            </w:r>
            <w:r>
              <w:br/>
            </w:r>
            <w:r>
              <w:rPr>
                <w:rFonts w:ascii="Times New Roman"/>
                <w:b w:val="false"/>
                <w:i w:val="false"/>
                <w:color w:val="000000"/>
                <w:sz w:val="20"/>
              </w:rPr>
              <w:t>
Ибрагимова С.</w:t>
            </w:r>
          </w:p>
          <w:bookmarkEnd w:id="50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1" w:id="5029"/>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bookmarkEnd w:id="50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2" w:id="5030"/>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bookmarkEnd w:id="50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5031"/>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bookmarkEnd w:id="50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5032"/>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bookmarkEnd w:id="50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5" w:id="5033"/>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Азбука–тетрадь</w:t>
            </w:r>
          </w:p>
          <w:bookmarkEnd w:id="50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5034"/>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50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7" w:id="5035"/>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bookmarkEnd w:id="50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8" w:id="5036"/>
          <w:p>
            <w:pPr>
              <w:spacing w:after="20"/>
              <w:ind w:left="20"/>
              <w:jc w:val="both"/>
            </w:pPr>
            <w:r>
              <w:rPr>
                <w:rFonts w:ascii="Times New Roman"/>
                <w:b w:val="false"/>
                <w:i w:val="false"/>
                <w:color w:val="000000"/>
                <w:sz w:val="20"/>
              </w:rPr>
              <w:t>
Куликова И.,</w:t>
            </w:r>
            <w:r>
              <w:br/>
            </w:r>
            <w:r>
              <w:rPr>
                <w:rFonts w:ascii="Times New Roman"/>
                <w:b w:val="false"/>
                <w:i w:val="false"/>
                <w:color w:val="000000"/>
                <w:sz w:val="20"/>
              </w:rPr>
              <w:t>
Казанцева М.</w:t>
            </w:r>
          </w:p>
          <w:bookmarkEnd w:id="50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5037"/>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50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0" w:id="5038"/>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bookmarkEnd w:id="50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1" w:id="5039"/>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bookmarkEnd w:id="50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5040"/>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bookmarkEnd w:id="50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504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50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4" w:id="5042"/>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bookmarkEnd w:id="50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504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("Қазақ тілінде сөйлейміз" оқу әдістемелі кешеніне)</w:t>
            </w:r>
          </w:p>
          <w:bookmarkEnd w:id="50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5044"/>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50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5045"/>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50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5046"/>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rPr>
                <w:rFonts w:ascii="Times New Roman"/>
                <w:b w:val="false"/>
                <w:i w:val="false"/>
                <w:color w:val="000000"/>
                <w:sz w:val="20"/>
              </w:rPr>
              <w:t xml:space="preserve">(English) </w:t>
            </w:r>
            <w:r>
              <w:br/>
            </w:r>
            <w:r>
              <w:rPr>
                <w:rFonts w:ascii="Times New Roman"/>
                <w:b w:val="false"/>
                <w:i w:val="false"/>
                <w:color w:val="000000"/>
                <w:sz w:val="20"/>
              </w:rPr>
              <w:t>
Методическое руководство</w:t>
            </w:r>
          </w:p>
          <w:bookmarkEnd w:id="50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0" w:id="5047"/>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bookmarkEnd w:id="50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1" w:id="5048"/>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rPr>
                <w:rFonts w:ascii="Times New Roman"/>
                <w:b w:val="false"/>
                <w:i w:val="false"/>
                <w:color w:val="000000"/>
                <w:sz w:val="20"/>
              </w:rPr>
              <w:t xml:space="preserve">(English) </w:t>
            </w:r>
            <w:r>
              <w:br/>
            </w:r>
            <w:r>
              <w:rPr>
                <w:rFonts w:ascii="Times New Roman"/>
                <w:b w:val="false"/>
                <w:i w:val="false"/>
                <w:color w:val="000000"/>
                <w:sz w:val="20"/>
              </w:rPr>
              <w:t>
Рабочая тетрадь</w:t>
            </w:r>
          </w:p>
          <w:bookmarkEnd w:id="50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3" w:id="5049"/>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bookmarkEnd w:id="50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5050"/>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rPr>
                <w:rFonts w:ascii="Times New Roman"/>
                <w:b w:val="false"/>
                <w:i w:val="false"/>
                <w:color w:val="000000"/>
                <w:sz w:val="20"/>
              </w:rPr>
              <w:t xml:space="preserve">(English) </w:t>
            </w:r>
            <w:r>
              <w:br/>
            </w:r>
            <w:r>
              <w:rPr>
                <w:rFonts w:ascii="Times New Roman"/>
                <w:b w:val="false"/>
                <w:i w:val="false"/>
                <w:color w:val="000000"/>
                <w:sz w:val="20"/>
              </w:rPr>
              <w:t>
Азбука тетрадь + CD</w:t>
            </w:r>
          </w:p>
          <w:bookmarkEnd w:id="50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6" w:id="5051"/>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bookmarkEnd w:id="50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5052"/>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rPr>
                <w:rFonts w:ascii="Times New Roman"/>
                <w:b w:val="false"/>
                <w:i w:val="false"/>
                <w:color w:val="000000"/>
                <w:sz w:val="20"/>
              </w:rPr>
              <w:t xml:space="preserve">(English) </w:t>
            </w:r>
            <w:r>
              <w:br/>
            </w:r>
            <w:r>
              <w:rPr>
                <w:rFonts w:ascii="Times New Roman"/>
                <w:b w:val="false"/>
                <w:i w:val="false"/>
                <w:color w:val="000000"/>
                <w:sz w:val="20"/>
              </w:rPr>
              <w:t>
Раздаточный материал</w:t>
            </w:r>
          </w:p>
          <w:bookmarkEnd w:id="50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5053"/>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bookmarkEnd w:id="50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5054"/>
          <w:p>
            <w:pPr>
              <w:spacing w:after="20"/>
              <w:ind w:left="20"/>
              <w:jc w:val="both"/>
            </w:pPr>
            <w:r>
              <w:rPr>
                <w:rFonts w:ascii="Times New Roman"/>
                <w:b w:val="false"/>
                <w:i w:val="false"/>
                <w:color w:val="000000"/>
                <w:sz w:val="20"/>
              </w:rPr>
              <w:t>
Изучаем английский язык.</w:t>
            </w:r>
            <w:r>
              <w:br/>
            </w:r>
            <w:r>
              <w:rPr>
                <w:rFonts w:ascii="Times New Roman"/>
                <w:b w:val="false"/>
                <w:i w:val="false"/>
                <w:color w:val="000000"/>
                <w:sz w:val="20"/>
              </w:rPr>
              <w:t>
Методическое руководство</w:t>
            </w:r>
          </w:p>
          <w:bookmarkEnd w:id="50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5055"/>
          <w:p>
            <w:pPr>
              <w:spacing w:after="20"/>
              <w:ind w:left="20"/>
              <w:jc w:val="both"/>
            </w:pPr>
            <w:r>
              <w:rPr>
                <w:rFonts w:ascii="Times New Roman"/>
                <w:b w:val="false"/>
                <w:i w:val="false"/>
                <w:color w:val="000000"/>
                <w:sz w:val="20"/>
              </w:rPr>
              <w:t xml:space="preserve">
Изучаем английский язык. </w:t>
            </w:r>
            <w:r>
              <w:br/>
            </w:r>
            <w:r>
              <w:rPr>
                <w:rFonts w:ascii="Times New Roman"/>
                <w:b w:val="false"/>
                <w:i w:val="false"/>
                <w:color w:val="000000"/>
                <w:sz w:val="20"/>
              </w:rPr>
              <w:t>
Азбука тетрадь</w:t>
            </w:r>
          </w:p>
          <w:bookmarkEnd w:id="50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2" w:id="5056"/>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bookmarkEnd w:id="50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3" w:id="5057"/>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bookmarkEnd w:id="50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4" w:id="5058"/>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bookmarkEnd w:id="50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5059"/>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bookmarkEnd w:id="50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5060"/>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Методическое пособие </w:t>
            </w:r>
          </w:p>
          <w:bookmarkEnd w:id="50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5061"/>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50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5062"/>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50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5063"/>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 № 1, 2</w:t>
            </w:r>
          </w:p>
          <w:bookmarkEnd w:id="50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5064"/>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50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1" w:id="5065"/>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50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2" w:id="5066"/>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50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5067"/>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xml:space="preserve">
Рабочая тетрадь </w:t>
            </w:r>
          </w:p>
          <w:bookmarkEnd w:id="50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4" w:id="5068"/>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50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5" w:id="5069"/>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bookmarkEnd w:id="50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6" w:id="5070"/>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xml:space="preserve">
Альбом </w:t>
            </w:r>
          </w:p>
          <w:bookmarkEnd w:id="50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7" w:id="5071"/>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50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8" w:id="5072"/>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bookmarkEnd w:id="50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9" w:id="5073"/>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50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0" w:id="5074"/>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Рабочая тетрадь</w:t>
            </w:r>
          </w:p>
          <w:bookmarkEnd w:id="50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1" w:id="5075"/>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50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5076"/>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пособие</w:t>
            </w:r>
          </w:p>
          <w:bookmarkEnd w:id="50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5077"/>
          <w:p>
            <w:pPr>
              <w:spacing w:after="20"/>
              <w:ind w:left="20"/>
              <w:jc w:val="both"/>
            </w:pPr>
            <w:r>
              <w:rPr>
                <w:rFonts w:ascii="Times New Roman"/>
                <w:b w:val="false"/>
                <w:i w:val="false"/>
                <w:color w:val="000000"/>
                <w:sz w:val="20"/>
              </w:rPr>
              <w:t xml:space="preserve">
Слепнева В., </w:t>
            </w:r>
            <w:r>
              <w:br/>
            </w:r>
            <w:r>
              <w:rPr>
                <w:rFonts w:ascii="Times New Roman"/>
                <w:b w:val="false"/>
                <w:i w:val="false"/>
                <w:color w:val="000000"/>
                <w:sz w:val="20"/>
              </w:rPr>
              <w:t>
Стыбаева А.</w:t>
            </w:r>
          </w:p>
          <w:bookmarkEnd w:id="50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4" w:id="5078"/>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50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5079"/>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50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6" w:id="5080"/>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bookmarkEnd w:id="50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7" w:id="5081"/>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50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5082"/>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50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5083"/>
          <w:p>
            <w:pPr>
              <w:spacing w:after="20"/>
              <w:ind w:left="20"/>
              <w:jc w:val="both"/>
            </w:pPr>
            <w:r>
              <w:rPr>
                <w:rFonts w:ascii="Times New Roman"/>
                <w:b w:val="false"/>
                <w:i w:val="false"/>
                <w:color w:val="000000"/>
                <w:sz w:val="20"/>
              </w:rPr>
              <w:t>
Творчество.</w:t>
            </w:r>
            <w:r>
              <w:br/>
            </w:r>
            <w:r>
              <w:rPr>
                <w:rFonts w:ascii="Times New Roman"/>
                <w:b w:val="false"/>
                <w:i w:val="false"/>
                <w:color w:val="000000"/>
                <w:sz w:val="20"/>
              </w:rPr>
              <w:t>
Методическое пособие</w:t>
            </w:r>
          </w:p>
          <w:bookmarkEnd w:id="50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0" w:id="5084"/>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50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5085"/>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bookmarkEnd w:id="50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2" w:id="5086"/>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bookmarkEnd w:id="50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3" w:id="5087"/>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Азбука-альбом № 1, 2</w:t>
            </w:r>
          </w:p>
          <w:bookmarkEnd w:id="50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5088"/>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bookmarkEnd w:id="50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5" w:id="5089"/>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Методическое пособие </w:t>
            </w:r>
          </w:p>
          <w:bookmarkEnd w:id="50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6" w:id="5090"/>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50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5091"/>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bookmarkEnd w:id="50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8" w:id="5092"/>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bookmarkEnd w:id="5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9" w:id="5093"/>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Рабочая тетрадь № 1, 2</w:t>
            </w:r>
          </w:p>
          <w:bookmarkEnd w:id="50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0" w:id="5094"/>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bookmarkEnd w:id="50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5095"/>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50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2" w:id="5096"/>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50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5097"/>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bookmarkEnd w:id="50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4" w:id="5098"/>
          <w:p>
            <w:pPr>
              <w:spacing w:after="20"/>
              <w:ind w:left="20"/>
              <w:jc w:val="both"/>
            </w:pPr>
            <w:r>
              <w:rPr>
                <w:rFonts w:ascii="Times New Roman"/>
                <w:b w:val="false"/>
                <w:i w:val="false"/>
                <w:color w:val="000000"/>
                <w:sz w:val="20"/>
              </w:rPr>
              <w:t xml:space="preserve">
Ахметова У., </w:t>
            </w:r>
            <w:r>
              <w:br/>
            </w:r>
            <w:r>
              <w:rPr>
                <w:rFonts w:ascii="Times New Roman"/>
                <w:b w:val="false"/>
                <w:i w:val="false"/>
                <w:color w:val="000000"/>
                <w:sz w:val="20"/>
              </w:rPr>
              <w:t>
</w:t>
            </w:r>
            <w:r>
              <w:rPr>
                <w:rFonts w:ascii="Times New Roman"/>
                <w:b w:val="false"/>
                <w:i w:val="false"/>
                <w:color w:val="000000"/>
                <w:sz w:val="20"/>
              </w:rPr>
              <w:t xml:space="preserve">Оразбаева Г., </w:t>
            </w:r>
            <w:r>
              <w:br/>
            </w:r>
            <w:r>
              <w:rPr>
                <w:rFonts w:ascii="Times New Roman"/>
                <w:b w:val="false"/>
                <w:i w:val="false"/>
                <w:color w:val="000000"/>
                <w:sz w:val="20"/>
              </w:rPr>
              <w:t>
Кумарбаева А.</w:t>
            </w:r>
          </w:p>
          <w:bookmarkEnd w:id="50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5099"/>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bookmarkEnd w:id="50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5100"/>
          <w:p>
            <w:pPr>
              <w:spacing w:after="20"/>
              <w:ind w:left="20"/>
              <w:jc w:val="both"/>
            </w:pPr>
            <w:r>
              <w:rPr>
                <w:rFonts w:ascii="Times New Roman"/>
                <w:b w:val="false"/>
                <w:i w:val="false"/>
                <w:color w:val="000000"/>
                <w:sz w:val="20"/>
              </w:rPr>
              <w:t>
Нусупалиева М.,</w:t>
            </w:r>
            <w:r>
              <w:br/>
            </w:r>
            <w:r>
              <w:rPr>
                <w:rFonts w:ascii="Times New Roman"/>
                <w:b w:val="false"/>
                <w:i w:val="false"/>
                <w:color w:val="000000"/>
                <w:sz w:val="20"/>
              </w:rPr>
              <w:t>
Кулпеисова К.</w:t>
            </w:r>
          </w:p>
          <w:bookmarkEnd w:id="5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8" w:id="5101"/>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bookmarkEnd w:id="51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9" w:id="5102"/>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5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0" w:id="5103"/>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bookmarkEnd w:id="51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1" w:id="5104"/>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51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510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w:t>
            </w:r>
            <w:r>
              <w:rPr>
                <w:rFonts w:ascii="Times New Roman"/>
                <w:b w:val="false"/>
                <w:i w:val="false"/>
                <w:color w:val="000000"/>
                <w:sz w:val="20"/>
              </w:rPr>
              <w:t xml:space="preserve">Нотная хрестоматия. </w:t>
            </w:r>
            <w:r>
              <w:br/>
            </w:r>
            <w:r>
              <w:rPr>
                <w:rFonts w:ascii="Times New Roman"/>
                <w:b w:val="false"/>
                <w:i w:val="false"/>
                <w:color w:val="000000"/>
                <w:sz w:val="20"/>
              </w:rPr>
              <w:t>
Часть 1, 2</w:t>
            </w:r>
          </w:p>
          <w:bookmarkEnd w:id="51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4" w:id="5106"/>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51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5" w:id="5107"/>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bookmarkEnd w:id="51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6" w:id="5108"/>
          <w:p>
            <w:pPr>
              <w:spacing w:after="20"/>
              <w:ind w:left="20"/>
              <w:jc w:val="both"/>
            </w:pPr>
            <w:r>
              <w:rPr>
                <w:rFonts w:ascii="Times New Roman"/>
                <w:b w:val="false"/>
                <w:i w:val="false"/>
                <w:color w:val="000000"/>
                <w:sz w:val="20"/>
              </w:rPr>
              <w:t>
Терехова Е.,</w:t>
            </w:r>
            <w:r>
              <w:br/>
            </w:r>
            <w:r>
              <w:rPr>
                <w:rFonts w:ascii="Times New Roman"/>
                <w:b w:val="false"/>
                <w:i w:val="false"/>
                <w:color w:val="000000"/>
                <w:sz w:val="20"/>
              </w:rPr>
              <w:t>
Сагиева С.</w:t>
            </w:r>
          </w:p>
          <w:bookmarkEnd w:id="51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5109"/>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bookmarkEnd w:id="51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8" w:id="5110"/>
          <w:p>
            <w:pPr>
              <w:spacing w:after="20"/>
              <w:ind w:left="20"/>
              <w:jc w:val="both"/>
            </w:pPr>
            <w:r>
              <w:rPr>
                <w:rFonts w:ascii="Times New Roman"/>
                <w:b w:val="false"/>
                <w:i w:val="false"/>
                <w:color w:val="000000"/>
                <w:sz w:val="20"/>
              </w:rPr>
              <w:t>
Сагиева С.,</w:t>
            </w:r>
            <w:r>
              <w:br/>
            </w:r>
            <w:r>
              <w:rPr>
                <w:rFonts w:ascii="Times New Roman"/>
                <w:b w:val="false"/>
                <w:i w:val="false"/>
                <w:color w:val="000000"/>
                <w:sz w:val="20"/>
              </w:rPr>
              <w:t>
Терехова Е.</w:t>
            </w:r>
          </w:p>
          <w:bookmarkEnd w:id="51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9" w:id="5111"/>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51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0" w:id="5112"/>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5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5113"/>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bookmarkEnd w:id="51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Сагиева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5114"/>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51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5115"/>
          <w:p>
            <w:pPr>
              <w:spacing w:after="20"/>
              <w:ind w:left="20"/>
              <w:jc w:val="both"/>
            </w:pPr>
            <w:r>
              <w:rPr>
                <w:rFonts w:ascii="Times New Roman"/>
                <w:b w:val="false"/>
                <w:i w:val="false"/>
                <w:color w:val="000000"/>
                <w:sz w:val="20"/>
              </w:rPr>
              <w:t xml:space="preserve">
Усманова П., </w:t>
            </w:r>
            <w:r>
              <w:br/>
            </w:r>
            <w:r>
              <w:rPr>
                <w:rFonts w:ascii="Times New Roman"/>
                <w:b w:val="false"/>
                <w:i w:val="false"/>
                <w:color w:val="000000"/>
                <w:sz w:val="20"/>
              </w:rPr>
              <w:t>
</w:t>
            </w:r>
            <w:r>
              <w:rPr>
                <w:rFonts w:ascii="Times New Roman"/>
                <w:b w:val="false"/>
                <w:i w:val="false"/>
                <w:color w:val="000000"/>
                <w:sz w:val="20"/>
              </w:rPr>
              <w:t>Макей И.,</w:t>
            </w:r>
            <w:r>
              <w:br/>
            </w:r>
            <w:r>
              <w:rPr>
                <w:rFonts w:ascii="Times New Roman"/>
                <w:b w:val="false"/>
                <w:i w:val="false"/>
                <w:color w:val="000000"/>
                <w:sz w:val="20"/>
              </w:rPr>
              <w:t>
</w:t>
            </w:r>
            <w:r>
              <w:rPr>
                <w:rFonts w:ascii="Times New Roman"/>
                <w:b w:val="false"/>
                <w:i w:val="false"/>
                <w:color w:val="000000"/>
                <w:sz w:val="20"/>
              </w:rPr>
              <w:t xml:space="preserve">Сергеева С., </w:t>
            </w:r>
            <w:r>
              <w:br/>
            </w:r>
            <w:r>
              <w:rPr>
                <w:rFonts w:ascii="Times New Roman"/>
                <w:b w:val="false"/>
                <w:i w:val="false"/>
                <w:color w:val="000000"/>
                <w:sz w:val="20"/>
              </w:rPr>
              <w:t>
Ташметова Н.</w:t>
            </w:r>
          </w:p>
          <w:bookmarkEnd w:id="51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6" w:id="5116"/>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Рабочая тетрадь</w:t>
            </w:r>
          </w:p>
          <w:bookmarkEnd w:id="51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7" w:id="5117"/>
          <w:p>
            <w:pPr>
              <w:spacing w:after="20"/>
              <w:ind w:left="20"/>
              <w:jc w:val="both"/>
            </w:pPr>
            <w:r>
              <w:rPr>
                <w:rFonts w:ascii="Times New Roman"/>
                <w:b w:val="false"/>
                <w:i w:val="false"/>
                <w:color w:val="000000"/>
                <w:sz w:val="20"/>
              </w:rPr>
              <w:t xml:space="preserve">
Усманова П., </w:t>
            </w:r>
            <w:r>
              <w:br/>
            </w:r>
            <w:r>
              <w:rPr>
                <w:rFonts w:ascii="Times New Roman"/>
                <w:b w:val="false"/>
                <w:i w:val="false"/>
                <w:color w:val="000000"/>
                <w:sz w:val="20"/>
              </w:rPr>
              <w:t>
</w:t>
            </w:r>
            <w:r>
              <w:rPr>
                <w:rFonts w:ascii="Times New Roman"/>
                <w:b w:val="false"/>
                <w:i w:val="false"/>
                <w:color w:val="000000"/>
                <w:sz w:val="20"/>
              </w:rPr>
              <w:t>Макей И.,</w:t>
            </w:r>
            <w:r>
              <w:br/>
            </w:r>
            <w:r>
              <w:rPr>
                <w:rFonts w:ascii="Times New Roman"/>
                <w:b w:val="false"/>
                <w:i w:val="false"/>
                <w:color w:val="000000"/>
                <w:sz w:val="20"/>
              </w:rPr>
              <w:t>
</w:t>
            </w:r>
            <w:r>
              <w:rPr>
                <w:rFonts w:ascii="Times New Roman"/>
                <w:b w:val="false"/>
                <w:i w:val="false"/>
                <w:color w:val="000000"/>
                <w:sz w:val="20"/>
              </w:rPr>
              <w:t xml:space="preserve">Сергеева С., </w:t>
            </w:r>
            <w:r>
              <w:br/>
            </w:r>
            <w:r>
              <w:rPr>
                <w:rFonts w:ascii="Times New Roman"/>
                <w:b w:val="false"/>
                <w:i w:val="false"/>
                <w:color w:val="000000"/>
                <w:sz w:val="20"/>
              </w:rPr>
              <w:t>
Ташметова Н.</w:t>
            </w:r>
          </w:p>
          <w:bookmarkEnd w:id="51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5118"/>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51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5119"/>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Тетрадь № 1, № 2</w:t>
            </w:r>
          </w:p>
          <w:bookmarkEnd w:id="51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2" w:id="5120"/>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Методическое руководство </w:t>
            </w:r>
          </w:p>
          <w:bookmarkEnd w:id="51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5121"/>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Тетрадь</w:t>
            </w:r>
          </w:p>
          <w:bookmarkEnd w:id="51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4" w:id="5122"/>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Аудиодиск</w:t>
            </w:r>
          </w:p>
          <w:bookmarkEnd w:id="51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5123"/>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bookmarkEnd w:id="51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6" w:id="5124"/>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Тетрадь </w:t>
            </w:r>
          </w:p>
          <w:bookmarkEnd w:id="51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7" w:id="5125"/>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Демострационный материал</w:t>
            </w:r>
          </w:p>
          <w:bookmarkEnd w:id="51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5126"/>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51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9" w:id="5127"/>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w:t>
            </w:r>
            <w:r>
              <w:rPr>
                <w:rFonts w:ascii="Times New Roman"/>
                <w:b w:val="false"/>
                <w:i w:val="false"/>
                <w:color w:val="000000"/>
                <w:sz w:val="20"/>
              </w:rPr>
              <w:t>Демонстрационный материал</w:t>
            </w:r>
            <w:r>
              <w:br/>
            </w:r>
            <w:r>
              <w:rPr>
                <w:rFonts w:ascii="Times New Roman"/>
                <w:b w:val="false"/>
                <w:i w:val="false"/>
                <w:color w:val="000000"/>
                <w:sz w:val="20"/>
              </w:rPr>
              <w:t>
Аудиодиск</w:t>
            </w:r>
          </w:p>
          <w:bookmarkEnd w:id="51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5128"/>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Тетрадь № 1, № 2</w:t>
            </w:r>
          </w:p>
          <w:bookmarkEnd w:id="51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2" w:id="5129"/>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bookmarkEnd w:id="51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3" w:id="5130"/>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Тетрадь</w:t>
            </w:r>
          </w:p>
          <w:bookmarkEnd w:id="51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4" w:id="5131"/>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bookmarkEnd w:id="51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5132"/>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xml:space="preserve">
Тетрадь </w:t>
            </w:r>
          </w:p>
          <w:bookmarkEnd w:id="51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6" w:id="5133"/>
          <w:p>
            <w:pPr>
              <w:spacing w:after="20"/>
              <w:ind w:left="20"/>
              <w:jc w:val="both"/>
            </w:pPr>
            <w:r>
              <w:rPr>
                <w:rFonts w:ascii="Times New Roman"/>
                <w:b w:val="false"/>
                <w:i w:val="false"/>
                <w:color w:val="000000"/>
                <w:sz w:val="20"/>
              </w:rPr>
              <w:t>
Класс предшкольной подготовки в организации среднего образования</w:t>
            </w:r>
            <w:r>
              <w:br/>
            </w:r>
            <w:r>
              <w:rPr>
                <w:rFonts w:ascii="Times New Roman"/>
                <w:b w:val="false"/>
                <w:i w:val="false"/>
                <w:color w:val="000000"/>
                <w:sz w:val="20"/>
              </w:rPr>
              <w:t>
(дети 6-7-ми лет)</w:t>
            </w:r>
          </w:p>
          <w:bookmarkEnd w:id="51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5134"/>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bookmarkEnd w:id="51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8" w:id="5135"/>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bookmarkEnd w:id="51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9" w:id="5136"/>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Азбука-альбом № 1, 2</w:t>
            </w:r>
          </w:p>
          <w:bookmarkEnd w:id="51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0" w:id="5137"/>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bookmarkEnd w:id="51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1" w:id="5138"/>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bookmarkEnd w:id="51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5139"/>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Азбука-альбом</w:t>
            </w:r>
          </w:p>
          <w:bookmarkEnd w:id="51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5140"/>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bookmarkEnd w:id="51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4" w:id="5141"/>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w:t>
            </w:r>
            <w:r>
              <w:rPr>
                <w:rFonts w:ascii="Times New Roman"/>
                <w:b w:val="false"/>
                <w:i w:val="false"/>
                <w:color w:val="000000"/>
                <w:sz w:val="20"/>
              </w:rPr>
              <w:t>Заметайло Н.,</w:t>
            </w:r>
            <w:r>
              <w:br/>
            </w:r>
            <w:r>
              <w:rPr>
                <w:rFonts w:ascii="Times New Roman"/>
                <w:b w:val="false"/>
                <w:i w:val="false"/>
                <w:color w:val="000000"/>
                <w:sz w:val="20"/>
              </w:rPr>
              <w:t>
Григорова А.</w:t>
            </w:r>
          </w:p>
          <w:bookmarkEnd w:id="51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6" w:id="5142"/>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Азбука-альбом</w:t>
            </w:r>
          </w:p>
          <w:bookmarkEnd w:id="51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5143"/>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w:t>
            </w:r>
            <w:r>
              <w:rPr>
                <w:rFonts w:ascii="Times New Roman"/>
                <w:b w:val="false"/>
                <w:i w:val="false"/>
                <w:color w:val="000000"/>
                <w:sz w:val="20"/>
              </w:rPr>
              <w:t>Заметайло Н.,</w:t>
            </w:r>
            <w:r>
              <w:br/>
            </w:r>
            <w:r>
              <w:rPr>
                <w:rFonts w:ascii="Times New Roman"/>
                <w:b w:val="false"/>
                <w:i w:val="false"/>
                <w:color w:val="000000"/>
                <w:sz w:val="20"/>
              </w:rPr>
              <w:t>
Григорова А.</w:t>
            </w:r>
          </w:p>
          <w:bookmarkEnd w:id="51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9" w:id="5144"/>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bookmarkEnd w:id="51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0" w:id="5145"/>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bookmarkEnd w:id="5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1" w:id="5146"/>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Азбука- тетрадь</w:t>
            </w:r>
          </w:p>
          <w:bookmarkEnd w:id="51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2" w:id="5147"/>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bookmarkEnd w:id="51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3" w:id="5148"/>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bookmarkEnd w:id="51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4" w:id="5149"/>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w:t>
            </w:r>
            <w:r>
              <w:rPr>
                <w:rFonts w:ascii="Times New Roman"/>
                <w:b w:val="false"/>
                <w:i w:val="false"/>
                <w:color w:val="000000"/>
                <w:sz w:val="20"/>
              </w:rPr>
              <w:t>Кулинова Т.,</w:t>
            </w:r>
            <w:r>
              <w:br/>
            </w:r>
            <w:r>
              <w:rPr>
                <w:rFonts w:ascii="Times New Roman"/>
                <w:b w:val="false"/>
                <w:i w:val="false"/>
                <w:color w:val="000000"/>
                <w:sz w:val="20"/>
              </w:rPr>
              <w:t>
Носкова С.</w:t>
            </w:r>
          </w:p>
          <w:bookmarkEnd w:id="51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6" w:id="5150"/>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bookmarkEnd w:id="51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7" w:id="5151"/>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w:t>
            </w:r>
            <w:r>
              <w:rPr>
                <w:rFonts w:ascii="Times New Roman"/>
                <w:b w:val="false"/>
                <w:i w:val="false"/>
                <w:color w:val="000000"/>
                <w:sz w:val="20"/>
              </w:rPr>
              <w:t xml:space="preserve">Гарбузова О., </w:t>
            </w:r>
            <w:r>
              <w:br/>
            </w:r>
            <w:r>
              <w:rPr>
                <w:rFonts w:ascii="Times New Roman"/>
                <w:b w:val="false"/>
                <w:i w:val="false"/>
                <w:color w:val="000000"/>
                <w:sz w:val="20"/>
              </w:rPr>
              <w:t>
Касанова Н.</w:t>
            </w:r>
          </w:p>
          <w:bookmarkEnd w:id="5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9" w:id="5152"/>
          <w:p>
            <w:pPr>
              <w:spacing w:after="20"/>
              <w:ind w:left="20"/>
              <w:jc w:val="both"/>
            </w:pPr>
            <w:r>
              <w:rPr>
                <w:rFonts w:ascii="Times New Roman"/>
                <w:b w:val="false"/>
                <w:i w:val="false"/>
                <w:color w:val="000000"/>
                <w:sz w:val="20"/>
              </w:rPr>
              <w:t xml:space="preserve">
Развитие речи и художественная литература. </w:t>
            </w:r>
            <w:r>
              <w:br/>
            </w:r>
            <w:r>
              <w:rPr>
                <w:rFonts w:ascii="Times New Roman"/>
                <w:b w:val="false"/>
                <w:i w:val="false"/>
                <w:color w:val="000000"/>
                <w:sz w:val="20"/>
              </w:rPr>
              <w:t>
Хрестоматия</w:t>
            </w:r>
          </w:p>
          <w:bookmarkEnd w:id="51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0" w:id="5153"/>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w:t>
            </w:r>
            <w:r>
              <w:rPr>
                <w:rFonts w:ascii="Times New Roman"/>
                <w:b w:val="false"/>
                <w:i w:val="false"/>
                <w:color w:val="000000"/>
                <w:sz w:val="20"/>
              </w:rPr>
              <w:t xml:space="preserve">Тирская И., </w:t>
            </w:r>
            <w:r>
              <w:br/>
            </w:r>
            <w:r>
              <w:rPr>
                <w:rFonts w:ascii="Times New Roman"/>
                <w:b w:val="false"/>
                <w:i w:val="false"/>
                <w:color w:val="000000"/>
                <w:sz w:val="20"/>
              </w:rPr>
              <w:t>
Рапикова С.</w:t>
            </w:r>
          </w:p>
          <w:bookmarkEnd w:id="51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2" w:id="5154"/>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руководство</w:t>
            </w:r>
          </w:p>
          <w:bookmarkEnd w:id="51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5155"/>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Азбука-тетрадь </w:t>
            </w:r>
          </w:p>
          <w:bookmarkEnd w:id="51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4" w:id="5156"/>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руководство</w:t>
            </w:r>
          </w:p>
          <w:bookmarkEnd w:id="51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5" w:id="5157"/>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bookmarkEnd w:id="51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6" w:id="5158"/>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Азбука-тетрадь</w:t>
            </w:r>
          </w:p>
          <w:bookmarkEnd w:id="51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7" w:id="5159"/>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bookmarkEnd w:id="51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8" w:id="5160"/>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руководство</w:t>
            </w:r>
          </w:p>
          <w:bookmarkEnd w:id="51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5161"/>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bookmarkEnd w:id="51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0" w:id="5162"/>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Азбука-тетрадь № 1, 2</w:t>
            </w:r>
          </w:p>
          <w:bookmarkEnd w:id="51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1" w:id="5163"/>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bookmarkEnd w:id="51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2" w:id="516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bookmarkEnd w:id="51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3" w:id="5165"/>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w:t>
            </w:r>
            <w:r>
              <w:rPr>
                <w:rFonts w:ascii="Times New Roman"/>
                <w:b w:val="false"/>
                <w:i w:val="false"/>
                <w:color w:val="000000"/>
                <w:sz w:val="20"/>
              </w:rPr>
              <w:t xml:space="preserve">Б. Салыхова, </w:t>
            </w:r>
            <w:r>
              <w:br/>
            </w:r>
            <w:r>
              <w:rPr>
                <w:rFonts w:ascii="Times New Roman"/>
                <w:b w:val="false"/>
                <w:i w:val="false"/>
                <w:color w:val="000000"/>
                <w:sz w:val="20"/>
              </w:rPr>
              <w:t xml:space="preserve">
М. Бейсебекова </w:t>
            </w:r>
          </w:p>
          <w:bookmarkEnd w:id="51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5" w:id="516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Әліппе-дәптер № 1, 2 + CD </w:t>
            </w:r>
          </w:p>
          <w:bookmarkEnd w:id="51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6" w:id="5167"/>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w:t>
            </w:r>
            <w:r>
              <w:rPr>
                <w:rFonts w:ascii="Times New Roman"/>
                <w:b w:val="false"/>
                <w:i w:val="false"/>
                <w:color w:val="000000"/>
                <w:sz w:val="20"/>
              </w:rPr>
              <w:t>Б. Салыхова,</w:t>
            </w:r>
            <w:r>
              <w:br/>
            </w:r>
            <w:r>
              <w:rPr>
                <w:rFonts w:ascii="Times New Roman"/>
                <w:b w:val="false"/>
                <w:i w:val="false"/>
                <w:color w:val="000000"/>
                <w:sz w:val="20"/>
              </w:rPr>
              <w:t xml:space="preserve">
М. Бейсебекова </w:t>
            </w:r>
          </w:p>
          <w:bookmarkEnd w:id="51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8" w:id="516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bookmarkEnd w:id="51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9" w:id="5169"/>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w:t>
            </w:r>
            <w:r>
              <w:rPr>
                <w:rFonts w:ascii="Times New Roman"/>
                <w:b w:val="false"/>
                <w:i w:val="false"/>
                <w:color w:val="000000"/>
                <w:sz w:val="20"/>
              </w:rPr>
              <w:t>Б. Салыхова,</w:t>
            </w:r>
            <w:r>
              <w:br/>
            </w:r>
            <w:r>
              <w:rPr>
                <w:rFonts w:ascii="Times New Roman"/>
                <w:b w:val="false"/>
                <w:i w:val="false"/>
                <w:color w:val="000000"/>
                <w:sz w:val="20"/>
              </w:rPr>
              <w:t>
М. Бейсебекова</w:t>
            </w:r>
          </w:p>
          <w:bookmarkEnd w:id="51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1" w:id="5170"/>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пособие</w:t>
            </w:r>
          </w:p>
          <w:bookmarkEnd w:id="51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2" w:id="5171"/>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bookmarkEnd w:id="51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3" w:id="5172"/>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bookmarkEnd w:id="51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4" w:id="5173"/>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bookmarkEnd w:id="51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5" w:id="5174"/>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bookmarkEnd w:id="51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6" w:id="5175"/>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p>
          <w:bookmarkEnd w:id="51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7" w:id="5176"/>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bookmarkEnd w:id="51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8" w:id="5177"/>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bookmarkEnd w:id="51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9" w:id="5178"/>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w:t>
            </w:r>
            <w:r>
              <w:rPr>
                <w:rFonts w:ascii="Times New Roman"/>
                <w:b w:val="false"/>
                <w:i w:val="false"/>
                <w:color w:val="000000"/>
                <w:sz w:val="20"/>
              </w:rPr>
              <w:t>Перникова Н.,</w:t>
            </w:r>
            <w:r>
              <w:br/>
            </w:r>
            <w:r>
              <w:rPr>
                <w:rFonts w:ascii="Times New Roman"/>
                <w:b w:val="false"/>
                <w:i w:val="false"/>
                <w:color w:val="000000"/>
                <w:sz w:val="20"/>
              </w:rPr>
              <w:t>
Тасмагамбетова Г.</w:t>
            </w:r>
          </w:p>
          <w:bookmarkEnd w:id="51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5179"/>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Азбука-тетрадь</w:t>
            </w:r>
          </w:p>
          <w:bookmarkEnd w:id="51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2" w:id="5180"/>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w:t>
            </w:r>
            <w:r>
              <w:rPr>
                <w:rFonts w:ascii="Times New Roman"/>
                <w:b w:val="false"/>
                <w:i w:val="false"/>
                <w:color w:val="000000"/>
                <w:sz w:val="20"/>
              </w:rPr>
              <w:t>Перникова Н.,</w:t>
            </w:r>
            <w:r>
              <w:br/>
            </w:r>
            <w:r>
              <w:rPr>
                <w:rFonts w:ascii="Times New Roman"/>
                <w:b w:val="false"/>
                <w:i w:val="false"/>
                <w:color w:val="000000"/>
                <w:sz w:val="20"/>
              </w:rPr>
              <w:t>
Тасмагамбетова Г.</w:t>
            </w:r>
          </w:p>
          <w:bookmarkEnd w:id="51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4" w:id="5181"/>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bookmarkEnd w:id="51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5182"/>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bookmarkEnd w:id="51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6" w:id="5183"/>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Азбука-тетрадь</w:t>
            </w:r>
          </w:p>
          <w:bookmarkEnd w:id="51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7" w:id="5184"/>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bookmarkEnd w:id="51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8" w:id="5185"/>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руководство</w:t>
            </w:r>
          </w:p>
          <w:bookmarkEnd w:id="51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9" w:id="5186"/>
          <w:p>
            <w:pPr>
              <w:spacing w:after="20"/>
              <w:ind w:left="20"/>
              <w:jc w:val="both"/>
            </w:pPr>
            <w:r>
              <w:rPr>
                <w:rFonts w:ascii="Times New Roman"/>
                <w:b w:val="false"/>
                <w:i w:val="false"/>
                <w:color w:val="000000"/>
                <w:sz w:val="20"/>
              </w:rPr>
              <w:t xml:space="preserve">
Юркова Е., </w:t>
            </w:r>
            <w:r>
              <w:br/>
            </w:r>
            <w:r>
              <w:rPr>
                <w:rFonts w:ascii="Times New Roman"/>
                <w:b w:val="false"/>
                <w:i w:val="false"/>
                <w:color w:val="000000"/>
                <w:sz w:val="20"/>
              </w:rPr>
              <w:t>
Пермякова Н.</w:t>
            </w:r>
          </w:p>
          <w:bookmarkEnd w:id="51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0" w:id="5187"/>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bookmarkEnd w:id="51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1" w:id="5188"/>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Рабочая тетрадь</w:t>
            </w:r>
          </w:p>
          <w:bookmarkEnd w:id="51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2" w:id="5189"/>
          <w:p>
            <w:pPr>
              <w:spacing w:after="20"/>
              <w:ind w:left="20"/>
              <w:jc w:val="both"/>
            </w:pPr>
            <w:r>
              <w:rPr>
                <w:rFonts w:ascii="Times New Roman"/>
                <w:b w:val="false"/>
                <w:i w:val="false"/>
                <w:color w:val="000000"/>
                <w:sz w:val="20"/>
              </w:rPr>
              <w:t xml:space="preserve">
Шелипова С., </w:t>
            </w:r>
            <w:r>
              <w:br/>
            </w:r>
            <w:r>
              <w:rPr>
                <w:rFonts w:ascii="Times New Roman"/>
                <w:b w:val="false"/>
                <w:i w:val="false"/>
                <w:color w:val="000000"/>
                <w:sz w:val="20"/>
              </w:rPr>
              <w:t>
Жукова В.</w:t>
            </w:r>
          </w:p>
          <w:bookmarkEnd w:id="51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3" w:id="5190"/>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руководство</w:t>
            </w:r>
          </w:p>
          <w:bookmarkEnd w:id="51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4" w:id="5191"/>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bookmarkEnd w:id="51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5" w:id="5192"/>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xml:space="preserve">
Азбука-тетрадь </w:t>
            </w:r>
          </w:p>
          <w:bookmarkEnd w:id="51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6" w:id="5193"/>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bookmarkEnd w:id="51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5194"/>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руководство</w:t>
            </w:r>
          </w:p>
          <w:bookmarkEnd w:id="51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8" w:id="5195"/>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Лихобабенко Т.</w:t>
            </w:r>
          </w:p>
          <w:bookmarkEnd w:id="51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0" w:id="5196"/>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Азбука-тетрадь № 1, 2 + CD</w:t>
            </w:r>
          </w:p>
          <w:bookmarkEnd w:id="51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1" w:id="5197"/>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bookmarkEnd w:id="51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5198"/>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Раздаточный материал</w:t>
            </w:r>
          </w:p>
          <w:bookmarkEnd w:id="51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3" w:id="5199"/>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bookmarkEnd w:id="51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4" w:id="5200"/>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52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5" w:id="5201"/>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bookmarkEnd w:id="52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6" w:id="5202"/>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bookmarkEnd w:id="52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7" w:id="5203"/>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bookmarkEnd w:id="52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5204"/>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Азбука-тетрадь</w:t>
            </w:r>
          </w:p>
          <w:bookmarkEnd w:id="52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5205"/>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bookmarkEnd w:id="52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0" w:id="5206"/>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руководство</w:t>
            </w:r>
          </w:p>
          <w:bookmarkEnd w:id="52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1" w:id="5207"/>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bookmarkEnd w:id="52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2" w:id="5208"/>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Азбука-тетрадь</w:t>
            </w:r>
          </w:p>
          <w:bookmarkEnd w:id="52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3" w:id="5209"/>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bookmarkEnd w:id="52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4" w:id="5210"/>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bookmarkEnd w:id="52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5" w:id="5211"/>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Тетрадь</w:t>
            </w:r>
          </w:p>
          <w:bookmarkEnd w:id="52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6" w:id="5212"/>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52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7" w:id="5213"/>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Тетрадь № 1, № 2</w:t>
            </w:r>
          </w:p>
          <w:bookmarkEnd w:id="52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8" w:id="5214"/>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bookmarkEnd w:id="52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9" w:id="5215"/>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bookmarkEnd w:id="52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0" w:id="5216"/>
          <w:p>
            <w:pPr>
              <w:spacing w:after="20"/>
              <w:ind w:left="20"/>
              <w:jc w:val="both"/>
            </w:pPr>
            <w:r>
              <w:rPr>
                <w:rFonts w:ascii="Times New Roman"/>
                <w:b w:val="false"/>
                <w:i w:val="false"/>
                <w:color w:val="000000"/>
                <w:sz w:val="20"/>
              </w:rPr>
              <w:t>
Дрыгина Т., Гарбузова О.,</w:t>
            </w:r>
            <w:r>
              <w:br/>
            </w:r>
            <w:r>
              <w:rPr>
                <w:rFonts w:ascii="Times New Roman"/>
                <w:b w:val="false"/>
                <w:i w:val="false"/>
                <w:color w:val="000000"/>
                <w:sz w:val="20"/>
              </w:rPr>
              <w:t>
Касанова Н.</w:t>
            </w:r>
          </w:p>
          <w:bookmarkEnd w:id="52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1" w:id="5217"/>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bookmarkEnd w:id="52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2" w:id="5218"/>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Тетрадь + СD</w:t>
            </w:r>
          </w:p>
          <w:bookmarkEnd w:id="52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5219"/>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пособие</w:t>
            </w:r>
          </w:p>
          <w:bookmarkEnd w:id="52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4" w:id="5220"/>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bookmarkEnd w:id="52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5" w:id="5221"/>
          <w:p>
            <w:pPr>
              <w:spacing w:after="20"/>
              <w:ind w:left="20"/>
              <w:jc w:val="both"/>
            </w:pPr>
            <w:r>
              <w:rPr>
                <w:rFonts w:ascii="Times New Roman"/>
                <w:b w:val="false"/>
                <w:i w:val="false"/>
                <w:color w:val="000000"/>
                <w:sz w:val="20"/>
              </w:rPr>
              <w:t xml:space="preserve">
Сапаргалиева А., </w:t>
            </w:r>
            <w:r>
              <w:br/>
            </w:r>
            <w:r>
              <w:rPr>
                <w:rFonts w:ascii="Times New Roman"/>
                <w:b w:val="false"/>
                <w:i w:val="false"/>
                <w:color w:val="000000"/>
                <w:sz w:val="20"/>
              </w:rPr>
              <w:t>
Нам Н.</w:t>
            </w:r>
          </w:p>
          <w:bookmarkEnd w:id="52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6" w:id="522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52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5223"/>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w:t>
            </w:r>
            <w:r>
              <w:rPr>
                <w:rFonts w:ascii="Times New Roman"/>
                <w:b w:val="false"/>
                <w:i w:val="false"/>
                <w:color w:val="000000"/>
                <w:sz w:val="20"/>
              </w:rPr>
              <w:t>С. Аскатова,</w:t>
            </w:r>
            <w:r>
              <w:br/>
            </w:r>
            <w:r>
              <w:rPr>
                <w:rFonts w:ascii="Times New Roman"/>
                <w:b w:val="false"/>
                <w:i w:val="false"/>
                <w:color w:val="000000"/>
                <w:sz w:val="20"/>
              </w:rPr>
              <w:t>
</w:t>
            </w:r>
            <w:r>
              <w:rPr>
                <w:rFonts w:ascii="Times New Roman"/>
                <w:b w:val="false"/>
                <w:i w:val="false"/>
                <w:color w:val="000000"/>
                <w:sz w:val="20"/>
              </w:rPr>
              <w:t>А. Балтабекова,</w:t>
            </w:r>
            <w:r>
              <w:br/>
            </w:r>
            <w:r>
              <w:rPr>
                <w:rFonts w:ascii="Times New Roman"/>
                <w:b w:val="false"/>
                <w:i w:val="false"/>
                <w:color w:val="000000"/>
                <w:sz w:val="20"/>
              </w:rPr>
              <w:t>
Д. Ерболина</w:t>
            </w:r>
          </w:p>
          <w:bookmarkEnd w:id="52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522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52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1" w:id="5225"/>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w:t>
            </w:r>
            <w:r>
              <w:rPr>
                <w:rFonts w:ascii="Times New Roman"/>
                <w:b w:val="false"/>
                <w:i w:val="false"/>
                <w:color w:val="000000"/>
                <w:sz w:val="20"/>
              </w:rPr>
              <w:t>Г. Бектұрғанова,</w:t>
            </w:r>
            <w:r>
              <w:br/>
            </w:r>
            <w:r>
              <w:rPr>
                <w:rFonts w:ascii="Times New Roman"/>
                <w:b w:val="false"/>
                <w:i w:val="false"/>
                <w:color w:val="000000"/>
                <w:sz w:val="20"/>
              </w:rPr>
              <w:t>
С. Аскатова</w:t>
            </w:r>
          </w:p>
          <w:bookmarkEnd w:id="52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3" w:id="5226"/>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руководство</w:t>
            </w:r>
          </w:p>
          <w:bookmarkEnd w:id="52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4" w:id="5227"/>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Тетрадь</w:t>
            </w:r>
          </w:p>
          <w:bookmarkEnd w:id="52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5" w:id="5228"/>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bookmarkEnd w:id="52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6" w:id="5229"/>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руководство</w:t>
            </w:r>
          </w:p>
          <w:bookmarkEnd w:id="52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7" w:id="5230"/>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Шапкин О., Приходченко Н.,</w:t>
            </w:r>
            <w:r>
              <w:br/>
            </w:r>
            <w:r>
              <w:rPr>
                <w:rFonts w:ascii="Times New Roman"/>
                <w:b w:val="false"/>
                <w:i w:val="false"/>
                <w:color w:val="000000"/>
                <w:sz w:val="20"/>
              </w:rPr>
              <w:t>
Комельяго Т.</w:t>
            </w:r>
          </w:p>
          <w:bookmarkEnd w:id="52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5231"/>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xml:space="preserve">
Альбом </w:t>
            </w:r>
          </w:p>
          <w:bookmarkEnd w:id="52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0" w:id="5232"/>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 xml:space="preserve">Шапкин О., </w:t>
            </w:r>
            <w:r>
              <w:br/>
            </w:r>
            <w:r>
              <w:rPr>
                <w:rFonts w:ascii="Times New Roman"/>
                <w:b w:val="false"/>
                <w:i w:val="false"/>
                <w:color w:val="000000"/>
                <w:sz w:val="20"/>
              </w:rPr>
              <w:t>
Комельяго Т.</w:t>
            </w:r>
          </w:p>
          <w:bookmarkEnd w:id="52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2" w:id="5233"/>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Тетрадь</w:t>
            </w:r>
          </w:p>
          <w:bookmarkEnd w:id="52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3" w:id="5234"/>
          <w:p>
            <w:pPr>
              <w:spacing w:after="20"/>
              <w:ind w:left="20"/>
              <w:jc w:val="both"/>
            </w:pPr>
            <w:r>
              <w:rPr>
                <w:rFonts w:ascii="Times New Roman"/>
                <w:b w:val="false"/>
                <w:i w:val="false"/>
                <w:color w:val="000000"/>
                <w:sz w:val="20"/>
              </w:rPr>
              <w:t xml:space="preserve">
Творчество. </w:t>
            </w:r>
            <w:r>
              <w:br/>
            </w:r>
            <w:r>
              <w:rPr>
                <w:rFonts w:ascii="Times New Roman"/>
                <w:b w:val="false"/>
                <w:i w:val="false"/>
                <w:color w:val="000000"/>
                <w:sz w:val="20"/>
              </w:rPr>
              <w:t>
Методическое пособие</w:t>
            </w:r>
          </w:p>
          <w:bookmarkEnd w:id="52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5235"/>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52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5" w:id="5236"/>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bookmarkEnd w:id="52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6" w:id="5237"/>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Шапкин О., Приходченко Н.,</w:t>
            </w:r>
            <w:r>
              <w:br/>
            </w:r>
            <w:r>
              <w:rPr>
                <w:rFonts w:ascii="Times New Roman"/>
                <w:b w:val="false"/>
                <w:i w:val="false"/>
                <w:color w:val="000000"/>
                <w:sz w:val="20"/>
              </w:rPr>
              <w:t>
Комельяго Т.</w:t>
            </w:r>
          </w:p>
          <w:bookmarkEnd w:id="52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8" w:id="5238"/>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Альбом</w:t>
            </w:r>
          </w:p>
          <w:bookmarkEnd w:id="52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9" w:id="5239"/>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 xml:space="preserve">Шапкин О., </w:t>
            </w:r>
            <w:r>
              <w:br/>
            </w:r>
            <w:r>
              <w:rPr>
                <w:rFonts w:ascii="Times New Roman"/>
                <w:b w:val="false"/>
                <w:i w:val="false"/>
                <w:color w:val="000000"/>
                <w:sz w:val="20"/>
              </w:rPr>
              <w:t>
Комельяго Т.</w:t>
            </w:r>
          </w:p>
          <w:bookmarkEnd w:id="52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1" w:id="5240"/>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bookmarkEnd w:id="52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2" w:id="5241"/>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 xml:space="preserve">Шапкин О., Приходченко Н., </w:t>
            </w:r>
            <w:r>
              <w:br/>
            </w:r>
            <w:r>
              <w:rPr>
                <w:rFonts w:ascii="Times New Roman"/>
                <w:b w:val="false"/>
                <w:i w:val="false"/>
                <w:color w:val="000000"/>
                <w:sz w:val="20"/>
              </w:rPr>
              <w:t>
Комельяго Т.</w:t>
            </w:r>
          </w:p>
          <w:bookmarkEnd w:id="52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4" w:id="5242"/>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Альбом</w:t>
            </w:r>
          </w:p>
          <w:bookmarkEnd w:id="52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5" w:id="5243"/>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 xml:space="preserve">Шапкин О., </w:t>
            </w:r>
            <w:r>
              <w:br/>
            </w:r>
            <w:r>
              <w:rPr>
                <w:rFonts w:ascii="Times New Roman"/>
                <w:b w:val="false"/>
                <w:i w:val="false"/>
                <w:color w:val="000000"/>
                <w:sz w:val="20"/>
              </w:rPr>
              <w:t>
Комельяго Т.</w:t>
            </w:r>
          </w:p>
          <w:bookmarkEnd w:id="52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7" w:id="5244"/>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bookmarkEnd w:id="52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8" w:id="5245"/>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 xml:space="preserve">Шапкин О., Приходченко Н., </w:t>
            </w:r>
            <w:r>
              <w:br/>
            </w:r>
            <w:r>
              <w:rPr>
                <w:rFonts w:ascii="Times New Roman"/>
                <w:b w:val="false"/>
                <w:i w:val="false"/>
                <w:color w:val="000000"/>
                <w:sz w:val="20"/>
              </w:rPr>
              <w:t>
Комельяго Т.</w:t>
            </w:r>
          </w:p>
          <w:bookmarkEnd w:id="52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5246"/>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 2</w:t>
            </w:r>
          </w:p>
          <w:bookmarkEnd w:id="52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1" w:id="5247"/>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w:t>
            </w:r>
            <w:r>
              <w:rPr>
                <w:rFonts w:ascii="Times New Roman"/>
                <w:b w:val="false"/>
                <w:i w:val="false"/>
                <w:color w:val="000000"/>
                <w:sz w:val="20"/>
              </w:rPr>
              <w:t xml:space="preserve">Шапкин О., </w:t>
            </w:r>
            <w:r>
              <w:br/>
            </w:r>
            <w:r>
              <w:rPr>
                <w:rFonts w:ascii="Times New Roman"/>
                <w:b w:val="false"/>
                <w:i w:val="false"/>
                <w:color w:val="000000"/>
                <w:sz w:val="20"/>
              </w:rPr>
              <w:t>
Комельяго Т.</w:t>
            </w:r>
          </w:p>
          <w:bookmarkEnd w:id="52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3" w:id="5248"/>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bookmarkEnd w:id="52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4" w:id="5249"/>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bookmarkEnd w:id="52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5250"/>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Тетрадь</w:t>
            </w:r>
          </w:p>
          <w:bookmarkEnd w:id="52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6" w:id="5251"/>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Методическое руководство</w:t>
            </w:r>
          </w:p>
          <w:bookmarkEnd w:id="52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7" w:id="5252"/>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Тетрадь</w:t>
            </w:r>
          </w:p>
          <w:bookmarkEnd w:id="52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8" w:id="5253"/>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bookmarkEnd w:id="52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9" w:id="5254"/>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bookmarkEnd w:id="52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0" w:id="5255"/>
          <w:p>
            <w:pPr>
              <w:spacing w:after="20"/>
              <w:ind w:left="20"/>
              <w:jc w:val="both"/>
            </w:pPr>
            <w:r>
              <w:rPr>
                <w:rFonts w:ascii="Times New Roman"/>
                <w:b w:val="false"/>
                <w:i w:val="false"/>
                <w:color w:val="000000"/>
                <w:sz w:val="20"/>
              </w:rPr>
              <w:t>
А. Қайырбекова,</w:t>
            </w:r>
            <w:r>
              <w:br/>
            </w:r>
            <w:r>
              <w:rPr>
                <w:rFonts w:ascii="Times New Roman"/>
                <w:b w:val="false"/>
                <w:i w:val="false"/>
                <w:color w:val="000000"/>
                <w:sz w:val="20"/>
              </w:rPr>
              <w:t>
Д. Шамшанова</w:t>
            </w:r>
          </w:p>
          <w:bookmarkEnd w:id="52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1" w:id="5256"/>
          <w:p>
            <w:pPr>
              <w:spacing w:after="20"/>
              <w:ind w:left="20"/>
              <w:jc w:val="both"/>
            </w:pPr>
            <w:r>
              <w:rPr>
                <w:rFonts w:ascii="Times New Roman"/>
                <w:b w:val="false"/>
                <w:i w:val="false"/>
                <w:color w:val="000000"/>
                <w:sz w:val="20"/>
              </w:rPr>
              <w:t>
Қазақ тілі. Дәптер</w:t>
            </w:r>
            <w:r>
              <w:br/>
            </w:r>
            <w:r>
              <w:rPr>
                <w:rFonts w:ascii="Times New Roman"/>
                <w:b w:val="false"/>
                <w:i w:val="false"/>
                <w:color w:val="000000"/>
                <w:sz w:val="20"/>
              </w:rPr>
              <w:t>
</w:t>
            </w:r>
            <w:r>
              <w:rPr>
                <w:rFonts w:ascii="Times New Roman"/>
                <w:b w:val="false"/>
                <w:i w:val="false"/>
                <w:color w:val="000000"/>
                <w:sz w:val="20"/>
              </w:rPr>
              <w:t>№ 1 бөлім</w:t>
            </w:r>
            <w:r>
              <w:br/>
            </w:r>
            <w:r>
              <w:rPr>
                <w:rFonts w:ascii="Times New Roman"/>
                <w:b w:val="false"/>
                <w:i w:val="false"/>
                <w:color w:val="000000"/>
                <w:sz w:val="20"/>
              </w:rPr>
              <w:t>
№ 2 бөлім</w:t>
            </w:r>
          </w:p>
          <w:bookmarkEnd w:id="52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3" w:id="5257"/>
          <w:p>
            <w:pPr>
              <w:spacing w:after="20"/>
              <w:ind w:left="20"/>
              <w:jc w:val="both"/>
            </w:pPr>
            <w:r>
              <w:rPr>
                <w:rFonts w:ascii="Times New Roman"/>
                <w:b w:val="false"/>
                <w:i w:val="false"/>
                <w:color w:val="000000"/>
                <w:sz w:val="20"/>
              </w:rPr>
              <w:t>
А. Қайырбекова,</w:t>
            </w:r>
            <w:r>
              <w:br/>
            </w:r>
            <w:r>
              <w:rPr>
                <w:rFonts w:ascii="Times New Roman"/>
                <w:b w:val="false"/>
                <w:i w:val="false"/>
                <w:color w:val="000000"/>
                <w:sz w:val="20"/>
              </w:rPr>
              <w:t>
Д. Шамшанова</w:t>
            </w:r>
          </w:p>
          <w:bookmarkEnd w:id="52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4" w:id="5258"/>
          <w:p>
            <w:pPr>
              <w:spacing w:after="20"/>
              <w:ind w:left="20"/>
              <w:jc w:val="both"/>
            </w:pPr>
            <w:r>
              <w:rPr>
                <w:rFonts w:ascii="Times New Roman"/>
                <w:b w:val="false"/>
                <w:i w:val="false"/>
                <w:color w:val="000000"/>
                <w:sz w:val="20"/>
              </w:rPr>
              <w:t>
Волшебные ручки.</w:t>
            </w:r>
            <w:r>
              <w:br/>
            </w:r>
            <w:r>
              <w:rPr>
                <w:rFonts w:ascii="Times New Roman"/>
                <w:b w:val="false"/>
                <w:i w:val="false"/>
                <w:color w:val="000000"/>
                <w:sz w:val="20"/>
              </w:rPr>
              <w:t xml:space="preserve">
Альбом по лепке и аппликации. (2-3 года) </w:t>
            </w:r>
          </w:p>
          <w:bookmarkEnd w:id="52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5" w:id="5259"/>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xml:space="preserve">
Сатмухамбетова К. </w:t>
            </w:r>
          </w:p>
          <w:bookmarkEnd w:id="52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8" w:id="5260"/>
          <w:p>
            <w:pPr>
              <w:spacing w:after="20"/>
              <w:ind w:left="20"/>
              <w:jc w:val="both"/>
            </w:pPr>
            <w:r>
              <w:rPr>
                <w:rFonts w:ascii="Times New Roman"/>
                <w:b w:val="false"/>
                <w:i w:val="false"/>
                <w:color w:val="000000"/>
                <w:sz w:val="20"/>
              </w:rPr>
              <w:t>
Волшебный конструктор.</w:t>
            </w:r>
            <w:r>
              <w:br/>
            </w:r>
            <w:r>
              <w:rPr>
                <w:rFonts w:ascii="Times New Roman"/>
                <w:b w:val="false"/>
                <w:i w:val="false"/>
                <w:color w:val="000000"/>
                <w:sz w:val="20"/>
              </w:rPr>
              <w:t xml:space="preserve">
Альбом по сенсорике и конструированию. (2-3 года) </w:t>
            </w:r>
          </w:p>
          <w:bookmarkEnd w:id="52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5261"/>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xml:space="preserve">
Сатмухамбетова К. </w:t>
            </w:r>
          </w:p>
          <w:bookmarkEnd w:id="52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2" w:id="5262"/>
          <w:p>
            <w:pPr>
              <w:spacing w:after="20"/>
              <w:ind w:left="20"/>
              <w:jc w:val="both"/>
            </w:pPr>
            <w:r>
              <w:rPr>
                <w:rFonts w:ascii="Times New Roman"/>
                <w:b w:val="false"/>
                <w:i w:val="false"/>
                <w:color w:val="000000"/>
                <w:sz w:val="20"/>
              </w:rPr>
              <w:t>
Волшебные пальчики.</w:t>
            </w:r>
            <w:r>
              <w:br/>
            </w:r>
            <w:r>
              <w:rPr>
                <w:rFonts w:ascii="Times New Roman"/>
                <w:b w:val="false"/>
                <w:i w:val="false"/>
                <w:color w:val="000000"/>
                <w:sz w:val="20"/>
              </w:rPr>
              <w:t xml:space="preserve">
Альбом по рисованию для детей первой младшей группы. (2-3 года) </w:t>
            </w:r>
          </w:p>
          <w:bookmarkEnd w:id="52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3" w:id="5263"/>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5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6" w:id="5264"/>
          <w:p>
            <w:pPr>
              <w:spacing w:after="20"/>
              <w:ind w:left="20"/>
              <w:jc w:val="both"/>
            </w:pPr>
            <w:r>
              <w:rPr>
                <w:rFonts w:ascii="Times New Roman"/>
                <w:b w:val="false"/>
                <w:i w:val="false"/>
                <w:color w:val="000000"/>
                <w:sz w:val="20"/>
              </w:rPr>
              <w:t xml:space="preserve">
Методические рекомендации по осуществлению учебно-воспитательного процесса в первой младшей группе дошкольной организации. </w:t>
            </w:r>
            <w:r>
              <w:br/>
            </w:r>
            <w:r>
              <w:rPr>
                <w:rFonts w:ascii="Times New Roman"/>
                <w:b w:val="false"/>
                <w:i w:val="false"/>
                <w:color w:val="000000"/>
                <w:sz w:val="20"/>
              </w:rPr>
              <w:t xml:space="preserve">
(2-3 года) </w:t>
            </w:r>
          </w:p>
          <w:bookmarkEnd w:id="52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7" w:id="5265"/>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52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Демонстрационный материал по рисованию. (2-3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0" w:id="5266"/>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xml:space="preserve">
Сатмухамбетова К. </w:t>
            </w:r>
          </w:p>
          <w:bookmarkEnd w:id="52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3" w:id="5267"/>
          <w:p>
            <w:pPr>
              <w:spacing w:after="20"/>
              <w:ind w:left="20"/>
              <w:jc w:val="both"/>
            </w:pPr>
            <w:r>
              <w:rPr>
                <w:rFonts w:ascii="Times New Roman"/>
                <w:b w:val="false"/>
                <w:i w:val="false"/>
                <w:color w:val="000000"/>
                <w:sz w:val="20"/>
              </w:rPr>
              <w:t xml:space="preserve">
Учебно-методическое пособие. Развивающий и игровой материал для детей первой младшей группы дошкольной организации. </w:t>
            </w:r>
            <w:r>
              <w:br/>
            </w:r>
            <w:r>
              <w:rPr>
                <w:rFonts w:ascii="Times New Roman"/>
                <w:b w:val="false"/>
                <w:i w:val="false"/>
                <w:color w:val="000000"/>
                <w:sz w:val="20"/>
              </w:rPr>
              <w:t xml:space="preserve">
(2-3 года) </w:t>
            </w:r>
          </w:p>
          <w:bookmarkEnd w:id="52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4" w:id="5268"/>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52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1 (4-5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2 (4-5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3 (4-5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4 (4-5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5269"/>
          <w:p>
            <w:pPr>
              <w:spacing w:after="20"/>
              <w:ind w:left="20"/>
              <w:jc w:val="both"/>
            </w:pPr>
            <w:r>
              <w:rPr>
                <w:rFonts w:ascii="Times New Roman"/>
                <w:b w:val="false"/>
                <w:i w:val="false"/>
                <w:color w:val="000000"/>
                <w:sz w:val="20"/>
              </w:rPr>
              <w:t xml:space="preserve">
Волшебная лужайка. День рождения. Набор для творчества. </w:t>
            </w:r>
            <w:r>
              <w:br/>
            </w:r>
            <w:r>
              <w:rPr>
                <w:rFonts w:ascii="Times New Roman"/>
                <w:b w:val="false"/>
                <w:i w:val="false"/>
                <w:color w:val="000000"/>
                <w:sz w:val="20"/>
              </w:rPr>
              <w:t>
</w:t>
            </w:r>
            <w:r>
              <w:rPr>
                <w:rFonts w:ascii="Times New Roman"/>
                <w:b w:val="false"/>
                <w:i w:val="false"/>
                <w:color w:val="000000"/>
                <w:sz w:val="20"/>
              </w:rPr>
              <w:t xml:space="preserve">1-я ступень. </w:t>
            </w:r>
            <w:r>
              <w:br/>
            </w:r>
            <w:r>
              <w:rPr>
                <w:rFonts w:ascii="Times New Roman"/>
                <w:b w:val="false"/>
                <w:i w:val="false"/>
                <w:color w:val="000000"/>
                <w:sz w:val="20"/>
              </w:rPr>
              <w:t>
</w:t>
            </w:r>
            <w:r>
              <w:rPr>
                <w:rFonts w:ascii="Times New Roman"/>
                <w:b w:val="false"/>
                <w:i w:val="false"/>
                <w:color w:val="000000"/>
                <w:sz w:val="20"/>
              </w:rPr>
              <w:t xml:space="preserve">Дидактический материал </w:t>
            </w:r>
            <w:r>
              <w:br/>
            </w:r>
            <w:r>
              <w:rPr>
                <w:rFonts w:ascii="Times New Roman"/>
                <w:b w:val="false"/>
                <w:i w:val="false"/>
                <w:color w:val="000000"/>
                <w:sz w:val="20"/>
              </w:rPr>
              <w:t xml:space="preserve">
(2-3 года) </w:t>
            </w:r>
          </w:p>
          <w:bookmarkEnd w:id="52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5270"/>
          <w:p>
            <w:pPr>
              <w:spacing w:after="20"/>
              <w:ind w:left="20"/>
              <w:jc w:val="both"/>
            </w:pPr>
            <w:r>
              <w:rPr>
                <w:rFonts w:ascii="Times New Roman"/>
                <w:b w:val="false"/>
                <w:i w:val="false"/>
                <w:color w:val="000000"/>
                <w:sz w:val="20"/>
              </w:rPr>
              <w:t xml:space="preserve">
Волшебная лужайка. Краски природы. Набор для творчества. 2-я ступень. </w:t>
            </w:r>
            <w:r>
              <w:br/>
            </w:r>
            <w:r>
              <w:rPr>
                <w:rFonts w:ascii="Times New Roman"/>
                <w:b w:val="false"/>
                <w:i w:val="false"/>
                <w:color w:val="000000"/>
                <w:sz w:val="20"/>
              </w:rPr>
              <w:t>
</w:t>
            </w:r>
            <w:r>
              <w:rPr>
                <w:rFonts w:ascii="Times New Roman"/>
                <w:b w:val="false"/>
                <w:i w:val="false"/>
                <w:color w:val="000000"/>
                <w:sz w:val="20"/>
              </w:rPr>
              <w:t>Дидактический материал</w:t>
            </w:r>
            <w:r>
              <w:br/>
            </w:r>
            <w:r>
              <w:rPr>
                <w:rFonts w:ascii="Times New Roman"/>
                <w:b w:val="false"/>
                <w:i w:val="false"/>
                <w:color w:val="000000"/>
                <w:sz w:val="20"/>
              </w:rPr>
              <w:t>
(3-4 года)</w:t>
            </w:r>
          </w:p>
          <w:bookmarkEnd w:id="52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5271"/>
          <w:p>
            <w:pPr>
              <w:spacing w:after="20"/>
              <w:ind w:left="20"/>
              <w:jc w:val="both"/>
            </w:pPr>
            <w:r>
              <w:rPr>
                <w:rFonts w:ascii="Times New Roman"/>
                <w:b w:val="false"/>
                <w:i w:val="false"/>
                <w:color w:val="000000"/>
                <w:sz w:val="20"/>
              </w:rPr>
              <w:t xml:space="preserve">
Волшебная лужайка. Краски природы. Набор для творчества. 3-я ступень. </w:t>
            </w:r>
            <w:r>
              <w:br/>
            </w:r>
            <w:r>
              <w:rPr>
                <w:rFonts w:ascii="Times New Roman"/>
                <w:b w:val="false"/>
                <w:i w:val="false"/>
                <w:color w:val="000000"/>
                <w:sz w:val="20"/>
              </w:rPr>
              <w:t>
</w:t>
            </w:r>
            <w:r>
              <w:rPr>
                <w:rFonts w:ascii="Times New Roman"/>
                <w:b w:val="false"/>
                <w:i w:val="false"/>
                <w:color w:val="000000"/>
                <w:sz w:val="20"/>
              </w:rPr>
              <w:t>Дидактический материал</w:t>
            </w:r>
            <w:r>
              <w:br/>
            </w:r>
            <w:r>
              <w:rPr>
                <w:rFonts w:ascii="Times New Roman"/>
                <w:b w:val="false"/>
                <w:i w:val="false"/>
                <w:color w:val="000000"/>
                <w:sz w:val="20"/>
              </w:rPr>
              <w:t>
(4-5 лет)</w:t>
            </w:r>
          </w:p>
          <w:bookmarkEnd w:id="52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Дидактический материал. Ознакомление с окружающим миром, развитие логического мышления (2-3 года)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4" w:id="5272"/>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52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Развитие речи. (2-3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5273"/>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xml:space="preserve">
Сатмухамбетова К. </w:t>
            </w:r>
          </w:p>
          <w:bookmarkEnd w:id="52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0" w:id="5274"/>
          <w:p>
            <w:pPr>
              <w:spacing w:after="20"/>
              <w:ind w:left="20"/>
              <w:jc w:val="both"/>
            </w:pPr>
            <w:r>
              <w:rPr>
                <w:rFonts w:ascii="Times New Roman"/>
                <w:b w:val="false"/>
                <w:i w:val="false"/>
                <w:color w:val="000000"/>
                <w:sz w:val="20"/>
              </w:rPr>
              <w:t xml:space="preserve">
Музыка. Методические рекомендации по применению музыкальных произведений в ОУД первой младшей группы. </w:t>
            </w:r>
            <w:r>
              <w:br/>
            </w:r>
            <w:r>
              <w:rPr>
                <w:rFonts w:ascii="Times New Roman"/>
                <w:b w:val="false"/>
                <w:i w:val="false"/>
                <w:color w:val="000000"/>
                <w:sz w:val="20"/>
              </w:rPr>
              <w:t xml:space="preserve">
(2-3 года) </w:t>
            </w:r>
          </w:p>
          <w:bookmarkEnd w:id="52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1" w:id="5275"/>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52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произведений художественной литературы для детей первой младшей группы дошкольной организации. (2-3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4" w:id="5276"/>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52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7" w:id="5277"/>
          <w:p>
            <w:pPr>
              <w:spacing w:after="20"/>
              <w:ind w:left="20"/>
              <w:jc w:val="both"/>
            </w:pPr>
            <w:r>
              <w:rPr>
                <w:rFonts w:ascii="Times New Roman"/>
                <w:b w:val="false"/>
                <w:i w:val="false"/>
                <w:color w:val="000000"/>
                <w:sz w:val="20"/>
              </w:rPr>
              <w:t>
Путешествие во времени.</w:t>
            </w:r>
            <w:r>
              <w:br/>
            </w:r>
            <w:r>
              <w:rPr>
                <w:rFonts w:ascii="Times New Roman"/>
                <w:b w:val="false"/>
                <w:i w:val="false"/>
                <w:color w:val="000000"/>
                <w:sz w:val="20"/>
              </w:rPr>
              <w:t xml:space="preserve">
Учебное пособие для детей 5-7 лет. </w:t>
            </w:r>
          </w:p>
          <w:bookmarkEnd w:id="52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8" w:id="5278"/>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Рабочая тетрадь для детей 5-6 лет</w:t>
            </w:r>
          </w:p>
          <w:bookmarkEnd w:id="52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9" w:id="5279"/>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xml:space="preserve">
Рабочая тетрадь для детей 6-7 лет </w:t>
            </w:r>
          </w:p>
          <w:bookmarkEnd w:id="52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0" w:id="5280"/>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w:t>
            </w:r>
            <w:r>
              <w:rPr>
                <w:rFonts w:ascii="Times New Roman"/>
                <w:b w:val="false"/>
                <w:i w:val="false"/>
                <w:color w:val="000000"/>
                <w:sz w:val="20"/>
              </w:rPr>
              <w:t>(Alphabet Book)</w:t>
            </w:r>
            <w:r>
              <w:br/>
            </w:r>
            <w:r>
              <w:rPr>
                <w:rFonts w:ascii="Times New Roman"/>
                <w:b w:val="false"/>
                <w:i w:val="false"/>
                <w:color w:val="000000"/>
                <w:sz w:val="20"/>
              </w:rPr>
              <w:t xml:space="preserve">
Учебник </w:t>
            </w:r>
          </w:p>
          <w:bookmarkEnd w:id="52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2" w:id="5281"/>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bookmarkEnd w:id="5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3" w:id="5282"/>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w:t>
            </w:r>
            <w:r>
              <w:rPr>
                <w:rFonts w:ascii="Times New Roman"/>
                <w:b w:val="false"/>
                <w:i w:val="false"/>
                <w:color w:val="000000"/>
                <w:sz w:val="20"/>
              </w:rPr>
              <w:t>(Alphabet Book)</w:t>
            </w:r>
            <w:r>
              <w:br/>
            </w:r>
            <w:r>
              <w:rPr>
                <w:rFonts w:ascii="Times New Roman"/>
                <w:b w:val="false"/>
                <w:i w:val="false"/>
                <w:color w:val="000000"/>
                <w:sz w:val="20"/>
              </w:rPr>
              <w:t>
Руководство для учителя</w:t>
            </w:r>
          </w:p>
          <w:bookmarkEnd w:id="52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5283"/>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bookmarkEnd w:id="52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6" w:id="5284"/>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w:t>
            </w:r>
            <w:r>
              <w:rPr>
                <w:rFonts w:ascii="Times New Roman"/>
                <w:b w:val="false"/>
                <w:i w:val="false"/>
                <w:color w:val="000000"/>
                <w:sz w:val="20"/>
              </w:rPr>
              <w:t>(Verbs)</w:t>
            </w:r>
            <w:r>
              <w:br/>
            </w:r>
            <w:r>
              <w:rPr>
                <w:rFonts w:ascii="Times New Roman"/>
                <w:b w:val="false"/>
                <w:i w:val="false"/>
                <w:color w:val="000000"/>
                <w:sz w:val="20"/>
              </w:rPr>
              <w:t xml:space="preserve">
Учебник </w:t>
            </w:r>
          </w:p>
          <w:bookmarkEnd w:id="52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5285"/>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bookmarkEnd w:id="52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5286"/>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w:t>
            </w:r>
            <w:r>
              <w:rPr>
                <w:rFonts w:ascii="Times New Roman"/>
                <w:b w:val="false"/>
                <w:i w:val="false"/>
                <w:color w:val="000000"/>
                <w:sz w:val="20"/>
              </w:rPr>
              <w:t>(Verbs)</w:t>
            </w:r>
            <w:r>
              <w:br/>
            </w:r>
            <w:r>
              <w:rPr>
                <w:rFonts w:ascii="Times New Roman"/>
                <w:b w:val="false"/>
                <w:i w:val="false"/>
                <w:color w:val="000000"/>
                <w:sz w:val="20"/>
              </w:rPr>
              <w:t>
Руководство для учителя</w:t>
            </w:r>
          </w:p>
          <w:bookmarkEnd w:id="52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1" w:id="5287"/>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bookmarkEnd w:id="52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уровня компетентностного развития детей дошкольного возраста с помощью системы индикаторов. (2-3, 3-4, 4-5, 5-6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2" w:id="5288"/>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52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5289"/>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xml:space="preserve">
Старшая группа (5-6 лет) </w:t>
            </w:r>
          </w:p>
          <w:bookmarkEnd w:id="52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6" w:id="5290"/>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w:t>
            </w:r>
            <w:r>
              <w:rPr>
                <w:rFonts w:ascii="Times New Roman"/>
                <w:b w:val="false"/>
                <w:i w:val="false"/>
                <w:color w:val="000000"/>
                <w:sz w:val="20"/>
              </w:rPr>
              <w:t xml:space="preserve">Филиппова А., </w:t>
            </w:r>
            <w:r>
              <w:br/>
            </w:r>
            <w:r>
              <w:rPr>
                <w:rFonts w:ascii="Times New Roman"/>
                <w:b w:val="false"/>
                <w:i w:val="false"/>
                <w:color w:val="000000"/>
                <w:sz w:val="20"/>
              </w:rPr>
              <w:t>
Тюшина Г.Р</w:t>
            </w:r>
          </w:p>
          <w:bookmarkEnd w:id="52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8" w:id="5291"/>
          <w:p>
            <w:pPr>
              <w:spacing w:after="20"/>
              <w:ind w:left="20"/>
              <w:jc w:val="both"/>
            </w:pPr>
            <w:r>
              <w:rPr>
                <w:rFonts w:ascii="Times New Roman"/>
                <w:b w:val="false"/>
                <w:i w:val="false"/>
                <w:color w:val="000000"/>
                <w:sz w:val="20"/>
              </w:rPr>
              <w:t>
Физкультура.</w:t>
            </w:r>
            <w:r>
              <w:br/>
            </w:r>
            <w:r>
              <w:rPr>
                <w:rFonts w:ascii="Times New Roman"/>
                <w:b w:val="false"/>
                <w:i w:val="false"/>
                <w:color w:val="000000"/>
                <w:sz w:val="20"/>
              </w:rPr>
              <w:t xml:space="preserve">
Сборник сценариев спортивных праздников. (4-5 лет) </w:t>
            </w:r>
          </w:p>
          <w:bookmarkEnd w:id="52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школе?(с наклейками)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Математическая пропись – для детей от 5 до 7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Посчитай-ка – тренировка быстрого счета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Год, времена года, месяцы.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5292"/>
          <w:p>
            <w:pPr>
              <w:spacing w:after="20"/>
              <w:ind w:left="20"/>
              <w:jc w:val="both"/>
            </w:pPr>
            <w:r>
              <w:rPr>
                <w:rFonts w:ascii="Times New Roman"/>
                <w:b w:val="false"/>
                <w:i w:val="false"/>
                <w:color w:val="000000"/>
                <w:sz w:val="20"/>
              </w:rPr>
              <w:t xml:space="preserve">
Книга о времени: Сутки, части суток, дни недели, часы. </w:t>
            </w:r>
            <w:r>
              <w:br/>
            </w:r>
            <w:r>
              <w:rPr>
                <w:rFonts w:ascii="Times New Roman"/>
                <w:b w:val="false"/>
                <w:i w:val="false"/>
                <w:color w:val="000000"/>
                <w:sz w:val="20"/>
              </w:rPr>
              <w:t>
Учебное пособие</w:t>
            </w:r>
          </w:p>
          <w:bookmarkEnd w:id="52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0" w:id="5293"/>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w:t>
            </w:r>
            <w:r>
              <w:rPr>
                <w:rFonts w:ascii="Times New Roman"/>
                <w:b w:val="false"/>
                <w:i w:val="false"/>
                <w:color w:val="000000"/>
                <w:sz w:val="20"/>
              </w:rPr>
              <w:t xml:space="preserve">(Alphabet) </w:t>
            </w:r>
            <w:r>
              <w:br/>
            </w:r>
            <w:r>
              <w:rPr>
                <w:rFonts w:ascii="Times New Roman"/>
                <w:b w:val="false"/>
                <w:i w:val="false"/>
                <w:color w:val="000000"/>
                <w:sz w:val="20"/>
              </w:rPr>
              <w:t>
</w:t>
            </w:r>
            <w:r>
              <w:rPr>
                <w:rFonts w:ascii="Times New Roman"/>
                <w:b w:val="false"/>
                <w:i w:val="false"/>
                <w:color w:val="000000"/>
                <w:sz w:val="20"/>
              </w:rPr>
              <w:t xml:space="preserve">Плакат. </w:t>
            </w:r>
            <w:r>
              <w:br/>
            </w:r>
            <w:r>
              <w:rPr>
                <w:rFonts w:ascii="Times New Roman"/>
                <w:b w:val="false"/>
                <w:i w:val="false"/>
                <w:color w:val="000000"/>
                <w:sz w:val="20"/>
              </w:rPr>
              <w:t>
Дидактический материал</w:t>
            </w:r>
          </w:p>
          <w:bookmarkEnd w:id="52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3" w:id="5294"/>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w:t>
            </w:r>
            <w:r>
              <w:rPr>
                <w:rFonts w:ascii="Times New Roman"/>
                <w:b w:val="false"/>
                <w:i w:val="false"/>
                <w:color w:val="000000"/>
                <w:sz w:val="20"/>
              </w:rPr>
              <w:t xml:space="preserve">Плакат. </w:t>
            </w:r>
            <w:r>
              <w:br/>
            </w:r>
            <w:r>
              <w:rPr>
                <w:rFonts w:ascii="Times New Roman"/>
                <w:b w:val="false"/>
                <w:i w:val="false"/>
                <w:color w:val="000000"/>
                <w:sz w:val="20"/>
              </w:rPr>
              <w:t>
Дидактический материал</w:t>
            </w:r>
          </w:p>
          <w:bookmarkEnd w:id="52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5" w:id="5295"/>
          <w:p>
            <w:pPr>
              <w:spacing w:after="20"/>
              <w:ind w:left="20"/>
              <w:jc w:val="both"/>
            </w:pPr>
            <w:r>
              <w:rPr>
                <w:rFonts w:ascii="Times New Roman"/>
                <w:b w:val="false"/>
                <w:i w:val="false"/>
                <w:color w:val="000000"/>
                <w:sz w:val="20"/>
              </w:rPr>
              <w:t xml:space="preserve">
Алфавит. </w:t>
            </w:r>
            <w:r>
              <w:br/>
            </w:r>
            <w:r>
              <w:rPr>
                <w:rFonts w:ascii="Times New Roman"/>
                <w:b w:val="false"/>
                <w:i w:val="false"/>
                <w:color w:val="000000"/>
                <w:sz w:val="20"/>
              </w:rPr>
              <w:t>
Пиши красиво. Плакат. Дидактический материал</w:t>
            </w:r>
          </w:p>
          <w:bookmarkEnd w:id="52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Набор букв казахского алфавита с картинками (42 карточки). Дидактический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6" w:id="5296"/>
          <w:p>
            <w:pPr>
              <w:spacing w:after="20"/>
              <w:ind w:left="20"/>
              <w:jc w:val="both"/>
            </w:pPr>
            <w:r>
              <w:rPr>
                <w:rFonts w:ascii="Times New Roman"/>
                <w:b w:val="false"/>
                <w:i w:val="false"/>
                <w:color w:val="000000"/>
                <w:sz w:val="20"/>
              </w:rPr>
              <w:t xml:space="preserve">
Герасимова С., </w:t>
            </w:r>
            <w:r>
              <w:br/>
            </w:r>
            <w:r>
              <w:rPr>
                <w:rFonts w:ascii="Times New Roman"/>
                <w:b w:val="false"/>
                <w:i w:val="false"/>
                <w:color w:val="000000"/>
                <w:sz w:val="20"/>
              </w:rPr>
              <w:t>
Байтасова М.</w:t>
            </w:r>
          </w:p>
          <w:bookmarkEnd w:id="52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7" w:id="5297"/>
          <w:p>
            <w:pPr>
              <w:spacing w:after="20"/>
              <w:ind w:left="20"/>
              <w:jc w:val="both"/>
            </w:pPr>
            <w:r>
              <w:rPr>
                <w:rFonts w:ascii="Times New Roman"/>
                <w:b w:val="false"/>
                <w:i w:val="false"/>
                <w:color w:val="000000"/>
                <w:sz w:val="20"/>
              </w:rPr>
              <w:t xml:space="preserve">
Азбука. Набор букв русского алфавита с картинками (33 карточки). </w:t>
            </w:r>
            <w:r>
              <w:br/>
            </w:r>
            <w:r>
              <w:rPr>
                <w:rFonts w:ascii="Times New Roman"/>
                <w:b w:val="false"/>
                <w:i w:val="false"/>
                <w:color w:val="000000"/>
                <w:sz w:val="20"/>
              </w:rPr>
              <w:t>
Дидактический материал</w:t>
            </w:r>
          </w:p>
          <w:bookmarkEnd w:id="52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Порешай-ка – задачник по математике для детей от 6 до 7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5298"/>
          <w:p>
            <w:pPr>
              <w:spacing w:after="20"/>
              <w:ind w:left="20"/>
              <w:jc w:val="both"/>
            </w:pPr>
            <w:r>
              <w:rPr>
                <w:rFonts w:ascii="Times New Roman"/>
                <w:b w:val="false"/>
                <w:i w:val="false"/>
                <w:color w:val="000000"/>
                <w:sz w:val="20"/>
              </w:rPr>
              <w:t xml:space="preserve">
Тетрадь цыпленка. </w:t>
            </w:r>
            <w:r>
              <w:br/>
            </w:r>
            <w:r>
              <w:rPr>
                <w:rFonts w:ascii="Times New Roman"/>
                <w:b w:val="false"/>
                <w:i w:val="false"/>
                <w:color w:val="000000"/>
                <w:sz w:val="20"/>
              </w:rPr>
              <w:t>
</w:t>
            </w:r>
            <w:r>
              <w:rPr>
                <w:rFonts w:ascii="Times New Roman"/>
                <w:b w:val="false"/>
                <w:i w:val="false"/>
                <w:color w:val="000000"/>
                <w:sz w:val="20"/>
              </w:rPr>
              <w:t xml:space="preserve">Пропись для детей от </w:t>
            </w:r>
            <w:r>
              <w:br/>
            </w:r>
            <w:r>
              <w:rPr>
                <w:rFonts w:ascii="Times New Roman"/>
                <w:b w:val="false"/>
                <w:i w:val="false"/>
                <w:color w:val="000000"/>
                <w:sz w:val="20"/>
              </w:rPr>
              <w:t>
6 до 7 лет</w:t>
            </w:r>
          </w:p>
          <w:bookmarkEnd w:id="52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0" w:id="5299"/>
          <w:p>
            <w:pPr>
              <w:spacing w:after="20"/>
              <w:ind w:left="20"/>
              <w:jc w:val="both"/>
            </w:pPr>
            <w:r>
              <w:rPr>
                <w:rFonts w:ascii="Times New Roman"/>
                <w:b w:val="false"/>
                <w:i w:val="false"/>
                <w:color w:val="000000"/>
                <w:sz w:val="20"/>
              </w:rPr>
              <w:t xml:space="preserve">
Учебно-методический комплекс по предшкольной подготовке для детей </w:t>
            </w:r>
            <w:r>
              <w:br/>
            </w:r>
            <w:r>
              <w:rPr>
                <w:rFonts w:ascii="Times New Roman"/>
                <w:b w:val="false"/>
                <w:i w:val="false"/>
                <w:color w:val="000000"/>
                <w:sz w:val="20"/>
              </w:rPr>
              <w:t>
5-7 лет</w:t>
            </w:r>
          </w:p>
          <w:bookmarkEnd w:id="52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1" w:id="5300"/>
          <w:p>
            <w:pPr>
              <w:spacing w:after="20"/>
              <w:ind w:left="20"/>
              <w:jc w:val="both"/>
            </w:pPr>
            <w:r>
              <w:rPr>
                <w:rFonts w:ascii="Times New Roman"/>
                <w:b w:val="false"/>
                <w:i w:val="false"/>
                <w:color w:val="000000"/>
                <w:sz w:val="20"/>
              </w:rPr>
              <w:t>
Айтманова А.,</w:t>
            </w:r>
            <w:r>
              <w:br/>
            </w:r>
            <w:r>
              <w:rPr>
                <w:rFonts w:ascii="Times New Roman"/>
                <w:b w:val="false"/>
                <w:i w:val="false"/>
                <w:color w:val="000000"/>
                <w:sz w:val="20"/>
              </w:rPr>
              <w:t>
</w:t>
            </w:r>
            <w:r>
              <w:rPr>
                <w:rFonts w:ascii="Times New Roman"/>
                <w:b w:val="false"/>
                <w:i w:val="false"/>
                <w:color w:val="000000"/>
                <w:sz w:val="20"/>
              </w:rPr>
              <w:t>Адилова С.,</w:t>
            </w:r>
            <w:r>
              <w:br/>
            </w:r>
            <w:r>
              <w:rPr>
                <w:rFonts w:ascii="Times New Roman"/>
                <w:b w:val="false"/>
                <w:i w:val="false"/>
                <w:color w:val="000000"/>
                <w:sz w:val="20"/>
              </w:rPr>
              <w:t>
</w:t>
            </w:r>
            <w:r>
              <w:rPr>
                <w:rFonts w:ascii="Times New Roman"/>
                <w:b w:val="false"/>
                <w:i w:val="false"/>
                <w:color w:val="000000"/>
                <w:sz w:val="20"/>
              </w:rPr>
              <w:t>Артыгалиева И.</w:t>
            </w:r>
            <w:r>
              <w:br/>
            </w:r>
            <w:r>
              <w:rPr>
                <w:rFonts w:ascii="Times New Roman"/>
                <w:b w:val="false"/>
                <w:i w:val="false"/>
                <w:color w:val="000000"/>
                <w:sz w:val="20"/>
              </w:rPr>
              <w:t>
и др.</w:t>
            </w:r>
          </w:p>
          <w:bookmarkEnd w:id="53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фонд "Новое решение"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5301"/>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Тетрадь барсика 4 +</w:t>
            </w:r>
          </w:p>
          <w:bookmarkEnd w:id="53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5302"/>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Вторая младшая школа</w:t>
            </w:r>
          </w:p>
          <w:bookmarkEnd w:id="53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5303"/>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Средняя группа</w:t>
            </w:r>
          </w:p>
          <w:bookmarkEnd w:id="53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5304"/>
          <w:p>
            <w:pPr>
              <w:spacing w:after="20"/>
              <w:ind w:left="20"/>
              <w:jc w:val="both"/>
            </w:pPr>
            <w:r>
              <w:rPr>
                <w:rFonts w:ascii="Times New Roman"/>
                <w:b w:val="false"/>
                <w:i w:val="false"/>
                <w:color w:val="000000"/>
                <w:sz w:val="20"/>
              </w:rPr>
              <w:t xml:space="preserve">
Логопедическая тетрадь для детей с общим недоразвитием речи. </w:t>
            </w:r>
            <w:r>
              <w:br/>
            </w:r>
            <w:r>
              <w:rPr>
                <w:rFonts w:ascii="Times New Roman"/>
                <w:b w:val="false"/>
                <w:i w:val="false"/>
                <w:color w:val="000000"/>
                <w:sz w:val="20"/>
              </w:rPr>
              <w:t>
Средняя группа</w:t>
            </w:r>
          </w:p>
          <w:bookmarkEnd w:id="53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8" w:id="5305"/>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w:t>
            </w:r>
            <w:r>
              <w:rPr>
                <w:rFonts w:ascii="Times New Roman"/>
                <w:b w:val="false"/>
                <w:i w:val="false"/>
                <w:color w:val="000000"/>
                <w:sz w:val="20"/>
              </w:rPr>
              <w:t>Артемьева Н.,</w:t>
            </w:r>
            <w:r>
              <w:br/>
            </w:r>
            <w:r>
              <w:rPr>
                <w:rFonts w:ascii="Times New Roman"/>
                <w:b w:val="false"/>
                <w:i w:val="false"/>
                <w:color w:val="000000"/>
                <w:sz w:val="20"/>
              </w:rPr>
              <w:t>
Завгородняя Т.</w:t>
            </w:r>
          </w:p>
          <w:bookmarkEnd w:id="53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0" w:id="5306"/>
          <w:p>
            <w:pPr>
              <w:spacing w:after="20"/>
              <w:ind w:left="20"/>
              <w:jc w:val="both"/>
            </w:pPr>
            <w:r>
              <w:rPr>
                <w:rFonts w:ascii="Times New Roman"/>
                <w:b w:val="false"/>
                <w:i w:val="false"/>
                <w:color w:val="000000"/>
                <w:sz w:val="20"/>
              </w:rPr>
              <w:t xml:space="preserve">
Логопедическая тетрадь для детей с общим недоразвитием речи. </w:t>
            </w:r>
            <w:r>
              <w:br/>
            </w:r>
            <w:r>
              <w:rPr>
                <w:rFonts w:ascii="Times New Roman"/>
                <w:b w:val="false"/>
                <w:i w:val="false"/>
                <w:color w:val="000000"/>
                <w:sz w:val="20"/>
              </w:rPr>
              <w:t>
Старшая группа</w:t>
            </w:r>
          </w:p>
          <w:bookmarkEnd w:id="53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1" w:id="5307"/>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w:t>
            </w:r>
            <w:r>
              <w:rPr>
                <w:rFonts w:ascii="Times New Roman"/>
                <w:b w:val="false"/>
                <w:i w:val="false"/>
                <w:color w:val="000000"/>
                <w:sz w:val="20"/>
              </w:rPr>
              <w:t>Артемьева Н.,</w:t>
            </w:r>
            <w:r>
              <w:br/>
            </w:r>
            <w:r>
              <w:rPr>
                <w:rFonts w:ascii="Times New Roman"/>
                <w:b w:val="false"/>
                <w:i w:val="false"/>
                <w:color w:val="000000"/>
                <w:sz w:val="20"/>
              </w:rPr>
              <w:t>
Завгородняя Т.</w:t>
            </w:r>
          </w:p>
          <w:bookmarkEnd w:id="53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5308"/>
          <w:p>
            <w:pPr>
              <w:spacing w:after="20"/>
              <w:ind w:left="20"/>
              <w:jc w:val="both"/>
            </w:pPr>
            <w:r>
              <w:rPr>
                <w:rFonts w:ascii="Times New Roman"/>
                <w:b w:val="false"/>
                <w:i w:val="false"/>
                <w:color w:val="000000"/>
                <w:sz w:val="20"/>
              </w:rPr>
              <w:t xml:space="preserve">
Физкультурно-оздоровительная работа с детьми 4-5 лет в летний период. </w:t>
            </w:r>
            <w:r>
              <w:br/>
            </w:r>
            <w:r>
              <w:rPr>
                <w:rFonts w:ascii="Times New Roman"/>
                <w:b w:val="false"/>
                <w:i w:val="false"/>
                <w:color w:val="000000"/>
                <w:sz w:val="20"/>
              </w:rPr>
              <w:t>
Методическое пособие</w:t>
            </w:r>
          </w:p>
          <w:bookmarkEnd w:id="53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5309"/>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bookmarkEnd w:id="53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5310"/>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bookmarkEnd w:id="53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6" w:id="5311"/>
          <w:p>
            <w:pPr>
              <w:spacing w:after="20"/>
              <w:ind w:left="20"/>
              <w:jc w:val="both"/>
            </w:pPr>
            <w:r>
              <w:rPr>
                <w:rFonts w:ascii="Times New Roman"/>
                <w:b w:val="false"/>
                <w:i w:val="false"/>
                <w:color w:val="000000"/>
                <w:sz w:val="20"/>
              </w:rPr>
              <w:t>
Хусайнова К., Таттымбетова М., Алтаева С.,</w:t>
            </w:r>
            <w:r>
              <w:br/>
            </w:r>
            <w:r>
              <w:rPr>
                <w:rFonts w:ascii="Times New Roman"/>
                <w:b w:val="false"/>
                <w:i w:val="false"/>
                <w:color w:val="000000"/>
                <w:sz w:val="20"/>
              </w:rPr>
              <w:t>
Нуржанова Б., Терентьева А., Тыряткина Н., Самекина Б.</w:t>
            </w:r>
          </w:p>
          <w:bookmarkEnd w:id="53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7" w:id="5312"/>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bookmarkEnd w:id="53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(3-4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(4-5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(5-6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Игнатьева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8" w:id="5313"/>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во второй младшей группе дошкольных организаций с русским языком воспитания и обучения</w:t>
            </w:r>
            <w:r>
              <w:br/>
            </w:r>
            <w:r>
              <w:rPr>
                <w:rFonts w:ascii="Times New Roman"/>
                <w:b w:val="false"/>
                <w:i w:val="false"/>
                <w:color w:val="000000"/>
                <w:sz w:val="20"/>
              </w:rPr>
              <w:t>
(3-4 года)</w:t>
            </w:r>
          </w:p>
          <w:bookmarkEnd w:id="53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9" w:id="5314"/>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Жичина Е.</w:t>
            </w:r>
          </w:p>
          <w:bookmarkEnd w:id="53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екінші кіші топ балаларына арналған жұмыс дәптері / Рабочая тетрадь для детей второй младшей группы с русским языком воспитания и обучения (3-4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1" w:id="5315"/>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w:t>
            </w:r>
            <w:r>
              <w:rPr>
                <w:rFonts w:ascii="Times New Roman"/>
                <w:b w:val="false"/>
                <w:i w:val="false"/>
                <w:color w:val="000000"/>
                <w:sz w:val="20"/>
              </w:rPr>
              <w:t>Мыца А.,</w:t>
            </w:r>
            <w:r>
              <w:br/>
            </w:r>
            <w:r>
              <w:rPr>
                <w:rFonts w:ascii="Times New Roman"/>
                <w:b w:val="false"/>
                <w:i w:val="false"/>
                <w:color w:val="000000"/>
                <w:sz w:val="20"/>
              </w:rPr>
              <w:t>
Жичина Е.</w:t>
            </w:r>
          </w:p>
          <w:bookmarkEnd w:id="53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 средней группе дошкольных организаций с русским языком воспитания и обучения (4-5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4" w:id="5316"/>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Жичина Е.</w:t>
            </w:r>
          </w:p>
          <w:bookmarkEnd w:id="53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6" w:id="5317"/>
          <w:p>
            <w:pPr>
              <w:spacing w:after="20"/>
              <w:ind w:left="20"/>
              <w:jc w:val="both"/>
            </w:pPr>
            <w:r>
              <w:rPr>
                <w:rFonts w:ascii="Times New Roman"/>
                <w:b w:val="false"/>
                <w:i w:val="false"/>
                <w:color w:val="000000"/>
                <w:sz w:val="20"/>
              </w:rPr>
              <w:t xml:space="preserve">
"Жеті жұрттың тілін біл".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 </w:t>
            </w:r>
            <w:r>
              <w:br/>
            </w:r>
            <w:r>
              <w:rPr>
                <w:rFonts w:ascii="Times New Roman"/>
                <w:b w:val="false"/>
                <w:i w:val="false"/>
                <w:color w:val="000000"/>
                <w:sz w:val="20"/>
              </w:rPr>
              <w:t>
(4-5 лет)</w:t>
            </w:r>
          </w:p>
          <w:bookmarkEnd w:id="53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5318"/>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w:t>
            </w:r>
            <w:r>
              <w:rPr>
                <w:rFonts w:ascii="Times New Roman"/>
                <w:b w:val="false"/>
                <w:i w:val="false"/>
                <w:color w:val="000000"/>
                <w:sz w:val="20"/>
              </w:rPr>
              <w:t xml:space="preserve">Мыца А., </w:t>
            </w:r>
            <w:r>
              <w:br/>
            </w:r>
            <w:r>
              <w:rPr>
                <w:rFonts w:ascii="Times New Roman"/>
                <w:b w:val="false"/>
                <w:i w:val="false"/>
                <w:color w:val="000000"/>
                <w:sz w:val="20"/>
              </w:rPr>
              <w:t>
Жичина Е.</w:t>
            </w:r>
          </w:p>
          <w:bookmarkEnd w:id="53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0" w:id="5319"/>
          <w:p>
            <w:pPr>
              <w:spacing w:after="20"/>
              <w:ind w:left="20"/>
              <w:jc w:val="both"/>
            </w:pPr>
            <w:r>
              <w:rPr>
                <w:rFonts w:ascii="Times New Roman"/>
                <w:b w:val="false"/>
                <w:i w:val="false"/>
                <w:color w:val="000000"/>
                <w:sz w:val="20"/>
              </w:rPr>
              <w:t xml:space="preserve">
"Жеті жұрттың тілін біл".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 </w:t>
            </w:r>
            <w:r>
              <w:br/>
            </w:r>
            <w:r>
              <w:rPr>
                <w:rFonts w:ascii="Times New Roman"/>
                <w:b w:val="false"/>
                <w:i w:val="false"/>
                <w:color w:val="000000"/>
                <w:sz w:val="20"/>
              </w:rPr>
              <w:t>
(5-6 лет)</w:t>
            </w:r>
          </w:p>
          <w:bookmarkEnd w:id="53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1" w:id="5320"/>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w:t>
            </w:r>
            <w:r>
              <w:rPr>
                <w:rFonts w:ascii="Times New Roman"/>
                <w:b w:val="false"/>
                <w:i w:val="false"/>
                <w:color w:val="000000"/>
                <w:sz w:val="20"/>
              </w:rPr>
              <w:t xml:space="preserve">Мыца А., </w:t>
            </w:r>
            <w:r>
              <w:br/>
            </w:r>
            <w:r>
              <w:rPr>
                <w:rFonts w:ascii="Times New Roman"/>
                <w:b w:val="false"/>
                <w:i w:val="false"/>
                <w:color w:val="000000"/>
                <w:sz w:val="20"/>
              </w:rPr>
              <w:t>
</w:t>
            </w:r>
            <w:r>
              <w:rPr>
                <w:rFonts w:ascii="Times New Roman"/>
                <w:b w:val="false"/>
                <w:i w:val="false"/>
                <w:color w:val="000000"/>
                <w:sz w:val="20"/>
              </w:rPr>
              <w:t>Герелес О.,</w:t>
            </w:r>
            <w:r>
              <w:br/>
            </w:r>
            <w:r>
              <w:rPr>
                <w:rFonts w:ascii="Times New Roman"/>
                <w:b w:val="false"/>
                <w:i w:val="false"/>
                <w:color w:val="000000"/>
                <w:sz w:val="20"/>
              </w:rPr>
              <w:t>
Жичина Е.</w:t>
            </w:r>
          </w:p>
          <w:bookmarkEnd w:id="53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5" w:id="5321"/>
          <w:p>
            <w:pPr>
              <w:spacing w:after="20"/>
              <w:ind w:left="20"/>
              <w:jc w:val="both"/>
            </w:pPr>
            <w:r>
              <w:rPr>
                <w:rFonts w:ascii="Times New Roman"/>
                <w:b w:val="false"/>
                <w:i w:val="false"/>
                <w:color w:val="000000"/>
                <w:sz w:val="20"/>
              </w:rPr>
              <w:t>
Умные рассказы.</w:t>
            </w:r>
            <w:r>
              <w:br/>
            </w:r>
            <w:r>
              <w:rPr>
                <w:rFonts w:ascii="Times New Roman"/>
                <w:b w:val="false"/>
                <w:i w:val="false"/>
                <w:color w:val="000000"/>
                <w:sz w:val="20"/>
              </w:rPr>
              <w:t>
</w:t>
            </w:r>
            <w:r>
              <w:rPr>
                <w:rFonts w:ascii="Times New Roman"/>
                <w:b w:val="false"/>
                <w:i w:val="false"/>
                <w:color w:val="000000"/>
                <w:sz w:val="20"/>
              </w:rPr>
              <w:t xml:space="preserve">Сборник рассказов </w:t>
            </w:r>
            <w:r>
              <w:br/>
            </w:r>
            <w:r>
              <w:rPr>
                <w:rFonts w:ascii="Times New Roman"/>
                <w:b w:val="false"/>
                <w:i w:val="false"/>
                <w:color w:val="000000"/>
                <w:sz w:val="20"/>
              </w:rPr>
              <w:t xml:space="preserve">
(5-6 лет) </w:t>
            </w:r>
          </w:p>
          <w:bookmarkEnd w:id="53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7" w:id="5322"/>
          <w:p>
            <w:pPr>
              <w:spacing w:after="20"/>
              <w:ind w:left="20"/>
              <w:jc w:val="both"/>
            </w:pPr>
            <w:r>
              <w:rPr>
                <w:rFonts w:ascii="Times New Roman"/>
                <w:b w:val="false"/>
                <w:i w:val="false"/>
                <w:color w:val="000000"/>
                <w:sz w:val="20"/>
              </w:rPr>
              <w:t xml:space="preserve">
Жанаева Ж., </w:t>
            </w:r>
            <w:r>
              <w:br/>
            </w:r>
            <w:r>
              <w:rPr>
                <w:rFonts w:ascii="Times New Roman"/>
                <w:b w:val="false"/>
                <w:i w:val="false"/>
                <w:color w:val="000000"/>
                <w:sz w:val="20"/>
              </w:rPr>
              <w:t>
Биртаева Г.</w:t>
            </w:r>
          </w:p>
          <w:bookmarkEnd w:id="53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8" w:id="5323"/>
          <w:p>
            <w:pPr>
              <w:spacing w:after="20"/>
              <w:ind w:left="20"/>
              <w:jc w:val="both"/>
            </w:pPr>
            <w:r>
              <w:rPr>
                <w:rFonts w:ascii="Times New Roman"/>
                <w:b w:val="false"/>
                <w:i w:val="false"/>
                <w:color w:val="000000"/>
                <w:sz w:val="20"/>
              </w:rPr>
              <w:t xml:space="preserve">
Увлекательная математика. </w:t>
            </w:r>
            <w:r>
              <w:br/>
            </w:r>
            <w:r>
              <w:rPr>
                <w:rFonts w:ascii="Times New Roman"/>
                <w:b w:val="false"/>
                <w:i w:val="false"/>
                <w:color w:val="000000"/>
                <w:sz w:val="20"/>
              </w:rPr>
              <w:t>
</w:t>
            </w:r>
            <w:r>
              <w:rPr>
                <w:rFonts w:ascii="Times New Roman"/>
                <w:b w:val="false"/>
                <w:i w:val="false"/>
                <w:color w:val="000000"/>
                <w:sz w:val="20"/>
              </w:rPr>
              <w:t xml:space="preserve">Рабочая тетрадь </w:t>
            </w:r>
            <w:r>
              <w:br/>
            </w:r>
            <w:r>
              <w:rPr>
                <w:rFonts w:ascii="Times New Roman"/>
                <w:b w:val="false"/>
                <w:i w:val="false"/>
                <w:color w:val="000000"/>
                <w:sz w:val="20"/>
              </w:rPr>
              <w:t>
(4-5 лет)</w:t>
            </w:r>
          </w:p>
          <w:bookmarkEnd w:id="53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0" w:id="5324"/>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Тихонова В.</w:t>
            </w:r>
          </w:p>
          <w:bookmarkEnd w:id="53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5325"/>
          <w:p>
            <w:pPr>
              <w:spacing w:after="20"/>
              <w:ind w:left="20"/>
              <w:jc w:val="both"/>
            </w:pPr>
            <w:r>
              <w:rPr>
                <w:rFonts w:ascii="Times New Roman"/>
                <w:b w:val="false"/>
                <w:i w:val="false"/>
                <w:color w:val="000000"/>
                <w:sz w:val="20"/>
              </w:rPr>
              <w:t>
Занимательные уроки. Рабочая тетрадь</w:t>
            </w:r>
            <w:r>
              <w:br/>
            </w:r>
            <w:r>
              <w:rPr>
                <w:rFonts w:ascii="Times New Roman"/>
                <w:b w:val="false"/>
                <w:i w:val="false"/>
                <w:color w:val="000000"/>
                <w:sz w:val="20"/>
              </w:rPr>
              <w:t>
(4-5 лет)</w:t>
            </w:r>
          </w:p>
          <w:bookmarkEnd w:id="53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2" w:id="5326"/>
          <w:p>
            <w:pPr>
              <w:spacing w:after="20"/>
              <w:ind w:left="20"/>
              <w:jc w:val="both"/>
            </w:pPr>
            <w:r>
              <w:rPr>
                <w:rFonts w:ascii="Times New Roman"/>
                <w:b w:val="false"/>
                <w:i w:val="false"/>
                <w:color w:val="000000"/>
                <w:sz w:val="20"/>
              </w:rPr>
              <w:t xml:space="preserve">
Веселые уроки. </w:t>
            </w:r>
            <w:r>
              <w:br/>
            </w:r>
            <w:r>
              <w:rPr>
                <w:rFonts w:ascii="Times New Roman"/>
                <w:b w:val="false"/>
                <w:i w:val="false"/>
                <w:color w:val="000000"/>
                <w:sz w:val="20"/>
              </w:rPr>
              <w:t>
</w:t>
            </w:r>
            <w:r>
              <w:rPr>
                <w:rFonts w:ascii="Times New Roman"/>
                <w:b w:val="false"/>
                <w:i w:val="false"/>
                <w:color w:val="000000"/>
                <w:sz w:val="20"/>
              </w:rPr>
              <w:t>Рабочая тетрадь</w:t>
            </w:r>
            <w:r>
              <w:br/>
            </w:r>
            <w:r>
              <w:rPr>
                <w:rFonts w:ascii="Times New Roman"/>
                <w:b w:val="false"/>
                <w:i w:val="false"/>
                <w:color w:val="000000"/>
                <w:sz w:val="20"/>
              </w:rPr>
              <w:t>
(4-5 лет)</w:t>
            </w:r>
          </w:p>
          <w:bookmarkEnd w:id="53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4" w:id="5327"/>
          <w:p>
            <w:pPr>
              <w:spacing w:after="20"/>
              <w:ind w:left="20"/>
              <w:jc w:val="both"/>
            </w:pPr>
            <w:r>
              <w:rPr>
                <w:rFonts w:ascii="Times New Roman"/>
                <w:b w:val="false"/>
                <w:i w:val="false"/>
                <w:color w:val="000000"/>
                <w:sz w:val="20"/>
              </w:rPr>
              <w:t>
Думаем, считаем, решаем.</w:t>
            </w:r>
            <w:r>
              <w:br/>
            </w:r>
            <w:r>
              <w:rPr>
                <w:rFonts w:ascii="Times New Roman"/>
                <w:b w:val="false"/>
                <w:i w:val="false"/>
                <w:color w:val="000000"/>
                <w:sz w:val="20"/>
              </w:rPr>
              <w:t>
</w:t>
            </w:r>
            <w:r>
              <w:rPr>
                <w:rFonts w:ascii="Times New Roman"/>
                <w:b w:val="false"/>
                <w:i w:val="false"/>
                <w:color w:val="000000"/>
                <w:sz w:val="20"/>
              </w:rPr>
              <w:t>Рабочая тетрадь</w:t>
            </w:r>
            <w:r>
              <w:br/>
            </w:r>
            <w:r>
              <w:rPr>
                <w:rFonts w:ascii="Times New Roman"/>
                <w:b w:val="false"/>
                <w:i w:val="false"/>
                <w:color w:val="000000"/>
                <w:sz w:val="20"/>
              </w:rPr>
              <w:t>
(5-6 лет)</w:t>
            </w:r>
          </w:p>
          <w:bookmarkEnd w:id="53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6" w:id="5328"/>
          <w:p>
            <w:pPr>
              <w:spacing w:after="20"/>
              <w:ind w:left="20"/>
              <w:jc w:val="both"/>
            </w:pPr>
            <w:r>
              <w:rPr>
                <w:rFonts w:ascii="Times New Roman"/>
                <w:b w:val="false"/>
                <w:i w:val="false"/>
                <w:color w:val="000000"/>
                <w:sz w:val="20"/>
              </w:rPr>
              <w:t>
Логика</w:t>
            </w:r>
            <w:r>
              <w:br/>
            </w:r>
            <w:r>
              <w:rPr>
                <w:rFonts w:ascii="Times New Roman"/>
                <w:b w:val="false"/>
                <w:i w:val="false"/>
                <w:color w:val="000000"/>
                <w:sz w:val="20"/>
              </w:rPr>
              <w:t>
(4-5 лет)</w:t>
            </w:r>
          </w:p>
          <w:bookmarkEnd w:id="53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7" w:id="5329"/>
          <w:p>
            <w:pPr>
              <w:spacing w:after="20"/>
              <w:ind w:left="20"/>
              <w:jc w:val="both"/>
            </w:pPr>
            <w:r>
              <w:rPr>
                <w:rFonts w:ascii="Times New Roman"/>
                <w:b w:val="false"/>
                <w:i w:val="false"/>
                <w:color w:val="000000"/>
                <w:sz w:val="20"/>
              </w:rPr>
              <w:t xml:space="preserve">
Логика + CD </w:t>
            </w:r>
            <w:r>
              <w:br/>
            </w:r>
            <w:r>
              <w:rPr>
                <w:rFonts w:ascii="Times New Roman"/>
                <w:b w:val="false"/>
                <w:i w:val="false"/>
                <w:color w:val="000000"/>
                <w:sz w:val="20"/>
              </w:rPr>
              <w:t>
(5-7 лет)</w:t>
            </w:r>
          </w:p>
          <w:bookmarkEnd w:id="53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5330"/>
          <w:p>
            <w:pPr>
              <w:spacing w:after="20"/>
              <w:ind w:left="20"/>
              <w:jc w:val="both"/>
            </w:pPr>
            <w:r>
              <w:rPr>
                <w:rFonts w:ascii="Times New Roman"/>
                <w:b w:val="false"/>
                <w:i w:val="false"/>
                <w:color w:val="000000"/>
                <w:sz w:val="20"/>
              </w:rPr>
              <w:t>
Экологическое воспитание детей во второй младшей группе дошкольных организаций.</w:t>
            </w:r>
            <w:r>
              <w:br/>
            </w:r>
            <w:r>
              <w:rPr>
                <w:rFonts w:ascii="Times New Roman"/>
                <w:b w:val="false"/>
                <w:i w:val="false"/>
                <w:color w:val="000000"/>
                <w:sz w:val="20"/>
              </w:rPr>
              <w:t>
Методическое пособие (3-4 года)</w:t>
            </w:r>
          </w:p>
          <w:bookmarkEnd w:id="53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5331"/>
          <w:p>
            <w:pPr>
              <w:spacing w:after="20"/>
              <w:ind w:left="20"/>
              <w:jc w:val="both"/>
            </w:pPr>
            <w:r>
              <w:rPr>
                <w:rFonts w:ascii="Times New Roman"/>
                <w:b w:val="false"/>
                <w:i w:val="false"/>
                <w:color w:val="000000"/>
                <w:sz w:val="20"/>
              </w:rPr>
              <w:t xml:space="preserve">
Тебай Р., </w:t>
            </w:r>
            <w:r>
              <w:br/>
            </w:r>
            <w:r>
              <w:rPr>
                <w:rFonts w:ascii="Times New Roman"/>
                <w:b w:val="false"/>
                <w:i w:val="false"/>
                <w:color w:val="000000"/>
                <w:sz w:val="20"/>
              </w:rPr>
              <w:t>
</w:t>
            </w:r>
            <w:r>
              <w:rPr>
                <w:rFonts w:ascii="Times New Roman"/>
                <w:b w:val="false"/>
                <w:i w:val="false"/>
                <w:color w:val="000000"/>
                <w:sz w:val="20"/>
              </w:rPr>
              <w:t>Есмаханова М.,</w:t>
            </w:r>
            <w:r>
              <w:br/>
            </w:r>
            <w:r>
              <w:rPr>
                <w:rFonts w:ascii="Times New Roman"/>
                <w:b w:val="false"/>
                <w:i w:val="false"/>
                <w:color w:val="000000"/>
                <w:sz w:val="20"/>
              </w:rPr>
              <w:t>
Бактыбаева И.</w:t>
            </w:r>
          </w:p>
          <w:bookmarkEnd w:id="53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1" w:id="5332"/>
          <w:p>
            <w:pPr>
              <w:spacing w:after="20"/>
              <w:ind w:left="20"/>
              <w:jc w:val="both"/>
            </w:pPr>
            <w:r>
              <w:rPr>
                <w:rFonts w:ascii="Times New Roman"/>
                <w:b w:val="false"/>
                <w:i w:val="false"/>
                <w:color w:val="000000"/>
                <w:sz w:val="20"/>
              </w:rPr>
              <w:t>
Қазақ тілі. Мектеп жасына дейінгі балаларға қазақ тілін оқыту ерекшеліктері.</w:t>
            </w:r>
            <w:r>
              <w:br/>
            </w:r>
            <w:r>
              <w:rPr>
                <w:rFonts w:ascii="Times New Roman"/>
                <w:b w:val="false"/>
                <w:i w:val="false"/>
                <w:color w:val="000000"/>
                <w:sz w:val="20"/>
              </w:rPr>
              <w:t>
Әдістемелік нұсқаулық (3-6 жас)</w:t>
            </w:r>
          </w:p>
          <w:bookmarkEnd w:id="53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2" w:id="5333"/>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53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екінші кіші топтарында ұйымдастырылған оқу қызметін жүргізуге арналған әдістемелік нұсқаулық ("Қазақ тілінде сөйлейміз" оқу-әдістемелік кешені)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3" w:id="5334"/>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А. Садық</w:t>
            </w:r>
          </w:p>
          <w:bookmarkEnd w:id="53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тілінде сөйлей бастаймыз. Тәрбие мен оқыту орыс тілінде жүргізілетін екінші кіші топ балаларына арналған жұмыс дәптері Рабочая тетрадь для детей второй младшей группы с русским языком воспитания и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5335"/>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А. Садық</w:t>
            </w:r>
          </w:p>
          <w:bookmarkEnd w:id="53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5336"/>
          <w:p>
            <w:pPr>
              <w:spacing w:after="20"/>
              <w:ind w:left="20"/>
              <w:jc w:val="both"/>
            </w:pPr>
            <w:r>
              <w:rPr>
                <w:rFonts w:ascii="Times New Roman"/>
                <w:b w:val="false"/>
                <w:i w:val="false"/>
                <w:color w:val="000000"/>
                <w:sz w:val="20"/>
              </w:rPr>
              <w:t>
Экологическое воспитание детей в средней группе дошкольных организаций.</w:t>
            </w:r>
            <w:r>
              <w:br/>
            </w:r>
            <w:r>
              <w:rPr>
                <w:rFonts w:ascii="Times New Roman"/>
                <w:b w:val="false"/>
                <w:i w:val="false"/>
                <w:color w:val="000000"/>
                <w:sz w:val="20"/>
              </w:rPr>
              <w:t xml:space="preserve">
Методическое пособие (4-5 лет) </w:t>
            </w:r>
          </w:p>
          <w:bookmarkEnd w:id="53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6" w:id="5337"/>
          <w:p>
            <w:pPr>
              <w:spacing w:after="20"/>
              <w:ind w:left="20"/>
              <w:jc w:val="both"/>
            </w:pPr>
            <w:r>
              <w:rPr>
                <w:rFonts w:ascii="Times New Roman"/>
                <w:b w:val="false"/>
                <w:i w:val="false"/>
                <w:color w:val="000000"/>
                <w:sz w:val="20"/>
              </w:rPr>
              <w:t>
Тебай Р.,</w:t>
            </w:r>
            <w:r>
              <w:br/>
            </w:r>
            <w:r>
              <w:rPr>
                <w:rFonts w:ascii="Times New Roman"/>
                <w:b w:val="false"/>
                <w:i w:val="false"/>
                <w:color w:val="000000"/>
                <w:sz w:val="20"/>
              </w:rPr>
              <w:t>
Есмаханова М., Бактыбаева И.</w:t>
            </w:r>
          </w:p>
          <w:bookmarkEnd w:id="53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7" w:id="5338"/>
          <w:p>
            <w:pPr>
              <w:spacing w:after="20"/>
              <w:ind w:left="20"/>
              <w:jc w:val="both"/>
            </w:pPr>
            <w:r>
              <w:rPr>
                <w:rFonts w:ascii="Times New Roman"/>
                <w:b w:val="false"/>
                <w:i w:val="false"/>
                <w:color w:val="000000"/>
                <w:sz w:val="20"/>
              </w:rPr>
              <w:t>
Изучаем казахский язык. Күншуақ.</w:t>
            </w:r>
            <w:r>
              <w:br/>
            </w:r>
            <w:r>
              <w:rPr>
                <w:rFonts w:ascii="Times New Roman"/>
                <w:b w:val="false"/>
                <w:i w:val="false"/>
                <w:color w:val="000000"/>
                <w:sz w:val="20"/>
              </w:rPr>
              <w:t>
</w:t>
            </w:r>
            <w:r>
              <w:rPr>
                <w:rFonts w:ascii="Times New Roman"/>
                <w:b w:val="false"/>
                <w:i w:val="false"/>
                <w:color w:val="000000"/>
                <w:sz w:val="20"/>
              </w:rPr>
              <w:t xml:space="preserve">Азбука-тетрадь </w:t>
            </w:r>
            <w:r>
              <w:br/>
            </w:r>
            <w:r>
              <w:rPr>
                <w:rFonts w:ascii="Times New Roman"/>
                <w:b w:val="false"/>
                <w:i w:val="false"/>
                <w:color w:val="000000"/>
                <w:sz w:val="20"/>
              </w:rPr>
              <w:t>
(5-6 лет)</w:t>
            </w:r>
          </w:p>
          <w:bookmarkEnd w:id="53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Баймуратова Б., Еденбаева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9" w:id="5339"/>
          <w:p>
            <w:pPr>
              <w:spacing w:after="20"/>
              <w:ind w:left="20"/>
              <w:jc w:val="both"/>
            </w:pPr>
            <w:r>
              <w:rPr>
                <w:rFonts w:ascii="Times New Roman"/>
                <w:b w:val="false"/>
                <w:i w:val="false"/>
                <w:color w:val="000000"/>
                <w:sz w:val="20"/>
              </w:rPr>
              <w:t>
Экологическое воспитание детей в старшей группе дошкольных организаций.</w:t>
            </w:r>
            <w:r>
              <w:br/>
            </w:r>
            <w:r>
              <w:rPr>
                <w:rFonts w:ascii="Times New Roman"/>
                <w:b w:val="false"/>
                <w:i w:val="false"/>
                <w:color w:val="000000"/>
                <w:sz w:val="20"/>
              </w:rPr>
              <w:t>
Методическое пособие (5-6 лет)</w:t>
            </w:r>
          </w:p>
          <w:bookmarkEnd w:id="53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5340"/>
          <w:p>
            <w:pPr>
              <w:spacing w:after="20"/>
              <w:ind w:left="20"/>
              <w:jc w:val="both"/>
            </w:pPr>
            <w:r>
              <w:rPr>
                <w:rFonts w:ascii="Times New Roman"/>
                <w:b w:val="false"/>
                <w:i w:val="false"/>
                <w:color w:val="000000"/>
                <w:sz w:val="20"/>
              </w:rPr>
              <w:t>
Тебай Р.,</w:t>
            </w:r>
            <w:r>
              <w:br/>
            </w:r>
            <w:r>
              <w:rPr>
                <w:rFonts w:ascii="Times New Roman"/>
                <w:b w:val="false"/>
                <w:i w:val="false"/>
                <w:color w:val="000000"/>
                <w:sz w:val="20"/>
              </w:rPr>
              <w:t>
Есмаханова М., Бактыбаева И.</w:t>
            </w:r>
          </w:p>
          <w:bookmarkEnd w:id="53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1" w:id="5341"/>
          <w:p>
            <w:pPr>
              <w:spacing w:after="20"/>
              <w:ind w:left="20"/>
              <w:jc w:val="both"/>
            </w:pPr>
            <w:r>
              <w:rPr>
                <w:rFonts w:ascii="Times New Roman"/>
                <w:b w:val="false"/>
                <w:i w:val="false"/>
                <w:color w:val="000000"/>
                <w:sz w:val="20"/>
              </w:rPr>
              <w:t>
Жеті жұрттың тілін біл.</w:t>
            </w:r>
            <w:r>
              <w:br/>
            </w:r>
            <w:r>
              <w:rPr>
                <w:rFonts w:ascii="Times New Roman"/>
                <w:b w:val="false"/>
                <w:i w:val="false"/>
                <w:color w:val="000000"/>
                <w:sz w:val="20"/>
              </w:rPr>
              <w:t>
Методические рекомендации по проведению ОУД в старшей группе дошкольных организаций с русским языком воспитания и обучения (5-6 лет)</w:t>
            </w:r>
          </w:p>
          <w:bookmarkEnd w:id="53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5342"/>
          <w:p>
            <w:pPr>
              <w:spacing w:after="20"/>
              <w:ind w:left="20"/>
              <w:jc w:val="both"/>
            </w:pPr>
            <w:r>
              <w:rPr>
                <w:rFonts w:ascii="Times New Roman"/>
                <w:b w:val="false"/>
                <w:i w:val="false"/>
                <w:color w:val="000000"/>
                <w:sz w:val="20"/>
              </w:rPr>
              <w:t>
Ударцева С.,</w:t>
            </w:r>
            <w:r>
              <w:br/>
            </w:r>
            <w:r>
              <w:rPr>
                <w:rFonts w:ascii="Times New Roman"/>
                <w:b w:val="false"/>
                <w:i w:val="false"/>
                <w:color w:val="000000"/>
                <w:sz w:val="20"/>
              </w:rPr>
              <w:t>
</w:t>
            </w:r>
            <w:r>
              <w:rPr>
                <w:rFonts w:ascii="Times New Roman"/>
                <w:b w:val="false"/>
                <w:i w:val="false"/>
                <w:color w:val="000000"/>
                <w:sz w:val="20"/>
              </w:rPr>
              <w:t>СҰмочкина С.,</w:t>
            </w:r>
            <w:r>
              <w:br/>
            </w:r>
            <w:r>
              <w:rPr>
                <w:rFonts w:ascii="Times New Roman"/>
                <w:b w:val="false"/>
                <w:i w:val="false"/>
                <w:color w:val="000000"/>
                <w:sz w:val="20"/>
              </w:rPr>
              <w:t>
</w:t>
            </w:r>
            <w:r>
              <w:rPr>
                <w:rFonts w:ascii="Times New Roman"/>
                <w:b w:val="false"/>
                <w:i w:val="false"/>
                <w:color w:val="000000"/>
                <w:sz w:val="20"/>
              </w:rPr>
              <w:t>Жичина Е.,</w:t>
            </w:r>
            <w:r>
              <w:br/>
            </w:r>
            <w:r>
              <w:rPr>
                <w:rFonts w:ascii="Times New Roman"/>
                <w:b w:val="false"/>
                <w:i w:val="false"/>
                <w:color w:val="000000"/>
                <w:sz w:val="20"/>
              </w:rPr>
              <w:t>
</w:t>
            </w:r>
            <w:r>
              <w:rPr>
                <w:rFonts w:ascii="Times New Roman"/>
                <w:b w:val="false"/>
                <w:i w:val="false"/>
                <w:color w:val="000000"/>
                <w:sz w:val="20"/>
              </w:rPr>
              <w:t>Мыца А.,</w:t>
            </w:r>
            <w:r>
              <w:br/>
            </w:r>
            <w:r>
              <w:rPr>
                <w:rFonts w:ascii="Times New Roman"/>
                <w:b w:val="false"/>
                <w:i w:val="false"/>
                <w:color w:val="000000"/>
                <w:sz w:val="20"/>
              </w:rPr>
              <w:t>
Герелес О.</w:t>
            </w:r>
          </w:p>
          <w:bookmarkEnd w:id="53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Букварь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для детей. Карточки.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для детей. Методическое руководство.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для детей. Рабочая тетрадь. Поцепун Л.В.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Мисс Морковка. (Серия витамины)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Малышка Клубника. (Серия витамины)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Мистер Картофель. (Серия витамины)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Мистер Яблоко. (Серия витамины)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самых родных и близких. Сборник песен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Пелевина О.Ю.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и обучения на казахском и русском языках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младшая группа (дети 3-4-х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6" w:id="5343"/>
          <w:p>
            <w:pPr>
              <w:spacing w:after="20"/>
              <w:ind w:left="20"/>
              <w:jc w:val="both"/>
            </w:pPr>
            <w:r>
              <w:rPr>
                <w:rFonts w:ascii="Times New Roman"/>
                <w:b w:val="false"/>
                <w:i w:val="false"/>
                <w:color w:val="000000"/>
                <w:sz w:val="20"/>
              </w:rPr>
              <w:t xml:space="preserve">
Сөйлеуді дамыту және көркем әдебиет. Демонстрациялық және үлестірме метариалдар / Развитие речи и художественная литература. </w:t>
            </w:r>
            <w:r>
              <w:br/>
            </w:r>
            <w:r>
              <w:rPr>
                <w:rFonts w:ascii="Times New Roman"/>
                <w:b w:val="false"/>
                <w:i w:val="false"/>
                <w:color w:val="000000"/>
                <w:sz w:val="20"/>
              </w:rPr>
              <w:t>
Демонстрационный и раздаточный материал</w:t>
            </w:r>
          </w:p>
          <w:bookmarkEnd w:id="53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7" w:id="5344"/>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bookmarkEnd w:id="53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8" w:id="5345"/>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w:t>
            </w:r>
            <w:r>
              <w:rPr>
                <w:rFonts w:ascii="Times New Roman"/>
                <w:b w:val="false"/>
                <w:i w:val="false"/>
                <w:color w:val="000000"/>
                <w:sz w:val="20"/>
              </w:rPr>
              <w:t>А. Қазыбаева,</w:t>
            </w:r>
            <w:r>
              <w:br/>
            </w:r>
            <w:r>
              <w:rPr>
                <w:rFonts w:ascii="Times New Roman"/>
                <w:b w:val="false"/>
                <w:i w:val="false"/>
                <w:color w:val="000000"/>
                <w:sz w:val="20"/>
              </w:rPr>
              <w:t>
Ж. Рахымбаева</w:t>
            </w:r>
          </w:p>
          <w:bookmarkEnd w:id="53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5346"/>
          <w:p>
            <w:pPr>
              <w:spacing w:after="20"/>
              <w:ind w:left="20"/>
              <w:jc w:val="both"/>
            </w:pPr>
            <w:r>
              <w:rPr>
                <w:rFonts w:ascii="Times New Roman"/>
                <w:b w:val="false"/>
                <w:i w:val="false"/>
                <w:color w:val="000000"/>
                <w:sz w:val="20"/>
              </w:rPr>
              <w:t xml:space="preserve">
Сиқырлы құрылысшы / Волшебный строитель. </w:t>
            </w:r>
            <w:r>
              <w:br/>
            </w:r>
            <w:r>
              <w:rPr>
                <w:rFonts w:ascii="Times New Roman"/>
                <w:b w:val="false"/>
                <w:i w:val="false"/>
                <w:color w:val="000000"/>
                <w:sz w:val="20"/>
              </w:rPr>
              <w:t>
Құрастыру бойынша демонстрациялық материалдар / Демонстрационный материал по конструированию</w:t>
            </w:r>
          </w:p>
          <w:bookmarkEnd w:id="53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5347"/>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bookmarkEnd w:id="53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2" w:id="5348"/>
          <w:p>
            <w:pPr>
              <w:spacing w:after="20"/>
              <w:ind w:left="20"/>
              <w:jc w:val="both"/>
            </w:pPr>
            <w:r>
              <w:rPr>
                <w:rFonts w:ascii="Times New Roman"/>
                <w:b w:val="false"/>
                <w:i w:val="false"/>
                <w:color w:val="000000"/>
                <w:sz w:val="20"/>
              </w:rPr>
              <w:t>
Г. Жаканова,</w:t>
            </w:r>
            <w:r>
              <w:br/>
            </w:r>
            <w:r>
              <w:rPr>
                <w:rFonts w:ascii="Times New Roman"/>
                <w:b w:val="false"/>
                <w:i w:val="false"/>
                <w:color w:val="000000"/>
                <w:sz w:val="20"/>
              </w:rPr>
              <w:t>
К. Енсебаева</w:t>
            </w:r>
          </w:p>
          <w:bookmarkEnd w:id="53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3" w:id="5349"/>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және үлестірме материалдар/ Демонстрационный и раздаточный материал</w:t>
            </w:r>
          </w:p>
          <w:bookmarkEnd w:id="53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4" w:id="5350"/>
          <w:p>
            <w:pPr>
              <w:spacing w:after="20"/>
              <w:ind w:left="20"/>
              <w:jc w:val="both"/>
            </w:pPr>
            <w:r>
              <w:rPr>
                <w:rFonts w:ascii="Times New Roman"/>
                <w:b w:val="false"/>
                <w:i w:val="false"/>
                <w:color w:val="000000"/>
                <w:sz w:val="20"/>
              </w:rPr>
              <w:t>
Сурет салу/ Рисование.</w:t>
            </w:r>
            <w:r>
              <w:br/>
            </w:r>
            <w:r>
              <w:rPr>
                <w:rFonts w:ascii="Times New Roman"/>
                <w:b w:val="false"/>
                <w:i w:val="false"/>
                <w:color w:val="000000"/>
                <w:sz w:val="20"/>
              </w:rPr>
              <w:t>
Демонстрациялық материал/ Демонстрационный материал</w:t>
            </w:r>
          </w:p>
          <w:bookmarkEnd w:id="53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5351"/>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bookmarkEnd w:id="53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5352"/>
          <w:p>
            <w:pPr>
              <w:spacing w:after="20"/>
              <w:ind w:left="20"/>
              <w:jc w:val="both"/>
            </w:pPr>
            <w:r>
              <w:rPr>
                <w:rFonts w:ascii="Times New Roman"/>
                <w:b w:val="false"/>
                <w:i w:val="false"/>
                <w:color w:val="000000"/>
                <w:sz w:val="20"/>
              </w:rPr>
              <w:t>
Сурет салу/ Рисование.</w:t>
            </w:r>
            <w:r>
              <w:br/>
            </w:r>
            <w:r>
              <w:rPr>
                <w:rFonts w:ascii="Times New Roman"/>
                <w:b w:val="false"/>
                <w:i w:val="false"/>
                <w:color w:val="000000"/>
                <w:sz w:val="20"/>
              </w:rPr>
              <w:t>
</w:t>
            </w:r>
            <w:r>
              <w:rPr>
                <w:rFonts w:ascii="Times New Roman"/>
                <w:b w:val="false"/>
                <w:i w:val="false"/>
                <w:color w:val="000000"/>
                <w:sz w:val="20"/>
              </w:rPr>
              <w:t>Жұмыс дәптері/</w:t>
            </w:r>
            <w:r>
              <w:br/>
            </w:r>
            <w:r>
              <w:rPr>
                <w:rFonts w:ascii="Times New Roman"/>
                <w:b w:val="false"/>
                <w:i w:val="false"/>
                <w:color w:val="000000"/>
                <w:sz w:val="20"/>
              </w:rPr>
              <w:t>
Рабочая тетрадь</w:t>
            </w:r>
          </w:p>
          <w:bookmarkEnd w:id="53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8" w:id="5353"/>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bookmarkEnd w:id="53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 4-5-и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9" w:id="5354"/>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bookmarkEnd w:id="53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0" w:id="5355"/>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w:t>
            </w:r>
            <w:r>
              <w:rPr>
                <w:rFonts w:ascii="Times New Roman"/>
                <w:b w:val="false"/>
                <w:i w:val="false"/>
                <w:color w:val="000000"/>
                <w:sz w:val="20"/>
              </w:rPr>
              <w:t>А. Қазыбаева,</w:t>
            </w:r>
            <w:r>
              <w:br/>
            </w:r>
            <w:r>
              <w:rPr>
                <w:rFonts w:ascii="Times New Roman"/>
                <w:b w:val="false"/>
                <w:i w:val="false"/>
                <w:color w:val="000000"/>
                <w:sz w:val="20"/>
              </w:rPr>
              <w:t>
Ж. Рахымбаева</w:t>
            </w:r>
          </w:p>
          <w:bookmarkEnd w:id="53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5356"/>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53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5357"/>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bookmarkEnd w:id="53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4" w:id="5358"/>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53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5" w:id="5359"/>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bookmarkEnd w:id="53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6" w:id="5360"/>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53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Үлестірмелі материалдар / Аппликация. Раздаточный материал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5361"/>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p>
          <w:bookmarkEnd w:id="53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8" w:id="5362"/>
          <w:p>
            <w:pPr>
              <w:spacing w:after="20"/>
              <w:ind w:left="20"/>
              <w:jc w:val="both"/>
            </w:pPr>
            <w:r>
              <w:rPr>
                <w:rFonts w:ascii="Times New Roman"/>
                <w:b w:val="false"/>
                <w:i w:val="false"/>
                <w:color w:val="000000"/>
                <w:sz w:val="20"/>
              </w:rPr>
              <w:t xml:space="preserve">
Қарапайым математикалық ұғымдарды қалыптастыру /Формирование элементарных </w:t>
            </w:r>
            <w:r>
              <w:br/>
            </w:r>
            <w:r>
              <w:rPr>
                <w:rFonts w:ascii="Times New Roman"/>
                <w:b w:val="false"/>
                <w:i w:val="false"/>
                <w:color w:val="000000"/>
                <w:sz w:val="20"/>
              </w:rPr>
              <w:t>
</w:t>
            </w:r>
            <w:r>
              <w:rPr>
                <w:rFonts w:ascii="Times New Roman"/>
                <w:b w:val="false"/>
                <w:i w:val="false"/>
                <w:color w:val="000000"/>
                <w:sz w:val="20"/>
              </w:rPr>
              <w:t>математических представлений.</w:t>
            </w:r>
            <w:r>
              <w:br/>
            </w:r>
            <w:r>
              <w:rPr>
                <w:rFonts w:ascii="Times New Roman"/>
                <w:b w:val="false"/>
                <w:i w:val="false"/>
                <w:color w:val="000000"/>
                <w:sz w:val="20"/>
              </w:rPr>
              <w:t>
Демонстрациялық материал/ Демонстрационный материал</w:t>
            </w:r>
          </w:p>
          <w:bookmarkEnd w:id="53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5363"/>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bookmarkEnd w:id="53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1" w:id="5364"/>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Жұмыс дәптері/ Рабочая тетрадь</w:t>
            </w:r>
          </w:p>
          <w:bookmarkEnd w:id="53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2" w:id="5365"/>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bookmarkEnd w:id="53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3" w:id="5366"/>
          <w:p>
            <w:pPr>
              <w:spacing w:after="20"/>
              <w:ind w:left="20"/>
              <w:jc w:val="both"/>
            </w:pPr>
            <w:r>
              <w:rPr>
                <w:rFonts w:ascii="Times New Roman"/>
                <w:b w:val="false"/>
                <w:i w:val="false"/>
                <w:color w:val="000000"/>
                <w:sz w:val="20"/>
              </w:rPr>
              <w:t>
Құрастыру/ Конструирование.</w:t>
            </w:r>
            <w:r>
              <w:br/>
            </w:r>
            <w:r>
              <w:rPr>
                <w:rFonts w:ascii="Times New Roman"/>
                <w:b w:val="false"/>
                <w:i w:val="false"/>
                <w:color w:val="000000"/>
                <w:sz w:val="20"/>
              </w:rPr>
              <w:t>
Демонстрациялық материал/ Демонстрационный материал</w:t>
            </w:r>
          </w:p>
          <w:bookmarkEnd w:id="53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4" w:id="5367"/>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bookmarkEnd w:id="53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5368"/>
          <w:p>
            <w:pPr>
              <w:spacing w:after="20"/>
              <w:ind w:left="20"/>
              <w:jc w:val="both"/>
            </w:pPr>
            <w:r>
              <w:rPr>
                <w:rFonts w:ascii="Times New Roman"/>
                <w:b w:val="false"/>
                <w:i w:val="false"/>
                <w:color w:val="000000"/>
                <w:sz w:val="20"/>
              </w:rPr>
              <w:t>
Қоршаған ортамен танысу/ Ознакомление с окружающим миром.</w:t>
            </w:r>
            <w:r>
              <w:br/>
            </w:r>
            <w:r>
              <w:rPr>
                <w:rFonts w:ascii="Times New Roman"/>
                <w:b w:val="false"/>
                <w:i w:val="false"/>
                <w:color w:val="000000"/>
                <w:sz w:val="20"/>
              </w:rPr>
              <w:t>
Демонстрациялық материал/ Демонстрационный материал</w:t>
            </w:r>
          </w:p>
          <w:bookmarkEnd w:id="53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6" w:id="5369"/>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bookmarkEnd w:id="53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(дети 5-6-и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7" w:id="5370"/>
          <w:p>
            <w:pPr>
              <w:spacing w:after="20"/>
              <w:ind w:left="20"/>
              <w:jc w:val="both"/>
            </w:pPr>
            <w:r>
              <w:rPr>
                <w:rFonts w:ascii="Times New Roman"/>
                <w:b w:val="false"/>
                <w:i w:val="false"/>
                <w:color w:val="000000"/>
                <w:sz w:val="20"/>
              </w:rPr>
              <w:t>
Учебно-методичский комплекс "Английские друзья, первый уровень" - адаптированная версия для Казахстана учебник – учебник, аудио диск для работы в-классе, рабочая тетрадь, методическое пособие для учителя, ресурсный набор для учителя (постеры и флэшкарты), интерактивный компонент</w:t>
            </w:r>
            <w:r>
              <w:br/>
            </w:r>
            <w:r>
              <w:rPr>
                <w:rFonts w:ascii="Times New Roman"/>
                <w:b w:val="false"/>
                <w:i w:val="false"/>
                <w:color w:val="000000"/>
                <w:sz w:val="20"/>
              </w:rPr>
              <w:t>
</w:t>
            </w:r>
            <w:r>
              <w:rPr>
                <w:rFonts w:ascii="Times New Roman"/>
                <w:b w:val="false"/>
                <w:i w:val="false"/>
                <w:color w:val="000000"/>
                <w:sz w:val="20"/>
              </w:rPr>
              <w:t>(English Friends 2nd ed level 1 KZ edition</w:t>
            </w:r>
            <w:r>
              <w:br/>
            </w:r>
            <w:r>
              <w:rPr>
                <w:rFonts w:ascii="Times New Roman"/>
                <w:b w:val="false"/>
                <w:i w:val="false"/>
                <w:color w:val="000000"/>
                <w:sz w:val="20"/>
              </w:rPr>
              <w:t>
Class Book, Class Audio CD, Activity book, Teacher’s Book, Teacher’s Resource Pack, iTools (Interactive Whiteboard Recources), Posters)</w:t>
            </w:r>
          </w:p>
          <w:bookmarkEnd w:id="53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9" w:id="5371"/>
          <w:p>
            <w:pPr>
              <w:spacing w:after="20"/>
              <w:ind w:left="20"/>
              <w:jc w:val="both"/>
            </w:pPr>
            <w:r>
              <w:rPr>
                <w:rFonts w:ascii="Times New Roman"/>
                <w:b w:val="false"/>
                <w:i w:val="false"/>
                <w:color w:val="000000"/>
                <w:sz w:val="20"/>
              </w:rPr>
              <w:t>
Сьюзан Януззи</w:t>
            </w:r>
            <w:r>
              <w:br/>
            </w:r>
            <w:r>
              <w:rPr>
                <w:rFonts w:ascii="Times New Roman"/>
                <w:b w:val="false"/>
                <w:i w:val="false"/>
                <w:color w:val="000000"/>
                <w:sz w:val="20"/>
              </w:rPr>
              <w:t>
(Susan Iannuzzi)</w:t>
            </w:r>
          </w:p>
          <w:bookmarkEnd w:id="53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0" w:id="5372"/>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37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1" w:id="5373"/>
          <w:p>
            <w:pPr>
              <w:spacing w:after="20"/>
              <w:ind w:left="20"/>
              <w:jc w:val="both"/>
            </w:pPr>
            <w:r>
              <w:rPr>
                <w:rFonts w:ascii="Times New Roman"/>
                <w:b w:val="false"/>
                <w:i w:val="false"/>
                <w:color w:val="000000"/>
                <w:sz w:val="20"/>
              </w:rPr>
              <w:t>
Сөйлеуді дамыту/ Развитие речи.</w:t>
            </w:r>
            <w:r>
              <w:br/>
            </w:r>
            <w:r>
              <w:rPr>
                <w:rFonts w:ascii="Times New Roman"/>
                <w:b w:val="false"/>
                <w:i w:val="false"/>
                <w:color w:val="000000"/>
                <w:sz w:val="20"/>
              </w:rPr>
              <w:t>
Демонстрациялық материал/ Демонстрационный материал</w:t>
            </w:r>
          </w:p>
          <w:bookmarkEnd w:id="53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2" w:id="5374"/>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53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3" w:id="5375"/>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материал/ Демонстрационный материал</w:t>
            </w:r>
          </w:p>
          <w:bookmarkEnd w:id="53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4" w:id="5376"/>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53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5" w:id="5377"/>
          <w:p>
            <w:pPr>
              <w:spacing w:after="20"/>
              <w:ind w:left="20"/>
              <w:jc w:val="both"/>
            </w:pPr>
            <w:r>
              <w:rPr>
                <w:rFonts w:ascii="Times New Roman"/>
                <w:b w:val="false"/>
                <w:i w:val="false"/>
                <w:color w:val="000000"/>
                <w:sz w:val="20"/>
              </w:rPr>
              <w:t>
Құрастыру/ Конструирование.</w:t>
            </w:r>
            <w:r>
              <w:br/>
            </w:r>
            <w:r>
              <w:rPr>
                <w:rFonts w:ascii="Times New Roman"/>
                <w:b w:val="false"/>
                <w:i w:val="false"/>
                <w:color w:val="000000"/>
                <w:sz w:val="20"/>
              </w:rPr>
              <w:t>
Демонстрациялық материал/ Демонстрационный материал</w:t>
            </w:r>
          </w:p>
          <w:bookmarkEnd w:id="53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6" w:id="5378"/>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53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7" w:id="5379"/>
          <w:p>
            <w:pPr>
              <w:spacing w:after="20"/>
              <w:ind w:left="20"/>
              <w:jc w:val="both"/>
            </w:pPr>
            <w:r>
              <w:rPr>
                <w:rFonts w:ascii="Times New Roman"/>
                <w:b w:val="false"/>
                <w:i w:val="false"/>
                <w:color w:val="000000"/>
                <w:sz w:val="20"/>
              </w:rPr>
              <w:t>
Жаратылыстану/ Естествознание</w:t>
            </w:r>
            <w:r>
              <w:br/>
            </w:r>
            <w:r>
              <w:rPr>
                <w:rFonts w:ascii="Times New Roman"/>
                <w:b w:val="false"/>
                <w:i w:val="false"/>
                <w:color w:val="000000"/>
                <w:sz w:val="20"/>
              </w:rPr>
              <w:t>
Демонстрациялық материал/ Демонстрационный материал</w:t>
            </w:r>
          </w:p>
          <w:bookmarkEnd w:id="53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8" w:id="5380"/>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53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9" w:id="5381"/>
          <w:p>
            <w:pPr>
              <w:spacing w:after="20"/>
              <w:ind w:left="20"/>
              <w:jc w:val="both"/>
            </w:pPr>
            <w:r>
              <w:rPr>
                <w:rFonts w:ascii="Times New Roman"/>
                <w:b w:val="false"/>
                <w:i w:val="false"/>
                <w:color w:val="000000"/>
                <w:sz w:val="20"/>
              </w:rPr>
              <w:t>
Қоршаған ортамен танысу/ Ознакомление с окружающим миром.</w:t>
            </w:r>
            <w:r>
              <w:br/>
            </w:r>
            <w:r>
              <w:rPr>
                <w:rFonts w:ascii="Times New Roman"/>
                <w:b w:val="false"/>
                <w:i w:val="false"/>
                <w:color w:val="000000"/>
                <w:sz w:val="20"/>
              </w:rPr>
              <w:t>
Демонстрациялық материал/ Демонстрационный материал</w:t>
            </w:r>
          </w:p>
          <w:bookmarkEnd w:id="53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0" w:id="5382"/>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53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5383"/>
          <w:p>
            <w:pPr>
              <w:spacing w:after="20"/>
              <w:ind w:left="20"/>
              <w:jc w:val="both"/>
            </w:pPr>
            <w:r>
              <w:rPr>
                <w:rFonts w:ascii="Times New Roman"/>
                <w:b w:val="false"/>
                <w:i w:val="false"/>
                <w:color w:val="000000"/>
                <w:sz w:val="20"/>
              </w:rPr>
              <w:t>
 Экология негіздері/ Основы экологии.</w:t>
            </w:r>
            <w:r>
              <w:br/>
            </w:r>
            <w:r>
              <w:rPr>
                <w:rFonts w:ascii="Times New Roman"/>
                <w:b w:val="false"/>
                <w:i w:val="false"/>
                <w:color w:val="000000"/>
                <w:sz w:val="20"/>
              </w:rPr>
              <w:t>
Демонстрациялық материал/ Демонстрационный материал</w:t>
            </w:r>
          </w:p>
          <w:bookmarkEnd w:id="53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2" w:id="5384"/>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53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3" w:id="5385"/>
          <w:p>
            <w:pPr>
              <w:spacing w:after="20"/>
              <w:ind w:left="20"/>
              <w:jc w:val="both"/>
            </w:pPr>
            <w:r>
              <w:rPr>
                <w:rFonts w:ascii="Times New Roman"/>
                <w:b w:val="false"/>
                <w:i w:val="false"/>
                <w:color w:val="000000"/>
                <w:sz w:val="20"/>
              </w:rPr>
              <w:t>
Класс предшкольной подготовки в организации среднего образования</w:t>
            </w:r>
            <w:r>
              <w:br/>
            </w:r>
            <w:r>
              <w:rPr>
                <w:rFonts w:ascii="Times New Roman"/>
                <w:b w:val="false"/>
                <w:i w:val="false"/>
                <w:color w:val="000000"/>
                <w:sz w:val="20"/>
              </w:rPr>
              <w:t>
(дети 6-7-ми лет)</w:t>
            </w:r>
          </w:p>
          <w:bookmarkEnd w:id="53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4" w:id="5386"/>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bookmarkEnd w:id="53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5" w:id="5387"/>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bookmarkEnd w:id="5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6" w:id="5388"/>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bookmarkEnd w:id="53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7" w:id="5389"/>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bookmarkEnd w:id="53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5390"/>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bookmarkEnd w:id="53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Дидактикалық материалдар. Естествознание. Дидактические материалы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9" w:id="5391"/>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bookmarkEnd w:id="5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0" w:id="5392"/>
          <w:p>
            <w:pPr>
              <w:spacing w:after="20"/>
              <w:ind w:left="20"/>
              <w:jc w:val="both"/>
            </w:pPr>
            <w:r>
              <w:rPr>
                <w:rFonts w:ascii="Times New Roman"/>
                <w:b w:val="false"/>
                <w:i w:val="false"/>
                <w:color w:val="000000"/>
                <w:sz w:val="20"/>
              </w:rPr>
              <w:t xml:space="preserve">
Smiles for Kazakhstan Starter </w:t>
            </w:r>
            <w:r>
              <w:br/>
            </w:r>
            <w:r>
              <w:rPr>
                <w:rFonts w:ascii="Times New Roman"/>
                <w:b w:val="false"/>
                <w:i w:val="false"/>
                <w:color w:val="000000"/>
                <w:sz w:val="20"/>
              </w:rPr>
              <w:t>
Pupil's Book, Pupil's CD, Class CDs 1, 2, Activity Book, e-Book, Teacher's Book, Teacher's Resource Pack CD-Rom, DVD PAL, Interactive Whiteboard Software, Picture Flashcards, Story Cards, Posters)</w:t>
            </w:r>
          </w:p>
          <w:bookmarkEnd w:id="53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5393"/>
          <w:p>
            <w:pPr>
              <w:spacing w:after="20"/>
              <w:ind w:left="20"/>
              <w:jc w:val="both"/>
            </w:pPr>
            <w:r>
              <w:rPr>
                <w:rFonts w:ascii="Times New Roman"/>
                <w:b w:val="false"/>
                <w:i w:val="false"/>
                <w:color w:val="000000"/>
                <w:sz w:val="20"/>
              </w:rPr>
              <w:t xml:space="preserve">
English Friends 2nd ed level 2 KZ edition </w:t>
            </w:r>
            <w:r>
              <w:br/>
            </w:r>
            <w:r>
              <w:rPr>
                <w:rFonts w:ascii="Times New Roman"/>
                <w:b w:val="false"/>
                <w:i w:val="false"/>
                <w:color w:val="000000"/>
                <w:sz w:val="20"/>
              </w:rPr>
              <w:t>
Class Book, Class Audio CD, Activity book, Teacher’s Book, Teacher’s Resource Pack, iTools (Interactive Whiteboard Recources), Posters)</w:t>
            </w:r>
          </w:p>
          <w:bookmarkEnd w:id="53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2" w:id="5394"/>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3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5395"/>
          <w:p>
            <w:pPr>
              <w:spacing w:after="20"/>
              <w:ind w:left="20"/>
              <w:jc w:val="both"/>
            </w:pPr>
            <w:r>
              <w:rPr>
                <w:rFonts w:ascii="Times New Roman"/>
                <w:b w:val="false"/>
                <w:i w:val="false"/>
                <w:color w:val="000000"/>
                <w:sz w:val="20"/>
              </w:rPr>
              <w:t>
Academy Stars Starter</w:t>
            </w:r>
            <w:r>
              <w:br/>
            </w:r>
            <w:r>
              <w:rPr>
                <w:rFonts w:ascii="Times New Roman"/>
                <w:b w:val="false"/>
                <w:i w:val="false"/>
                <w:color w:val="000000"/>
                <w:sz w:val="20"/>
              </w:rPr>
              <w:t>
Pupil`s book, Teacher's Book, Class Audio CD, Alphabet Book, Flashcards</w:t>
            </w:r>
          </w:p>
          <w:bookmarkEnd w:id="53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Patrica Acosta, Angela Padron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4" w:id="5396"/>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w:t>
            </w:r>
            <w:r>
              <w:rPr>
                <w:rFonts w:ascii="Times New Roman"/>
                <w:b w:val="false"/>
                <w:i w:val="false"/>
                <w:color w:val="000000"/>
                <w:sz w:val="20"/>
              </w:rPr>
              <w:t xml:space="preserve">Жұмыс дәптері / </w:t>
            </w:r>
            <w:r>
              <w:br/>
            </w:r>
            <w:r>
              <w:rPr>
                <w:rFonts w:ascii="Times New Roman"/>
                <w:b w:val="false"/>
                <w:i w:val="false"/>
                <w:color w:val="000000"/>
                <w:sz w:val="20"/>
              </w:rPr>
              <w:t>
Рабочая тетрадь</w:t>
            </w:r>
          </w:p>
          <w:bookmarkEnd w:id="53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6" w:id="5397"/>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53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3 жастағы балаларға арналған жұмыс дәптері. Поиграй. Подумай. Раскрась. Рабочая тетрадь. (русс., каз.)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4 жастағы балаларға арналған жұмыс дәптері. Поиграй. Подумай. Раскрась. Рабочая тетрадь. (русс., каз.)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5 жастағы балаларға арналған жұмыс дәптері. Поиграй. Подумай. Раскрась. Рабочая тетрадь (русс., каз.)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6 жастағы балаларға арналған жұмыс дәптері. Поиграй. Подумай. Раскрась. Рабочая тетрадь (русс., каз.)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тілдің патшалығы. The kinglom of languages. Королевство трех языков. Оқу-әдістемелік кешенге әдістемелік нұсқаула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7" w:id="5398"/>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w:t>
            </w:r>
            <w:r>
              <w:rPr>
                <w:rFonts w:ascii="Times New Roman"/>
                <w:b w:val="false"/>
                <w:i w:val="false"/>
                <w:color w:val="000000"/>
                <w:sz w:val="20"/>
              </w:rPr>
              <w:t xml:space="preserve">В. Слепнева, </w:t>
            </w:r>
            <w:r>
              <w:br/>
            </w:r>
            <w:r>
              <w:rPr>
                <w:rFonts w:ascii="Times New Roman"/>
                <w:b w:val="false"/>
                <w:i w:val="false"/>
                <w:color w:val="000000"/>
                <w:sz w:val="20"/>
              </w:rPr>
              <w:t>
</w:t>
            </w:r>
            <w:r>
              <w:rPr>
                <w:rFonts w:ascii="Times New Roman"/>
                <w:b w:val="false"/>
                <w:i w:val="false"/>
                <w:color w:val="000000"/>
                <w:sz w:val="20"/>
              </w:rPr>
              <w:t xml:space="preserve">Н. Жабыкбаева, </w:t>
            </w:r>
            <w:r>
              <w:br/>
            </w:r>
            <w:r>
              <w:rPr>
                <w:rFonts w:ascii="Times New Roman"/>
                <w:b w:val="false"/>
                <w:i w:val="false"/>
                <w:color w:val="000000"/>
                <w:sz w:val="20"/>
              </w:rPr>
              <w:t xml:space="preserve">
К. Сатмухамбетова </w:t>
            </w:r>
          </w:p>
          <w:bookmarkEnd w:id="53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0" w:id="5399"/>
          <w:p>
            <w:pPr>
              <w:spacing w:after="20"/>
              <w:ind w:left="20"/>
              <w:jc w:val="both"/>
            </w:pPr>
            <w:r>
              <w:rPr>
                <w:rFonts w:ascii="Times New Roman"/>
                <w:b w:val="false"/>
                <w:i w:val="false"/>
                <w:color w:val="000000"/>
                <w:sz w:val="20"/>
              </w:rPr>
              <w:t xml:space="preserve">
Заттардың пішіні. Форма предметов. The shape of things. </w:t>
            </w:r>
            <w:r>
              <w:br/>
            </w:r>
            <w:r>
              <w:rPr>
                <w:rFonts w:ascii="Times New Roman"/>
                <w:b w:val="false"/>
                <w:i w:val="false"/>
                <w:color w:val="000000"/>
                <w:sz w:val="20"/>
              </w:rPr>
              <w:t>
Дидактикалық карточкалар / Дидактические карточки</w:t>
            </w:r>
          </w:p>
          <w:bookmarkEnd w:id="53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1" w:id="5400"/>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54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пішіні. Форма предметов. The shape of things. Тілетін дидактикалық карточкалар / Разрезные дидактические карточки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4" w:id="5401"/>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54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Тілетін дидактикалық карточкалар / Разрезные дидактические карточки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7" w:id="5402"/>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54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Дидактикалық карточкалар / Дидактические карточки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0" w:id="5403"/>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54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неден жасалған? Что из чего сделано? What is made from? Тілетін дидактикалық карточкалар / Разрезные дидактические карточки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3" w:id="5404"/>
          <w:p>
            <w:pPr>
              <w:spacing w:after="20"/>
              <w:ind w:left="20"/>
              <w:jc w:val="both"/>
            </w:pPr>
            <w:r>
              <w:rPr>
                <w:rFonts w:ascii="Times New Roman"/>
                <w:b w:val="false"/>
                <w:i w:val="false"/>
                <w:color w:val="000000"/>
                <w:sz w:val="20"/>
              </w:rPr>
              <w:t xml:space="preserve">
С. Трофимова (қазақ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5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5" w:id="5405"/>
          <w:p>
            <w:pPr>
              <w:spacing w:after="20"/>
              <w:ind w:left="20"/>
              <w:jc w:val="both"/>
            </w:pPr>
            <w:r>
              <w:rPr>
                <w:rFonts w:ascii="Times New Roman"/>
                <w:b w:val="false"/>
                <w:i w:val="false"/>
                <w:color w:val="000000"/>
                <w:sz w:val="20"/>
              </w:rPr>
              <w:t>
Не неден жасалған? Что из чего сделано? What is made from? Дидактикалық карточкалар /</w:t>
            </w:r>
            <w:r>
              <w:br/>
            </w:r>
            <w:r>
              <w:rPr>
                <w:rFonts w:ascii="Times New Roman"/>
                <w:b w:val="false"/>
                <w:i w:val="false"/>
                <w:color w:val="000000"/>
                <w:sz w:val="20"/>
              </w:rPr>
              <w:t xml:space="preserve">
Дидактические карточки </w:t>
            </w:r>
          </w:p>
          <w:bookmarkEnd w:id="54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5406"/>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54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Кеңістікке бағдарлай білу. Ориентирование в пространстве. Space orientation. Тілетін дидактикалық карточкалар / Разрезные дидактические карточки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5407"/>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Г. Мурзагалиева / английский язык Жакиянова М.)</w:t>
            </w:r>
          </w:p>
          <w:bookmarkEnd w:id="54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к учебному комплексу "Үш тілдің патшалығы. The kinglom of languages. Королевство трех языков"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0" w:id="5408"/>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54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бағдарлай білу. Ориентирование во времени. Time orientation. Тілетін дидактикалық карточкалар / Разрезные дидактические карточки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5409"/>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(қазақ тіліне аударған</w:t>
            </w:r>
            <w:r>
              <w:br/>
            </w:r>
            <w:r>
              <w:rPr>
                <w:rFonts w:ascii="Times New Roman"/>
                <w:b w:val="false"/>
                <w:i w:val="false"/>
                <w:color w:val="000000"/>
                <w:sz w:val="20"/>
              </w:rPr>
              <w:t>
Г. Мурзагалиева / английский язык Жакиянова М.)</w:t>
            </w:r>
          </w:p>
          <w:bookmarkEnd w:id="54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Қарама-қайшылық. Противоположности. Oppositions. Тілетін дидактикалық карточкалар / Разрезные дидактические карточки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5" w:id="5410"/>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Г. Мурзагалиева, / английский язык М. Жакиянова)</w:t>
            </w:r>
          </w:p>
          <w:bookmarkEnd w:id="54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Санап үйренеміз - Учимся считать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Балдырғандарға арналған хрестоматия / хрестоматия для детей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3-4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5411"/>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w:t>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bookmarkEnd w:id="54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9" w:id="5412"/>
          <w:p>
            <w:pPr>
              <w:spacing w:after="20"/>
              <w:ind w:left="20"/>
              <w:jc w:val="both"/>
            </w:pPr>
            <w:r>
              <w:rPr>
                <w:rFonts w:ascii="Times New Roman"/>
                <w:b w:val="false"/>
                <w:i w:val="false"/>
                <w:color w:val="000000"/>
                <w:sz w:val="20"/>
              </w:rPr>
              <w:t xml:space="preserve">
Балапанның дәптері. Дыбыстар әлемінде. </w:t>
            </w:r>
            <w:r>
              <w:br/>
            </w:r>
            <w:r>
              <w:rPr>
                <w:rFonts w:ascii="Times New Roman"/>
                <w:b w:val="false"/>
                <w:i w:val="false"/>
                <w:color w:val="000000"/>
                <w:sz w:val="20"/>
              </w:rPr>
              <w:t>
Рабочая тетрадь 3-4 года</w:t>
            </w:r>
          </w:p>
          <w:bookmarkEnd w:id="54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0" w:id="5413"/>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Н. Мухамадиева </w:t>
            </w:r>
          </w:p>
          <w:bookmarkEnd w:id="54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ойнайық. Математикадан тілінбелі дидактикалық материал / Поиграй-ка. Разрезной дидактический материал по математике 5-6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1" w:id="5414"/>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bookmarkEnd w:id="54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қарындаш пен қалқалам" 4-тен 5 жасқа дейінгі балаларға сурет салуды үйрететін дәптер. "Волшебные карандаш и кисточка" Обучающая тетрадь по рисованию для детей от 4 до 5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4-тен 5 жасқа дейінгі балаларға арналған үйрететін дәптер. "Волшебная аппликация" Обучающая тетрадь для занятий с детьми от 4 до 5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3-тен 4 жасқа дейінгі балаларға сурет салуды үйрететін дәптер. "Волшебные карандаш и кисточка" Обучающая тетрадь по рисованию для детей от 3 до 4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3-тен 4 жасқа дейінгі балаларға арналған үйрететін дәптер. "Волшебная аппликация" Обучающая тетрадь для занятий с детьми от 3 до 4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Сенсорика бойынша тілінбелі дидактикалық материал / Поиграй-ка. Разрезной дидактический материал по сенсорике 3-4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3" w:id="5415"/>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xml:space="preserve">
Б. Дәулетбаева </w:t>
            </w:r>
          </w:p>
          <w:bookmarkEnd w:id="54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4" w:id="5416"/>
          <w:p>
            <w:pPr>
              <w:spacing w:after="20"/>
              <w:ind w:left="20"/>
              <w:jc w:val="both"/>
            </w:pPr>
            <w:r>
              <w:rPr>
                <w:rFonts w:ascii="Times New Roman"/>
                <w:b w:val="false"/>
                <w:i w:val="false"/>
                <w:color w:val="000000"/>
                <w:sz w:val="20"/>
              </w:rPr>
              <w:t xml:space="preserve">
"Сиқырлы қолдар" 5-тен 6 (7) жасқа дейінгі балаларға арналған қол еңбегі және құрастырулар. "Волшебные ручки". Ручной труд и конструирование </w:t>
            </w:r>
            <w:r>
              <w:br/>
            </w:r>
            <w:r>
              <w:rPr>
                <w:rFonts w:ascii="Times New Roman"/>
                <w:b w:val="false"/>
                <w:i w:val="false"/>
                <w:color w:val="000000"/>
                <w:sz w:val="20"/>
              </w:rPr>
              <w:t xml:space="preserve">
 для детей от 5 до 6 (7) лет </w:t>
            </w:r>
          </w:p>
          <w:bookmarkEnd w:id="54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"Ермексаздың сиқырлы елі" 5-тен 6 (7) жасқа дейінгі балаларға мүсіндер жасауды үйрететін дәптер. "Волшебная страна пластелина". Обучающая тетрадь по лепке для детей от 5 до 6 (7)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5-тен 6 (7) жасқа дейінгі балаларға арналған дәптер. "Волшебная аппликация". Обучающая тетрадь для занятий с детьми от 5 до 6 (7)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5-тен 6 (7) жасқа дейінгі балаларға сурет салуды үйрететін дәптер. "Волшебные карандаш и кисточка". Обучающая тетрадь по рисованию для детей от 5 до 6 (7) лет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Дидактикалық-көрнекілік құралдар топтамасы. Ересек топ (5-6 жас). Художественная литература. Комплект наглядно-дидактических пособий. Старшая группа (5-6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Сандар. Белгілер. Геометриялық фигуралар / Цифры. Знаки. Геометрические фигуры. Набор карточек (34 карточки). Дидактический материал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6-7 лет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5" w:id="5417"/>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Б. Дәулетбаева)</w:t>
            </w:r>
          </w:p>
          <w:bookmarkEnd w:id="54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5418"/>
          <w:p>
            <w:pPr>
              <w:spacing w:after="20"/>
              <w:ind w:left="20"/>
              <w:jc w:val="both"/>
            </w:pPr>
            <w:r>
              <w:rPr>
                <w:rFonts w:ascii="Times New Roman"/>
                <w:b w:val="false"/>
                <w:i w:val="false"/>
                <w:color w:val="000000"/>
                <w:sz w:val="20"/>
              </w:rPr>
              <w:t xml:space="preserve">
Балапанның дәптері. Қане, есептеші. 6-дан 7 жасқа дейінгі балаларға арналған математика есептер жинағы. </w:t>
            </w:r>
            <w:r>
              <w:br/>
            </w:r>
            <w:r>
              <w:rPr>
                <w:rFonts w:ascii="Times New Roman"/>
                <w:b w:val="false"/>
                <w:i w:val="false"/>
                <w:color w:val="000000"/>
                <w:sz w:val="20"/>
              </w:rPr>
              <w:t>
Рабочая тетрадь</w:t>
            </w:r>
          </w:p>
          <w:bookmarkEnd w:id="54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8" w:id="5419"/>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w:t>
            </w:r>
            <w:r>
              <w:rPr>
                <w:rFonts w:ascii="Times New Roman"/>
                <w:b w:val="false"/>
                <w:i w:val="false"/>
                <w:color w:val="000000"/>
                <w:sz w:val="20"/>
              </w:rPr>
              <w:t>Книга для учителя</w:t>
            </w:r>
            <w:r>
              <w:br/>
            </w:r>
            <w:r>
              <w:rPr>
                <w:rFonts w:ascii="Times New Roman"/>
                <w:b w:val="false"/>
                <w:i w:val="false"/>
                <w:color w:val="000000"/>
                <w:sz w:val="20"/>
              </w:rPr>
              <w:t>
(English. Teacher`s book)</w:t>
            </w:r>
          </w:p>
          <w:bookmarkEnd w:id="54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0" w:id="5420"/>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w:t>
            </w:r>
            <w:r>
              <w:rPr>
                <w:rFonts w:ascii="Times New Roman"/>
                <w:b w:val="false"/>
                <w:i w:val="false"/>
                <w:color w:val="000000"/>
                <w:sz w:val="20"/>
              </w:rPr>
              <w:t>Рахимжанова С.,</w:t>
            </w:r>
            <w:r>
              <w:br/>
            </w:r>
            <w:r>
              <w:rPr>
                <w:rFonts w:ascii="Times New Roman"/>
                <w:b w:val="false"/>
                <w:i w:val="false"/>
                <w:color w:val="000000"/>
                <w:sz w:val="20"/>
              </w:rPr>
              <w:t xml:space="preserve">
Волкова А. </w:t>
            </w:r>
          </w:p>
          <w:bookmarkEnd w:id="54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2" w:id="5421"/>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rPr>
                <w:rFonts w:ascii="Times New Roman"/>
                <w:b w:val="false"/>
                <w:i w:val="false"/>
                <w:color w:val="000000"/>
                <w:sz w:val="20"/>
              </w:rPr>
              <w:t>Букварь + CD</w:t>
            </w:r>
            <w:r>
              <w:br/>
            </w:r>
            <w:r>
              <w:rPr>
                <w:rFonts w:ascii="Times New Roman"/>
                <w:b w:val="false"/>
                <w:i w:val="false"/>
                <w:color w:val="000000"/>
                <w:sz w:val="20"/>
              </w:rPr>
              <w:t>
(English. ABC copybook + CD)</w:t>
            </w:r>
          </w:p>
          <w:bookmarkEnd w:id="54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4" w:id="5422"/>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bookmarkEnd w:id="54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5" w:id="5423"/>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w:t>
            </w:r>
            <w:r>
              <w:rPr>
                <w:rFonts w:ascii="Times New Roman"/>
                <w:b w:val="false"/>
                <w:i w:val="false"/>
                <w:color w:val="000000"/>
                <w:sz w:val="20"/>
              </w:rPr>
              <w:t>Рабочая тетрадь</w:t>
            </w:r>
            <w:r>
              <w:br/>
            </w:r>
            <w:r>
              <w:rPr>
                <w:rFonts w:ascii="Times New Roman"/>
                <w:b w:val="false"/>
                <w:i w:val="false"/>
                <w:color w:val="000000"/>
                <w:sz w:val="20"/>
              </w:rPr>
              <w:t>
(English. Work-book)</w:t>
            </w:r>
          </w:p>
          <w:bookmarkEnd w:id="54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7" w:id="5424"/>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bookmarkEnd w:id="54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8" w:id="5425"/>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rPr>
                <w:rFonts w:ascii="Times New Roman"/>
                <w:b w:val="false"/>
                <w:i w:val="false"/>
                <w:color w:val="000000"/>
                <w:sz w:val="20"/>
              </w:rPr>
              <w:t>(English)</w:t>
            </w:r>
            <w:r>
              <w:br/>
            </w:r>
            <w:r>
              <w:rPr>
                <w:rFonts w:ascii="Times New Roman"/>
                <w:b w:val="false"/>
                <w:i w:val="false"/>
                <w:color w:val="000000"/>
                <w:sz w:val="20"/>
              </w:rPr>
              <w:t>
</w:t>
            </w:r>
            <w:r>
              <w:rPr>
                <w:rFonts w:ascii="Times New Roman"/>
                <w:b w:val="false"/>
                <w:i w:val="false"/>
                <w:color w:val="000000"/>
                <w:sz w:val="20"/>
              </w:rPr>
              <w:t>Үлестірмелі материал.</w:t>
            </w:r>
            <w:r>
              <w:br/>
            </w:r>
            <w:r>
              <w:rPr>
                <w:rFonts w:ascii="Times New Roman"/>
                <w:b w:val="false"/>
                <w:i w:val="false"/>
                <w:color w:val="000000"/>
                <w:sz w:val="20"/>
              </w:rPr>
              <w:t>
Раздаточный материал</w:t>
            </w:r>
          </w:p>
          <w:bookmarkEnd w:id="54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5426"/>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bookmarkEnd w:id="54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 Барыстың дәптері. Тетрадь барсика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2" w:id="5427"/>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bookmarkEnd w:id="54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3" w:id="5428"/>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w:t>
            </w:r>
            <w:r>
              <w:rPr>
                <w:rFonts w:ascii="Times New Roman"/>
                <w:b w:val="false"/>
                <w:i w:val="false"/>
                <w:color w:val="000000"/>
                <w:sz w:val="20"/>
              </w:rPr>
              <w:t xml:space="preserve">Мен жақсы көретін әлем. Мир, который я люблю. </w:t>
            </w:r>
            <w:r>
              <w:br/>
            </w:r>
            <w:r>
              <w:rPr>
                <w:rFonts w:ascii="Times New Roman"/>
                <w:b w:val="false"/>
                <w:i w:val="false"/>
                <w:color w:val="000000"/>
                <w:sz w:val="20"/>
              </w:rPr>
              <w:t>
Суретті сөздік. Словарь в картинках</w:t>
            </w:r>
          </w:p>
          <w:bookmarkEnd w:id="54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5" w:id="5429"/>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w:t>
            </w:r>
            <w:r>
              <w:rPr>
                <w:rFonts w:ascii="Times New Roman"/>
                <w:b w:val="false"/>
                <w:i w:val="false"/>
                <w:color w:val="000000"/>
                <w:sz w:val="20"/>
              </w:rPr>
              <w:t xml:space="preserve">Әдістемелік құрал. </w:t>
            </w:r>
            <w:r>
              <w:br/>
            </w:r>
            <w:r>
              <w:rPr>
                <w:rFonts w:ascii="Times New Roman"/>
                <w:b w:val="false"/>
                <w:i w:val="false"/>
                <w:color w:val="000000"/>
                <w:sz w:val="20"/>
              </w:rPr>
              <w:t>
</w:t>
            </w:r>
            <w:r>
              <w:rPr>
                <w:rFonts w:ascii="Times New Roman"/>
                <w:b w:val="false"/>
                <w:i w:val="false"/>
                <w:color w:val="000000"/>
                <w:sz w:val="20"/>
              </w:rPr>
              <w:t>(3-6 жас).</w:t>
            </w:r>
            <w:r>
              <w:br/>
            </w:r>
            <w:r>
              <w:rPr>
                <w:rFonts w:ascii="Times New Roman"/>
                <w:b w:val="false"/>
                <w:i w:val="false"/>
                <w:color w:val="000000"/>
                <w:sz w:val="20"/>
              </w:rPr>
              <w:t>
</w:t>
            </w:r>
            <w:r>
              <w:rPr>
                <w:rFonts w:ascii="Times New Roman"/>
                <w:b w:val="false"/>
                <w:i w:val="false"/>
                <w:color w:val="000000"/>
                <w:sz w:val="20"/>
              </w:rPr>
              <w:t xml:space="preserve">Комплект сценариев мероприятий, утренников, посвященных государственным праздникам РК. </w:t>
            </w:r>
            <w:r>
              <w:br/>
            </w:r>
            <w:r>
              <w:rPr>
                <w:rFonts w:ascii="Times New Roman"/>
                <w:b w:val="false"/>
                <w:i w:val="false"/>
                <w:color w:val="000000"/>
                <w:sz w:val="20"/>
              </w:rPr>
              <w:t>
</w:t>
            </w:r>
            <w:r>
              <w:rPr>
                <w:rFonts w:ascii="Times New Roman"/>
                <w:b w:val="false"/>
                <w:i w:val="false"/>
                <w:color w:val="000000"/>
                <w:sz w:val="20"/>
              </w:rPr>
              <w:t xml:space="preserve">Методическое пособие. </w:t>
            </w:r>
            <w:r>
              <w:br/>
            </w:r>
            <w:r>
              <w:rPr>
                <w:rFonts w:ascii="Times New Roman"/>
                <w:b w:val="false"/>
                <w:i w:val="false"/>
                <w:color w:val="000000"/>
                <w:sz w:val="20"/>
              </w:rPr>
              <w:t>
(3-6 лет)</w:t>
            </w:r>
          </w:p>
          <w:bookmarkEnd w:id="54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0" w:id="5430"/>
          <w:p>
            <w:pPr>
              <w:spacing w:after="20"/>
              <w:ind w:left="20"/>
              <w:jc w:val="both"/>
            </w:pPr>
            <w:r>
              <w:rPr>
                <w:rFonts w:ascii="Times New Roman"/>
                <w:b w:val="false"/>
                <w:i w:val="false"/>
                <w:color w:val="000000"/>
                <w:sz w:val="20"/>
              </w:rPr>
              <w:t xml:space="preserve">
Ю. Александрова, </w:t>
            </w:r>
            <w:r>
              <w:br/>
            </w:r>
            <w:r>
              <w:rPr>
                <w:rFonts w:ascii="Times New Roman"/>
                <w:b w:val="false"/>
                <w:i w:val="false"/>
                <w:color w:val="000000"/>
                <w:sz w:val="20"/>
              </w:rPr>
              <w:t xml:space="preserve">
Ж. Петрушина </w:t>
            </w:r>
          </w:p>
          <w:bookmarkEnd w:id="54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5431"/>
          <w:p>
            <w:pPr>
              <w:spacing w:after="20"/>
              <w:ind w:left="20"/>
              <w:jc w:val="both"/>
            </w:pPr>
            <w:r>
              <w:rPr>
                <w:rFonts w:ascii="Times New Roman"/>
                <w:b w:val="false"/>
                <w:i w:val="false"/>
                <w:color w:val="000000"/>
                <w:sz w:val="20"/>
              </w:rPr>
              <w:t>
Алфавит в рисунках.</w:t>
            </w:r>
            <w:r>
              <w:br/>
            </w:r>
            <w:r>
              <w:rPr>
                <w:rFonts w:ascii="Times New Roman"/>
                <w:b w:val="false"/>
                <w:i w:val="false"/>
                <w:color w:val="000000"/>
                <w:sz w:val="20"/>
              </w:rPr>
              <w:t>
(Alphabet in pictures)</w:t>
            </w:r>
          </w:p>
          <w:bookmarkEnd w:id="54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Оқу-танымдық боямақпен жұмыс жасау бойынша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жануарлары. Домашние животные. Domestic animals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құстары. Домашние птицы. Poultries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Жыртқыш аңдар. Дикие животные. Wild animals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Аңдар. Животные. Animals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Мәшинелер. Автомобили. Cars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Жемістер. Фрукты. Fruit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Ән аспаптары. Мукыкальные инструменты. Musical intruments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Ас үй заттары. Кухонные принадлежности. Kitchen appliances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для детей с особыми образовательными потребностями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2" w:id="5432"/>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w:t>
            </w:r>
            <w:r>
              <w:rPr>
                <w:rFonts w:ascii="Times New Roman"/>
                <w:b w:val="false"/>
                <w:i w:val="false"/>
                <w:color w:val="000000"/>
                <w:sz w:val="20"/>
              </w:rPr>
              <w:t>Г. Өміржанова,</w:t>
            </w:r>
            <w:r>
              <w:br/>
            </w:r>
            <w:r>
              <w:rPr>
                <w:rFonts w:ascii="Times New Roman"/>
                <w:b w:val="false"/>
                <w:i w:val="false"/>
                <w:color w:val="000000"/>
                <w:sz w:val="20"/>
              </w:rPr>
              <w:t>
А. Ибраимова</w:t>
            </w:r>
          </w:p>
          <w:bookmarkEnd w:id="54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Дауыссыз К, Х, дыбыстарын дұрыс айтуға үйрету. Оқу-әдістемелік құрал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оқу құралы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4" w:id="5433"/>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w:t>
            </w:r>
            <w:r>
              <w:rPr>
                <w:rFonts w:ascii="Times New Roman"/>
                <w:b w:val="false"/>
                <w:i w:val="false"/>
                <w:color w:val="000000"/>
                <w:sz w:val="20"/>
              </w:rPr>
              <w:t>Г. Өміржанова,</w:t>
            </w:r>
            <w:r>
              <w:br/>
            </w:r>
            <w:r>
              <w:rPr>
                <w:rFonts w:ascii="Times New Roman"/>
                <w:b w:val="false"/>
                <w:i w:val="false"/>
                <w:color w:val="000000"/>
                <w:sz w:val="20"/>
              </w:rPr>
              <w:t>
А. Ибраимова</w:t>
            </w:r>
          </w:p>
          <w:bookmarkEnd w:id="54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жастағы балалардың даму ерекшеліктері. Мұғалімдерге, тәрбиешілерге, психологтарға арналған әдістемелік құрал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6" w:id="5434"/>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bookmarkEnd w:id="54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5435"/>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w:t>
            </w:r>
            <w:r>
              <w:rPr>
                <w:rFonts w:ascii="Times New Roman"/>
                <w:b w:val="false"/>
                <w:i w:val="false"/>
                <w:color w:val="000000"/>
                <w:sz w:val="20"/>
              </w:rPr>
              <w:t xml:space="preserve">Г. Есенжолова, </w:t>
            </w:r>
            <w:r>
              <w:br/>
            </w:r>
            <w:r>
              <w:rPr>
                <w:rFonts w:ascii="Times New Roman"/>
                <w:b w:val="false"/>
                <w:i w:val="false"/>
                <w:color w:val="000000"/>
                <w:sz w:val="20"/>
              </w:rPr>
              <w:t>
А. Биисова</w:t>
            </w:r>
          </w:p>
          <w:bookmarkEnd w:id="54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9" w:id="5436"/>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Әдістемелік құрал.</w:t>
            </w:r>
          </w:p>
          <w:bookmarkEnd w:id="54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0" w:id="5437"/>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Г. Есенжолова, </w:t>
            </w:r>
            <w:r>
              <w:br/>
            </w:r>
            <w:r>
              <w:rPr>
                <w:rFonts w:ascii="Times New Roman"/>
                <w:b w:val="false"/>
                <w:i w:val="false"/>
                <w:color w:val="000000"/>
                <w:sz w:val="20"/>
              </w:rPr>
              <w:t>
А .Биисова</w:t>
            </w:r>
          </w:p>
          <w:bookmarkEnd w:id="54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2" w:id="5438"/>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bookmarkEnd w:id="54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3" w:id="5439"/>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Г. Есенжолова, </w:t>
            </w:r>
            <w:r>
              <w:br/>
            </w:r>
            <w:r>
              <w:rPr>
                <w:rFonts w:ascii="Times New Roman"/>
                <w:b w:val="false"/>
                <w:i w:val="false"/>
                <w:color w:val="000000"/>
                <w:sz w:val="20"/>
              </w:rPr>
              <w:t>
А. Биисова</w:t>
            </w:r>
          </w:p>
          <w:bookmarkEnd w:id="54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5" w:id="544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Зерде бұзылыстары бар білім алушыларға арналған арнайы мектептің 0 сыныбындағы жеңіл ақыл-ой кемістігі бар білім алушыларға арналған оқулық</w:t>
            </w:r>
            <w:r>
              <w:br/>
            </w:r>
            <w:r>
              <w:rPr>
                <w:rFonts w:ascii="Times New Roman"/>
                <w:b w:val="false"/>
                <w:i w:val="false"/>
                <w:color w:val="000000"/>
                <w:sz w:val="20"/>
              </w:rPr>
              <w:t>
№ 1, 2 бөлім.</w:t>
            </w:r>
          </w:p>
          <w:bookmarkEnd w:id="54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7" w:id="5441"/>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И. Елисеева,</w:t>
            </w:r>
            <w:r>
              <w:br/>
            </w:r>
            <w:r>
              <w:rPr>
                <w:rFonts w:ascii="Times New Roman"/>
                <w:b w:val="false"/>
                <w:i w:val="false"/>
                <w:color w:val="000000"/>
                <w:sz w:val="20"/>
              </w:rPr>
              <w:t>
Ш. Кәріпжанова</w:t>
            </w:r>
          </w:p>
          <w:bookmarkEnd w:id="54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544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bookmarkEnd w:id="54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0" w:id="5443"/>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Кәріпжанова</w:t>
            </w:r>
          </w:p>
          <w:bookmarkEnd w:id="54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2" w:id="544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p>
          <w:bookmarkEnd w:id="54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3" w:id="5445"/>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Кәріпжанова</w:t>
            </w:r>
          </w:p>
          <w:bookmarkEnd w:id="54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5" w:id="5446"/>
          <w:p>
            <w:pPr>
              <w:spacing w:after="20"/>
              <w:ind w:left="20"/>
              <w:jc w:val="both"/>
            </w:pPr>
            <w:r>
              <w:rPr>
                <w:rFonts w:ascii="Times New Roman"/>
                <w:b w:val="false"/>
                <w:i w:val="false"/>
                <w:color w:val="000000"/>
                <w:sz w:val="20"/>
              </w:rPr>
              <w:t xml:space="preserve">
З. Мовкебаева, </w:t>
            </w:r>
            <w:r>
              <w:br/>
            </w:r>
            <w:r>
              <w:rPr>
                <w:rFonts w:ascii="Times New Roman"/>
                <w:b w:val="false"/>
                <w:i w:val="false"/>
                <w:color w:val="000000"/>
                <w:sz w:val="20"/>
              </w:rPr>
              <w:t>
Д. Хамитова</w:t>
            </w:r>
          </w:p>
          <w:bookmarkEnd w:id="54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6" w:id="5447"/>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xml:space="preserve">
Әдістемелік құрал </w:t>
            </w:r>
          </w:p>
          <w:bookmarkEnd w:id="54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5448"/>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bookmarkEnd w:id="54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8" w:id="5449"/>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А. Рсалдинова, </w:t>
            </w:r>
            <w:r>
              <w:br/>
            </w:r>
            <w:r>
              <w:rPr>
                <w:rFonts w:ascii="Times New Roman"/>
                <w:b w:val="false"/>
                <w:i w:val="false"/>
                <w:color w:val="000000"/>
                <w:sz w:val="20"/>
              </w:rPr>
              <w:t xml:space="preserve">
Н. Юлдабаева </w:t>
            </w:r>
          </w:p>
          <w:bookmarkEnd w:id="54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0" w:id="5450"/>
          <w:p>
            <w:pPr>
              <w:spacing w:after="20"/>
              <w:ind w:left="20"/>
              <w:jc w:val="both"/>
            </w:pPr>
            <w:r>
              <w:rPr>
                <w:rFonts w:ascii="Times New Roman"/>
                <w:b w:val="false"/>
                <w:i w:val="false"/>
                <w:color w:val="000000"/>
                <w:sz w:val="20"/>
              </w:rPr>
              <w:t xml:space="preserve">
Қол еңбегі. </w:t>
            </w:r>
            <w:r>
              <w:br/>
            </w:r>
            <w:r>
              <w:rPr>
                <w:rFonts w:ascii="Times New Roman"/>
                <w:b w:val="false"/>
                <w:i w:val="false"/>
                <w:color w:val="000000"/>
                <w:sz w:val="20"/>
              </w:rPr>
              <w:t>
Жұмыс дәптері № 1, 2</w:t>
            </w:r>
          </w:p>
          <w:bookmarkEnd w:id="54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5451"/>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А. Рсалдинова, </w:t>
            </w:r>
            <w:r>
              <w:br/>
            </w:r>
            <w:r>
              <w:rPr>
                <w:rFonts w:ascii="Times New Roman"/>
                <w:b w:val="false"/>
                <w:i w:val="false"/>
                <w:color w:val="000000"/>
                <w:sz w:val="20"/>
              </w:rPr>
              <w:t xml:space="preserve">
Н. Юлдабаева </w:t>
            </w:r>
          </w:p>
          <w:bookmarkEnd w:id="54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5452"/>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Н. Юлдабаева </w:t>
            </w:r>
          </w:p>
          <w:bookmarkEnd w:id="54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4" w:id="5453"/>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bookmarkEnd w:id="54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5" w:id="5454"/>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Н. Юлдабаева </w:t>
            </w:r>
          </w:p>
          <w:bookmarkEnd w:id="54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6" w:id="545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Естімейтін балаларға арналған арнайы мектептің 0-сыныбына арналған оқулық</w:t>
            </w:r>
          </w:p>
          <w:bookmarkEnd w:id="54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7" w:id="545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bookmarkEnd w:id="54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8" w:id="545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bookmarkEnd w:id="54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9" w:id="5458"/>
          <w:p>
            <w:pPr>
              <w:spacing w:after="20"/>
              <w:ind w:left="20"/>
              <w:jc w:val="both"/>
            </w:pPr>
            <w:r>
              <w:rPr>
                <w:rFonts w:ascii="Times New Roman"/>
                <w:b w:val="false"/>
                <w:i w:val="false"/>
                <w:color w:val="000000"/>
                <w:sz w:val="20"/>
              </w:rPr>
              <w:t>
0-класс</w:t>
            </w:r>
            <w:r>
              <w:br/>
            </w:r>
            <w:r>
              <w:rPr>
                <w:rFonts w:ascii="Times New Roman"/>
                <w:b w:val="false"/>
                <w:i w:val="false"/>
                <w:color w:val="000000"/>
                <w:sz w:val="20"/>
              </w:rPr>
              <w:t>
Учебники по системе Брайля для незрячих обучающихся</w:t>
            </w:r>
          </w:p>
          <w:bookmarkEnd w:id="54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1 сыныбындағы жеңіл ақыл-ой кемістігі бар білім алушыларға арналған оқулық. 1, 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0" w:id="5459"/>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Әдістемелік құрал</w:t>
            </w:r>
          </w:p>
          <w:bookmarkEnd w:id="54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5460"/>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bookmarkEnd w:id="54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2" w:id="5461"/>
          <w:p>
            <w:pPr>
              <w:spacing w:after="20"/>
              <w:ind w:left="20"/>
              <w:jc w:val="both"/>
            </w:pPr>
            <w:r>
              <w:rPr>
                <w:rFonts w:ascii="Times New Roman"/>
                <w:b w:val="false"/>
                <w:i w:val="false"/>
                <w:color w:val="000000"/>
                <w:sz w:val="20"/>
              </w:rPr>
              <w:t xml:space="preserve">
Қ. Өмірбекова, </w:t>
            </w:r>
            <w:r>
              <w:br/>
            </w:r>
            <w:r>
              <w:rPr>
                <w:rFonts w:ascii="Times New Roman"/>
                <w:b w:val="false"/>
                <w:i w:val="false"/>
                <w:color w:val="000000"/>
                <w:sz w:val="20"/>
              </w:rPr>
              <w:t>
Ж. Нұрсеитова</w:t>
            </w:r>
          </w:p>
          <w:bookmarkEnd w:id="54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3" w:id="5462"/>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54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5463"/>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54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5" w:id="5464"/>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bookmarkEnd w:id="54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6" w:id="5465"/>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54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5466"/>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алушыларға арналған № 1, 2 оқулық</w:t>
            </w:r>
          </w:p>
          <w:bookmarkEnd w:id="54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8" w:id="5467"/>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Кәріпжанова</w:t>
            </w:r>
          </w:p>
          <w:bookmarkEnd w:id="54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0" w:id="5468"/>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Әдістемелік құрал</w:t>
            </w:r>
          </w:p>
          <w:bookmarkEnd w:id="54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1" w:id="5469"/>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bookmarkEnd w:id="54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547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bookmarkEnd w:id="54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5471"/>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Кәріпжанова</w:t>
            </w:r>
          </w:p>
          <w:bookmarkEnd w:id="54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5" w:id="5472"/>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bookmarkEnd w:id="54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6" w:id="5473"/>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А. Рсалдинова, </w:t>
            </w:r>
            <w:r>
              <w:br/>
            </w:r>
            <w:r>
              <w:rPr>
                <w:rFonts w:ascii="Times New Roman"/>
                <w:b w:val="false"/>
                <w:i w:val="false"/>
                <w:color w:val="000000"/>
                <w:sz w:val="20"/>
              </w:rPr>
              <w:t>
Н. Юлдабаева</w:t>
            </w:r>
          </w:p>
          <w:bookmarkEnd w:id="54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8" w:id="5474"/>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Жұмыс дәптері № 1, 2</w:t>
            </w:r>
          </w:p>
          <w:bookmarkEnd w:id="54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9" w:id="5475"/>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А. Рсалдинова, </w:t>
            </w:r>
            <w:r>
              <w:br/>
            </w:r>
            <w:r>
              <w:rPr>
                <w:rFonts w:ascii="Times New Roman"/>
                <w:b w:val="false"/>
                <w:i w:val="false"/>
                <w:color w:val="000000"/>
                <w:sz w:val="20"/>
              </w:rPr>
              <w:t>
Н. Юлдабаева</w:t>
            </w:r>
          </w:p>
          <w:bookmarkEnd w:id="54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1" w:id="5476"/>
          <w:p>
            <w:pPr>
              <w:spacing w:after="20"/>
              <w:ind w:left="20"/>
              <w:jc w:val="both"/>
            </w:pPr>
            <w:r>
              <w:rPr>
                <w:rFonts w:ascii="Times New Roman"/>
                <w:b w:val="false"/>
                <w:i w:val="false"/>
                <w:color w:val="000000"/>
                <w:sz w:val="20"/>
              </w:rPr>
              <w:t>
Бейнелеуөнері.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bookmarkEnd w:id="54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5477"/>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bookmarkEnd w:id="54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3" w:id="5478"/>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bookmarkEnd w:id="54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4" w:id="5479"/>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bookmarkEnd w:id="54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5" w:id="5480"/>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Учебники по системе Брайля для незрячих обучающихся</w:t>
            </w:r>
          </w:p>
          <w:bookmarkEnd w:id="54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6" w:id="5481"/>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w:t>
            </w:r>
            <w:r>
              <w:rPr>
                <w:rFonts w:ascii="Times New Roman"/>
                <w:b w:val="false"/>
                <w:i w:val="false"/>
                <w:color w:val="000000"/>
                <w:sz w:val="20"/>
              </w:rPr>
              <w:t xml:space="preserve">Рельефті-нүктелі әліппе. Көру қабілеті зақымдалған 1 сынып оқушыларына арналған оқулық. </w:t>
            </w:r>
            <w:r>
              <w:br/>
            </w:r>
            <w:r>
              <w:rPr>
                <w:rFonts w:ascii="Times New Roman"/>
                <w:b w:val="false"/>
                <w:i w:val="false"/>
                <w:color w:val="000000"/>
                <w:sz w:val="20"/>
              </w:rPr>
              <w:t>
1, 2, 3, 4, 5 бөлім</w:t>
            </w:r>
          </w:p>
          <w:bookmarkEnd w:id="54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8" w:id="5482"/>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bookmarkEnd w:id="54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9" w:id="5483"/>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 Көру қабілеті зақымдалған бастауыш сынып мұғалімдеріне арналған</w:t>
            </w:r>
          </w:p>
          <w:bookmarkEnd w:id="54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0" w:id="5484"/>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bookmarkEnd w:id="54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 казахским языком обучения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1" w:id="5485"/>
          <w:p>
            <w:pPr>
              <w:spacing w:after="20"/>
              <w:ind w:left="20"/>
              <w:jc w:val="both"/>
            </w:pPr>
            <w:r>
              <w:rPr>
                <w:rFonts w:ascii="Times New Roman"/>
                <w:b w:val="false"/>
                <w:i w:val="false"/>
                <w:color w:val="000000"/>
                <w:sz w:val="20"/>
              </w:rPr>
              <w:t>
КалашниковаТ.,</w:t>
            </w:r>
            <w:r>
              <w:br/>
            </w:r>
            <w:r>
              <w:rPr>
                <w:rFonts w:ascii="Times New Roman"/>
                <w:b w:val="false"/>
                <w:i w:val="false"/>
                <w:color w:val="000000"/>
                <w:sz w:val="20"/>
              </w:rPr>
              <w:t>
</w:t>
            </w:r>
            <w:r>
              <w:rPr>
                <w:rFonts w:ascii="Times New Roman"/>
                <w:b w:val="false"/>
                <w:i w:val="false"/>
                <w:color w:val="000000"/>
                <w:sz w:val="20"/>
              </w:rPr>
              <w:t>Беспалова Р.</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Белинская Т.</w:t>
            </w:r>
          </w:p>
          <w:bookmarkEnd w:id="54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4" w:id="5486"/>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Уакбаева,</w:t>
            </w:r>
            <w:r>
              <w:br/>
            </w:r>
            <w:r>
              <w:rPr>
                <w:rFonts w:ascii="Times New Roman"/>
                <w:b w:val="false"/>
                <w:i w:val="false"/>
                <w:color w:val="000000"/>
                <w:sz w:val="20"/>
              </w:rPr>
              <w:t>
</w:t>
            </w:r>
            <w:r>
              <w:rPr>
                <w:rFonts w:ascii="Times New Roman"/>
                <w:b w:val="false"/>
                <w:i w:val="false"/>
                <w:color w:val="000000"/>
                <w:sz w:val="20"/>
              </w:rPr>
              <w:t>Ә. Мадхалыкова,</w:t>
            </w:r>
            <w:r>
              <w:br/>
            </w:r>
            <w:r>
              <w:rPr>
                <w:rFonts w:ascii="Times New Roman"/>
                <w:b w:val="false"/>
                <w:i w:val="false"/>
                <w:color w:val="000000"/>
                <w:sz w:val="20"/>
              </w:rPr>
              <w:t>
</w:t>
            </w:r>
            <w:r>
              <w:rPr>
                <w:rFonts w:ascii="Times New Roman"/>
                <w:b w:val="false"/>
                <w:i w:val="false"/>
                <w:color w:val="000000"/>
                <w:sz w:val="20"/>
              </w:rPr>
              <w:t xml:space="preserve">Н. Иманбаева, </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w:t>
            </w:r>
            <w:r>
              <w:rPr>
                <w:rFonts w:ascii="Times New Roman"/>
                <w:b w:val="false"/>
                <w:i w:val="false"/>
                <w:color w:val="000000"/>
                <w:sz w:val="20"/>
              </w:rPr>
              <w:t>Э. Жұмабекова,</w:t>
            </w:r>
            <w:r>
              <w:br/>
            </w:r>
            <w:r>
              <w:rPr>
                <w:rFonts w:ascii="Times New Roman"/>
                <w:b w:val="false"/>
                <w:i w:val="false"/>
                <w:color w:val="000000"/>
                <w:sz w:val="20"/>
              </w:rPr>
              <w:t>
З. Дауленова</w:t>
            </w:r>
          </w:p>
          <w:bookmarkEnd w:id="54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3" w:id="5487"/>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w:t>
            </w:r>
            <w:r>
              <w:rPr>
                <w:rFonts w:ascii="Times New Roman"/>
                <w:b w:val="false"/>
                <w:i w:val="false"/>
                <w:color w:val="000000"/>
                <w:sz w:val="20"/>
              </w:rPr>
              <w:t>Д. Сапақов,</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А. Жамиева,</w:t>
            </w:r>
            <w:r>
              <w:br/>
            </w:r>
            <w:r>
              <w:rPr>
                <w:rFonts w:ascii="Times New Roman"/>
                <w:b w:val="false"/>
                <w:i w:val="false"/>
                <w:color w:val="000000"/>
                <w:sz w:val="20"/>
              </w:rPr>
              <w:t>
</w:t>
            </w:r>
            <w:r>
              <w:rPr>
                <w:rFonts w:ascii="Times New Roman"/>
                <w:b w:val="false"/>
                <w:i w:val="false"/>
                <w:color w:val="000000"/>
                <w:sz w:val="20"/>
              </w:rPr>
              <w:t>М. Кусаинова,</w:t>
            </w:r>
            <w:r>
              <w:br/>
            </w:r>
            <w:r>
              <w:rPr>
                <w:rFonts w:ascii="Times New Roman"/>
                <w:b w:val="false"/>
                <w:i w:val="false"/>
                <w:color w:val="000000"/>
                <w:sz w:val="20"/>
              </w:rPr>
              <w:t>
</w:t>
            </w:r>
            <w:r>
              <w:rPr>
                <w:rFonts w:ascii="Times New Roman"/>
                <w:b w:val="false"/>
                <w:i w:val="false"/>
                <w:color w:val="000000"/>
                <w:sz w:val="20"/>
              </w:rPr>
              <w:t>М. Тасбулатова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Т. Белинская </w:t>
            </w:r>
          </w:p>
          <w:bookmarkEnd w:id="54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0" w:id="5488"/>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w:t>
            </w:r>
            <w:r>
              <w:rPr>
                <w:rFonts w:ascii="Times New Roman"/>
                <w:b w:val="false"/>
                <w:i w:val="false"/>
                <w:color w:val="000000"/>
                <w:sz w:val="20"/>
              </w:rPr>
              <w:t xml:space="preserve"> А. Жакеева, </w:t>
            </w:r>
            <w:r>
              <w:br/>
            </w:r>
            <w:r>
              <w:rPr>
                <w:rFonts w:ascii="Times New Roman"/>
                <w:b w:val="false"/>
                <w:i w:val="false"/>
                <w:color w:val="000000"/>
                <w:sz w:val="20"/>
              </w:rPr>
              <w:t>
</w:t>
            </w:r>
            <w:r>
              <w:rPr>
                <w:rFonts w:ascii="Times New Roman"/>
                <w:b w:val="false"/>
                <w:i w:val="false"/>
                <w:color w:val="000000"/>
                <w:sz w:val="20"/>
              </w:rPr>
              <w:t>Е. Попова,</w:t>
            </w:r>
            <w:r>
              <w:br/>
            </w:r>
            <w:r>
              <w:rPr>
                <w:rFonts w:ascii="Times New Roman"/>
                <w:b w:val="false"/>
                <w:i w:val="false"/>
                <w:color w:val="000000"/>
                <w:sz w:val="20"/>
              </w:rPr>
              <w:t>
</w:t>
            </w:r>
            <w:r>
              <w:rPr>
                <w:rFonts w:ascii="Times New Roman"/>
                <w:b w:val="false"/>
                <w:i w:val="false"/>
                <w:color w:val="000000"/>
                <w:sz w:val="20"/>
              </w:rPr>
              <w:t>Ш. Саукатова,</w:t>
            </w:r>
            <w:r>
              <w:br/>
            </w:r>
            <w:r>
              <w:rPr>
                <w:rFonts w:ascii="Times New Roman"/>
                <w:b w:val="false"/>
                <w:i w:val="false"/>
                <w:color w:val="000000"/>
                <w:sz w:val="20"/>
              </w:rPr>
              <w:t>
</w:t>
            </w:r>
            <w:r>
              <w:rPr>
                <w:rFonts w:ascii="Times New Roman"/>
                <w:b w:val="false"/>
                <w:i w:val="false"/>
                <w:color w:val="000000"/>
                <w:sz w:val="20"/>
              </w:rPr>
              <w:t>Ж. Сейдахметова,</w:t>
            </w:r>
            <w:r>
              <w:br/>
            </w:r>
            <w:r>
              <w:rPr>
                <w:rFonts w:ascii="Times New Roman"/>
                <w:b w:val="false"/>
                <w:i w:val="false"/>
                <w:color w:val="000000"/>
                <w:sz w:val="20"/>
              </w:rPr>
              <w:t>
</w:t>
            </w:r>
            <w:r>
              <w:rPr>
                <w:rFonts w:ascii="Times New Roman"/>
                <w:b w:val="false"/>
                <w:i w:val="false"/>
                <w:color w:val="000000"/>
                <w:sz w:val="20"/>
              </w:rPr>
              <w:t xml:space="preserve">Л. Уфимцева </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w:t>
            </w:r>
            <w:r>
              <w:rPr>
                <w:rFonts w:ascii="Times New Roman"/>
                <w:b w:val="false"/>
                <w:i w:val="false"/>
                <w:color w:val="000000"/>
                <w:sz w:val="20"/>
              </w:rPr>
              <w:t>Т. Белинская,</w:t>
            </w:r>
            <w:r>
              <w:br/>
            </w:r>
            <w:r>
              <w:rPr>
                <w:rFonts w:ascii="Times New Roman"/>
                <w:b w:val="false"/>
                <w:i w:val="false"/>
                <w:color w:val="000000"/>
                <w:sz w:val="20"/>
              </w:rPr>
              <w:t xml:space="preserve">
К. Есенжолова </w:t>
            </w:r>
          </w:p>
          <w:bookmarkEnd w:id="54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5489"/>
          <w:p>
            <w:pPr>
              <w:spacing w:after="20"/>
              <w:ind w:left="20"/>
              <w:jc w:val="both"/>
            </w:pPr>
            <w:r>
              <w:rPr>
                <w:rFonts w:ascii="Times New Roman"/>
                <w:b w:val="false"/>
                <w:i w:val="false"/>
                <w:color w:val="000000"/>
                <w:sz w:val="20"/>
              </w:rPr>
              <w:t>
2-класс</w:t>
            </w:r>
            <w:r>
              <w:br/>
            </w:r>
            <w:r>
              <w:rPr>
                <w:rFonts w:ascii="Times New Roman"/>
                <w:b w:val="false"/>
                <w:i w:val="false"/>
                <w:color w:val="000000"/>
                <w:sz w:val="20"/>
              </w:rPr>
              <w:t>
Учебники по системе Брайля для незрячих обучающихся</w:t>
            </w:r>
          </w:p>
          <w:bookmarkEnd w:id="548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9" w:id="549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1,2 бөлім</w:t>
            </w:r>
          </w:p>
          <w:bookmarkEnd w:id="54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0" w:id="5491"/>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w:t>
            </w:r>
            <w:r>
              <w:rPr>
                <w:rFonts w:ascii="Times New Roman"/>
                <w:b w:val="false"/>
                <w:i w:val="false"/>
                <w:color w:val="000000"/>
                <w:sz w:val="20"/>
              </w:rPr>
              <w:t xml:space="preserve">Г. Уайсова, </w:t>
            </w:r>
            <w:r>
              <w:br/>
            </w:r>
            <w:r>
              <w:rPr>
                <w:rFonts w:ascii="Times New Roman"/>
                <w:b w:val="false"/>
                <w:i w:val="false"/>
                <w:color w:val="000000"/>
                <w:sz w:val="20"/>
              </w:rPr>
              <w:t>
</w:t>
            </w:r>
            <w:r>
              <w:rPr>
                <w:rFonts w:ascii="Times New Roman"/>
                <w:b w:val="false"/>
                <w:i w:val="false"/>
                <w:color w:val="000000"/>
                <w:sz w:val="20"/>
              </w:rPr>
              <w:t>Г. Сәдуақас</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С. Толеутаева </w:t>
            </w:r>
          </w:p>
          <w:bookmarkEnd w:id="54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4" w:id="5492"/>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 бөлім</w:t>
            </w:r>
          </w:p>
          <w:bookmarkEnd w:id="54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5" w:id="5493"/>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С. Толеутаева </w:t>
            </w:r>
          </w:p>
          <w:bookmarkEnd w:id="54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7" w:id="549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3, 4 бөлім</w:t>
            </w:r>
          </w:p>
          <w:bookmarkEnd w:id="54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5495"/>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w:t>
            </w:r>
            <w:r>
              <w:rPr>
                <w:rFonts w:ascii="Times New Roman"/>
                <w:b w:val="false"/>
                <w:i w:val="false"/>
                <w:color w:val="000000"/>
                <w:sz w:val="20"/>
              </w:rPr>
              <w:t>Э. Жумабекова</w:t>
            </w:r>
            <w:r>
              <w:br/>
            </w:r>
            <w:r>
              <w:rPr>
                <w:rFonts w:ascii="Times New Roman"/>
                <w:b w:val="false"/>
                <w:i w:val="false"/>
                <w:color w:val="000000"/>
                <w:sz w:val="20"/>
              </w:rPr>
              <w:t xml:space="preserve">
П. Имантаева </w:t>
            </w:r>
          </w:p>
          <w:bookmarkEnd w:id="54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5496"/>
          <w:p>
            <w:pPr>
              <w:spacing w:after="20"/>
              <w:ind w:left="20"/>
              <w:jc w:val="both"/>
            </w:pPr>
            <w:r>
              <w:rPr>
                <w:rFonts w:ascii="Times New Roman"/>
                <w:b w:val="false"/>
                <w:i w:val="false"/>
                <w:color w:val="000000"/>
                <w:sz w:val="20"/>
              </w:rPr>
              <w:t>
5-класс</w:t>
            </w:r>
            <w:r>
              <w:br/>
            </w:r>
            <w:r>
              <w:rPr>
                <w:rFonts w:ascii="Times New Roman"/>
                <w:b w:val="false"/>
                <w:i w:val="false"/>
                <w:color w:val="000000"/>
                <w:sz w:val="20"/>
              </w:rPr>
              <w:t>
Учебники по системе Брайля для незрячих обучающихся</w:t>
            </w:r>
          </w:p>
          <w:bookmarkEnd w:id="549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4" w:id="549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Оқулық.1, 2 бөлім</w:t>
            </w:r>
          </w:p>
          <w:bookmarkEnd w:id="54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5" w:id="5498"/>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w:t>
            </w:r>
            <w:r>
              <w:rPr>
                <w:rFonts w:ascii="Times New Roman"/>
                <w:b w:val="false"/>
                <w:i w:val="false"/>
                <w:color w:val="000000"/>
                <w:sz w:val="20"/>
              </w:rPr>
              <w:t xml:space="preserve">Г. Қосымова </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М. Нусипова </w:t>
            </w:r>
          </w:p>
          <w:bookmarkEnd w:id="54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8" w:id="549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w:t>
            </w:r>
          </w:p>
          <w:bookmarkEnd w:id="54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9" w:id="5500"/>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w:t>
            </w:r>
            <w:r>
              <w:rPr>
                <w:rFonts w:ascii="Times New Roman"/>
                <w:b w:val="false"/>
                <w:i w:val="false"/>
                <w:color w:val="000000"/>
                <w:sz w:val="20"/>
              </w:rPr>
              <w:t xml:space="preserve">А. Жүндібаева </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М. Нусипова </w:t>
            </w:r>
          </w:p>
          <w:bookmarkEnd w:id="55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2" w:id="550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1,2 бөлім</w:t>
            </w:r>
          </w:p>
          <w:bookmarkEnd w:id="55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3" w:id="5502"/>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w:t>
            </w:r>
            <w:r>
              <w:rPr>
                <w:rFonts w:ascii="Times New Roman"/>
                <w:b w:val="false"/>
                <w:i w:val="false"/>
                <w:color w:val="000000"/>
                <w:sz w:val="20"/>
              </w:rPr>
              <w:t xml:space="preserve">К. Байшоланова, </w:t>
            </w:r>
            <w:r>
              <w:br/>
            </w:r>
            <w:r>
              <w:rPr>
                <w:rFonts w:ascii="Times New Roman"/>
                <w:b w:val="false"/>
                <w:i w:val="false"/>
                <w:color w:val="000000"/>
                <w:sz w:val="20"/>
              </w:rPr>
              <w:t>
</w:t>
            </w:r>
            <w:r>
              <w:rPr>
                <w:rFonts w:ascii="Times New Roman"/>
                <w:b w:val="false"/>
                <w:i w:val="false"/>
                <w:color w:val="000000"/>
                <w:sz w:val="20"/>
              </w:rPr>
              <w:t>Е. Байшоланов Бейімдеген:</w:t>
            </w:r>
            <w:r>
              <w:br/>
            </w:r>
            <w:r>
              <w:rPr>
                <w:rFonts w:ascii="Times New Roman"/>
                <w:b w:val="false"/>
                <w:i w:val="false"/>
                <w:color w:val="000000"/>
                <w:sz w:val="20"/>
              </w:rPr>
              <w:t>
</w:t>
            </w:r>
            <w:r>
              <w:rPr>
                <w:rFonts w:ascii="Times New Roman"/>
                <w:b w:val="false"/>
                <w:i w:val="false"/>
                <w:color w:val="000000"/>
                <w:sz w:val="20"/>
              </w:rPr>
              <w:t>И. Калмакова</w:t>
            </w:r>
            <w:r>
              <w:br/>
            </w:r>
            <w:r>
              <w:rPr>
                <w:rFonts w:ascii="Times New Roman"/>
                <w:b w:val="false"/>
                <w:i w:val="false"/>
                <w:color w:val="000000"/>
                <w:sz w:val="20"/>
              </w:rPr>
              <w:t>
 П. Имантаева</w:t>
            </w:r>
          </w:p>
          <w:bookmarkEnd w:id="5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7" w:id="5503"/>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Учебники с укрупненным шрифтом для слабовидящих обучающихся</w:t>
            </w:r>
          </w:p>
          <w:bookmarkEnd w:id="550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5504"/>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w:t>
            </w:r>
            <w:r>
              <w:rPr>
                <w:rFonts w:ascii="Times New Roman"/>
                <w:b w:val="false"/>
                <w:i w:val="false"/>
                <w:color w:val="000000"/>
                <w:sz w:val="20"/>
              </w:rPr>
              <w:t>Г. Уайсова,</w:t>
            </w:r>
            <w:r>
              <w:br/>
            </w:r>
            <w:r>
              <w:rPr>
                <w:rFonts w:ascii="Times New Roman"/>
                <w:b w:val="false"/>
                <w:i w:val="false"/>
                <w:color w:val="000000"/>
                <w:sz w:val="20"/>
              </w:rPr>
              <w:t>
</w:t>
            </w:r>
            <w:r>
              <w:rPr>
                <w:rFonts w:ascii="Times New Roman"/>
                <w:b w:val="false"/>
                <w:i w:val="false"/>
                <w:color w:val="000000"/>
                <w:sz w:val="20"/>
              </w:rPr>
              <w:t>Г. Сәдуақас,</w:t>
            </w:r>
            <w:r>
              <w:br/>
            </w:r>
            <w:r>
              <w:rPr>
                <w:rFonts w:ascii="Times New Roman"/>
                <w:b w:val="false"/>
                <w:i w:val="false"/>
                <w:color w:val="000000"/>
                <w:sz w:val="20"/>
              </w:rPr>
              <w:t>
</w:t>
            </w:r>
            <w:r>
              <w:rPr>
                <w:rFonts w:ascii="Times New Roman"/>
                <w:b w:val="false"/>
                <w:i w:val="false"/>
                <w:color w:val="000000"/>
                <w:sz w:val="20"/>
              </w:rPr>
              <w:t>М. Оспанбекова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К. Есенжолова </w:t>
            </w:r>
          </w:p>
          <w:bookmarkEnd w:id="55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3" w:id="5505"/>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ӘБЕО</w:t>
            </w:r>
          </w:p>
          <w:bookmarkEnd w:id="550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Жазу дәптері № 1, 2, 3, 4, 5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5506"/>
          <w:p>
            <w:pPr>
              <w:spacing w:after="20"/>
              <w:ind w:left="20"/>
              <w:jc w:val="both"/>
            </w:pPr>
            <w:r>
              <w:rPr>
                <w:rFonts w:ascii="Times New Roman"/>
                <w:b w:val="false"/>
                <w:i w:val="false"/>
                <w:color w:val="000000"/>
                <w:sz w:val="20"/>
              </w:rPr>
              <w:t>
Ж. Жұмабаева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К. Есенжолова </w:t>
            </w:r>
          </w:p>
          <w:bookmarkEnd w:id="55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6" w:id="5507"/>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ӘБЕО</w:t>
            </w:r>
          </w:p>
          <w:bookmarkEnd w:id="550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7" w:id="5508"/>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К. Есенжолова </w:t>
            </w:r>
          </w:p>
          <w:bookmarkEnd w:id="55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0" w:id="5509"/>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ӘБЕО</w:t>
            </w:r>
          </w:p>
          <w:bookmarkEnd w:id="55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1" w:id="5510"/>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w:t>
            </w:r>
            <w:r>
              <w:rPr>
                <w:rFonts w:ascii="Times New Roman"/>
                <w:b w:val="false"/>
                <w:i w:val="false"/>
                <w:color w:val="000000"/>
                <w:sz w:val="20"/>
              </w:rPr>
              <w:t>Беспалова Р.</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Белинская Т.</w:t>
            </w:r>
          </w:p>
          <w:bookmarkEnd w:id="55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 1, 2, 3 для школ с казахским языком обучения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5511"/>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w:t>
            </w:r>
            <w:r>
              <w:rPr>
                <w:rFonts w:ascii="Times New Roman"/>
                <w:b w:val="false"/>
                <w:i w:val="false"/>
                <w:color w:val="000000"/>
                <w:sz w:val="20"/>
              </w:rPr>
              <w:t>Беспалова Р.</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Белинская Т.</w:t>
            </w:r>
          </w:p>
          <w:bookmarkEnd w:id="55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7" w:id="5512"/>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1-4 бөлім</w:t>
            </w:r>
          </w:p>
          <w:bookmarkEnd w:id="55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8" w:id="5513"/>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Уакбаева,</w:t>
            </w:r>
            <w:r>
              <w:br/>
            </w:r>
            <w:r>
              <w:rPr>
                <w:rFonts w:ascii="Times New Roman"/>
                <w:b w:val="false"/>
                <w:i w:val="false"/>
                <w:color w:val="000000"/>
                <w:sz w:val="20"/>
              </w:rPr>
              <w:t>
</w:t>
            </w:r>
            <w:r>
              <w:rPr>
                <w:rFonts w:ascii="Times New Roman"/>
                <w:b w:val="false"/>
                <w:i w:val="false"/>
                <w:color w:val="000000"/>
                <w:sz w:val="20"/>
              </w:rPr>
              <w:t>Ә. Мадхалыкова,</w:t>
            </w:r>
            <w:r>
              <w:br/>
            </w:r>
            <w:r>
              <w:rPr>
                <w:rFonts w:ascii="Times New Roman"/>
                <w:b w:val="false"/>
                <w:i w:val="false"/>
                <w:color w:val="000000"/>
                <w:sz w:val="20"/>
              </w:rPr>
              <w:t>
</w:t>
            </w:r>
            <w:r>
              <w:rPr>
                <w:rFonts w:ascii="Times New Roman"/>
                <w:b w:val="false"/>
                <w:i w:val="false"/>
                <w:color w:val="000000"/>
                <w:sz w:val="20"/>
              </w:rPr>
              <w:t>Н. Иманбаева,</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Э. Жұмабекова</w:t>
            </w:r>
          </w:p>
          <w:bookmarkEnd w:id="55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5514"/>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Уақбаева,</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Э. Жұмабекова</w:t>
            </w:r>
          </w:p>
          <w:bookmarkEnd w:id="55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2" w:id="5515"/>
          <w:p>
            <w:pPr>
              <w:spacing w:after="20"/>
              <w:ind w:left="20"/>
              <w:jc w:val="both"/>
            </w:pPr>
            <w:r>
              <w:rPr>
                <w:rFonts w:ascii="Times New Roman"/>
                <w:b w:val="false"/>
                <w:i w:val="false"/>
                <w:color w:val="000000"/>
                <w:sz w:val="20"/>
              </w:rPr>
              <w:t>
2-класс</w:t>
            </w:r>
            <w:r>
              <w:br/>
            </w:r>
            <w:r>
              <w:rPr>
                <w:rFonts w:ascii="Times New Roman"/>
                <w:b w:val="false"/>
                <w:i w:val="false"/>
                <w:color w:val="000000"/>
                <w:sz w:val="20"/>
              </w:rPr>
              <w:t>
Учебники с укрупненным шрифтом для слабовидящих обучающихся</w:t>
            </w:r>
          </w:p>
          <w:bookmarkEnd w:id="55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3" w:id="5516"/>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1, 2, 3 бөлім </w:t>
            </w:r>
          </w:p>
          <w:bookmarkEnd w:id="55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4" w:id="5517"/>
          <w:p>
            <w:pPr>
              <w:spacing w:after="20"/>
              <w:ind w:left="20"/>
              <w:jc w:val="both"/>
            </w:pPr>
            <w:r>
              <w:rPr>
                <w:rFonts w:ascii="Times New Roman"/>
                <w:b w:val="false"/>
                <w:i w:val="false"/>
                <w:color w:val="000000"/>
                <w:sz w:val="20"/>
              </w:rPr>
              <w:t xml:space="preserve">
Ә.Жұмабаева, </w:t>
            </w:r>
            <w:r>
              <w:br/>
            </w:r>
            <w:r>
              <w:rPr>
                <w:rFonts w:ascii="Times New Roman"/>
                <w:b w:val="false"/>
                <w:i w:val="false"/>
                <w:color w:val="000000"/>
                <w:sz w:val="20"/>
              </w:rPr>
              <w:t>
</w:t>
            </w:r>
            <w:r>
              <w:rPr>
                <w:rFonts w:ascii="Times New Roman"/>
                <w:b w:val="false"/>
                <w:i w:val="false"/>
                <w:color w:val="000000"/>
                <w:sz w:val="20"/>
              </w:rPr>
              <w:t xml:space="preserve">Г. Уайсова, </w:t>
            </w:r>
            <w:r>
              <w:br/>
            </w:r>
            <w:r>
              <w:rPr>
                <w:rFonts w:ascii="Times New Roman"/>
                <w:b w:val="false"/>
                <w:i w:val="false"/>
                <w:color w:val="000000"/>
                <w:sz w:val="20"/>
              </w:rPr>
              <w:t>
</w:t>
            </w:r>
            <w:r>
              <w:rPr>
                <w:rFonts w:ascii="Times New Roman"/>
                <w:b w:val="false"/>
                <w:i w:val="false"/>
                <w:color w:val="000000"/>
                <w:sz w:val="20"/>
              </w:rPr>
              <w:t>Г. Сәдуақас</w:t>
            </w:r>
            <w:r>
              <w:br/>
            </w:r>
            <w:r>
              <w:rPr>
                <w:rFonts w:ascii="Times New Roman"/>
                <w:b w:val="false"/>
                <w:i w:val="false"/>
                <w:color w:val="000000"/>
                <w:sz w:val="20"/>
              </w:rPr>
              <w:t>
</w:t>
            </w:r>
            <w:r>
              <w:rPr>
                <w:rFonts w:ascii="Times New Roman"/>
                <w:b w:val="false"/>
                <w:i w:val="false"/>
                <w:color w:val="000000"/>
                <w:sz w:val="20"/>
              </w:rPr>
              <w:t xml:space="preserve">Адаптация: </w:t>
            </w:r>
            <w:r>
              <w:br/>
            </w:r>
            <w:r>
              <w:rPr>
                <w:rFonts w:ascii="Times New Roman"/>
                <w:b w:val="false"/>
                <w:i w:val="false"/>
                <w:color w:val="000000"/>
                <w:sz w:val="20"/>
              </w:rPr>
              <w:t>
З. Дауленова</w:t>
            </w:r>
          </w:p>
          <w:bookmarkEnd w:id="55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5518"/>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 1, 2, 3, 4 бөлім</w:t>
            </w:r>
          </w:p>
          <w:bookmarkEnd w:id="55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9" w:id="5519"/>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w:t>
            </w:r>
            <w:r>
              <w:rPr>
                <w:rFonts w:ascii="Times New Roman"/>
                <w:b w:val="false"/>
                <w:i w:val="false"/>
                <w:color w:val="000000"/>
                <w:sz w:val="20"/>
              </w:rPr>
              <w:t>Адаптация:</w:t>
            </w:r>
            <w:r>
              <w:br/>
            </w:r>
            <w:r>
              <w:rPr>
                <w:rFonts w:ascii="Times New Roman"/>
                <w:b w:val="false"/>
                <w:i w:val="false"/>
                <w:color w:val="000000"/>
                <w:sz w:val="20"/>
              </w:rPr>
              <w:t>
Г. Жунисканова</w:t>
            </w:r>
          </w:p>
          <w:bookmarkEnd w:id="55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3" w:id="5520"/>
          <w:p>
            <w:pPr>
              <w:spacing w:after="20"/>
              <w:ind w:left="20"/>
              <w:jc w:val="both"/>
            </w:pPr>
            <w:r>
              <w:rPr>
                <w:rFonts w:ascii="Times New Roman"/>
                <w:b w:val="false"/>
                <w:i w:val="false"/>
                <w:color w:val="000000"/>
                <w:sz w:val="20"/>
              </w:rPr>
              <w:t>
5-класс</w:t>
            </w:r>
            <w:r>
              <w:br/>
            </w:r>
            <w:r>
              <w:rPr>
                <w:rFonts w:ascii="Times New Roman"/>
                <w:b w:val="false"/>
                <w:i w:val="false"/>
                <w:color w:val="000000"/>
                <w:sz w:val="20"/>
              </w:rPr>
              <w:t>
Учебники с укрупненным шрифтом для слабовидящих обучающихся</w:t>
            </w:r>
          </w:p>
          <w:bookmarkEnd w:id="55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4" w:id="5521"/>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1, 2 бөлім</w:t>
            </w:r>
          </w:p>
          <w:bookmarkEnd w:id="55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5" w:id="5522"/>
          <w:p>
            <w:pPr>
              <w:spacing w:after="20"/>
              <w:ind w:left="20"/>
              <w:jc w:val="both"/>
            </w:pPr>
            <w:r>
              <w:rPr>
                <w:rFonts w:ascii="Times New Roman"/>
                <w:b w:val="false"/>
                <w:i w:val="false"/>
                <w:color w:val="000000"/>
                <w:sz w:val="20"/>
              </w:rPr>
              <w:t>
Ж. Дәулетбекова,</w:t>
            </w:r>
            <w:r>
              <w:br/>
            </w:r>
            <w:r>
              <w:rPr>
                <w:rFonts w:ascii="Times New Roman"/>
                <w:b w:val="false"/>
                <w:i w:val="false"/>
                <w:color w:val="000000"/>
                <w:sz w:val="20"/>
              </w:rPr>
              <w:t>
</w:t>
            </w:r>
            <w:r>
              <w:rPr>
                <w:rFonts w:ascii="Times New Roman"/>
                <w:b w:val="false"/>
                <w:i w:val="false"/>
                <w:color w:val="000000"/>
                <w:sz w:val="20"/>
              </w:rPr>
              <w:t>Г. Қосымова</w:t>
            </w:r>
            <w:r>
              <w:br/>
            </w:r>
            <w:r>
              <w:rPr>
                <w:rFonts w:ascii="Times New Roman"/>
                <w:b w:val="false"/>
                <w:i w:val="false"/>
                <w:color w:val="000000"/>
                <w:sz w:val="20"/>
              </w:rPr>
              <w:t>
</w:t>
            </w:r>
            <w:r>
              <w:rPr>
                <w:rFonts w:ascii="Times New Roman"/>
                <w:b w:val="false"/>
                <w:i w:val="false"/>
                <w:color w:val="000000"/>
                <w:sz w:val="20"/>
              </w:rPr>
              <w:t xml:space="preserve">Адаптация: </w:t>
            </w:r>
            <w:r>
              <w:br/>
            </w:r>
            <w:r>
              <w:rPr>
                <w:rFonts w:ascii="Times New Roman"/>
                <w:b w:val="false"/>
                <w:i w:val="false"/>
                <w:color w:val="000000"/>
                <w:sz w:val="20"/>
              </w:rPr>
              <w:t>
Н. Жолмаганбетова</w:t>
            </w:r>
          </w:p>
          <w:bookmarkEnd w:id="55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8" w:id="5523"/>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Оқулық.</w:t>
            </w:r>
            <w:r>
              <w:br/>
            </w:r>
            <w:r>
              <w:rPr>
                <w:rFonts w:ascii="Times New Roman"/>
                <w:b w:val="false"/>
                <w:i w:val="false"/>
                <w:color w:val="000000"/>
                <w:sz w:val="20"/>
              </w:rPr>
              <w:t xml:space="preserve">
1, 2, 3, 4, 5, 6 бөлім </w:t>
            </w:r>
          </w:p>
          <w:bookmarkEnd w:id="55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0" w:id="5524"/>
          <w:p>
            <w:pPr>
              <w:spacing w:after="20"/>
              <w:ind w:left="20"/>
              <w:jc w:val="both"/>
            </w:pPr>
            <w:r>
              <w:rPr>
                <w:rFonts w:ascii="Times New Roman"/>
                <w:b w:val="false"/>
                <w:i w:val="false"/>
                <w:color w:val="000000"/>
                <w:sz w:val="20"/>
              </w:rPr>
              <w:t>
Т. Алдамұратова,</w:t>
            </w:r>
            <w:r>
              <w:br/>
            </w:r>
            <w:r>
              <w:rPr>
                <w:rFonts w:ascii="Times New Roman"/>
                <w:b w:val="false"/>
                <w:i w:val="false"/>
                <w:color w:val="000000"/>
                <w:sz w:val="20"/>
              </w:rPr>
              <w:t>
</w:t>
            </w:r>
            <w:r>
              <w:rPr>
                <w:rFonts w:ascii="Times New Roman"/>
                <w:b w:val="false"/>
                <w:i w:val="false"/>
                <w:color w:val="000000"/>
                <w:sz w:val="20"/>
              </w:rPr>
              <w:t>Қ. Байшоланова,</w:t>
            </w:r>
            <w:r>
              <w:br/>
            </w:r>
            <w:r>
              <w:rPr>
                <w:rFonts w:ascii="Times New Roman"/>
                <w:b w:val="false"/>
                <w:i w:val="false"/>
                <w:color w:val="000000"/>
                <w:sz w:val="20"/>
              </w:rPr>
              <w:t>
</w:t>
            </w:r>
            <w:r>
              <w:rPr>
                <w:rFonts w:ascii="Times New Roman"/>
                <w:b w:val="false"/>
                <w:i w:val="false"/>
                <w:color w:val="000000"/>
                <w:sz w:val="20"/>
              </w:rPr>
              <w:t>Е. Байшоланов</w:t>
            </w:r>
            <w:r>
              <w:br/>
            </w:r>
            <w:r>
              <w:rPr>
                <w:rFonts w:ascii="Times New Roman"/>
                <w:b w:val="false"/>
                <w:i w:val="false"/>
                <w:color w:val="000000"/>
                <w:sz w:val="20"/>
              </w:rPr>
              <w:t>
</w:t>
            </w:r>
            <w:r>
              <w:rPr>
                <w:rFonts w:ascii="Times New Roman"/>
                <w:b w:val="false"/>
                <w:i w:val="false"/>
                <w:color w:val="000000"/>
                <w:sz w:val="20"/>
              </w:rPr>
              <w:t>Адаптация:</w:t>
            </w:r>
            <w:r>
              <w:br/>
            </w:r>
            <w:r>
              <w:rPr>
                <w:rFonts w:ascii="Times New Roman"/>
                <w:b w:val="false"/>
                <w:i w:val="false"/>
                <w:color w:val="000000"/>
                <w:sz w:val="20"/>
              </w:rPr>
              <w:t xml:space="preserve">
Г. Нурпеисова </w:t>
            </w:r>
          </w:p>
          <w:bookmarkEnd w:id="55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4" w:id="5525"/>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5" w:id="552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55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6" w:id="5527"/>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7" w:id="552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55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8" w:id="5529"/>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№1, 2 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9" w:id="5530"/>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55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1" w:id="5531"/>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55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3" w:id="5532"/>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Жұмыс дәптері</w:t>
            </w:r>
          </w:p>
          <w:bookmarkEnd w:id="55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4" w:id="5533"/>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55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2-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5534"/>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 xml:space="preserve">Г. Букежанова, </w:t>
            </w:r>
            <w:r>
              <w:br/>
            </w:r>
            <w:r>
              <w:rPr>
                <w:rFonts w:ascii="Times New Roman"/>
                <w:b w:val="false"/>
                <w:i w:val="false"/>
                <w:color w:val="000000"/>
                <w:sz w:val="20"/>
              </w:rPr>
              <w:t>
Ж. Нұрсеитова</w:t>
            </w:r>
          </w:p>
          <w:bookmarkEnd w:id="55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8" w:id="5535"/>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Әдістемелік құрал. </w:t>
            </w:r>
          </w:p>
          <w:bookmarkEnd w:id="55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9" w:id="5536"/>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 xml:space="preserve">Г. Букежанова, </w:t>
            </w:r>
            <w:r>
              <w:br/>
            </w:r>
            <w:r>
              <w:rPr>
                <w:rFonts w:ascii="Times New Roman"/>
                <w:b w:val="false"/>
                <w:i w:val="false"/>
                <w:color w:val="000000"/>
                <w:sz w:val="20"/>
              </w:rPr>
              <w:t>
Ж. Нұрсеитова</w:t>
            </w:r>
          </w:p>
          <w:bookmarkEnd w:id="55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1" w:id="5537"/>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Жұмыс дәптері </w:t>
            </w:r>
          </w:p>
          <w:bookmarkEnd w:id="55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5538"/>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 xml:space="preserve">Г. Букежанова, </w:t>
            </w:r>
            <w:r>
              <w:br/>
            </w:r>
            <w:r>
              <w:rPr>
                <w:rFonts w:ascii="Times New Roman"/>
                <w:b w:val="false"/>
                <w:i w:val="false"/>
                <w:color w:val="000000"/>
                <w:sz w:val="20"/>
              </w:rPr>
              <w:t>
Ж. Нұрсеитова</w:t>
            </w:r>
          </w:p>
          <w:bookmarkEnd w:id="55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5539"/>
          <w:p>
            <w:pPr>
              <w:spacing w:after="20"/>
              <w:ind w:left="20"/>
              <w:jc w:val="both"/>
            </w:pPr>
            <w:r>
              <w:rPr>
                <w:rFonts w:ascii="Times New Roman"/>
                <w:b w:val="false"/>
                <w:i w:val="false"/>
                <w:color w:val="000000"/>
                <w:sz w:val="20"/>
              </w:rPr>
              <w:t xml:space="preserve">
Халықова Б., </w:t>
            </w:r>
            <w:r>
              <w:br/>
            </w:r>
            <w:r>
              <w:rPr>
                <w:rFonts w:ascii="Times New Roman"/>
                <w:b w:val="false"/>
                <w:i w:val="false"/>
                <w:color w:val="000000"/>
                <w:sz w:val="20"/>
              </w:rPr>
              <w:t>
Юлдабаева Н.</w:t>
            </w:r>
          </w:p>
          <w:bookmarkEnd w:id="55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5" w:id="554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bookmarkEnd w:id="55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6" w:id="5541"/>
          <w:p>
            <w:pPr>
              <w:spacing w:after="20"/>
              <w:ind w:left="20"/>
              <w:jc w:val="both"/>
            </w:pPr>
            <w:r>
              <w:rPr>
                <w:rFonts w:ascii="Times New Roman"/>
                <w:b w:val="false"/>
                <w:i w:val="false"/>
                <w:color w:val="000000"/>
                <w:sz w:val="20"/>
              </w:rPr>
              <w:t xml:space="preserve">
Халықова Б., </w:t>
            </w:r>
            <w:r>
              <w:br/>
            </w:r>
            <w:r>
              <w:rPr>
                <w:rFonts w:ascii="Times New Roman"/>
                <w:b w:val="false"/>
                <w:i w:val="false"/>
                <w:color w:val="000000"/>
                <w:sz w:val="20"/>
              </w:rPr>
              <w:t>
Юлдабаева Н.</w:t>
            </w:r>
          </w:p>
          <w:bookmarkEnd w:id="55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7" w:id="5542"/>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55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5543"/>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Әдістемелік құрал.</w:t>
            </w:r>
          </w:p>
          <w:bookmarkEnd w:id="55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5544"/>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55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0" w:id="5545"/>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w:t>
            </w:r>
          </w:p>
          <w:bookmarkEnd w:id="55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1" w:id="5546"/>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55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2" w:id="5547"/>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3" w:id="5548"/>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5549"/>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5" w:id="5550"/>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p>
          <w:bookmarkEnd w:id="55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6" w:id="5551"/>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С. Заславская</w:t>
            </w:r>
          </w:p>
          <w:bookmarkEnd w:id="55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7" w:id="5552"/>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8" w:id="5553"/>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9" w:id="5554"/>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5-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0" w:id="5555"/>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xml:space="preserve">
Ш. Карипжанова </w:t>
            </w:r>
          </w:p>
          <w:bookmarkEnd w:id="55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2" w:id="5556"/>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55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4" w:id="5557"/>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55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6" w:id="5558"/>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А. Иманова,</w:t>
            </w:r>
            <w:r>
              <w:br/>
            </w:r>
            <w:r>
              <w:rPr>
                <w:rFonts w:ascii="Times New Roman"/>
                <w:b w:val="false"/>
                <w:i w:val="false"/>
                <w:color w:val="000000"/>
                <w:sz w:val="20"/>
              </w:rPr>
              <w:t>
Э. Мұқажанова</w:t>
            </w:r>
          </w:p>
          <w:bookmarkEnd w:id="55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Әдістемелік құрал.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8" w:id="5559"/>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А. Иманова,</w:t>
            </w:r>
            <w:r>
              <w:br/>
            </w:r>
            <w:r>
              <w:rPr>
                <w:rFonts w:ascii="Times New Roman"/>
                <w:b w:val="false"/>
                <w:i w:val="false"/>
                <w:color w:val="000000"/>
                <w:sz w:val="20"/>
              </w:rPr>
              <w:t>
Э. Мұқажанова</w:t>
            </w:r>
          </w:p>
          <w:bookmarkEnd w:id="55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0" w:id="5560"/>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А. Иманова,</w:t>
            </w:r>
            <w:r>
              <w:br/>
            </w:r>
            <w:r>
              <w:rPr>
                <w:rFonts w:ascii="Times New Roman"/>
                <w:b w:val="false"/>
                <w:i w:val="false"/>
                <w:color w:val="000000"/>
                <w:sz w:val="20"/>
              </w:rPr>
              <w:t>
Э. Мұқажанова</w:t>
            </w:r>
          </w:p>
          <w:bookmarkEnd w:id="55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2" w:id="5561"/>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Рымханова А.</w:t>
            </w:r>
          </w:p>
          <w:bookmarkEnd w:id="55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3" w:id="5562"/>
          <w:p>
            <w:pPr>
              <w:spacing w:after="20"/>
              <w:ind w:left="20"/>
              <w:jc w:val="both"/>
            </w:pPr>
            <w:r>
              <w:rPr>
                <w:rFonts w:ascii="Times New Roman"/>
                <w:b w:val="false"/>
                <w:i w:val="false"/>
                <w:color w:val="000000"/>
                <w:sz w:val="20"/>
              </w:rPr>
              <w:t>
Б. Халыкова,</w:t>
            </w:r>
            <w:r>
              <w:br/>
            </w:r>
            <w:r>
              <w:rPr>
                <w:rFonts w:ascii="Times New Roman"/>
                <w:b w:val="false"/>
                <w:i w:val="false"/>
                <w:color w:val="000000"/>
                <w:sz w:val="20"/>
              </w:rPr>
              <w:t>
А. Рымханова</w:t>
            </w:r>
          </w:p>
          <w:bookmarkEnd w:id="55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4" w:id="5563"/>
          <w:p>
            <w:pPr>
              <w:spacing w:after="20"/>
              <w:ind w:left="20"/>
              <w:jc w:val="both"/>
            </w:pPr>
            <w:r>
              <w:rPr>
                <w:rFonts w:ascii="Times New Roman"/>
                <w:b w:val="false"/>
                <w:i w:val="false"/>
                <w:color w:val="000000"/>
                <w:sz w:val="20"/>
              </w:rPr>
              <w:t>
Б. Халыкова,</w:t>
            </w:r>
            <w:r>
              <w:br/>
            </w:r>
            <w:r>
              <w:rPr>
                <w:rFonts w:ascii="Times New Roman"/>
                <w:b w:val="false"/>
                <w:i w:val="false"/>
                <w:color w:val="000000"/>
                <w:sz w:val="20"/>
              </w:rPr>
              <w:t>
А. Рымханова</w:t>
            </w:r>
          </w:p>
          <w:bookmarkEnd w:id="55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даму бұзылыстары бар балаларға арналған, арнайы мектептердің 5-сыныбына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5" w:id="5564"/>
          <w:p>
            <w:pPr>
              <w:spacing w:after="20"/>
              <w:ind w:left="20"/>
              <w:jc w:val="both"/>
            </w:pPr>
            <w:r>
              <w:rPr>
                <w:rFonts w:ascii="Times New Roman"/>
                <w:b w:val="false"/>
                <w:i w:val="false"/>
                <w:color w:val="000000"/>
                <w:sz w:val="20"/>
              </w:rPr>
              <w:t>
З.Мовкебаева</w:t>
            </w:r>
            <w:r>
              <w:br/>
            </w:r>
            <w:r>
              <w:rPr>
                <w:rFonts w:ascii="Times New Roman"/>
                <w:b w:val="false"/>
                <w:i w:val="false"/>
                <w:color w:val="000000"/>
                <w:sz w:val="20"/>
              </w:rPr>
              <w:t>
Д.Хамитова</w:t>
            </w:r>
          </w:p>
          <w:bookmarkEnd w:id="55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6" w:id="5565"/>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xml:space="preserve">
Д. Хамитова </w:t>
            </w:r>
          </w:p>
          <w:bookmarkEnd w:id="55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7" w:id="5566"/>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55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5567"/>
          <w:p>
            <w:pPr>
              <w:spacing w:after="20"/>
              <w:ind w:left="20"/>
              <w:jc w:val="both"/>
            </w:pPr>
            <w:r>
              <w:rPr>
                <w:rFonts w:ascii="Times New Roman"/>
                <w:b w:val="false"/>
                <w:i w:val="false"/>
                <w:color w:val="000000"/>
                <w:sz w:val="20"/>
              </w:rPr>
              <w:t>
"Әдебиет"</w:t>
            </w:r>
            <w:r>
              <w:br/>
            </w:r>
            <w:r>
              <w:rPr>
                <w:rFonts w:ascii="Times New Roman"/>
                <w:b w:val="false"/>
                <w:i w:val="false"/>
                <w:color w:val="000000"/>
                <w:sz w:val="20"/>
              </w:rPr>
              <w:t>
арнайы білім беру мекемелеріне арналған хрестоматия </w:t>
            </w:r>
          </w:p>
          <w:bookmarkEnd w:id="55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9" w:id="5568"/>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bookmarkEnd w:id="55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0" w:id="5569"/>
          <w:p>
            <w:pPr>
              <w:spacing w:after="20"/>
              <w:ind w:left="20"/>
              <w:jc w:val="both"/>
            </w:pPr>
            <w:r>
              <w:rPr>
                <w:rFonts w:ascii="Times New Roman"/>
                <w:b w:val="false"/>
                <w:i w:val="false"/>
                <w:color w:val="000000"/>
                <w:sz w:val="20"/>
              </w:rPr>
              <w:t xml:space="preserve">
Қазақ тілі. Зерде даму бұзылыстары бар балаларға арналған арнайы мектептің </w:t>
            </w:r>
            <w:r>
              <w:br/>
            </w:r>
            <w:r>
              <w:rPr>
                <w:rFonts w:ascii="Times New Roman"/>
                <w:b w:val="false"/>
                <w:i w:val="false"/>
                <w:color w:val="000000"/>
                <w:sz w:val="20"/>
              </w:rPr>
              <w:t>
</w:t>
            </w:r>
            <w:r>
              <w:rPr>
                <w:rFonts w:ascii="Times New Roman"/>
                <w:b w:val="false"/>
                <w:i w:val="false"/>
                <w:color w:val="000000"/>
                <w:sz w:val="20"/>
              </w:rPr>
              <w:t>9-сыныбына</w:t>
            </w:r>
            <w:r>
              <w:br/>
            </w:r>
            <w:r>
              <w:rPr>
                <w:rFonts w:ascii="Times New Roman"/>
                <w:b w:val="false"/>
                <w:i w:val="false"/>
                <w:color w:val="000000"/>
                <w:sz w:val="20"/>
              </w:rPr>
              <w:t xml:space="preserve">
 (10 кезең) арналған оқулық </w:t>
            </w:r>
          </w:p>
          <w:bookmarkEnd w:id="55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5570"/>
          <w:p>
            <w:pPr>
              <w:spacing w:after="20"/>
              <w:ind w:left="20"/>
              <w:jc w:val="both"/>
            </w:pPr>
            <w:r>
              <w:rPr>
                <w:rFonts w:ascii="Times New Roman"/>
                <w:b w:val="false"/>
                <w:i w:val="false"/>
                <w:color w:val="000000"/>
                <w:sz w:val="20"/>
              </w:rPr>
              <w:t>
К.Бекмұхамбетова,</w:t>
            </w:r>
            <w:r>
              <w:br/>
            </w:r>
            <w:r>
              <w:rPr>
                <w:rFonts w:ascii="Times New Roman"/>
                <w:b w:val="false"/>
                <w:i w:val="false"/>
                <w:color w:val="000000"/>
                <w:sz w:val="20"/>
              </w:rPr>
              <w:t>
А.Биисова</w:t>
            </w:r>
          </w:p>
          <w:bookmarkEnd w:id="55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3" w:id="5571"/>
          <w:p>
            <w:pPr>
              <w:spacing w:after="20"/>
              <w:ind w:left="20"/>
              <w:jc w:val="both"/>
            </w:pPr>
            <w:r>
              <w:rPr>
                <w:rFonts w:ascii="Times New Roman"/>
                <w:b w:val="false"/>
                <w:i w:val="false"/>
                <w:color w:val="000000"/>
                <w:sz w:val="20"/>
              </w:rPr>
              <w:t>
К.Бекмұхамбетова,</w:t>
            </w:r>
            <w:r>
              <w:br/>
            </w:r>
            <w:r>
              <w:rPr>
                <w:rFonts w:ascii="Times New Roman"/>
                <w:b w:val="false"/>
                <w:i w:val="false"/>
                <w:color w:val="000000"/>
                <w:sz w:val="20"/>
              </w:rPr>
              <w:t>
А.Биисова</w:t>
            </w:r>
          </w:p>
          <w:bookmarkEnd w:id="55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4" w:id="5572"/>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55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5" w:id="5573"/>
          <w:p>
            <w:pPr>
              <w:spacing w:after="20"/>
              <w:ind w:left="20"/>
              <w:jc w:val="both"/>
            </w:pPr>
            <w:r>
              <w:rPr>
                <w:rFonts w:ascii="Times New Roman"/>
                <w:b w:val="false"/>
                <w:i w:val="false"/>
                <w:color w:val="000000"/>
                <w:sz w:val="20"/>
              </w:rPr>
              <w:t>
Р.Сүлейменова,</w:t>
            </w:r>
            <w:r>
              <w:br/>
            </w:r>
            <w:r>
              <w:rPr>
                <w:rFonts w:ascii="Times New Roman"/>
                <w:b w:val="false"/>
                <w:i w:val="false"/>
                <w:color w:val="000000"/>
                <w:sz w:val="20"/>
              </w:rPr>
              <w:t>
И.Елисеева, Ш.Карипжанова</w:t>
            </w:r>
          </w:p>
          <w:bookmarkEnd w:id="55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6" w:id="5574"/>
          <w:p>
            <w:pPr>
              <w:spacing w:after="20"/>
              <w:ind w:left="20"/>
              <w:jc w:val="both"/>
            </w:pPr>
            <w:r>
              <w:rPr>
                <w:rFonts w:ascii="Times New Roman"/>
                <w:b w:val="false"/>
                <w:i w:val="false"/>
                <w:color w:val="000000"/>
                <w:sz w:val="20"/>
              </w:rPr>
              <w:t>
Р.Сүлейменова,</w:t>
            </w:r>
            <w:r>
              <w:br/>
            </w:r>
            <w:r>
              <w:rPr>
                <w:rFonts w:ascii="Times New Roman"/>
                <w:b w:val="false"/>
                <w:i w:val="false"/>
                <w:color w:val="000000"/>
                <w:sz w:val="20"/>
              </w:rPr>
              <w:t>
И.Елисеева, Ш.Карипжанова</w:t>
            </w:r>
          </w:p>
          <w:bookmarkEnd w:id="55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7" w:id="557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w:t>
            </w:r>
          </w:p>
          <w:bookmarkEnd w:id="55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8" w:id="5576"/>
          <w:p>
            <w:pPr>
              <w:spacing w:after="20"/>
              <w:ind w:left="20"/>
              <w:jc w:val="both"/>
            </w:pPr>
            <w:r>
              <w:rPr>
                <w:rFonts w:ascii="Times New Roman"/>
                <w:b w:val="false"/>
                <w:i w:val="false"/>
                <w:color w:val="000000"/>
                <w:sz w:val="20"/>
              </w:rPr>
              <w:t>
Р.Сүлейменова,</w:t>
            </w:r>
            <w:r>
              <w:br/>
            </w:r>
            <w:r>
              <w:rPr>
                <w:rFonts w:ascii="Times New Roman"/>
                <w:b w:val="false"/>
                <w:i w:val="false"/>
                <w:color w:val="000000"/>
                <w:sz w:val="20"/>
              </w:rPr>
              <w:t>
И.Елисеева, Ш.Карипжанова</w:t>
            </w:r>
          </w:p>
          <w:bookmarkEnd w:id="55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7-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5577"/>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Қ. Каменова,</w:t>
            </w:r>
            <w:r>
              <w:br/>
            </w:r>
            <w:r>
              <w:rPr>
                <w:rFonts w:ascii="Times New Roman"/>
                <w:b w:val="false"/>
                <w:i w:val="false"/>
                <w:color w:val="000000"/>
                <w:sz w:val="20"/>
              </w:rPr>
              <w:t>
Ә. Ермағамбет</w:t>
            </w:r>
          </w:p>
          <w:bookmarkEnd w:id="55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5578"/>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Әдістемелік құрал. </w:t>
            </w:r>
          </w:p>
          <w:bookmarkEnd w:id="55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2" w:id="5579"/>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Қ. Каменова,</w:t>
            </w:r>
            <w:r>
              <w:br/>
            </w:r>
            <w:r>
              <w:rPr>
                <w:rFonts w:ascii="Times New Roman"/>
                <w:b w:val="false"/>
                <w:i w:val="false"/>
                <w:color w:val="000000"/>
                <w:sz w:val="20"/>
              </w:rPr>
              <w:t>
Ә. Ермағамбет</w:t>
            </w:r>
          </w:p>
          <w:bookmarkEnd w:id="55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4" w:id="5580"/>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Қ. Каменова,</w:t>
            </w:r>
            <w:r>
              <w:br/>
            </w:r>
            <w:r>
              <w:rPr>
                <w:rFonts w:ascii="Times New Roman"/>
                <w:b w:val="false"/>
                <w:i w:val="false"/>
                <w:color w:val="000000"/>
                <w:sz w:val="20"/>
              </w:rPr>
              <w:t>
Ә. Ермағамбет</w:t>
            </w:r>
          </w:p>
          <w:bookmarkEnd w:id="55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6" w:id="5581"/>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bookmarkEnd w:id="55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5582"/>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bookmarkEnd w:id="55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8" w:id="5583"/>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bookmarkEnd w:id="55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5584"/>
          <w:p>
            <w:pPr>
              <w:spacing w:after="20"/>
              <w:ind w:left="20"/>
              <w:jc w:val="both"/>
            </w:pPr>
            <w:r>
              <w:rPr>
                <w:rFonts w:ascii="Times New Roman"/>
                <w:b w:val="false"/>
                <w:i w:val="false"/>
                <w:color w:val="000000"/>
                <w:sz w:val="20"/>
              </w:rPr>
              <w:t>
А.Айдарбекова, Н.Юлдабаева,</w:t>
            </w:r>
            <w:r>
              <w:br/>
            </w:r>
            <w:r>
              <w:rPr>
                <w:rFonts w:ascii="Times New Roman"/>
                <w:b w:val="false"/>
                <w:i w:val="false"/>
                <w:color w:val="000000"/>
                <w:sz w:val="20"/>
              </w:rPr>
              <w:t>
Т.Даутова</w:t>
            </w:r>
          </w:p>
          <w:bookmarkEnd w:id="55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0" w:id="5585"/>
          <w:p>
            <w:pPr>
              <w:spacing w:after="20"/>
              <w:ind w:left="20"/>
              <w:jc w:val="both"/>
            </w:pPr>
            <w:r>
              <w:rPr>
                <w:rFonts w:ascii="Times New Roman"/>
                <w:b w:val="false"/>
                <w:i w:val="false"/>
                <w:color w:val="000000"/>
                <w:sz w:val="20"/>
              </w:rPr>
              <w:t xml:space="preserve">
А. Айдарбекова, </w:t>
            </w:r>
            <w:r>
              <w:br/>
            </w:r>
            <w:r>
              <w:rPr>
                <w:rFonts w:ascii="Times New Roman"/>
                <w:b w:val="false"/>
                <w:i w:val="false"/>
                <w:color w:val="000000"/>
                <w:sz w:val="20"/>
              </w:rPr>
              <w:t>
</w:t>
            </w:r>
            <w:r>
              <w:rPr>
                <w:rFonts w:ascii="Times New Roman"/>
                <w:b w:val="false"/>
                <w:i w:val="false"/>
                <w:color w:val="000000"/>
                <w:sz w:val="20"/>
              </w:rPr>
              <w:t>Н. Юлдабаева,</w:t>
            </w:r>
            <w:r>
              <w:br/>
            </w:r>
            <w:r>
              <w:rPr>
                <w:rFonts w:ascii="Times New Roman"/>
                <w:b w:val="false"/>
                <w:i w:val="false"/>
                <w:color w:val="000000"/>
                <w:sz w:val="20"/>
              </w:rPr>
              <w:t>
Т.Даутова</w:t>
            </w:r>
          </w:p>
          <w:bookmarkEnd w:id="55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2" w:id="558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bookmarkEnd w:id="55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5587"/>
          <w:p>
            <w:pPr>
              <w:spacing w:after="20"/>
              <w:ind w:left="20"/>
              <w:jc w:val="both"/>
            </w:pPr>
            <w:r>
              <w:rPr>
                <w:rFonts w:ascii="Times New Roman"/>
                <w:b w:val="false"/>
                <w:i w:val="false"/>
                <w:color w:val="000000"/>
                <w:sz w:val="20"/>
              </w:rPr>
              <w:t>
А.Айдарбекова, Н.Юлдабаева,</w:t>
            </w:r>
            <w:r>
              <w:br/>
            </w:r>
            <w:r>
              <w:rPr>
                <w:rFonts w:ascii="Times New Roman"/>
                <w:b w:val="false"/>
                <w:i w:val="false"/>
                <w:color w:val="000000"/>
                <w:sz w:val="20"/>
              </w:rPr>
              <w:t>
Т.Даутова</w:t>
            </w:r>
          </w:p>
          <w:bookmarkEnd w:id="55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4" w:id="5588"/>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 </w:t>
            </w:r>
          </w:p>
          <w:bookmarkEnd w:id="55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5" w:id="5589"/>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w:t>
            </w:r>
          </w:p>
          <w:bookmarkEnd w:id="55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6" w:id="5590"/>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 </w:t>
            </w:r>
          </w:p>
          <w:bookmarkEnd w:id="55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7" w:id="5591"/>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  </w:t>
            </w:r>
          </w:p>
          <w:bookmarkEnd w:id="55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8" w:id="5592"/>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 </w:t>
            </w:r>
          </w:p>
          <w:bookmarkEnd w:id="55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9" w:id="5593"/>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bookmarkEnd w:id="55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логопедтнр мен тәрбиешілерге арналған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0" w:id="5594"/>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Көмекші мектепке арналған. Мұғалімге арналған әдістемелік құрал  </w:t>
            </w:r>
          </w:p>
          <w:bookmarkEnd w:id="55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5595"/>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p>
          <w:bookmarkEnd w:id="55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2" w:id="5596"/>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p>
          <w:bookmarkEnd w:id="55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оқу- әдістемелік кешен.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5597"/>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bookmarkEnd w:id="55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Әдістемелік құрал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5598"/>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bookmarkEnd w:id="55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5" w:id="5599"/>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bookmarkEnd w:id="55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Зерде даму бұзылыстары бар балаларға арналған арнайы мектептің дайындық кезеңіне арналған оқу-әдістемелік кешен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Білім берудің бірінші кезеңі (дайындық кезеңі).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 Білім берудің бірінші кезеңі (дайындық кезеңі)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6" w:id="5600"/>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К. Жагипарова </w:t>
            </w:r>
          </w:p>
          <w:bookmarkEnd w:id="56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7" w:id="5601"/>
          <w:p>
            <w:pPr>
              <w:spacing w:after="20"/>
              <w:ind w:left="20"/>
              <w:jc w:val="both"/>
            </w:pPr>
            <w:r>
              <w:rPr>
                <w:rFonts w:ascii="Times New Roman"/>
                <w:b w:val="false"/>
                <w:i w:val="false"/>
                <w:color w:val="000000"/>
                <w:sz w:val="20"/>
              </w:rPr>
              <w:t xml:space="preserve">
Р. Қойшибаева, </w:t>
            </w:r>
            <w:r>
              <w:br/>
            </w:r>
            <w:r>
              <w:rPr>
                <w:rFonts w:ascii="Times New Roman"/>
                <w:b w:val="false"/>
                <w:i w:val="false"/>
                <w:color w:val="000000"/>
                <w:sz w:val="20"/>
              </w:rPr>
              <w:t xml:space="preserve">
К. Жагипарова </w:t>
            </w:r>
          </w:p>
          <w:bookmarkEnd w:id="56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8" w:id="5602"/>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r>
              <w:br/>
            </w:r>
            <w:r>
              <w:rPr>
                <w:rFonts w:ascii="Times New Roman"/>
                <w:b w:val="false"/>
                <w:i w:val="false"/>
                <w:color w:val="000000"/>
                <w:sz w:val="20"/>
              </w:rPr>
              <w:t>
Бұйымдардың технологиялық картасы  </w:t>
            </w:r>
          </w:p>
          <w:bookmarkEnd w:id="56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9" w:id="5603"/>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bookmarkEnd w:id="56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Бұйымдарды жасаудың технологиялық картасы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5604"/>
          <w:p>
            <w:pPr>
              <w:spacing w:after="20"/>
              <w:ind w:left="20"/>
              <w:jc w:val="both"/>
            </w:pPr>
            <w:r>
              <w:rPr>
                <w:rFonts w:ascii="Times New Roman"/>
                <w:b w:val="false"/>
                <w:i w:val="false"/>
                <w:color w:val="000000"/>
                <w:sz w:val="20"/>
              </w:rPr>
              <w:t xml:space="preserve">
Т. Петрова, </w:t>
            </w:r>
            <w:r>
              <w:br/>
            </w:r>
            <w:r>
              <w:rPr>
                <w:rFonts w:ascii="Times New Roman"/>
                <w:b w:val="false"/>
                <w:i w:val="false"/>
                <w:color w:val="000000"/>
                <w:sz w:val="20"/>
              </w:rPr>
              <w:t>
</w:t>
            </w:r>
            <w:r>
              <w:rPr>
                <w:rFonts w:ascii="Times New Roman"/>
                <w:b w:val="false"/>
                <w:i w:val="false"/>
                <w:color w:val="000000"/>
                <w:sz w:val="20"/>
              </w:rPr>
              <w:t xml:space="preserve">В. Юдина, </w:t>
            </w:r>
            <w:r>
              <w:br/>
            </w:r>
            <w:r>
              <w:rPr>
                <w:rFonts w:ascii="Times New Roman"/>
                <w:b w:val="false"/>
                <w:i w:val="false"/>
                <w:color w:val="000000"/>
                <w:sz w:val="20"/>
              </w:rPr>
              <w:t>
</w:t>
            </w:r>
            <w:r>
              <w:rPr>
                <w:rFonts w:ascii="Times New Roman"/>
                <w:b w:val="false"/>
                <w:i w:val="false"/>
                <w:color w:val="000000"/>
                <w:sz w:val="20"/>
              </w:rPr>
              <w:t>К. Жагипарова,</w:t>
            </w:r>
            <w:r>
              <w:br/>
            </w:r>
            <w:r>
              <w:rPr>
                <w:rFonts w:ascii="Times New Roman"/>
                <w:b w:val="false"/>
                <w:i w:val="false"/>
                <w:color w:val="000000"/>
                <w:sz w:val="20"/>
              </w:rPr>
              <w:t xml:space="preserve">
А. Ахметзянова </w:t>
            </w:r>
          </w:p>
          <w:bookmarkEnd w:id="56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5605"/>
          <w:p>
            <w:pPr>
              <w:spacing w:after="20"/>
              <w:ind w:left="20"/>
              <w:jc w:val="both"/>
            </w:pPr>
            <w:r>
              <w:rPr>
                <w:rFonts w:ascii="Times New Roman"/>
                <w:b w:val="false"/>
                <w:i w:val="false"/>
                <w:color w:val="000000"/>
                <w:sz w:val="20"/>
              </w:rPr>
              <w:t xml:space="preserve">
Еңбекке баулу. Қолөнер кәсібі. Сазбен және тұзды қамырмен жұмыс. Бұйымдарды жасаудың технологиялық картасы. </w:t>
            </w:r>
            <w:r>
              <w:br/>
            </w:r>
            <w:r>
              <w:rPr>
                <w:rFonts w:ascii="Times New Roman"/>
                <w:b w:val="false"/>
                <w:i w:val="false"/>
                <w:color w:val="000000"/>
                <w:sz w:val="20"/>
              </w:rPr>
              <w:t>
Сазбен жұмыс </w:t>
            </w:r>
          </w:p>
          <w:bookmarkEnd w:id="56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4" w:id="5606"/>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Бұйымдардың технологиялық картасы.</w:t>
            </w:r>
            <w:r>
              <w:br/>
            </w:r>
            <w:r>
              <w:rPr>
                <w:rFonts w:ascii="Times New Roman"/>
                <w:b w:val="false"/>
                <w:i w:val="false"/>
                <w:color w:val="000000"/>
                <w:sz w:val="20"/>
              </w:rPr>
              <w:t>
Тұзды қамырмен жұмыс </w:t>
            </w:r>
          </w:p>
          <w:bookmarkEnd w:id="56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5607"/>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А. Ахметзянова </w:t>
            </w:r>
          </w:p>
          <w:bookmarkEnd w:id="56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Тұзды қамырмен жұмыс. Жұмыс дәптер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кұрал. 2-бөлім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6" w:id="5608"/>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bookmarkEnd w:id="56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7" w:id="5609"/>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Бұйымдарды жасаудың технологиялық картасы </w:t>
            </w:r>
          </w:p>
          <w:bookmarkEnd w:id="56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5610"/>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Жұмыс дәптері </w:t>
            </w:r>
          </w:p>
          <w:bookmarkEnd w:id="56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5611"/>
          <w:p>
            <w:pPr>
              <w:spacing w:after="20"/>
              <w:ind w:left="20"/>
              <w:jc w:val="both"/>
            </w:pPr>
            <w:r>
              <w:rPr>
                <w:rFonts w:ascii="Times New Roman"/>
                <w:b w:val="false"/>
                <w:i w:val="false"/>
                <w:color w:val="000000"/>
                <w:sz w:val="20"/>
              </w:rPr>
              <w:t>
Еңбекке баулу. Қолөнер кәсібі. Табиғи материалдармен жұмыс.</w:t>
            </w:r>
            <w:r>
              <w:br/>
            </w:r>
            <w:r>
              <w:rPr>
                <w:rFonts w:ascii="Times New Roman"/>
                <w:b w:val="false"/>
                <w:i w:val="false"/>
                <w:color w:val="000000"/>
                <w:sz w:val="20"/>
              </w:rPr>
              <w:t>
Бұйымдардың технологиялық картасы </w:t>
            </w:r>
          </w:p>
          <w:bookmarkEnd w:id="56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0" w:id="5612"/>
          <w:p>
            <w:pPr>
              <w:spacing w:after="20"/>
              <w:ind w:left="20"/>
              <w:jc w:val="both"/>
            </w:pPr>
            <w:r>
              <w:rPr>
                <w:rFonts w:ascii="Times New Roman"/>
                <w:b w:val="false"/>
                <w:i w:val="false"/>
                <w:color w:val="000000"/>
                <w:sz w:val="20"/>
              </w:rPr>
              <w:t>
Еңбекке баулу. Қолөнер кәсібі. Табиғи</w:t>
            </w:r>
            <w:r>
              <w:br/>
            </w:r>
            <w:r>
              <w:rPr>
                <w:rFonts w:ascii="Times New Roman"/>
                <w:b w:val="false"/>
                <w:i w:val="false"/>
                <w:color w:val="000000"/>
                <w:sz w:val="20"/>
              </w:rPr>
              <w:t>
материалдармен жұмыс. Жұмыс дәптері </w:t>
            </w:r>
          </w:p>
          <w:bookmarkEnd w:id="56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1" w:id="5613"/>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xml:space="preserve">
К. Жағипарова </w:t>
            </w:r>
          </w:p>
          <w:bookmarkEnd w:id="56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Жапсырмақұрақ бөлімі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Әдістемелік кұрал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обучения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2" w:id="5614"/>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56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5615"/>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bookmarkEnd w:id="56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4" w:id="5616"/>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56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5" w:id="5617"/>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 1, 2 для специальной школы для детей с нарушением интеллекта</w:t>
            </w:r>
          </w:p>
          <w:bookmarkEnd w:id="56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5618"/>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пособие</w:t>
            </w:r>
          </w:p>
          <w:bookmarkEnd w:id="56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7" w:id="5619"/>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p>
          <w:bookmarkEnd w:id="56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8" w:id="5620"/>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специальной школы для детей с нарушением интеллекта</w:t>
            </w:r>
          </w:p>
          <w:bookmarkEnd w:id="56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9" w:id="5621"/>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56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0" w:id="5622"/>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bookmarkEnd w:id="56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1" w:id="5623"/>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56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2" w:id="5624"/>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Рабочая тетрадь № 1, 2</w:t>
            </w:r>
          </w:p>
          <w:bookmarkEnd w:id="56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3" w:id="5625"/>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56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4" w:id="5626"/>
          <w:p>
            <w:pPr>
              <w:spacing w:after="20"/>
              <w:ind w:left="20"/>
              <w:jc w:val="both"/>
            </w:pPr>
            <w:r>
              <w:rPr>
                <w:rFonts w:ascii="Times New Roman"/>
                <w:b w:val="false"/>
                <w:i w:val="false"/>
                <w:color w:val="000000"/>
                <w:sz w:val="20"/>
              </w:rPr>
              <w:t>
Ручной труд.</w:t>
            </w:r>
            <w:r>
              <w:br/>
            </w:r>
            <w:r>
              <w:rPr>
                <w:rFonts w:ascii="Times New Roman"/>
                <w:b w:val="false"/>
                <w:i w:val="false"/>
                <w:color w:val="000000"/>
                <w:sz w:val="20"/>
              </w:rPr>
              <w:t>
Рабочая тетрадь № 1, 2</w:t>
            </w:r>
          </w:p>
          <w:bookmarkEnd w:id="56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5" w:id="5627"/>
          <w:p>
            <w:pPr>
              <w:spacing w:after="20"/>
              <w:ind w:left="20"/>
              <w:jc w:val="both"/>
            </w:pPr>
            <w:r>
              <w:rPr>
                <w:rFonts w:ascii="Times New Roman"/>
                <w:b w:val="false"/>
                <w:i w:val="false"/>
                <w:color w:val="000000"/>
                <w:sz w:val="20"/>
              </w:rPr>
              <w:t xml:space="preserve">
Халыкова Б., </w:t>
            </w:r>
            <w:r>
              <w:br/>
            </w:r>
            <w:r>
              <w:rPr>
                <w:rFonts w:ascii="Times New Roman"/>
                <w:b w:val="false"/>
                <w:i w:val="false"/>
                <w:color w:val="000000"/>
                <w:sz w:val="20"/>
              </w:rPr>
              <w:t>
Юлдабаева Н.</w:t>
            </w:r>
          </w:p>
          <w:bookmarkEnd w:id="56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6" w:id="5628"/>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Рабочая тетрадь № 1, 2</w:t>
            </w:r>
          </w:p>
          <w:bookmarkEnd w:id="56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7" w:id="5629"/>
          <w:p>
            <w:pPr>
              <w:spacing w:after="20"/>
              <w:ind w:left="20"/>
              <w:jc w:val="both"/>
            </w:pPr>
            <w:r>
              <w:rPr>
                <w:rFonts w:ascii="Times New Roman"/>
                <w:b w:val="false"/>
                <w:i w:val="false"/>
                <w:color w:val="000000"/>
                <w:sz w:val="20"/>
              </w:rPr>
              <w:t xml:space="preserve">
Халыкова Б., </w:t>
            </w:r>
            <w:r>
              <w:br/>
            </w:r>
            <w:r>
              <w:rPr>
                <w:rFonts w:ascii="Times New Roman"/>
                <w:b w:val="false"/>
                <w:i w:val="false"/>
                <w:color w:val="000000"/>
                <w:sz w:val="20"/>
              </w:rPr>
              <w:t>
Юлдабаева Н.</w:t>
            </w:r>
          </w:p>
          <w:bookmarkEnd w:id="56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8" w:id="5630"/>
          <w:p>
            <w:pPr>
              <w:spacing w:after="20"/>
              <w:ind w:left="20"/>
              <w:jc w:val="both"/>
            </w:pPr>
            <w:r>
              <w:rPr>
                <w:rFonts w:ascii="Times New Roman"/>
                <w:b w:val="false"/>
                <w:i w:val="false"/>
                <w:color w:val="000000"/>
                <w:sz w:val="20"/>
              </w:rPr>
              <w:t>
0-класс.</w:t>
            </w:r>
            <w:r>
              <w:br/>
            </w:r>
            <w:r>
              <w:rPr>
                <w:rFonts w:ascii="Times New Roman"/>
                <w:b w:val="false"/>
                <w:i w:val="false"/>
                <w:color w:val="000000"/>
                <w:sz w:val="20"/>
              </w:rPr>
              <w:t>
Учебники по системе Брайля для незрячих обучающихся</w:t>
            </w:r>
          </w:p>
          <w:bookmarkEnd w:id="56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 Учебники по системе Брайля для незрячих обучающихся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9" w:id="5631"/>
          <w:p>
            <w:pPr>
              <w:spacing w:after="20"/>
              <w:ind w:left="20"/>
              <w:jc w:val="both"/>
            </w:pPr>
            <w:r>
              <w:rPr>
                <w:rFonts w:ascii="Times New Roman"/>
                <w:b w:val="false"/>
                <w:i w:val="false"/>
                <w:color w:val="000000"/>
                <w:sz w:val="20"/>
              </w:rPr>
              <w:t xml:space="preserve">
Мовкебаева З, Воронкова В, </w:t>
            </w:r>
            <w:r>
              <w:br/>
            </w:r>
            <w:r>
              <w:rPr>
                <w:rFonts w:ascii="Times New Roman"/>
                <w:b w:val="false"/>
                <w:i w:val="false"/>
                <w:color w:val="000000"/>
                <w:sz w:val="20"/>
              </w:rPr>
              <w:t>
Хамитова Д.</w:t>
            </w:r>
          </w:p>
          <w:bookmarkEnd w:id="56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0" w:id="5632"/>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bookmarkEnd w:id="56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1" w:id="5633"/>
          <w:p>
            <w:pPr>
              <w:spacing w:after="20"/>
              <w:ind w:left="20"/>
              <w:jc w:val="both"/>
            </w:pPr>
            <w:r>
              <w:rPr>
                <w:rFonts w:ascii="Times New Roman"/>
                <w:b w:val="false"/>
                <w:i w:val="false"/>
                <w:color w:val="000000"/>
                <w:sz w:val="20"/>
              </w:rPr>
              <w:t xml:space="preserve">
Мовкебаева З. </w:t>
            </w:r>
            <w:r>
              <w:br/>
            </w:r>
            <w:r>
              <w:rPr>
                <w:rFonts w:ascii="Times New Roman"/>
                <w:b w:val="false"/>
                <w:i w:val="false"/>
                <w:color w:val="000000"/>
                <w:sz w:val="20"/>
              </w:rPr>
              <w:t>
Хамитова Д.</w:t>
            </w:r>
          </w:p>
          <w:bookmarkEnd w:id="56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2" w:id="5634"/>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для специальной школы для детей с нарушением интеллекта 1-класс</w:t>
            </w:r>
          </w:p>
          <w:bookmarkEnd w:id="56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3" w:id="5635"/>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 Карипжанова Ш.</w:t>
            </w:r>
          </w:p>
          <w:bookmarkEnd w:id="56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4" w:id="563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пособие</w:t>
            </w:r>
          </w:p>
          <w:bookmarkEnd w:id="56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5" w:id="5637"/>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 № 1, 2</w:t>
            </w:r>
          </w:p>
          <w:bookmarkEnd w:id="56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5638"/>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Учебник для специальной школы для детей с нарушением интеллекта</w:t>
            </w:r>
          </w:p>
          <w:bookmarkEnd w:id="56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5639"/>
          <w:p>
            <w:pPr>
              <w:spacing w:after="20"/>
              <w:ind w:left="20"/>
              <w:jc w:val="both"/>
            </w:pPr>
            <w:r>
              <w:rPr>
                <w:rFonts w:ascii="Times New Roman"/>
                <w:b w:val="false"/>
                <w:i w:val="false"/>
                <w:color w:val="000000"/>
                <w:sz w:val="20"/>
              </w:rPr>
              <w:t xml:space="preserve">
Мовкебаева З. </w:t>
            </w:r>
            <w:r>
              <w:br/>
            </w:r>
            <w:r>
              <w:rPr>
                <w:rFonts w:ascii="Times New Roman"/>
                <w:b w:val="false"/>
                <w:i w:val="false"/>
                <w:color w:val="000000"/>
                <w:sz w:val="20"/>
              </w:rPr>
              <w:t>
Хамитова Д.</w:t>
            </w:r>
          </w:p>
          <w:bookmarkEnd w:id="56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8" w:id="5640"/>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bookmarkEnd w:id="56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9" w:id="5641"/>
          <w:p>
            <w:pPr>
              <w:spacing w:after="20"/>
              <w:ind w:left="20"/>
              <w:jc w:val="both"/>
            </w:pPr>
            <w:r>
              <w:rPr>
                <w:rFonts w:ascii="Times New Roman"/>
                <w:b w:val="false"/>
                <w:i w:val="false"/>
                <w:color w:val="000000"/>
                <w:sz w:val="20"/>
              </w:rPr>
              <w:t xml:space="preserve">
Мовкебаева З. </w:t>
            </w:r>
            <w:r>
              <w:br/>
            </w:r>
            <w:r>
              <w:rPr>
                <w:rFonts w:ascii="Times New Roman"/>
                <w:b w:val="false"/>
                <w:i w:val="false"/>
                <w:color w:val="000000"/>
                <w:sz w:val="20"/>
              </w:rPr>
              <w:t>
Хамитова Д.</w:t>
            </w:r>
          </w:p>
          <w:bookmarkEnd w:id="56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0" w:id="5642"/>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 № 1, 2</w:t>
            </w:r>
          </w:p>
          <w:bookmarkEnd w:id="56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1" w:id="5643"/>
          <w:p>
            <w:pPr>
              <w:spacing w:after="20"/>
              <w:ind w:left="20"/>
              <w:jc w:val="both"/>
            </w:pPr>
            <w:r>
              <w:rPr>
                <w:rFonts w:ascii="Times New Roman"/>
                <w:b w:val="false"/>
                <w:i w:val="false"/>
                <w:color w:val="000000"/>
                <w:sz w:val="20"/>
              </w:rPr>
              <w:t xml:space="preserve">
Мовкебаева З. </w:t>
            </w:r>
            <w:r>
              <w:br/>
            </w:r>
            <w:r>
              <w:rPr>
                <w:rFonts w:ascii="Times New Roman"/>
                <w:b w:val="false"/>
                <w:i w:val="false"/>
                <w:color w:val="000000"/>
                <w:sz w:val="20"/>
              </w:rPr>
              <w:t>
Хамитова Д.</w:t>
            </w:r>
          </w:p>
          <w:bookmarkEnd w:id="56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5644"/>
          <w:p>
            <w:pPr>
              <w:spacing w:after="20"/>
              <w:ind w:left="20"/>
              <w:jc w:val="both"/>
            </w:pPr>
            <w:r>
              <w:rPr>
                <w:rFonts w:ascii="Times New Roman"/>
                <w:b w:val="false"/>
                <w:i w:val="false"/>
                <w:color w:val="000000"/>
                <w:sz w:val="20"/>
              </w:rPr>
              <w:t xml:space="preserve">
Ручной труд. </w:t>
            </w:r>
            <w:r>
              <w:br/>
            </w:r>
            <w:r>
              <w:rPr>
                <w:rFonts w:ascii="Times New Roman"/>
                <w:b w:val="false"/>
                <w:i w:val="false"/>
                <w:color w:val="000000"/>
                <w:sz w:val="20"/>
              </w:rPr>
              <w:t>
Рабочая тетрадь № 1, 2</w:t>
            </w:r>
          </w:p>
          <w:bookmarkEnd w:id="56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3" w:id="5645"/>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w:t>
            </w:r>
            <w:r>
              <w:rPr>
                <w:rFonts w:ascii="Times New Roman"/>
                <w:b w:val="false"/>
                <w:i w:val="false"/>
                <w:color w:val="000000"/>
                <w:sz w:val="20"/>
              </w:rPr>
              <w:t>Рсалдинова А.,</w:t>
            </w:r>
            <w:r>
              <w:br/>
            </w:r>
            <w:r>
              <w:rPr>
                <w:rFonts w:ascii="Times New Roman"/>
                <w:b w:val="false"/>
                <w:i w:val="false"/>
                <w:color w:val="000000"/>
                <w:sz w:val="20"/>
              </w:rPr>
              <w:t>
Юлдабаева Н.</w:t>
            </w:r>
          </w:p>
          <w:bookmarkEnd w:id="56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5646"/>
          <w:p>
            <w:pPr>
              <w:spacing w:after="20"/>
              <w:ind w:left="20"/>
              <w:jc w:val="both"/>
            </w:pPr>
            <w:r>
              <w:rPr>
                <w:rFonts w:ascii="Times New Roman"/>
                <w:b w:val="false"/>
                <w:i w:val="false"/>
                <w:color w:val="000000"/>
                <w:sz w:val="20"/>
              </w:rPr>
              <w:t xml:space="preserve">
Халыкова Б., </w:t>
            </w:r>
            <w:r>
              <w:br/>
            </w:r>
            <w:r>
              <w:rPr>
                <w:rFonts w:ascii="Times New Roman"/>
                <w:b w:val="false"/>
                <w:i w:val="false"/>
                <w:color w:val="000000"/>
                <w:sz w:val="20"/>
              </w:rPr>
              <w:t>
Юлдабаева Н.</w:t>
            </w:r>
          </w:p>
          <w:bookmarkEnd w:id="56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6" w:id="5647"/>
          <w:p>
            <w:pPr>
              <w:spacing w:after="20"/>
              <w:ind w:left="20"/>
              <w:jc w:val="both"/>
            </w:pPr>
            <w:r>
              <w:rPr>
                <w:rFonts w:ascii="Times New Roman"/>
                <w:b w:val="false"/>
                <w:i w:val="false"/>
                <w:color w:val="000000"/>
                <w:sz w:val="20"/>
              </w:rPr>
              <w:t xml:space="preserve">
Халыкова Б., </w:t>
            </w:r>
            <w:r>
              <w:br/>
            </w:r>
            <w:r>
              <w:rPr>
                <w:rFonts w:ascii="Times New Roman"/>
                <w:b w:val="false"/>
                <w:i w:val="false"/>
                <w:color w:val="000000"/>
                <w:sz w:val="20"/>
              </w:rPr>
              <w:t>
Юлдабаева Н.</w:t>
            </w:r>
          </w:p>
          <w:bookmarkEnd w:id="56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5648"/>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Учебники по системе Брайля для незрячих обучающихся</w:t>
            </w:r>
          </w:p>
          <w:bookmarkEnd w:id="564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5649"/>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w:t>
            </w:r>
            <w:r>
              <w:rPr>
                <w:rFonts w:ascii="Times New Roman"/>
                <w:b w:val="false"/>
                <w:i w:val="false"/>
                <w:color w:val="000000"/>
                <w:sz w:val="20"/>
              </w:rPr>
              <w:t>Рельефно-точечная грамота. Учебник для 1-класса специальных общеобразовательных школ для детей с нарушением зрения. </w:t>
            </w:r>
            <w:r>
              <w:br/>
            </w:r>
            <w:r>
              <w:rPr>
                <w:rFonts w:ascii="Times New Roman"/>
                <w:b w:val="false"/>
                <w:i w:val="false"/>
                <w:color w:val="000000"/>
                <w:sz w:val="20"/>
              </w:rPr>
              <w:t>
1, 2, 3, 4 книга</w:t>
            </w:r>
          </w:p>
          <w:bookmarkEnd w:id="56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0" w:id="5650"/>
          <w:p>
            <w:pPr>
              <w:spacing w:after="20"/>
              <w:ind w:left="20"/>
              <w:jc w:val="both"/>
            </w:pPr>
            <w:r>
              <w:rPr>
                <w:rFonts w:ascii="Times New Roman"/>
                <w:b w:val="false"/>
                <w:i w:val="false"/>
                <w:color w:val="000000"/>
                <w:sz w:val="20"/>
              </w:rPr>
              <w:t xml:space="preserve">
Абаева Г., </w:t>
            </w:r>
            <w:r>
              <w:br/>
            </w:r>
            <w:r>
              <w:rPr>
                <w:rFonts w:ascii="Times New Roman"/>
                <w:b w:val="false"/>
                <w:i w:val="false"/>
                <w:color w:val="000000"/>
                <w:sz w:val="20"/>
              </w:rPr>
              <w:t>
Жангельдина И.</w:t>
            </w:r>
          </w:p>
          <w:bookmarkEnd w:id="56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1" w:id="5651"/>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Рельефно-точечная грамота. Методические рекомендации</w:t>
            </w:r>
          </w:p>
          <w:bookmarkEnd w:id="56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(для школ с русским языком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2" w:id="5652"/>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w:t>
            </w:r>
            <w:r>
              <w:rPr>
                <w:rFonts w:ascii="Times New Roman"/>
                <w:b w:val="false"/>
                <w:i w:val="false"/>
                <w:color w:val="000000"/>
                <w:sz w:val="20"/>
              </w:rPr>
              <w:t xml:space="preserve">Б. Салыхова, </w:t>
            </w:r>
            <w:r>
              <w:br/>
            </w:r>
            <w:r>
              <w:rPr>
                <w:rFonts w:ascii="Times New Roman"/>
                <w:b w:val="false"/>
                <w:i w:val="false"/>
                <w:color w:val="000000"/>
                <w:sz w:val="20"/>
              </w:rPr>
              <w:t>
</w:t>
            </w:r>
            <w:r>
              <w:rPr>
                <w:rFonts w:ascii="Times New Roman"/>
                <w:b w:val="false"/>
                <w:i w:val="false"/>
                <w:color w:val="000000"/>
                <w:sz w:val="20"/>
              </w:rPr>
              <w:t>М. Бейсебекова</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xml:space="preserve">
 И. Жунусканова </w:t>
            </w:r>
          </w:p>
          <w:bookmarkEnd w:id="56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6" w:id="5653"/>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Лебедева Н.,</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Мадхалыкова А.,</w:t>
            </w:r>
            <w:r>
              <w:br/>
            </w:r>
            <w:r>
              <w:rPr>
                <w:rFonts w:ascii="Times New Roman"/>
                <w:b w:val="false"/>
                <w:i w:val="false"/>
                <w:color w:val="000000"/>
                <w:sz w:val="20"/>
              </w:rPr>
              <w:t>
</w:t>
            </w:r>
            <w:r>
              <w:rPr>
                <w:rFonts w:ascii="Times New Roman"/>
                <w:b w:val="false"/>
                <w:i w:val="false"/>
                <w:color w:val="000000"/>
                <w:sz w:val="20"/>
              </w:rPr>
              <w:t>Иманбаева Н.,</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Жумабекова Э.</w:t>
            </w:r>
          </w:p>
          <w:bookmarkEnd w:id="56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5654"/>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w:t>
            </w:r>
            <w:r>
              <w:rPr>
                <w:rFonts w:ascii="Times New Roman"/>
                <w:b w:val="false"/>
                <w:i w:val="false"/>
                <w:color w:val="000000"/>
                <w:sz w:val="20"/>
              </w:rPr>
              <w:t>Сапаков Д.,</w:t>
            </w:r>
            <w:r>
              <w:br/>
            </w:r>
            <w:r>
              <w:rPr>
                <w:rFonts w:ascii="Times New Roman"/>
                <w:b w:val="false"/>
                <w:i w:val="false"/>
                <w:color w:val="000000"/>
                <w:sz w:val="20"/>
              </w:rPr>
              <w:t>
</w:t>
            </w:r>
            <w:r>
              <w:rPr>
                <w:rFonts w:ascii="Times New Roman"/>
                <w:b w:val="false"/>
                <w:i w:val="false"/>
                <w:color w:val="000000"/>
                <w:sz w:val="20"/>
              </w:rPr>
              <w:t>Васева И.,</w:t>
            </w:r>
            <w:r>
              <w:br/>
            </w:r>
            <w:r>
              <w:rPr>
                <w:rFonts w:ascii="Times New Roman"/>
                <w:b w:val="false"/>
                <w:i w:val="false"/>
                <w:color w:val="000000"/>
                <w:sz w:val="20"/>
              </w:rPr>
              <w:t>
</w:t>
            </w:r>
            <w:r>
              <w:rPr>
                <w:rFonts w:ascii="Times New Roman"/>
                <w:b w:val="false"/>
                <w:i w:val="false"/>
                <w:color w:val="000000"/>
                <w:sz w:val="20"/>
              </w:rPr>
              <w:t>Жамиева А.,</w:t>
            </w:r>
            <w:r>
              <w:br/>
            </w:r>
            <w:r>
              <w:rPr>
                <w:rFonts w:ascii="Times New Roman"/>
                <w:b w:val="false"/>
                <w:i w:val="false"/>
                <w:color w:val="000000"/>
                <w:sz w:val="20"/>
              </w:rPr>
              <w:t>
</w:t>
            </w:r>
            <w:r>
              <w:rPr>
                <w:rFonts w:ascii="Times New Roman"/>
                <w:b w:val="false"/>
                <w:i w:val="false"/>
                <w:color w:val="000000"/>
                <w:sz w:val="20"/>
              </w:rPr>
              <w:t>Кусаинова М.,</w:t>
            </w:r>
            <w:r>
              <w:br/>
            </w:r>
            <w:r>
              <w:rPr>
                <w:rFonts w:ascii="Times New Roman"/>
                <w:b w:val="false"/>
                <w:i w:val="false"/>
                <w:color w:val="000000"/>
                <w:sz w:val="20"/>
              </w:rPr>
              <w:t>
</w:t>
            </w:r>
            <w:r>
              <w:rPr>
                <w:rFonts w:ascii="Times New Roman"/>
                <w:b w:val="false"/>
                <w:i w:val="false"/>
                <w:color w:val="000000"/>
                <w:sz w:val="20"/>
              </w:rPr>
              <w:t>Тасбулатова М. Адаптировала:</w:t>
            </w:r>
            <w:r>
              <w:br/>
            </w:r>
            <w:r>
              <w:rPr>
                <w:rFonts w:ascii="Times New Roman"/>
                <w:b w:val="false"/>
                <w:i w:val="false"/>
                <w:color w:val="000000"/>
                <w:sz w:val="20"/>
              </w:rPr>
              <w:t>
Белинская Т.</w:t>
            </w:r>
          </w:p>
          <w:bookmarkEnd w:id="56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5655"/>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w:t>
            </w:r>
            <w:r>
              <w:rPr>
                <w:rFonts w:ascii="Times New Roman"/>
                <w:b w:val="false"/>
                <w:i w:val="false"/>
                <w:color w:val="000000"/>
                <w:sz w:val="20"/>
              </w:rPr>
              <w:t xml:space="preserve"> Жакеева А., </w:t>
            </w:r>
            <w:r>
              <w:br/>
            </w:r>
            <w:r>
              <w:rPr>
                <w:rFonts w:ascii="Times New Roman"/>
                <w:b w:val="false"/>
                <w:i w:val="false"/>
                <w:color w:val="000000"/>
                <w:sz w:val="20"/>
              </w:rPr>
              <w:t>
</w:t>
            </w:r>
            <w:r>
              <w:rPr>
                <w:rFonts w:ascii="Times New Roman"/>
                <w:b w:val="false"/>
                <w:i w:val="false"/>
                <w:color w:val="000000"/>
                <w:sz w:val="20"/>
              </w:rPr>
              <w:t>Попова Е.,</w:t>
            </w:r>
            <w:r>
              <w:br/>
            </w:r>
            <w:r>
              <w:rPr>
                <w:rFonts w:ascii="Times New Roman"/>
                <w:b w:val="false"/>
                <w:i w:val="false"/>
                <w:color w:val="000000"/>
                <w:sz w:val="20"/>
              </w:rPr>
              <w:t>
</w:t>
            </w:r>
            <w:r>
              <w:rPr>
                <w:rFonts w:ascii="Times New Roman"/>
                <w:b w:val="false"/>
                <w:i w:val="false"/>
                <w:color w:val="000000"/>
                <w:sz w:val="20"/>
              </w:rPr>
              <w:t>Саукатова Ш.,</w:t>
            </w:r>
            <w:r>
              <w:br/>
            </w:r>
            <w:r>
              <w:rPr>
                <w:rFonts w:ascii="Times New Roman"/>
                <w:b w:val="false"/>
                <w:i w:val="false"/>
                <w:color w:val="000000"/>
                <w:sz w:val="20"/>
              </w:rPr>
              <w:t>
</w:t>
            </w:r>
            <w:r>
              <w:rPr>
                <w:rFonts w:ascii="Times New Roman"/>
                <w:b w:val="false"/>
                <w:i w:val="false"/>
                <w:color w:val="000000"/>
                <w:sz w:val="20"/>
              </w:rPr>
              <w:t>Сейдахметова Ж.,</w:t>
            </w:r>
            <w:r>
              <w:br/>
            </w:r>
            <w:r>
              <w:rPr>
                <w:rFonts w:ascii="Times New Roman"/>
                <w:b w:val="false"/>
                <w:i w:val="false"/>
                <w:color w:val="000000"/>
                <w:sz w:val="20"/>
              </w:rPr>
              <w:t>
</w:t>
            </w:r>
            <w:r>
              <w:rPr>
                <w:rFonts w:ascii="Times New Roman"/>
                <w:b w:val="false"/>
                <w:i w:val="false"/>
                <w:color w:val="000000"/>
                <w:sz w:val="20"/>
              </w:rPr>
              <w:t>Уфимцева Л.</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Белинская Т.</w:t>
            </w:r>
          </w:p>
          <w:bookmarkEnd w:id="56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5656"/>
          <w:p>
            <w:pPr>
              <w:spacing w:after="20"/>
              <w:ind w:left="20"/>
              <w:jc w:val="both"/>
            </w:pPr>
            <w:r>
              <w:rPr>
                <w:rFonts w:ascii="Times New Roman"/>
                <w:b w:val="false"/>
                <w:i w:val="false"/>
                <w:color w:val="000000"/>
                <w:sz w:val="20"/>
              </w:rPr>
              <w:t>
2-класс</w:t>
            </w:r>
            <w:r>
              <w:br/>
            </w:r>
            <w:r>
              <w:rPr>
                <w:rFonts w:ascii="Times New Roman"/>
                <w:b w:val="false"/>
                <w:i w:val="false"/>
                <w:color w:val="000000"/>
                <w:sz w:val="20"/>
              </w:rPr>
              <w:t>
Учебники по системе Брайля для незрячих обучающихся</w:t>
            </w:r>
          </w:p>
          <w:bookmarkEnd w:id="565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565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1-4 часть</w:t>
            </w:r>
          </w:p>
          <w:bookmarkEnd w:id="56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5658"/>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Момбекова С.</w:t>
            </w:r>
          </w:p>
          <w:bookmarkEnd w:id="56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5659"/>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Момбекова С.</w:t>
            </w:r>
          </w:p>
          <w:bookmarkEnd w:id="56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1" w:id="566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1-4 часть</w:t>
            </w:r>
          </w:p>
          <w:bookmarkEnd w:id="56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5661"/>
          <w:p>
            <w:pPr>
              <w:spacing w:after="20"/>
              <w:ind w:left="20"/>
              <w:jc w:val="both"/>
            </w:pPr>
            <w:r>
              <w:rPr>
                <w:rFonts w:ascii="Times New Roman"/>
                <w:b w:val="false"/>
                <w:i w:val="false"/>
                <w:color w:val="000000"/>
                <w:sz w:val="20"/>
              </w:rPr>
              <w:t>
Ақпаева А.,</w:t>
            </w:r>
            <w:r>
              <w:br/>
            </w:r>
            <w:r>
              <w:rPr>
                <w:rFonts w:ascii="Times New Roman"/>
                <w:b w:val="false"/>
                <w:i w:val="false"/>
                <w:color w:val="000000"/>
                <w:sz w:val="20"/>
              </w:rPr>
              <w:t>
</w:t>
            </w:r>
            <w:r>
              <w:rPr>
                <w:rFonts w:ascii="Times New Roman"/>
                <w:b w:val="false"/>
                <w:i w:val="false"/>
                <w:color w:val="000000"/>
                <w:sz w:val="20"/>
              </w:rPr>
              <w:t>Лебедева Л., Мыңжасарова М.</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w:t>
            </w:r>
            <w:r>
              <w:rPr>
                <w:rFonts w:ascii="Times New Roman"/>
                <w:b w:val="false"/>
                <w:i w:val="false"/>
                <w:color w:val="000000"/>
                <w:sz w:val="20"/>
              </w:rPr>
              <w:t>Белинская Т.</w:t>
            </w:r>
            <w:r>
              <w:br/>
            </w:r>
            <w:r>
              <w:rPr>
                <w:rFonts w:ascii="Times New Roman"/>
                <w:b w:val="false"/>
                <w:i w:val="false"/>
                <w:color w:val="000000"/>
                <w:sz w:val="20"/>
              </w:rPr>
              <w:t>
Жумабекова Э.</w:t>
            </w:r>
          </w:p>
          <w:bookmarkEnd w:id="56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6" w:id="5662"/>
          <w:p>
            <w:pPr>
              <w:spacing w:after="20"/>
              <w:ind w:left="20"/>
              <w:jc w:val="both"/>
            </w:pPr>
            <w:r>
              <w:rPr>
                <w:rFonts w:ascii="Times New Roman"/>
                <w:b w:val="false"/>
                <w:i w:val="false"/>
                <w:color w:val="000000"/>
                <w:sz w:val="20"/>
              </w:rPr>
              <w:t>
5-класс</w:t>
            </w:r>
            <w:r>
              <w:br/>
            </w:r>
            <w:r>
              <w:rPr>
                <w:rFonts w:ascii="Times New Roman"/>
                <w:b w:val="false"/>
                <w:i w:val="false"/>
                <w:color w:val="000000"/>
                <w:sz w:val="20"/>
              </w:rPr>
              <w:t>
Учебники по системе Брайля для незрячих обучающихся</w:t>
            </w:r>
          </w:p>
          <w:bookmarkEnd w:id="56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566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56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8" w:id="5664"/>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Жунусканова И.</w:t>
            </w:r>
          </w:p>
          <w:bookmarkEnd w:id="56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0" w:id="5665"/>
          <w:p>
            <w:pPr>
              <w:spacing w:after="20"/>
              <w:ind w:left="20"/>
              <w:jc w:val="both"/>
            </w:pPr>
            <w:r>
              <w:rPr>
                <w:rFonts w:ascii="Times New Roman"/>
                <w:b w:val="false"/>
                <w:i w:val="false"/>
                <w:color w:val="000000"/>
                <w:sz w:val="20"/>
              </w:rPr>
              <w:t>
Сафронова Л.,</w:t>
            </w:r>
            <w:r>
              <w:br/>
            </w:r>
            <w:r>
              <w:rPr>
                <w:rFonts w:ascii="Times New Roman"/>
                <w:b w:val="false"/>
                <w:i w:val="false"/>
                <w:color w:val="000000"/>
                <w:sz w:val="20"/>
              </w:rPr>
              <w:t>
</w:t>
            </w:r>
            <w:r>
              <w:rPr>
                <w:rFonts w:ascii="Times New Roman"/>
                <w:b w:val="false"/>
                <w:i w:val="false"/>
                <w:color w:val="000000"/>
                <w:sz w:val="20"/>
              </w:rPr>
              <w:t>Чаплышкина Ч.,</w:t>
            </w:r>
            <w:r>
              <w:br/>
            </w:r>
            <w:r>
              <w:rPr>
                <w:rFonts w:ascii="Times New Roman"/>
                <w:b w:val="false"/>
                <w:i w:val="false"/>
                <w:color w:val="000000"/>
                <w:sz w:val="20"/>
              </w:rPr>
              <w:t>
</w:t>
            </w:r>
            <w:r>
              <w:rPr>
                <w:rFonts w:ascii="Times New Roman"/>
                <w:b w:val="false"/>
                <w:i w:val="false"/>
                <w:color w:val="000000"/>
                <w:sz w:val="20"/>
              </w:rPr>
              <w:t>Свидова Н.,</w:t>
            </w:r>
            <w:r>
              <w:br/>
            </w:r>
            <w:r>
              <w:rPr>
                <w:rFonts w:ascii="Times New Roman"/>
                <w:b w:val="false"/>
                <w:i w:val="false"/>
                <w:color w:val="000000"/>
                <w:sz w:val="20"/>
              </w:rPr>
              <w:t>
</w:t>
            </w:r>
            <w:r>
              <w:rPr>
                <w:rFonts w:ascii="Times New Roman"/>
                <w:b w:val="false"/>
                <w:i w:val="false"/>
                <w:color w:val="000000"/>
                <w:sz w:val="20"/>
              </w:rPr>
              <w:t>Белоус Е.</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Жунусканова И.</w:t>
            </w:r>
          </w:p>
          <w:bookmarkEnd w:id="56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Атамұра-САТР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5" w:id="566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bookmarkEnd w:id="56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5667"/>
          <w:p>
            <w:pPr>
              <w:spacing w:after="20"/>
              <w:ind w:left="20"/>
              <w:jc w:val="both"/>
            </w:pPr>
            <w:r>
              <w:rPr>
                <w:rFonts w:ascii="Times New Roman"/>
                <w:b w:val="false"/>
                <w:i w:val="false"/>
                <w:color w:val="000000"/>
                <w:sz w:val="20"/>
              </w:rPr>
              <w:t>
Алдамуратова Т., Байшоланова К.,</w:t>
            </w:r>
            <w:r>
              <w:br/>
            </w:r>
            <w:r>
              <w:rPr>
                <w:rFonts w:ascii="Times New Roman"/>
                <w:b w:val="false"/>
                <w:i w:val="false"/>
                <w:color w:val="000000"/>
                <w:sz w:val="20"/>
              </w:rPr>
              <w:t>
</w:t>
            </w:r>
            <w:r>
              <w:rPr>
                <w:rFonts w:ascii="Times New Roman"/>
                <w:b w:val="false"/>
                <w:i w:val="false"/>
                <w:color w:val="000000"/>
                <w:sz w:val="20"/>
              </w:rPr>
              <w:t>Байшоланов Е.</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Калмакова И.</w:t>
            </w:r>
          </w:p>
          <w:bookmarkEnd w:id="56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9" w:id="5668"/>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Учебники с укрупненным шрифтом для слабовидящих обучающихся</w:t>
            </w:r>
          </w:p>
          <w:bookmarkEnd w:id="566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0" w:id="5669"/>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Вишневская Т., Тулегенова А.</w:t>
            </w:r>
          </w:p>
          <w:bookmarkEnd w:id="56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пропись № 1, 2, 3, 4, 5, 6, 7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6" w:id="5670"/>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Вишневская Т., Тулегенова А.</w:t>
            </w:r>
          </w:p>
          <w:bookmarkEnd w:id="56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Рабочая тетрадь № 1, 2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2" w:id="5671"/>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Вишневская Т., Тулегенова А.</w:t>
            </w:r>
          </w:p>
          <w:bookmarkEnd w:id="5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8" w:id="567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Учебник для школ с русским языком обучения в 2-х частях</w:t>
            </w:r>
          </w:p>
          <w:bookmarkEnd w:id="56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9" w:id="5673"/>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w:t>
            </w:r>
            <w:r>
              <w:rPr>
                <w:rFonts w:ascii="Times New Roman"/>
                <w:b w:val="false"/>
                <w:i w:val="false"/>
                <w:color w:val="000000"/>
                <w:sz w:val="20"/>
              </w:rPr>
              <w:t xml:space="preserve">Б. Салыхова, </w:t>
            </w:r>
            <w:r>
              <w:br/>
            </w:r>
            <w:r>
              <w:rPr>
                <w:rFonts w:ascii="Times New Roman"/>
                <w:b w:val="false"/>
                <w:i w:val="false"/>
                <w:color w:val="000000"/>
                <w:sz w:val="20"/>
              </w:rPr>
              <w:t>
</w:t>
            </w:r>
            <w:r>
              <w:rPr>
                <w:rFonts w:ascii="Times New Roman"/>
                <w:b w:val="false"/>
                <w:i w:val="false"/>
                <w:color w:val="000000"/>
                <w:sz w:val="20"/>
              </w:rPr>
              <w:t>М. Бейсебекова</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К. Есенжолова</w:t>
            </w:r>
          </w:p>
          <w:bookmarkEnd w:id="5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567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Рабочая тетрадь № 1, 2, 3, 4 для школ с русским языком обучения</w:t>
            </w:r>
          </w:p>
          <w:bookmarkEnd w:id="56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4" w:id="5675"/>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w:t>
            </w:r>
            <w:r>
              <w:rPr>
                <w:rFonts w:ascii="Times New Roman"/>
                <w:b w:val="false"/>
                <w:i w:val="false"/>
                <w:color w:val="000000"/>
                <w:sz w:val="20"/>
              </w:rPr>
              <w:t xml:space="preserve">Б. Салыхова, </w:t>
            </w:r>
            <w:r>
              <w:br/>
            </w:r>
            <w:r>
              <w:rPr>
                <w:rFonts w:ascii="Times New Roman"/>
                <w:b w:val="false"/>
                <w:i w:val="false"/>
                <w:color w:val="000000"/>
                <w:sz w:val="20"/>
              </w:rPr>
              <w:t>
</w:t>
            </w:r>
            <w:r>
              <w:rPr>
                <w:rFonts w:ascii="Times New Roman"/>
                <w:b w:val="false"/>
                <w:i w:val="false"/>
                <w:color w:val="000000"/>
                <w:sz w:val="20"/>
              </w:rPr>
              <w:t>М. Бейсебекова</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К. Есенжолова</w:t>
            </w:r>
          </w:p>
          <w:bookmarkEnd w:id="56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8" w:id="5676"/>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Лебедева Н.,</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Мукашева А.</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w:t>
            </w:r>
            <w:r>
              <w:rPr>
                <w:rFonts w:ascii="Times New Roman"/>
                <w:b w:val="false"/>
                <w:i w:val="false"/>
                <w:color w:val="000000"/>
                <w:sz w:val="20"/>
              </w:rPr>
              <w:t>Анищенко Н.,</w:t>
            </w:r>
            <w:r>
              <w:br/>
            </w:r>
            <w:r>
              <w:rPr>
                <w:rFonts w:ascii="Times New Roman"/>
                <w:b w:val="false"/>
                <w:i w:val="false"/>
                <w:color w:val="000000"/>
                <w:sz w:val="20"/>
              </w:rPr>
              <w:t>
Кучикова К.</w:t>
            </w:r>
          </w:p>
          <w:bookmarkEnd w:id="56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5677"/>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bookmarkEnd w:id="56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6" w:id="5678"/>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Лебедева Н.,</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Мадхалыкова А.,</w:t>
            </w:r>
            <w:r>
              <w:br/>
            </w:r>
            <w:r>
              <w:rPr>
                <w:rFonts w:ascii="Times New Roman"/>
                <w:b w:val="false"/>
                <w:i w:val="false"/>
                <w:color w:val="000000"/>
                <w:sz w:val="20"/>
              </w:rPr>
              <w:t>
</w:t>
            </w:r>
            <w:r>
              <w:rPr>
                <w:rFonts w:ascii="Times New Roman"/>
                <w:b w:val="false"/>
                <w:i w:val="false"/>
                <w:color w:val="000000"/>
                <w:sz w:val="20"/>
              </w:rPr>
              <w:t>Иманбаева Н.,</w:t>
            </w:r>
            <w:r>
              <w:br/>
            </w:r>
            <w:r>
              <w:rPr>
                <w:rFonts w:ascii="Times New Roman"/>
                <w:b w:val="false"/>
                <w:i w:val="false"/>
                <w:color w:val="000000"/>
                <w:sz w:val="20"/>
              </w:rPr>
              <w:t>
</w:t>
            </w:r>
            <w:r>
              <w:rPr>
                <w:rFonts w:ascii="Times New Roman"/>
                <w:b w:val="false"/>
                <w:i w:val="false"/>
                <w:color w:val="000000"/>
                <w:sz w:val="20"/>
              </w:rPr>
              <w:t>Мукашева А.</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w:t>
            </w:r>
            <w:r>
              <w:rPr>
                <w:rFonts w:ascii="Times New Roman"/>
                <w:b w:val="false"/>
                <w:i w:val="false"/>
                <w:color w:val="000000"/>
                <w:sz w:val="20"/>
              </w:rPr>
              <w:t>Анищенко Н.,</w:t>
            </w:r>
            <w:r>
              <w:br/>
            </w:r>
            <w:r>
              <w:rPr>
                <w:rFonts w:ascii="Times New Roman"/>
                <w:b w:val="false"/>
                <w:i w:val="false"/>
                <w:color w:val="000000"/>
                <w:sz w:val="20"/>
              </w:rPr>
              <w:t>
Кучикова К.</w:t>
            </w:r>
          </w:p>
          <w:bookmarkEnd w:id="56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5" w:id="5679"/>
          <w:p>
            <w:pPr>
              <w:spacing w:after="20"/>
              <w:ind w:left="20"/>
              <w:jc w:val="both"/>
            </w:pPr>
            <w:r>
              <w:rPr>
                <w:rFonts w:ascii="Times New Roman"/>
                <w:b w:val="false"/>
                <w:i w:val="false"/>
                <w:color w:val="000000"/>
                <w:sz w:val="20"/>
              </w:rPr>
              <w:t>
2-класс</w:t>
            </w:r>
            <w:r>
              <w:br/>
            </w:r>
            <w:r>
              <w:rPr>
                <w:rFonts w:ascii="Times New Roman"/>
                <w:b w:val="false"/>
                <w:i w:val="false"/>
                <w:color w:val="000000"/>
                <w:sz w:val="20"/>
              </w:rPr>
              <w:t>
Учебники с укрупненным шрифтом для слабовидящих обучающихся</w:t>
            </w:r>
          </w:p>
          <w:bookmarkEnd w:id="56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568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 2, 3, 4, 5 части</w:t>
            </w:r>
          </w:p>
          <w:bookmarkEnd w:id="56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5681"/>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 xml:space="preserve"> Адаптация: </w:t>
            </w:r>
            <w:r>
              <w:br/>
            </w:r>
            <w:r>
              <w:rPr>
                <w:rFonts w:ascii="Times New Roman"/>
                <w:b w:val="false"/>
                <w:i w:val="false"/>
                <w:color w:val="000000"/>
                <w:sz w:val="20"/>
              </w:rPr>
              <w:t>
Г. Жунисканова .</w:t>
            </w:r>
          </w:p>
          <w:bookmarkEnd w:id="56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5682"/>
          <w:p>
            <w:pPr>
              <w:spacing w:after="20"/>
              <w:ind w:left="20"/>
              <w:jc w:val="both"/>
            </w:pPr>
            <w:r>
              <w:rPr>
                <w:rFonts w:ascii="Times New Roman"/>
                <w:b w:val="false"/>
                <w:i w:val="false"/>
                <w:color w:val="000000"/>
                <w:sz w:val="20"/>
              </w:rPr>
              <w:t>
Математика. Учебник.</w:t>
            </w:r>
            <w:r>
              <w:br/>
            </w:r>
            <w:r>
              <w:rPr>
                <w:rFonts w:ascii="Times New Roman"/>
                <w:b w:val="false"/>
                <w:i w:val="false"/>
                <w:color w:val="000000"/>
                <w:sz w:val="20"/>
              </w:rPr>
              <w:t>
1, 2, 3, 4 части</w:t>
            </w:r>
          </w:p>
          <w:bookmarkEnd w:id="56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4" w:id="5683"/>
          <w:p>
            <w:pPr>
              <w:spacing w:after="20"/>
              <w:ind w:left="20"/>
              <w:jc w:val="both"/>
            </w:pPr>
            <w:r>
              <w:rPr>
                <w:rFonts w:ascii="Times New Roman"/>
                <w:b w:val="false"/>
                <w:i w:val="false"/>
                <w:color w:val="000000"/>
                <w:sz w:val="20"/>
              </w:rPr>
              <w:t>
Ақпаева А.,</w:t>
            </w:r>
            <w:r>
              <w:br/>
            </w:r>
            <w:r>
              <w:rPr>
                <w:rFonts w:ascii="Times New Roman"/>
                <w:b w:val="false"/>
                <w:i w:val="false"/>
                <w:color w:val="000000"/>
                <w:sz w:val="20"/>
              </w:rPr>
              <w:t>
Лебедева Л., Мыңжасарова М.</w:t>
            </w:r>
          </w:p>
          <w:bookmarkEnd w:id="56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5" w:id="5684"/>
          <w:p>
            <w:pPr>
              <w:spacing w:after="20"/>
              <w:ind w:left="20"/>
              <w:jc w:val="both"/>
            </w:pPr>
            <w:r>
              <w:rPr>
                <w:rFonts w:ascii="Times New Roman"/>
                <w:b w:val="false"/>
                <w:i w:val="false"/>
                <w:color w:val="000000"/>
                <w:sz w:val="20"/>
              </w:rPr>
              <w:t>
5-класс</w:t>
            </w:r>
            <w:r>
              <w:br/>
            </w:r>
            <w:r>
              <w:rPr>
                <w:rFonts w:ascii="Times New Roman"/>
                <w:b w:val="false"/>
                <w:i w:val="false"/>
                <w:color w:val="000000"/>
                <w:sz w:val="20"/>
              </w:rPr>
              <w:t>
Учебники с укрупненным шрифтом для слабовидящих обучающихся</w:t>
            </w:r>
          </w:p>
          <w:bookmarkEnd w:id="56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6" w:id="568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 2, 3 части</w:t>
            </w:r>
          </w:p>
          <w:bookmarkEnd w:id="56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5686"/>
          <w:p>
            <w:pPr>
              <w:spacing w:after="20"/>
              <w:ind w:left="20"/>
              <w:jc w:val="both"/>
            </w:pPr>
            <w:r>
              <w:rPr>
                <w:rFonts w:ascii="Times New Roman"/>
                <w:b w:val="false"/>
                <w:i w:val="false"/>
                <w:color w:val="000000"/>
                <w:sz w:val="20"/>
              </w:rPr>
              <w:t>
Математика. Учебник.</w:t>
            </w:r>
            <w:r>
              <w:br/>
            </w:r>
            <w:r>
              <w:rPr>
                <w:rFonts w:ascii="Times New Roman"/>
                <w:b w:val="false"/>
                <w:i w:val="false"/>
                <w:color w:val="000000"/>
                <w:sz w:val="20"/>
              </w:rPr>
              <w:t xml:space="preserve">
1, 2, 3, 4, 5, 6 части </w:t>
            </w:r>
          </w:p>
          <w:bookmarkEnd w:id="56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8" w:id="5687"/>
          <w:p>
            <w:pPr>
              <w:spacing w:after="20"/>
              <w:ind w:left="20"/>
              <w:jc w:val="both"/>
            </w:pPr>
            <w:r>
              <w:rPr>
                <w:rFonts w:ascii="Times New Roman"/>
                <w:b w:val="false"/>
                <w:i w:val="false"/>
                <w:color w:val="000000"/>
                <w:sz w:val="20"/>
              </w:rPr>
              <w:t>
Алдамұратова Т.,</w:t>
            </w:r>
            <w:r>
              <w:br/>
            </w:r>
            <w:r>
              <w:rPr>
                <w:rFonts w:ascii="Times New Roman"/>
                <w:b w:val="false"/>
                <w:i w:val="false"/>
                <w:color w:val="000000"/>
                <w:sz w:val="20"/>
              </w:rPr>
              <w:t>
</w:t>
            </w:r>
            <w:r>
              <w:rPr>
                <w:rFonts w:ascii="Times New Roman"/>
                <w:b w:val="false"/>
                <w:i w:val="false"/>
                <w:color w:val="000000"/>
                <w:sz w:val="20"/>
              </w:rPr>
              <w:t>Байшоланова К.,</w:t>
            </w:r>
            <w:r>
              <w:br/>
            </w:r>
            <w:r>
              <w:rPr>
                <w:rFonts w:ascii="Times New Roman"/>
                <w:b w:val="false"/>
                <w:i w:val="false"/>
                <w:color w:val="000000"/>
                <w:sz w:val="20"/>
              </w:rPr>
              <w:t>
Байшоланов Е.</w:t>
            </w:r>
          </w:p>
          <w:bookmarkEnd w:id="56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5688"/>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w:t>
            </w:r>
          </w:p>
          <w:bookmarkEnd w:id="56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5689"/>
          <w:p>
            <w:pPr>
              <w:spacing w:after="20"/>
              <w:ind w:left="20"/>
              <w:jc w:val="both"/>
            </w:pPr>
            <w:r>
              <w:rPr>
                <w:rFonts w:ascii="Times New Roman"/>
                <w:b w:val="false"/>
                <w:i w:val="false"/>
                <w:color w:val="000000"/>
                <w:sz w:val="20"/>
              </w:rPr>
              <w:t xml:space="preserve">
Кислякова Ю, </w:t>
            </w:r>
            <w:r>
              <w:br/>
            </w:r>
            <w:r>
              <w:rPr>
                <w:rFonts w:ascii="Times New Roman"/>
                <w:b w:val="false"/>
                <w:i w:val="false"/>
                <w:color w:val="000000"/>
                <w:sz w:val="20"/>
              </w:rPr>
              <w:t>
Чумакова О.</w:t>
            </w:r>
          </w:p>
          <w:bookmarkEnd w:id="56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2" w:id="569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2 класса специальных школ, для детей с нарушением интеллекта Часть 1,2</w:t>
            </w:r>
          </w:p>
          <w:bookmarkEnd w:id="56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5691"/>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5692"/>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6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7" w:id="5693"/>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w:t>
            </w:r>
          </w:p>
          <w:bookmarkEnd w:id="56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8" w:id="5694"/>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6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0" w:id="5695"/>
          <w:p>
            <w:pPr>
              <w:spacing w:after="20"/>
              <w:ind w:left="20"/>
              <w:jc w:val="both"/>
            </w:pPr>
            <w:r>
              <w:rPr>
                <w:rFonts w:ascii="Times New Roman"/>
                <w:b w:val="false"/>
                <w:i w:val="false"/>
                <w:color w:val="000000"/>
                <w:sz w:val="20"/>
              </w:rPr>
              <w:t xml:space="preserve">
Айдарбекова А., </w:t>
            </w:r>
            <w:r>
              <w:br/>
            </w:r>
            <w:r>
              <w:rPr>
                <w:rFonts w:ascii="Times New Roman"/>
                <w:b w:val="false"/>
                <w:i w:val="false"/>
                <w:color w:val="000000"/>
                <w:sz w:val="20"/>
              </w:rPr>
              <w:t>
</w:t>
            </w:r>
            <w:r>
              <w:rPr>
                <w:rFonts w:ascii="Times New Roman"/>
                <w:b w:val="false"/>
                <w:i w:val="false"/>
                <w:color w:val="000000"/>
                <w:sz w:val="20"/>
              </w:rPr>
              <w:t xml:space="preserve">Радионова В., </w:t>
            </w:r>
            <w:r>
              <w:br/>
            </w:r>
            <w:r>
              <w:rPr>
                <w:rFonts w:ascii="Times New Roman"/>
                <w:b w:val="false"/>
                <w:i w:val="false"/>
                <w:color w:val="000000"/>
                <w:sz w:val="20"/>
              </w:rPr>
              <w:t>
Летошко М.</w:t>
            </w:r>
          </w:p>
          <w:bookmarkEnd w:id="56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5696"/>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bookmarkEnd w:id="56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5697"/>
          <w:p>
            <w:pPr>
              <w:spacing w:after="20"/>
              <w:ind w:left="20"/>
              <w:jc w:val="both"/>
            </w:pPr>
            <w:r>
              <w:rPr>
                <w:rFonts w:ascii="Times New Roman"/>
                <w:b w:val="false"/>
                <w:i w:val="false"/>
                <w:color w:val="000000"/>
                <w:sz w:val="20"/>
              </w:rPr>
              <w:t xml:space="preserve">
Айдарбекова А., Радионова В., </w:t>
            </w:r>
            <w:r>
              <w:br/>
            </w:r>
            <w:r>
              <w:rPr>
                <w:rFonts w:ascii="Times New Roman"/>
                <w:b w:val="false"/>
                <w:i w:val="false"/>
                <w:color w:val="000000"/>
                <w:sz w:val="20"/>
              </w:rPr>
              <w:t>
Летошко М.</w:t>
            </w:r>
          </w:p>
          <w:bookmarkEnd w:id="56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4" w:id="5698"/>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bookmarkEnd w:id="56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Айдарбекова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бұзылыстары бар балаларға арналған, арнайы мектептердің 2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5" w:id="5699"/>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6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6" w:id="570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57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5701"/>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7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570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57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9" w:id="5703"/>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7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5704"/>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2 класса специальных школ, для детей с нарушением интеллекта</w:t>
            </w:r>
          </w:p>
          <w:bookmarkEnd w:id="57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Методическое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1" w:id="5705"/>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w:t>
            </w:r>
          </w:p>
          <w:bookmarkEnd w:id="57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5706"/>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w:t>
            </w:r>
          </w:p>
          <w:bookmarkEnd w:id="57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5707"/>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Заславская С.</w:t>
            </w:r>
          </w:p>
          <w:bookmarkEnd w:id="57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4" w:id="5708"/>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bookmarkEnd w:id="57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5" w:id="5709"/>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bookmarkEnd w:id="57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6" w:id="5710"/>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w:t>
            </w:r>
            <w:r>
              <w:rPr>
                <w:rFonts w:ascii="Times New Roman"/>
                <w:b w:val="false"/>
                <w:i w:val="false"/>
                <w:color w:val="000000"/>
                <w:sz w:val="20"/>
              </w:rPr>
              <w:t xml:space="preserve">Летошко М., </w:t>
            </w:r>
            <w:r>
              <w:br/>
            </w:r>
            <w:r>
              <w:rPr>
                <w:rFonts w:ascii="Times New Roman"/>
                <w:b w:val="false"/>
                <w:i w:val="false"/>
                <w:color w:val="000000"/>
                <w:sz w:val="20"/>
              </w:rPr>
              <w:t>
Дербисалова Г.</w:t>
            </w:r>
          </w:p>
          <w:bookmarkEnd w:id="57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8" w:id="5711"/>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bookmarkEnd w:id="57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9" w:id="5712"/>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7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0" w:id="571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57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1" w:id="5714"/>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7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571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57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5716"/>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7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4" w:id="5717"/>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5 класса специальных школ, для детей с нарушением интеллекта</w:t>
            </w:r>
          </w:p>
          <w:bookmarkEnd w:id="57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5718"/>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Б.</w:t>
            </w:r>
          </w:p>
          <w:bookmarkEnd w:id="57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Методическое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6" w:id="5719"/>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w:t>
            </w:r>
          </w:p>
          <w:bookmarkEnd w:id="57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5720"/>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Б.</w:t>
            </w:r>
          </w:p>
          <w:bookmarkEnd w:id="57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572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для 5 класса специальных школ, для детей с нарушением интеллекта</w:t>
            </w:r>
          </w:p>
          <w:bookmarkEnd w:id="57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9" w:id="572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bookmarkEnd w:id="57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0" w:id="572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5 класса специальных школ, для детей с нарушением интеллекта</w:t>
            </w:r>
          </w:p>
          <w:bookmarkEnd w:id="57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5724"/>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7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5725"/>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7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5" w:id="572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Рабочая тетрадь </w:t>
            </w:r>
          </w:p>
          <w:bookmarkEnd w:id="57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6" w:id="5727"/>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7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8" w:id="572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для 7 класса специальных школ, для детей с нарушением интеллекта</w:t>
            </w:r>
          </w:p>
          <w:bookmarkEnd w:id="57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9" w:id="5729"/>
          <w:p>
            <w:pPr>
              <w:spacing w:after="20"/>
              <w:ind w:left="20"/>
              <w:jc w:val="both"/>
            </w:pPr>
            <w:r>
              <w:rPr>
                <w:rFonts w:ascii="Times New Roman"/>
                <w:b w:val="false"/>
                <w:i w:val="false"/>
                <w:color w:val="000000"/>
                <w:sz w:val="20"/>
              </w:rPr>
              <w:t>
Змушко А.,</w:t>
            </w:r>
            <w:r>
              <w:br/>
            </w:r>
            <w:r>
              <w:rPr>
                <w:rFonts w:ascii="Times New Roman"/>
                <w:b w:val="false"/>
                <w:i w:val="false"/>
                <w:color w:val="000000"/>
                <w:sz w:val="20"/>
              </w:rPr>
              <w:t>
Мельникова Т.</w:t>
            </w:r>
          </w:p>
          <w:bookmarkEnd w:id="57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573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bookmarkEnd w:id="57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1" w:id="5731"/>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bookmarkEnd w:id="57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2" w:id="5732"/>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bookmarkEnd w:id="57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3" w:id="5733"/>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 Дербисалова Г.</w:t>
            </w:r>
          </w:p>
          <w:bookmarkEnd w:id="57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4" w:id="5734"/>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bookmarkEnd w:id="57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5" w:id="5735"/>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7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6" w:id="573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57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7" w:id="5737"/>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7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573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57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9" w:id="5739"/>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57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0" w:id="5740"/>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bookmarkEnd w:id="57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1" w:id="5741"/>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bookmarkEnd w:id="57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5742"/>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bookmarkEnd w:id="57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3" w:id="574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7 класса специальных школ, для детей с нарушением интеллекта</w:t>
            </w:r>
          </w:p>
          <w:bookmarkEnd w:id="57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4" w:id="5744"/>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7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6" w:id="5745"/>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7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8" w:id="574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w:t>
            </w:r>
          </w:p>
          <w:bookmarkEnd w:id="57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9" w:id="5747"/>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57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1" w:id="5748"/>
          <w:p>
            <w:pPr>
              <w:spacing w:after="20"/>
              <w:ind w:left="20"/>
              <w:jc w:val="both"/>
            </w:pPr>
            <w:r>
              <w:rPr>
                <w:rFonts w:ascii="Times New Roman"/>
                <w:b w:val="false"/>
                <w:i w:val="false"/>
                <w:color w:val="000000"/>
                <w:sz w:val="20"/>
              </w:rPr>
              <w:t>
С, Ш дыбыстарын дұрыс айтуға үйрету</w:t>
            </w:r>
            <w:r>
              <w:br/>
            </w:r>
            <w:r>
              <w:rPr>
                <w:rFonts w:ascii="Times New Roman"/>
                <w:b w:val="false"/>
                <w:i w:val="false"/>
                <w:color w:val="000000"/>
                <w:sz w:val="20"/>
              </w:rPr>
              <w:t>
Оқу-әдістемелік құрал </w:t>
            </w:r>
          </w:p>
          <w:bookmarkEnd w:id="57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5749"/>
          <w:p>
            <w:pPr>
              <w:spacing w:after="20"/>
              <w:ind w:left="20"/>
              <w:jc w:val="both"/>
            </w:pPr>
            <w:r>
              <w:rPr>
                <w:rFonts w:ascii="Times New Roman"/>
                <w:b w:val="false"/>
                <w:i w:val="false"/>
                <w:color w:val="000000"/>
                <w:sz w:val="20"/>
              </w:rPr>
              <w:t>
Қ. Өмірбекова</w:t>
            </w:r>
            <w:r>
              <w:br/>
            </w:r>
            <w:r>
              <w:rPr>
                <w:rFonts w:ascii="Times New Roman"/>
                <w:b w:val="false"/>
                <w:i w:val="false"/>
                <w:color w:val="000000"/>
                <w:sz w:val="20"/>
              </w:rPr>
              <w:t>
С. Өмірбекова</w:t>
            </w:r>
          </w:p>
          <w:bookmarkEnd w:id="57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3" w:id="5750"/>
          <w:p>
            <w:pPr>
              <w:spacing w:after="20"/>
              <w:ind w:left="20"/>
              <w:jc w:val="both"/>
            </w:pPr>
            <w:r>
              <w:rPr>
                <w:rFonts w:ascii="Times New Roman"/>
                <w:b w:val="false"/>
                <w:i w:val="false"/>
                <w:color w:val="000000"/>
                <w:sz w:val="20"/>
              </w:rPr>
              <w:t xml:space="preserve">
"Сөйлеу тілін қалыптастыруға дайындық" кешені </w:t>
            </w:r>
            <w:r>
              <w:br/>
            </w:r>
            <w:r>
              <w:rPr>
                <w:rFonts w:ascii="Times New Roman"/>
                <w:b w:val="false"/>
                <w:i w:val="false"/>
                <w:color w:val="000000"/>
                <w:sz w:val="20"/>
              </w:rPr>
              <w:t>
</w:t>
            </w:r>
            <w:r>
              <w:rPr>
                <w:rFonts w:ascii="Times New Roman"/>
                <w:b w:val="false"/>
                <w:i w:val="false"/>
                <w:color w:val="000000"/>
                <w:sz w:val="20"/>
              </w:rPr>
              <w:t>Әдістемелік құрал</w:t>
            </w:r>
            <w:r>
              <w:br/>
            </w:r>
            <w:r>
              <w:rPr>
                <w:rFonts w:ascii="Times New Roman"/>
                <w:b w:val="false"/>
                <w:i w:val="false"/>
                <w:color w:val="000000"/>
                <w:sz w:val="20"/>
              </w:rPr>
              <w:t>
</w:t>
            </w:r>
            <w:r>
              <w:rPr>
                <w:rFonts w:ascii="Times New Roman"/>
                <w:b w:val="false"/>
                <w:i w:val="false"/>
                <w:color w:val="000000"/>
                <w:sz w:val="20"/>
              </w:rPr>
              <w:t>Көрнекі - дидактикалық материал.</w:t>
            </w:r>
            <w:r>
              <w:br/>
            </w:r>
            <w:r>
              <w:rPr>
                <w:rFonts w:ascii="Times New Roman"/>
                <w:b w:val="false"/>
                <w:i w:val="false"/>
                <w:color w:val="000000"/>
                <w:sz w:val="20"/>
              </w:rPr>
              <w:t>
Үлестірмелі материалдар </w:t>
            </w:r>
          </w:p>
          <w:bookmarkEnd w:id="57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6" w:id="5751"/>
          <w:p>
            <w:pPr>
              <w:spacing w:after="20"/>
              <w:ind w:left="20"/>
              <w:jc w:val="both"/>
            </w:pPr>
            <w:r>
              <w:rPr>
                <w:rFonts w:ascii="Times New Roman"/>
                <w:b w:val="false"/>
                <w:i w:val="false"/>
                <w:color w:val="000000"/>
                <w:sz w:val="20"/>
              </w:rPr>
              <w:t>
Развитие речи и обучение грамоте детей с умеренной и тяжелой умственной отсталостью.</w:t>
            </w:r>
            <w:r>
              <w:br/>
            </w:r>
            <w:r>
              <w:rPr>
                <w:rFonts w:ascii="Times New Roman"/>
                <w:b w:val="false"/>
                <w:i w:val="false"/>
                <w:color w:val="000000"/>
                <w:sz w:val="20"/>
              </w:rPr>
              <w:t>
Учебное пособие </w:t>
            </w:r>
          </w:p>
          <w:bookmarkEnd w:id="57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5752"/>
          <w:p>
            <w:pPr>
              <w:spacing w:after="20"/>
              <w:ind w:left="20"/>
              <w:jc w:val="both"/>
            </w:pPr>
            <w:r>
              <w:rPr>
                <w:rFonts w:ascii="Times New Roman"/>
                <w:b w:val="false"/>
                <w:i w:val="false"/>
                <w:color w:val="000000"/>
                <w:sz w:val="20"/>
              </w:rPr>
              <w:t>
Баряева Л.,</w:t>
            </w:r>
            <w:r>
              <w:br/>
            </w:r>
            <w:r>
              <w:rPr>
                <w:rFonts w:ascii="Times New Roman"/>
                <w:b w:val="false"/>
                <w:i w:val="false"/>
                <w:color w:val="000000"/>
                <w:sz w:val="20"/>
              </w:rPr>
              <w:t>
</w:t>
            </w:r>
            <w:r>
              <w:rPr>
                <w:rFonts w:ascii="Times New Roman"/>
                <w:b w:val="false"/>
                <w:i w:val="false"/>
                <w:color w:val="000000"/>
                <w:sz w:val="20"/>
              </w:rPr>
              <w:t>Логинова Е.,</w:t>
            </w:r>
            <w:r>
              <w:br/>
            </w:r>
            <w:r>
              <w:rPr>
                <w:rFonts w:ascii="Times New Roman"/>
                <w:b w:val="false"/>
                <w:i w:val="false"/>
                <w:color w:val="000000"/>
                <w:sz w:val="20"/>
              </w:rPr>
              <w:t>
</w:t>
            </w:r>
            <w:r>
              <w:rPr>
                <w:rFonts w:ascii="Times New Roman"/>
                <w:b w:val="false"/>
                <w:i w:val="false"/>
                <w:color w:val="000000"/>
                <w:sz w:val="20"/>
              </w:rPr>
              <w:t>Лопатина Л.,</w:t>
            </w:r>
            <w:r>
              <w:br/>
            </w:r>
            <w:r>
              <w:rPr>
                <w:rFonts w:ascii="Times New Roman"/>
                <w:b w:val="false"/>
                <w:i w:val="false"/>
                <w:color w:val="000000"/>
                <w:sz w:val="20"/>
              </w:rPr>
              <w:t>
</w:t>
            </w:r>
            <w:r>
              <w:rPr>
                <w:rFonts w:ascii="Times New Roman"/>
                <w:b w:val="false"/>
                <w:i w:val="false"/>
                <w:color w:val="000000"/>
                <w:sz w:val="20"/>
              </w:rPr>
              <w:t>Сулейменова Р.,</w:t>
            </w:r>
            <w:r>
              <w:br/>
            </w:r>
            <w:r>
              <w:rPr>
                <w:rFonts w:ascii="Times New Roman"/>
                <w:b w:val="false"/>
                <w:i w:val="false"/>
                <w:color w:val="000000"/>
                <w:sz w:val="20"/>
              </w:rPr>
              <w:t>
Мовкебаева З.</w:t>
            </w:r>
          </w:p>
          <w:bookmarkEnd w:id="57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1" w:id="5753"/>
          <w:p>
            <w:pPr>
              <w:spacing w:after="20"/>
              <w:ind w:left="20"/>
              <w:jc w:val="both"/>
            </w:pPr>
            <w:r>
              <w:rPr>
                <w:rFonts w:ascii="Times New Roman"/>
                <w:b w:val="false"/>
                <w:i w:val="false"/>
                <w:color w:val="000000"/>
                <w:sz w:val="20"/>
              </w:rPr>
              <w:t>
"Арнайы білім беру (түзету) мектептерінде тәрбие жұмысын ұйымдастыру" кешені</w:t>
            </w:r>
            <w:r>
              <w:br/>
            </w:r>
            <w:r>
              <w:rPr>
                <w:rFonts w:ascii="Times New Roman"/>
                <w:b w:val="false"/>
                <w:i w:val="false"/>
                <w:color w:val="000000"/>
                <w:sz w:val="20"/>
              </w:rPr>
              <w:t>
</w:t>
            </w:r>
            <w:r>
              <w:rPr>
                <w:rFonts w:ascii="Times New Roman"/>
                <w:b w:val="false"/>
                <w:i w:val="false"/>
                <w:color w:val="000000"/>
                <w:sz w:val="20"/>
              </w:rPr>
              <w:t>Тәрбиешіге арналған журнал.Тәрбие жұмысын ұйымдастыруға арналған әдістемелік құрал</w:t>
            </w:r>
            <w:r>
              <w:br/>
            </w:r>
            <w:r>
              <w:rPr>
                <w:rFonts w:ascii="Times New Roman"/>
                <w:b w:val="false"/>
                <w:i w:val="false"/>
                <w:color w:val="000000"/>
                <w:sz w:val="20"/>
              </w:rPr>
              <w:t>
Журналға арналған әдістемелік нұсқау</w:t>
            </w:r>
          </w:p>
          <w:bookmarkEnd w:id="57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3" w:id="5754"/>
          <w:p>
            <w:pPr>
              <w:spacing w:after="20"/>
              <w:ind w:left="20"/>
              <w:jc w:val="both"/>
            </w:pPr>
            <w:r>
              <w:rPr>
                <w:rFonts w:ascii="Times New Roman"/>
                <w:b w:val="false"/>
                <w:i w:val="false"/>
                <w:color w:val="000000"/>
                <w:sz w:val="20"/>
              </w:rPr>
              <w:t>
Комплекс: "Организация воспитательного процесса в специальной (коррекционной) школе-интернате"</w:t>
            </w:r>
            <w:r>
              <w:br/>
            </w:r>
            <w:r>
              <w:rPr>
                <w:rFonts w:ascii="Times New Roman"/>
                <w:b w:val="false"/>
                <w:i w:val="false"/>
                <w:color w:val="000000"/>
                <w:sz w:val="20"/>
              </w:rPr>
              <w:t>
</w:t>
            </w:r>
            <w:r>
              <w:rPr>
                <w:rFonts w:ascii="Times New Roman"/>
                <w:b w:val="false"/>
                <w:i w:val="false"/>
                <w:color w:val="000000"/>
                <w:sz w:val="20"/>
              </w:rPr>
              <w:t>Журнал воспитателя.</w:t>
            </w:r>
            <w:r>
              <w:br/>
            </w:r>
            <w:r>
              <w:rPr>
                <w:rFonts w:ascii="Times New Roman"/>
                <w:b w:val="false"/>
                <w:i w:val="false"/>
                <w:color w:val="000000"/>
                <w:sz w:val="20"/>
              </w:rPr>
              <w:t>
</w:t>
            </w:r>
            <w:r>
              <w:rPr>
                <w:rFonts w:ascii="Times New Roman"/>
                <w:b w:val="false"/>
                <w:i w:val="false"/>
                <w:color w:val="000000"/>
                <w:sz w:val="20"/>
              </w:rPr>
              <w:t>Методическое пособие</w:t>
            </w:r>
            <w:r>
              <w:br/>
            </w:r>
            <w:r>
              <w:rPr>
                <w:rFonts w:ascii="Times New Roman"/>
                <w:b w:val="false"/>
                <w:i w:val="false"/>
                <w:color w:val="000000"/>
                <w:sz w:val="20"/>
              </w:rPr>
              <w:t>
по воспитательной работе.Методические указания к ведению рабочей тетради воспитателя специальной коррекционной организации образования </w:t>
            </w:r>
          </w:p>
          <w:bookmarkEnd w:id="57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издания для изучения иностранных языков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Starter Pupils Book, Class audio CD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6" w:id="5755"/>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bookmarkEnd w:id="57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1 Pupils Book, Activity Book, Teacher’s Book, Class audio CD, Songs CD, DVD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5756"/>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bookmarkEnd w:id="57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2 Pupils Book, Activity Book, Teacher’s Book, Songs CD, DVD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8" w:id="5757"/>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bookmarkEnd w:id="57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1 Activity Book+CD, Teacher’s Book, Class audio CD, Flashcards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2 Students Book, Activity Book+ CD, Teacher’s Book, Class audio CD, Flashcards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3 Students Book, Activity Book+ CD, Teacher’s Book,Class audio CD, Flashcards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Starter Pupil`s Book, Work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9" w:id="5758"/>
          <w:p>
            <w:pPr>
              <w:spacing w:after="20"/>
              <w:ind w:left="20"/>
              <w:jc w:val="both"/>
            </w:pPr>
            <w:r>
              <w:rPr>
                <w:rFonts w:ascii="Times New Roman"/>
                <w:b w:val="false"/>
                <w:i w:val="false"/>
                <w:color w:val="000000"/>
                <w:sz w:val="20"/>
              </w:rPr>
              <w:t xml:space="preserve">
 A.Cant, </w:t>
            </w:r>
            <w:r>
              <w:br/>
            </w:r>
            <w:r>
              <w:rPr>
                <w:rFonts w:ascii="Times New Roman"/>
                <w:b w:val="false"/>
                <w:i w:val="false"/>
                <w:color w:val="000000"/>
                <w:sz w:val="20"/>
              </w:rPr>
              <w:t>
M. Charrington</w:t>
            </w:r>
          </w:p>
          <w:bookmarkEnd w:id="57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0" w:id="5759"/>
          <w:p>
            <w:pPr>
              <w:spacing w:after="20"/>
              <w:ind w:left="20"/>
              <w:jc w:val="both"/>
            </w:pPr>
            <w:r>
              <w:rPr>
                <w:rFonts w:ascii="Times New Roman"/>
                <w:b w:val="false"/>
                <w:i w:val="false"/>
                <w:color w:val="000000"/>
                <w:sz w:val="20"/>
              </w:rPr>
              <w:t>
Hippo and Friends Starter</w:t>
            </w:r>
            <w:r>
              <w:br/>
            </w:r>
            <w:r>
              <w:rPr>
                <w:rFonts w:ascii="Times New Roman"/>
                <w:b w:val="false"/>
                <w:i w:val="false"/>
                <w:color w:val="000000"/>
                <w:sz w:val="20"/>
              </w:rPr>
              <w:t>
Pupils book, Teacher’s book, Class AudioCD, Flashcards, Story Posters, Photocopiable Extras</w:t>
            </w:r>
          </w:p>
          <w:bookmarkEnd w:id="57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1" w:id="5760"/>
          <w:p>
            <w:pPr>
              <w:spacing w:after="20"/>
              <w:ind w:left="20"/>
              <w:jc w:val="both"/>
            </w:pPr>
            <w:r>
              <w:rPr>
                <w:rFonts w:ascii="Times New Roman"/>
                <w:b w:val="false"/>
                <w:i w:val="false"/>
                <w:color w:val="000000"/>
                <w:sz w:val="20"/>
              </w:rPr>
              <w:t>
Hippo and Friends 1</w:t>
            </w:r>
            <w:r>
              <w:br/>
            </w:r>
            <w:r>
              <w:rPr>
                <w:rFonts w:ascii="Times New Roman"/>
                <w:b w:val="false"/>
                <w:i w:val="false"/>
                <w:color w:val="000000"/>
                <w:sz w:val="20"/>
              </w:rPr>
              <w:t xml:space="preserve">
 Pupils book, Teacher’s book, Class AudioCD, Flashcards, Story Posters, Photocopiable Extras </w:t>
            </w:r>
          </w:p>
          <w:bookmarkEnd w:id="57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2" w:id="5761"/>
          <w:p>
            <w:pPr>
              <w:spacing w:after="20"/>
              <w:ind w:left="20"/>
              <w:jc w:val="both"/>
            </w:pPr>
            <w:r>
              <w:rPr>
                <w:rFonts w:ascii="Times New Roman"/>
                <w:b w:val="false"/>
                <w:i w:val="false"/>
                <w:color w:val="000000"/>
                <w:sz w:val="20"/>
              </w:rPr>
              <w:t>
Hippo and Friends 2</w:t>
            </w:r>
            <w:r>
              <w:br/>
            </w:r>
            <w:r>
              <w:rPr>
                <w:rFonts w:ascii="Times New Roman"/>
                <w:b w:val="false"/>
                <w:i w:val="false"/>
                <w:color w:val="000000"/>
                <w:sz w:val="20"/>
              </w:rPr>
              <w:t>
Pupils book, Teacher’s book, Class AudioCD, Flashcards, Story Posters, Photocopiable Extras</w:t>
            </w:r>
          </w:p>
          <w:bookmarkEnd w:id="57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3" w:id="5762"/>
          <w:p>
            <w:pPr>
              <w:spacing w:after="20"/>
              <w:ind w:left="20"/>
              <w:jc w:val="both"/>
            </w:pPr>
            <w:r>
              <w:rPr>
                <w:rFonts w:ascii="Times New Roman"/>
                <w:b w:val="false"/>
                <w:i w:val="false"/>
                <w:color w:val="000000"/>
                <w:sz w:val="20"/>
              </w:rPr>
              <w:t>
Yazoo Starter</w:t>
            </w:r>
            <w:r>
              <w:br/>
            </w:r>
            <w:r>
              <w:rPr>
                <w:rFonts w:ascii="Times New Roman"/>
                <w:b w:val="false"/>
                <w:i w:val="false"/>
                <w:color w:val="000000"/>
                <w:sz w:val="20"/>
              </w:rPr>
              <w:t>
Учебник+ CD. Рабочая тетрадь+ CD. Методическое пособие для учителя.ClassCD</w:t>
            </w:r>
          </w:p>
          <w:bookmarkEnd w:id="57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Danae Kozanoglou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Young Children’s Picture Dictionary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Children’s Picture Dictionary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4" w:id="5763"/>
          <w:p>
            <w:pPr>
              <w:spacing w:after="20"/>
              <w:ind w:left="20"/>
              <w:jc w:val="both"/>
            </w:pPr>
            <w:r>
              <w:rPr>
                <w:rFonts w:ascii="Times New Roman"/>
                <w:b w:val="false"/>
                <w:i w:val="false"/>
                <w:color w:val="000000"/>
                <w:sz w:val="20"/>
              </w:rPr>
              <w:t>
Carolyn Graham, Karen Jamieson,</w:t>
            </w:r>
            <w:r>
              <w:br/>
            </w:r>
            <w:r>
              <w:rPr>
                <w:rFonts w:ascii="Times New Roman"/>
                <w:b w:val="false"/>
                <w:i w:val="false"/>
                <w:color w:val="000000"/>
                <w:sz w:val="20"/>
              </w:rPr>
              <w:t>
</w:t>
            </w:r>
            <w:r>
              <w:rPr>
                <w:rFonts w:ascii="Times New Roman"/>
                <w:b w:val="false"/>
                <w:i w:val="false"/>
                <w:color w:val="000000"/>
                <w:sz w:val="20"/>
              </w:rPr>
              <w:t xml:space="preserve"> Aleda Krause, </w:t>
            </w:r>
            <w:r>
              <w:br/>
            </w:r>
            <w:r>
              <w:rPr>
                <w:rFonts w:ascii="Times New Roman"/>
                <w:b w:val="false"/>
                <w:i w:val="false"/>
                <w:color w:val="000000"/>
                <w:sz w:val="20"/>
              </w:rPr>
              <w:t>
</w:t>
            </w:r>
            <w:r>
              <w:rPr>
                <w:rFonts w:ascii="Times New Roman"/>
                <w:b w:val="false"/>
                <w:i w:val="false"/>
                <w:color w:val="000000"/>
                <w:sz w:val="20"/>
              </w:rPr>
              <w:t xml:space="preserve"> Keiko Abe-Ford, </w:t>
            </w:r>
            <w:r>
              <w:br/>
            </w:r>
            <w:r>
              <w:rPr>
                <w:rFonts w:ascii="Times New Roman"/>
                <w:b w:val="false"/>
                <w:i w:val="false"/>
                <w:color w:val="000000"/>
                <w:sz w:val="20"/>
              </w:rPr>
              <w:t>
Greg Cossu</w:t>
            </w:r>
          </w:p>
          <w:bookmarkEnd w:id="57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 Pupil’s Book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7" w:id="5764"/>
          <w:p>
            <w:pPr>
              <w:spacing w:after="20"/>
              <w:ind w:left="20"/>
              <w:jc w:val="both"/>
            </w:pPr>
            <w:r>
              <w:rPr>
                <w:rFonts w:ascii="Times New Roman"/>
                <w:b w:val="false"/>
                <w:i w:val="false"/>
                <w:color w:val="000000"/>
                <w:sz w:val="20"/>
              </w:rPr>
              <w:t>
Captain Jack 1</w:t>
            </w:r>
            <w:r>
              <w:br/>
            </w:r>
            <w:r>
              <w:rPr>
                <w:rFonts w:ascii="Times New Roman"/>
                <w:b w:val="false"/>
                <w:i w:val="false"/>
                <w:color w:val="000000"/>
                <w:sz w:val="20"/>
              </w:rPr>
              <w:t>
Teacher’s Notes</w:t>
            </w:r>
          </w:p>
          <w:bookmarkEnd w:id="57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Pupil’s Book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Teacher’s Notes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Pupil’s Book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Teacher’s Book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 Refaat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Maths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Student’s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Teacher’s Book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1. The kingdom of three languages book 1. Королевство трех яз. Книга 1. + Тетрадь приложение к книге "Үш тілдің патшалығы" дәптер 1 The kingdom of three languages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8" w:id="5765"/>
          <w:p>
            <w:pPr>
              <w:spacing w:after="20"/>
              <w:ind w:left="20"/>
              <w:jc w:val="both"/>
            </w:pPr>
            <w:r>
              <w:rPr>
                <w:rFonts w:ascii="Times New Roman"/>
                <w:b w:val="false"/>
                <w:i w:val="false"/>
                <w:color w:val="000000"/>
                <w:sz w:val="20"/>
              </w:rPr>
              <w:t>
А. Сәулебаева, М.Абаева-Бегалиева, З.Д.Казакова,</w:t>
            </w:r>
            <w:r>
              <w:br/>
            </w:r>
            <w:r>
              <w:rPr>
                <w:rFonts w:ascii="Times New Roman"/>
                <w:b w:val="false"/>
                <w:i w:val="false"/>
                <w:color w:val="000000"/>
                <w:sz w:val="20"/>
              </w:rPr>
              <w:t>
О.Н. Гумирова</w:t>
            </w:r>
          </w:p>
          <w:bookmarkEnd w:id="57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2 The kingdom of three languages book 2 Королевство трех яз. Книга 2 +Тетрадь приложение к книге "Үш тілдің патшалығы" дәптер 2 The kingdom of three languages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3 The kingdom of three languages book 3 Королевство трех яз. Книга 3 + Тетрадь приложение к книге "Үш тілдің патшалығы" дәптер 3 The kingdom of three languages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9" w:id="5766"/>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w:t>
            </w:r>
            <w:r>
              <w:rPr>
                <w:rFonts w:ascii="Times New Roman"/>
                <w:b w:val="false"/>
                <w:i w:val="false"/>
                <w:color w:val="000000"/>
                <w:sz w:val="20"/>
              </w:rPr>
              <w:t xml:space="preserve">М. Абаева-Бегалиева, З.Д. Казакова, </w:t>
            </w:r>
            <w:r>
              <w:br/>
            </w:r>
            <w:r>
              <w:rPr>
                <w:rFonts w:ascii="Times New Roman"/>
                <w:b w:val="false"/>
                <w:i w:val="false"/>
                <w:color w:val="000000"/>
                <w:sz w:val="20"/>
              </w:rPr>
              <w:t>
О.Н. Гумирова</w:t>
            </w:r>
          </w:p>
          <w:bookmarkEnd w:id="57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4 The kingdom of three languages book 4 Королевство трех яз. Книга 4 +Тетрадь приложение к книге "Үш тілдің патшалығы" дәптер 4 The kingdom of three languages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1" w:id="5767"/>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w:t>
            </w:r>
            <w:r>
              <w:rPr>
                <w:rFonts w:ascii="Times New Roman"/>
                <w:b w:val="false"/>
                <w:i w:val="false"/>
                <w:color w:val="000000"/>
                <w:sz w:val="20"/>
              </w:rPr>
              <w:t xml:space="preserve">М. Абаева-Бегалиева, З.Д. Казакова, </w:t>
            </w:r>
            <w:r>
              <w:br/>
            </w:r>
            <w:r>
              <w:rPr>
                <w:rFonts w:ascii="Times New Roman"/>
                <w:b w:val="false"/>
                <w:i w:val="false"/>
                <w:color w:val="000000"/>
                <w:sz w:val="20"/>
              </w:rPr>
              <w:t>
О.Н. Гумирова</w:t>
            </w:r>
          </w:p>
          <w:bookmarkEnd w:id="57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5 The kingdom of three languages book 5 Королевство трех яз. Книга5 +Тетрадь приложение к книге "Үш тілдің патшалығы" дәптер 5 The kingdom of three languages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3" w:id="5768"/>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w:t>
            </w:r>
            <w:r>
              <w:rPr>
                <w:rFonts w:ascii="Times New Roman"/>
                <w:b w:val="false"/>
                <w:i w:val="false"/>
                <w:color w:val="000000"/>
                <w:sz w:val="20"/>
              </w:rPr>
              <w:t xml:space="preserve">М. Абаева-Бегалиева, З.Д. Казакова, </w:t>
            </w:r>
            <w:r>
              <w:br/>
            </w:r>
            <w:r>
              <w:rPr>
                <w:rFonts w:ascii="Times New Roman"/>
                <w:b w:val="false"/>
                <w:i w:val="false"/>
                <w:color w:val="000000"/>
                <w:sz w:val="20"/>
              </w:rPr>
              <w:t>
О.Н. Гумирова</w:t>
            </w:r>
          </w:p>
          <w:bookmarkEnd w:id="57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English 25 lessons"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Бобровская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about Kazakhstan. А cultural reader. Книга для чтения дополнительного чтения на английском языке 9-11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 Книга для чтения CLIL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Starters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Movers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Flyers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Bryan Stephens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Level 2 Pupil`s Book, Activity Book, Teacher`s Book, Maths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5" w:id="5769"/>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Jill Leighton</w:t>
            </w:r>
          </w:p>
          <w:bookmarkEnd w:id="57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View Level 1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6" w:id="5770"/>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Jill Leighton</w:t>
            </w:r>
          </w:p>
          <w:bookmarkEnd w:id="57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1 Pupil`s Book,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5771"/>
          <w:p>
            <w:pPr>
              <w:spacing w:after="20"/>
              <w:ind w:left="20"/>
              <w:jc w:val="both"/>
            </w:pPr>
            <w:r>
              <w:rPr>
                <w:rFonts w:ascii="Times New Roman"/>
                <w:b w:val="false"/>
                <w:i w:val="false"/>
                <w:color w:val="000000"/>
                <w:sz w:val="20"/>
              </w:rPr>
              <w:t xml:space="preserve">
Nicole Taylor, </w:t>
            </w:r>
            <w:r>
              <w:br/>
            </w:r>
            <w:r>
              <w:rPr>
                <w:rFonts w:ascii="Times New Roman"/>
                <w:b w:val="false"/>
                <w:i w:val="false"/>
                <w:color w:val="000000"/>
                <w:sz w:val="20"/>
              </w:rPr>
              <w:t>
Michael Watts</w:t>
            </w:r>
          </w:p>
          <w:bookmarkEnd w:id="57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2 Pupil`s Book,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8" w:id="5772"/>
          <w:p>
            <w:pPr>
              <w:spacing w:after="20"/>
              <w:ind w:left="20"/>
              <w:jc w:val="both"/>
            </w:pPr>
            <w:r>
              <w:rPr>
                <w:rFonts w:ascii="Times New Roman"/>
                <w:b w:val="false"/>
                <w:i w:val="false"/>
                <w:color w:val="000000"/>
                <w:sz w:val="20"/>
              </w:rPr>
              <w:t xml:space="preserve">
Nicole Taylor, </w:t>
            </w:r>
            <w:r>
              <w:br/>
            </w:r>
            <w:r>
              <w:rPr>
                <w:rFonts w:ascii="Times New Roman"/>
                <w:b w:val="false"/>
                <w:i w:val="false"/>
                <w:color w:val="000000"/>
                <w:sz w:val="20"/>
              </w:rPr>
              <w:t>
Michael Watts</w:t>
            </w:r>
          </w:p>
          <w:bookmarkEnd w:id="57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3 Pupil`s Book,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9" w:id="5773"/>
          <w:p>
            <w:pPr>
              <w:spacing w:after="20"/>
              <w:ind w:left="20"/>
              <w:jc w:val="both"/>
            </w:pPr>
            <w:r>
              <w:rPr>
                <w:rFonts w:ascii="Times New Roman"/>
                <w:b w:val="false"/>
                <w:i w:val="false"/>
                <w:color w:val="000000"/>
                <w:sz w:val="20"/>
              </w:rPr>
              <w:t xml:space="preserve">
Judie Tice, </w:t>
            </w:r>
            <w:r>
              <w:br/>
            </w:r>
            <w:r>
              <w:rPr>
                <w:rFonts w:ascii="Times New Roman"/>
                <w:b w:val="false"/>
                <w:i w:val="false"/>
                <w:color w:val="000000"/>
                <w:sz w:val="20"/>
              </w:rPr>
              <w:t>
Dave Tucker</w:t>
            </w:r>
          </w:p>
          <w:bookmarkEnd w:id="57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0" w:id="5774"/>
          <w:p>
            <w:pPr>
              <w:spacing w:after="20"/>
              <w:ind w:left="20"/>
              <w:jc w:val="both"/>
            </w:pPr>
            <w:r>
              <w:rPr>
                <w:rFonts w:ascii="Times New Roman"/>
                <w:b w:val="false"/>
                <w:i w:val="false"/>
                <w:color w:val="000000"/>
                <w:sz w:val="20"/>
              </w:rPr>
              <w:t xml:space="preserve">
Family and Friends 4 </w:t>
            </w:r>
            <w:r>
              <w:br/>
            </w:r>
            <w:r>
              <w:rPr>
                <w:rFonts w:ascii="Times New Roman"/>
                <w:b w:val="false"/>
                <w:i w:val="false"/>
                <w:color w:val="000000"/>
                <w:sz w:val="20"/>
              </w:rPr>
              <w:t>
Class book+CD, Work book with online practice, Class Audio CD</w:t>
            </w:r>
          </w:p>
          <w:bookmarkEnd w:id="57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Simmons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1 Pupil`s Book, Work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1" w:id="5775"/>
          <w:p>
            <w:pPr>
              <w:spacing w:after="20"/>
              <w:ind w:left="20"/>
              <w:jc w:val="both"/>
            </w:pPr>
            <w:r>
              <w:rPr>
                <w:rFonts w:ascii="Times New Roman"/>
                <w:b w:val="false"/>
                <w:i w:val="false"/>
                <w:color w:val="000000"/>
                <w:sz w:val="20"/>
              </w:rPr>
              <w:t>
A. Cant,</w:t>
            </w:r>
            <w:r>
              <w:br/>
            </w:r>
            <w:r>
              <w:rPr>
                <w:rFonts w:ascii="Times New Roman"/>
                <w:b w:val="false"/>
                <w:i w:val="false"/>
                <w:color w:val="000000"/>
                <w:sz w:val="20"/>
              </w:rPr>
              <w:t>
M. Charrington</w:t>
            </w:r>
          </w:p>
          <w:bookmarkEnd w:id="57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2" w:id="5776"/>
          <w:p>
            <w:pPr>
              <w:spacing w:after="20"/>
              <w:ind w:left="20"/>
              <w:jc w:val="both"/>
            </w:pP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bookmarkEnd w:id="57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5777"/>
          <w:p>
            <w:pPr>
              <w:spacing w:after="20"/>
              <w:ind w:left="20"/>
              <w:jc w:val="both"/>
            </w:pPr>
            <w:r>
              <w:rPr>
                <w:rFonts w:ascii="Times New Roman"/>
                <w:b w:val="false"/>
                <w:i w:val="false"/>
                <w:color w:val="000000"/>
                <w:sz w:val="20"/>
              </w:rPr>
              <w:t>
Yazoo Level 4</w:t>
            </w:r>
            <w:r>
              <w:br/>
            </w:r>
            <w:r>
              <w:rPr>
                <w:rFonts w:ascii="Times New Roman"/>
                <w:b w:val="false"/>
                <w:i w:val="false"/>
                <w:color w:val="000000"/>
                <w:sz w:val="20"/>
              </w:rPr>
              <w:t>
(Pupil`s book with Audio CDs, Activity book + CD - Rom, Teacher`s Book, Class CD (1, 2, 3)</w:t>
            </w:r>
          </w:p>
          <w:bookmarkEnd w:id="57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5778"/>
          <w:p>
            <w:pPr>
              <w:spacing w:after="20"/>
              <w:ind w:left="20"/>
              <w:jc w:val="both"/>
            </w:pPr>
            <w:r>
              <w:rPr>
                <w:rFonts w:ascii="Times New Roman"/>
                <w:b w:val="false"/>
                <w:i w:val="false"/>
                <w:color w:val="000000"/>
                <w:sz w:val="20"/>
              </w:rPr>
              <w:t>
Fly High 3</w:t>
            </w:r>
            <w:r>
              <w:br/>
            </w:r>
            <w:r>
              <w:rPr>
                <w:rFonts w:ascii="Times New Roman"/>
                <w:b w:val="false"/>
                <w:i w:val="false"/>
                <w:color w:val="000000"/>
                <w:sz w:val="20"/>
              </w:rPr>
              <w:t>
</w:t>
            </w:r>
            <w:r>
              <w:rPr>
                <w:rFonts w:ascii="Times New Roman"/>
                <w:b w:val="false"/>
                <w:i w:val="false"/>
                <w:color w:val="000000"/>
                <w:sz w:val="20"/>
              </w:rPr>
              <w:t>Primary School pack</w:t>
            </w:r>
            <w:r>
              <w:br/>
            </w:r>
            <w:r>
              <w:rPr>
                <w:rFonts w:ascii="Times New Roman"/>
                <w:b w:val="false"/>
                <w:i w:val="false"/>
                <w:color w:val="000000"/>
                <w:sz w:val="20"/>
              </w:rPr>
              <w:t>
for Kazakhstan</w:t>
            </w:r>
          </w:p>
          <w:bookmarkEnd w:id="57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Larisa Dalskaya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6" w:id="5779"/>
          <w:p>
            <w:pPr>
              <w:spacing w:after="20"/>
              <w:ind w:left="20"/>
              <w:jc w:val="both"/>
            </w:pPr>
            <w:r>
              <w:rPr>
                <w:rFonts w:ascii="Times New Roman"/>
                <w:b w:val="false"/>
                <w:i w:val="false"/>
                <w:color w:val="000000"/>
                <w:sz w:val="20"/>
              </w:rPr>
              <w:t>
Fly High 4</w:t>
            </w:r>
            <w:r>
              <w:br/>
            </w:r>
            <w:r>
              <w:rPr>
                <w:rFonts w:ascii="Times New Roman"/>
                <w:b w:val="false"/>
                <w:i w:val="false"/>
                <w:color w:val="000000"/>
                <w:sz w:val="20"/>
              </w:rPr>
              <w:t>
</w:t>
            </w:r>
            <w:r>
              <w:rPr>
                <w:rFonts w:ascii="Times New Roman"/>
                <w:b w:val="false"/>
                <w:i w:val="false"/>
                <w:color w:val="000000"/>
                <w:sz w:val="20"/>
              </w:rPr>
              <w:t>Primary School pack</w:t>
            </w:r>
            <w:r>
              <w:br/>
            </w:r>
            <w:r>
              <w:rPr>
                <w:rFonts w:ascii="Times New Roman"/>
                <w:b w:val="false"/>
                <w:i w:val="false"/>
                <w:color w:val="000000"/>
                <w:sz w:val="20"/>
              </w:rPr>
              <w:t>
for Kazakhstan</w:t>
            </w:r>
          </w:p>
          <w:bookmarkEnd w:id="57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World 3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5780"/>
          <w:p>
            <w:pPr>
              <w:spacing w:after="20"/>
              <w:ind w:left="20"/>
              <w:jc w:val="both"/>
            </w:pPr>
            <w:r>
              <w:rPr>
                <w:rFonts w:ascii="Times New Roman"/>
                <w:b w:val="false"/>
                <w:i w:val="false"/>
                <w:color w:val="000000"/>
                <w:sz w:val="20"/>
              </w:rPr>
              <w:t>
Fly High 3</w:t>
            </w:r>
            <w:r>
              <w:br/>
            </w:r>
            <w:r>
              <w:rPr>
                <w:rFonts w:ascii="Times New Roman"/>
                <w:b w:val="false"/>
                <w:i w:val="false"/>
                <w:color w:val="000000"/>
                <w:sz w:val="20"/>
              </w:rPr>
              <w:t>
Pupil’s book with audio CDs, Fun Grammar+ CD, Activity Book+ CD-Rom, Teacher’s Guide, Class CD (1, 2, 3)</w:t>
            </w:r>
          </w:p>
          <w:bookmarkEnd w:id="57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Charlotte Covill with Tamzin Thomson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5781"/>
          <w:p>
            <w:pPr>
              <w:spacing w:after="20"/>
              <w:ind w:left="20"/>
              <w:jc w:val="both"/>
            </w:pP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bookmarkEnd w:id="57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5782"/>
          <w:p>
            <w:pPr>
              <w:spacing w:after="20"/>
              <w:ind w:left="20"/>
              <w:jc w:val="both"/>
            </w:pPr>
            <w:r>
              <w:rPr>
                <w:rFonts w:ascii="Times New Roman"/>
                <w:b w:val="false"/>
                <w:i w:val="false"/>
                <w:color w:val="000000"/>
                <w:sz w:val="20"/>
              </w:rPr>
              <w:t>
 Kid`s Box 3</w:t>
            </w:r>
            <w:r>
              <w:br/>
            </w:r>
            <w:r>
              <w:rPr>
                <w:rFonts w:ascii="Times New Roman"/>
                <w:b w:val="false"/>
                <w:i w:val="false"/>
                <w:color w:val="000000"/>
                <w:sz w:val="20"/>
              </w:rPr>
              <w:t>
Pupil`s Book (Second Edition), Class Audio CDs, Activity Book with online recources (Second Edition), Teacher`s Book (Second Edition)</w:t>
            </w:r>
          </w:p>
          <w:bookmarkEnd w:id="57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1" w:id="5783"/>
          <w:p>
            <w:pPr>
              <w:spacing w:after="20"/>
              <w:ind w:left="20"/>
              <w:jc w:val="both"/>
            </w:pPr>
            <w:r>
              <w:rPr>
                <w:rFonts w:ascii="Times New Roman"/>
                <w:b w:val="false"/>
                <w:i w:val="false"/>
                <w:color w:val="000000"/>
                <w:sz w:val="20"/>
              </w:rPr>
              <w:t>
Grammar Goals 4 British English</w:t>
            </w:r>
            <w:r>
              <w:br/>
            </w:r>
            <w:r>
              <w:rPr>
                <w:rFonts w:ascii="Times New Roman"/>
                <w:b w:val="false"/>
                <w:i w:val="false"/>
                <w:color w:val="000000"/>
                <w:sz w:val="20"/>
              </w:rPr>
              <w:t>
Pupil’s Book Pack</w:t>
            </w:r>
          </w:p>
          <w:bookmarkEnd w:id="57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2" w:id="5784"/>
          <w:p>
            <w:pPr>
              <w:spacing w:after="20"/>
              <w:ind w:left="20"/>
              <w:jc w:val="both"/>
            </w:pPr>
            <w:r>
              <w:rPr>
                <w:rFonts w:ascii="Times New Roman"/>
                <w:b w:val="false"/>
                <w:i w:val="false"/>
                <w:color w:val="000000"/>
                <w:sz w:val="20"/>
              </w:rPr>
              <w:t xml:space="preserve">
 Julie Tice, </w:t>
            </w:r>
            <w:r>
              <w:br/>
            </w:r>
            <w:r>
              <w:rPr>
                <w:rFonts w:ascii="Times New Roman"/>
                <w:b w:val="false"/>
                <w:i w:val="false"/>
                <w:color w:val="000000"/>
                <w:sz w:val="20"/>
              </w:rPr>
              <w:t>
Dave Tucker</w:t>
            </w:r>
          </w:p>
          <w:bookmarkEnd w:id="57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 Teacher’s Book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Anita Heald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 Student`s book, Work book+CD, Teacher`s book+Multi Rom Resources, DVD, Class CDs, Interactive Whiteboard Resources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2 Student`s book, Work book+CD, Teacher`s book+Multi Rom Resources, DVD, Class CDs, Interactive Whiteboard Resources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3" w:id="5785"/>
          <w:p>
            <w:pPr>
              <w:spacing w:after="20"/>
              <w:ind w:left="20"/>
              <w:jc w:val="both"/>
            </w:pPr>
            <w:r>
              <w:rPr>
                <w:rFonts w:ascii="Times New Roman"/>
                <w:b w:val="false"/>
                <w:i w:val="false"/>
                <w:color w:val="000000"/>
                <w:sz w:val="20"/>
              </w:rPr>
              <w:t xml:space="preserve">
 Hot Spot 1 </w:t>
            </w:r>
            <w:r>
              <w:br/>
            </w:r>
            <w:r>
              <w:rPr>
                <w:rFonts w:ascii="Times New Roman"/>
                <w:b w:val="false"/>
                <w:i w:val="false"/>
                <w:color w:val="000000"/>
                <w:sz w:val="20"/>
              </w:rPr>
              <w:t>
Student`s Book, Activity Book, Teacher`s Book</w:t>
            </w:r>
          </w:p>
          <w:bookmarkEnd w:id="57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 Granger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World 6 Pupil`s Book, Work Book,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4" w:id="5786"/>
          <w:p>
            <w:pPr>
              <w:spacing w:after="20"/>
              <w:ind w:left="20"/>
              <w:jc w:val="both"/>
            </w:pPr>
            <w:r>
              <w:rPr>
                <w:rFonts w:ascii="Times New Roman"/>
                <w:b w:val="false"/>
                <w:i w:val="false"/>
                <w:color w:val="000000"/>
                <w:sz w:val="20"/>
              </w:rPr>
              <w:t xml:space="preserve">
 Mary Bowen, </w:t>
            </w:r>
            <w:r>
              <w:br/>
            </w:r>
            <w:r>
              <w:rPr>
                <w:rFonts w:ascii="Times New Roman"/>
                <w:b w:val="false"/>
                <w:i w:val="false"/>
                <w:color w:val="000000"/>
                <w:sz w:val="20"/>
              </w:rPr>
              <w:t>
Liz Hocking</w:t>
            </w:r>
          </w:p>
          <w:bookmarkEnd w:id="57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2 Student`s Book, Work Book,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Heyderman, F. Mauchline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4 Student`s Book, Work Book,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5" w:id="5787"/>
          <w:p>
            <w:pPr>
              <w:spacing w:after="20"/>
              <w:ind w:left="20"/>
              <w:jc w:val="both"/>
            </w:pPr>
            <w:r>
              <w:rPr>
                <w:rFonts w:ascii="Times New Roman"/>
                <w:b w:val="false"/>
                <w:i w:val="false"/>
                <w:color w:val="000000"/>
                <w:sz w:val="20"/>
              </w:rPr>
              <w:t>
P. Howarth,</w:t>
            </w:r>
            <w:r>
              <w:br/>
            </w:r>
            <w:r>
              <w:rPr>
                <w:rFonts w:ascii="Times New Roman"/>
                <w:b w:val="false"/>
                <w:i w:val="false"/>
                <w:color w:val="000000"/>
                <w:sz w:val="20"/>
              </w:rPr>
              <w:t>
P. Reilly</w:t>
            </w:r>
          </w:p>
          <w:bookmarkEnd w:id="57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A1+ Student`s Book, Work Book,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6" w:id="5788"/>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57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5789"/>
          <w:p>
            <w:pPr>
              <w:spacing w:after="20"/>
              <w:ind w:left="20"/>
              <w:jc w:val="both"/>
            </w:pPr>
            <w:r>
              <w:rPr>
                <w:rFonts w:ascii="Times New Roman"/>
                <w:b w:val="false"/>
                <w:i w:val="false"/>
                <w:color w:val="000000"/>
                <w:sz w:val="20"/>
              </w:rPr>
              <w:t>
Salem 7</w:t>
            </w:r>
            <w:r>
              <w:br/>
            </w:r>
            <w:r>
              <w:rPr>
                <w:rFonts w:ascii="Times New Roman"/>
                <w:b w:val="false"/>
                <w:i w:val="false"/>
                <w:color w:val="000000"/>
                <w:sz w:val="20"/>
              </w:rPr>
              <w:t>
</w:t>
            </w:r>
            <w:r>
              <w:rPr>
                <w:rFonts w:ascii="Times New Roman"/>
                <w:b w:val="false"/>
                <w:i w:val="false"/>
                <w:color w:val="000000"/>
                <w:sz w:val="20"/>
              </w:rPr>
              <w:t>Practice book,</w:t>
            </w:r>
            <w:r>
              <w:br/>
            </w:r>
            <w:r>
              <w:rPr>
                <w:rFonts w:ascii="Times New Roman"/>
                <w:b w:val="false"/>
                <w:i w:val="false"/>
                <w:color w:val="000000"/>
                <w:sz w:val="20"/>
              </w:rPr>
              <w:t>
Teacher’s book</w:t>
            </w:r>
          </w:p>
          <w:bookmarkEnd w:id="57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9" w:id="5790"/>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w:t>
            </w:r>
            <w:r>
              <w:rPr>
                <w:rFonts w:ascii="Times New Roman"/>
                <w:b w:val="false"/>
                <w:i w:val="false"/>
                <w:color w:val="000000"/>
                <w:sz w:val="20"/>
              </w:rPr>
              <w:t>А. Кондыбаева,</w:t>
            </w:r>
            <w:r>
              <w:br/>
            </w:r>
            <w:r>
              <w:rPr>
                <w:rFonts w:ascii="Times New Roman"/>
                <w:b w:val="false"/>
                <w:i w:val="false"/>
                <w:color w:val="000000"/>
                <w:sz w:val="20"/>
              </w:rPr>
              <w:t>
</w:t>
            </w:r>
            <w:r>
              <w:rPr>
                <w:rFonts w:ascii="Times New Roman"/>
                <w:b w:val="false"/>
                <w:i w:val="false"/>
                <w:color w:val="000000"/>
                <w:sz w:val="20"/>
              </w:rPr>
              <w:t>Д. Анашева,</w:t>
            </w:r>
            <w:r>
              <w:br/>
            </w:r>
            <w:r>
              <w:rPr>
                <w:rFonts w:ascii="Times New Roman"/>
                <w:b w:val="false"/>
                <w:i w:val="false"/>
                <w:color w:val="000000"/>
                <w:sz w:val="20"/>
              </w:rPr>
              <w:t>
</w:t>
            </w:r>
            <w:r>
              <w:rPr>
                <w:rFonts w:ascii="Times New Roman"/>
                <w:b w:val="false"/>
                <w:i w:val="false"/>
                <w:color w:val="000000"/>
                <w:sz w:val="20"/>
              </w:rPr>
              <w:t>А. Борамбаева,</w:t>
            </w:r>
            <w:r>
              <w:br/>
            </w:r>
            <w:r>
              <w:rPr>
                <w:rFonts w:ascii="Times New Roman"/>
                <w:b w:val="false"/>
                <w:i w:val="false"/>
                <w:color w:val="000000"/>
                <w:sz w:val="20"/>
              </w:rPr>
              <w:t>
А. Базылжанова</w:t>
            </w:r>
          </w:p>
          <w:bookmarkEnd w:id="57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3" w:id="5791"/>
          <w:p>
            <w:pPr>
              <w:spacing w:after="20"/>
              <w:ind w:left="20"/>
              <w:jc w:val="both"/>
            </w:pPr>
            <w:r>
              <w:rPr>
                <w:rFonts w:ascii="Times New Roman"/>
                <w:b w:val="false"/>
                <w:i w:val="false"/>
                <w:color w:val="000000"/>
                <w:sz w:val="20"/>
              </w:rPr>
              <w:t>
Salem 8</w:t>
            </w:r>
            <w:r>
              <w:br/>
            </w:r>
            <w:r>
              <w:rPr>
                <w:rFonts w:ascii="Times New Roman"/>
                <w:b w:val="false"/>
                <w:i w:val="false"/>
                <w:color w:val="000000"/>
                <w:sz w:val="20"/>
              </w:rPr>
              <w:t>
</w:t>
            </w:r>
            <w:r>
              <w:rPr>
                <w:rFonts w:ascii="Times New Roman"/>
                <w:b w:val="false"/>
                <w:i w:val="false"/>
                <w:color w:val="000000"/>
                <w:sz w:val="20"/>
              </w:rPr>
              <w:t>Practice book,</w:t>
            </w:r>
            <w:r>
              <w:br/>
            </w:r>
            <w:r>
              <w:rPr>
                <w:rFonts w:ascii="Times New Roman"/>
                <w:b w:val="false"/>
                <w:i w:val="false"/>
                <w:color w:val="000000"/>
                <w:sz w:val="20"/>
              </w:rPr>
              <w:t>
Teacher’s book</w:t>
            </w:r>
          </w:p>
          <w:bookmarkEnd w:id="57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5792"/>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w:t>
            </w:r>
            <w:r>
              <w:rPr>
                <w:rFonts w:ascii="Times New Roman"/>
                <w:b w:val="false"/>
                <w:i w:val="false"/>
                <w:color w:val="000000"/>
                <w:sz w:val="20"/>
              </w:rPr>
              <w:t>А. Кондыбаева</w:t>
            </w:r>
            <w:r>
              <w:br/>
            </w:r>
            <w:r>
              <w:rPr>
                <w:rFonts w:ascii="Times New Roman"/>
                <w:b w:val="false"/>
                <w:i w:val="false"/>
                <w:color w:val="000000"/>
                <w:sz w:val="20"/>
              </w:rPr>
              <w:t>
</w:t>
            </w:r>
            <w:r>
              <w:rPr>
                <w:rFonts w:ascii="Times New Roman"/>
                <w:b w:val="false"/>
                <w:i w:val="false"/>
                <w:color w:val="000000"/>
                <w:sz w:val="20"/>
              </w:rPr>
              <w:t>Д. Анашева</w:t>
            </w:r>
            <w:r>
              <w:br/>
            </w:r>
            <w:r>
              <w:rPr>
                <w:rFonts w:ascii="Times New Roman"/>
                <w:b w:val="false"/>
                <w:i w:val="false"/>
                <w:color w:val="000000"/>
                <w:sz w:val="20"/>
              </w:rPr>
              <w:t>
</w:t>
            </w:r>
            <w:r>
              <w:rPr>
                <w:rFonts w:ascii="Times New Roman"/>
                <w:b w:val="false"/>
                <w:i w:val="false"/>
                <w:color w:val="000000"/>
                <w:sz w:val="20"/>
              </w:rPr>
              <w:t>А. Борамбаева</w:t>
            </w:r>
            <w:r>
              <w:br/>
            </w:r>
            <w:r>
              <w:rPr>
                <w:rFonts w:ascii="Times New Roman"/>
                <w:b w:val="false"/>
                <w:i w:val="false"/>
                <w:color w:val="000000"/>
                <w:sz w:val="20"/>
              </w:rPr>
              <w:t>
А. Базылжанов</w:t>
            </w:r>
          </w:p>
          <w:bookmarkEnd w:id="57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A2+ Student`s Book, Work Book,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Campbell, R. 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B1 Student`s Book, Work Book,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Campbell, R. 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9" w:id="5793"/>
          <w:p>
            <w:pPr>
              <w:spacing w:after="20"/>
              <w:ind w:left="20"/>
              <w:jc w:val="both"/>
            </w:pPr>
            <w:r>
              <w:rPr>
                <w:rFonts w:ascii="Times New Roman"/>
                <w:b w:val="false"/>
                <w:i w:val="false"/>
                <w:color w:val="000000"/>
                <w:sz w:val="20"/>
              </w:rPr>
              <w:t>
New Round-Up 1.</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Audio CD</w:t>
            </w:r>
          </w:p>
          <w:bookmarkEnd w:id="57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English Grammar in Context Essential (MEGIC)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1" w:id="5794"/>
          <w:p>
            <w:pPr>
              <w:spacing w:after="20"/>
              <w:ind w:left="20"/>
              <w:jc w:val="both"/>
            </w:pPr>
            <w:r>
              <w:rPr>
                <w:rFonts w:ascii="Times New Roman"/>
                <w:b w:val="false"/>
                <w:i w:val="false"/>
                <w:color w:val="000000"/>
                <w:sz w:val="20"/>
              </w:rPr>
              <w:t>
 Kid`s Box 6</w:t>
            </w:r>
            <w:r>
              <w:br/>
            </w:r>
            <w:r>
              <w:rPr>
                <w:rFonts w:ascii="Times New Roman"/>
                <w:b w:val="false"/>
                <w:i w:val="false"/>
                <w:color w:val="000000"/>
                <w:sz w:val="20"/>
              </w:rPr>
              <w:t>
Pupil`s Book (Second Edition), Class Audio CDs, Activity Book with online recources (Second Edition), Teacher`s Book (Second Edition)</w:t>
            </w:r>
          </w:p>
          <w:bookmarkEnd w:id="57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5795"/>
          <w:p>
            <w:pPr>
              <w:spacing w:after="20"/>
              <w:ind w:left="20"/>
              <w:jc w:val="both"/>
            </w:pPr>
            <w:r>
              <w:rPr>
                <w:rFonts w:ascii="Times New Roman"/>
                <w:b w:val="false"/>
                <w:i w:val="false"/>
                <w:color w:val="000000"/>
                <w:sz w:val="20"/>
              </w:rPr>
              <w:t xml:space="preserve">
New Success Elementary </w:t>
            </w:r>
            <w:r>
              <w:br/>
            </w:r>
            <w:r>
              <w:rPr>
                <w:rFonts w:ascii="Times New Roman"/>
                <w:b w:val="false"/>
                <w:i w:val="false"/>
                <w:color w:val="000000"/>
                <w:sz w:val="20"/>
              </w:rPr>
              <w:t>
Students` Book with eBook, Workbook + Audio CD, Teacher`s Support Book + DVD-Rom, Class CD (1, 2, 3, 4)</w:t>
            </w:r>
          </w:p>
          <w:bookmarkEnd w:id="57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Comyns Carr, Jennifer Parsons, Peter Moran,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5796"/>
          <w:p>
            <w:pPr>
              <w:spacing w:after="20"/>
              <w:ind w:left="20"/>
              <w:jc w:val="both"/>
            </w:pPr>
            <w:r>
              <w:rPr>
                <w:rFonts w:ascii="Times New Roman"/>
                <w:b w:val="false"/>
                <w:i w:val="false"/>
                <w:color w:val="000000"/>
                <w:sz w:val="20"/>
              </w:rPr>
              <w:t xml:space="preserve">
 Focus Level 1 </w:t>
            </w:r>
            <w:r>
              <w:br/>
            </w:r>
            <w:r>
              <w:rPr>
                <w:rFonts w:ascii="Times New Roman"/>
                <w:b w:val="false"/>
                <w:i w:val="false"/>
                <w:color w:val="000000"/>
                <w:sz w:val="20"/>
              </w:rPr>
              <w:t>
Students` Book + Word Store, Workbook, Teacher`s Book + MultiRom+ Word Store, Class CD (1, 2, 3)</w:t>
            </w:r>
          </w:p>
          <w:bookmarkEnd w:id="57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Patrica Reilly, Marta Uminska, Bartosz Michalowski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4" w:id="5797"/>
          <w:p>
            <w:pPr>
              <w:spacing w:after="20"/>
              <w:ind w:left="20"/>
              <w:jc w:val="both"/>
            </w:pPr>
            <w:r>
              <w:rPr>
                <w:rFonts w:ascii="Times New Roman"/>
                <w:b w:val="false"/>
                <w:i w:val="false"/>
                <w:color w:val="000000"/>
                <w:sz w:val="20"/>
              </w:rPr>
              <w:t xml:space="preserve">
Macbeth. </w:t>
            </w:r>
            <w:r>
              <w:br/>
            </w:r>
            <w:r>
              <w:rPr>
                <w:rFonts w:ascii="Times New Roman"/>
                <w:b w:val="false"/>
                <w:i w:val="false"/>
                <w:color w:val="000000"/>
                <w:sz w:val="20"/>
              </w:rPr>
              <w:t>
Книга для чтения</w:t>
            </w:r>
          </w:p>
          <w:bookmarkEnd w:id="57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5" w:id="5798"/>
          <w:p>
            <w:pPr>
              <w:spacing w:after="20"/>
              <w:ind w:left="20"/>
              <w:jc w:val="both"/>
            </w:pPr>
            <w:r>
              <w:rPr>
                <w:rFonts w:ascii="Times New Roman"/>
                <w:b w:val="false"/>
                <w:i w:val="false"/>
                <w:color w:val="000000"/>
                <w:sz w:val="20"/>
              </w:rPr>
              <w:t xml:space="preserve">
Kidnapped. </w:t>
            </w:r>
            <w:r>
              <w:br/>
            </w:r>
            <w:r>
              <w:rPr>
                <w:rFonts w:ascii="Times New Roman"/>
                <w:b w:val="false"/>
                <w:i w:val="false"/>
                <w:color w:val="000000"/>
                <w:sz w:val="20"/>
              </w:rPr>
              <w:t>
Книга для чтения</w:t>
            </w:r>
          </w:p>
          <w:bookmarkEnd w:id="57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6" w:id="5799"/>
          <w:p>
            <w:pPr>
              <w:spacing w:after="20"/>
              <w:ind w:left="20"/>
              <w:jc w:val="both"/>
            </w:pPr>
            <w:r>
              <w:rPr>
                <w:rFonts w:ascii="Times New Roman"/>
                <w:b w:val="false"/>
                <w:i w:val="false"/>
                <w:color w:val="000000"/>
                <w:sz w:val="20"/>
              </w:rPr>
              <w:t>
Goldilocks and the Three Bears.</w:t>
            </w:r>
            <w:r>
              <w:br/>
            </w:r>
            <w:r>
              <w:rPr>
                <w:rFonts w:ascii="Times New Roman"/>
                <w:b w:val="false"/>
                <w:i w:val="false"/>
                <w:color w:val="000000"/>
                <w:sz w:val="20"/>
              </w:rPr>
              <w:t>
 Книга для чтения</w:t>
            </w:r>
          </w:p>
          <w:bookmarkEnd w:id="57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and the Beans Talk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Santa Claus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and the 7 Dwarfs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 Книга для чтения CLIL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Loggerheads Книга для чтения CLIL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Amazon Rainforest Книга для чтения CLIL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580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580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9" w:id="580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0" w:id="5803"/>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Huckleberry Finn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1" w:id="580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580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5806"/>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5807"/>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5" w:id="580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6" w:id="580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581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581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581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0" w:id="5813"/>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w:t>
            </w:r>
            <w:r>
              <w:rPr>
                <w:rFonts w:ascii="Times New Roman"/>
                <w:b w:val="false"/>
                <w:i w:val="false"/>
                <w:color w:val="000000"/>
                <w:sz w:val="20"/>
              </w:rPr>
              <w:t>B. Kulmagambetov,</w:t>
            </w:r>
            <w:r>
              <w:br/>
            </w:r>
            <w:r>
              <w:rPr>
                <w:rFonts w:ascii="Times New Roman"/>
                <w:b w:val="false"/>
                <w:i w:val="false"/>
                <w:color w:val="000000"/>
                <w:sz w:val="20"/>
              </w:rPr>
              <w:t>
С. Bazarov</w:t>
            </w:r>
          </w:p>
          <w:bookmarkEnd w:id="58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5814"/>
          <w:p>
            <w:pPr>
              <w:spacing w:after="20"/>
              <w:ind w:left="20"/>
              <w:jc w:val="both"/>
            </w:pPr>
            <w:r>
              <w:rPr>
                <w:rFonts w:ascii="Times New Roman"/>
                <w:b w:val="false"/>
                <w:i w:val="false"/>
                <w:color w:val="000000"/>
                <w:sz w:val="20"/>
              </w:rPr>
              <w:t>
K. Kozhahmetov,</w:t>
            </w:r>
            <w:r>
              <w:br/>
            </w:r>
            <w:r>
              <w:rPr>
                <w:rFonts w:ascii="Times New Roman"/>
                <w:b w:val="false"/>
                <w:i w:val="false"/>
                <w:color w:val="000000"/>
                <w:sz w:val="20"/>
              </w:rPr>
              <w:t>
</w:t>
            </w:r>
            <w:r>
              <w:rPr>
                <w:rFonts w:ascii="Times New Roman"/>
                <w:b w:val="false"/>
                <w:i w:val="false"/>
                <w:color w:val="000000"/>
                <w:sz w:val="20"/>
              </w:rPr>
              <w:t>Y. Palzhanov</w:t>
            </w:r>
            <w:r>
              <w:br/>
            </w:r>
            <w:r>
              <w:rPr>
                <w:rFonts w:ascii="Times New Roman"/>
                <w:b w:val="false"/>
                <w:i w:val="false"/>
                <w:color w:val="000000"/>
                <w:sz w:val="20"/>
              </w:rPr>
              <w:t>
С. Bazarov</w:t>
            </w:r>
          </w:p>
          <w:bookmarkEnd w:id="58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5815"/>
          <w:p>
            <w:pPr>
              <w:spacing w:after="20"/>
              <w:ind w:left="20"/>
              <w:jc w:val="both"/>
            </w:pPr>
            <w:r>
              <w:rPr>
                <w:rFonts w:ascii="Times New Roman"/>
                <w:b w:val="false"/>
                <w:i w:val="false"/>
                <w:color w:val="000000"/>
                <w:sz w:val="20"/>
              </w:rPr>
              <w:t>
B. Kenci,</w:t>
            </w:r>
            <w:r>
              <w:br/>
            </w:r>
            <w:r>
              <w:rPr>
                <w:rFonts w:ascii="Times New Roman"/>
                <w:b w:val="false"/>
                <w:i w:val="false"/>
                <w:color w:val="000000"/>
                <w:sz w:val="20"/>
              </w:rPr>
              <w:t>
B. Ermetov, E. Ospankulova, A. Bayzhahanov, A. Sagintayev</w:t>
            </w:r>
          </w:p>
          <w:bookmarkEnd w:id="58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5816"/>
          <w:p>
            <w:pPr>
              <w:spacing w:after="20"/>
              <w:ind w:left="20"/>
              <w:jc w:val="both"/>
            </w:pPr>
            <w:r>
              <w:rPr>
                <w:rFonts w:ascii="Times New Roman"/>
                <w:b w:val="false"/>
                <w:i w:val="false"/>
                <w:color w:val="000000"/>
                <w:sz w:val="20"/>
              </w:rPr>
              <w:t>
A. Tussyubzhanov,</w:t>
            </w:r>
            <w:r>
              <w:br/>
            </w:r>
            <w:r>
              <w:rPr>
                <w:rFonts w:ascii="Times New Roman"/>
                <w:b w:val="false"/>
                <w:i w:val="false"/>
                <w:color w:val="000000"/>
                <w:sz w:val="20"/>
              </w:rPr>
              <w:t>
Y. Duiseyev</w:t>
            </w:r>
          </w:p>
          <w:bookmarkEnd w:id="58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6" w:id="5817"/>
          <w:p>
            <w:pPr>
              <w:spacing w:after="20"/>
              <w:ind w:left="20"/>
              <w:jc w:val="both"/>
            </w:pPr>
            <w:r>
              <w:rPr>
                <w:rFonts w:ascii="Times New Roman"/>
                <w:b w:val="false"/>
                <w:i w:val="false"/>
                <w:color w:val="000000"/>
                <w:sz w:val="20"/>
              </w:rPr>
              <w:t>
New Round-Up 2.</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58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5818"/>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58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5819"/>
          <w:p>
            <w:pPr>
              <w:spacing w:after="20"/>
              <w:ind w:left="20"/>
              <w:jc w:val="both"/>
            </w:pPr>
            <w:r>
              <w:rPr>
                <w:rFonts w:ascii="Times New Roman"/>
                <w:b w:val="false"/>
                <w:i w:val="false"/>
                <w:color w:val="000000"/>
                <w:sz w:val="20"/>
              </w:rPr>
              <w:t>
New Round-Up 3.</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58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1" w:id="5820"/>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582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5821"/>
          <w:p>
            <w:pPr>
              <w:spacing w:after="20"/>
              <w:ind w:left="20"/>
              <w:jc w:val="both"/>
            </w:pPr>
            <w:r>
              <w:rPr>
                <w:rFonts w:ascii="Times New Roman"/>
                <w:b w:val="false"/>
                <w:i w:val="false"/>
                <w:color w:val="000000"/>
                <w:sz w:val="20"/>
              </w:rPr>
              <w:t xml:space="preserve">
K. Кожахметов, </w:t>
            </w:r>
            <w:r>
              <w:br/>
            </w:r>
            <w:r>
              <w:rPr>
                <w:rFonts w:ascii="Times New Roman"/>
                <w:b w:val="false"/>
                <w:i w:val="false"/>
                <w:color w:val="000000"/>
                <w:sz w:val="20"/>
              </w:rPr>
              <w:t>
</w:t>
            </w:r>
            <w:r>
              <w:rPr>
                <w:rFonts w:ascii="Times New Roman"/>
                <w:b w:val="false"/>
                <w:i w:val="false"/>
                <w:color w:val="000000"/>
                <w:sz w:val="20"/>
              </w:rPr>
              <w:t>Б. Кулмагамбетов,</w:t>
            </w:r>
            <w:r>
              <w:br/>
            </w:r>
            <w:r>
              <w:rPr>
                <w:rFonts w:ascii="Times New Roman"/>
                <w:b w:val="false"/>
                <w:i w:val="false"/>
                <w:color w:val="000000"/>
                <w:sz w:val="20"/>
              </w:rPr>
              <w:t>
С. Базаров</w:t>
            </w:r>
          </w:p>
          <w:bookmarkEnd w:id="58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4" w:id="5822"/>
          <w:p>
            <w:pPr>
              <w:spacing w:after="20"/>
              <w:ind w:left="20"/>
              <w:jc w:val="both"/>
            </w:pPr>
            <w:r>
              <w:rPr>
                <w:rFonts w:ascii="Times New Roman"/>
                <w:b w:val="false"/>
                <w:i w:val="false"/>
                <w:color w:val="000000"/>
                <w:sz w:val="20"/>
              </w:rPr>
              <w:t>
K. Кожахметов,</w:t>
            </w:r>
            <w:r>
              <w:br/>
            </w:r>
            <w:r>
              <w:rPr>
                <w:rFonts w:ascii="Times New Roman"/>
                <w:b w:val="false"/>
                <w:i w:val="false"/>
                <w:color w:val="000000"/>
                <w:sz w:val="20"/>
              </w:rPr>
              <w:t>
</w:t>
            </w:r>
            <w:r>
              <w:rPr>
                <w:rFonts w:ascii="Times New Roman"/>
                <w:b w:val="false"/>
                <w:i w:val="false"/>
                <w:color w:val="000000"/>
                <w:sz w:val="20"/>
              </w:rPr>
              <w:t>Ы. Палжанов,</w:t>
            </w:r>
            <w:r>
              <w:br/>
            </w:r>
            <w:r>
              <w:rPr>
                <w:rFonts w:ascii="Times New Roman"/>
                <w:b w:val="false"/>
                <w:i w:val="false"/>
                <w:color w:val="000000"/>
                <w:sz w:val="20"/>
              </w:rPr>
              <w:t>
С. Базаров</w:t>
            </w:r>
          </w:p>
          <w:bookmarkEnd w:id="58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5823"/>
          <w:p>
            <w:pPr>
              <w:spacing w:after="20"/>
              <w:ind w:left="20"/>
              <w:jc w:val="both"/>
            </w:pPr>
            <w:r>
              <w:rPr>
                <w:rFonts w:ascii="Times New Roman"/>
                <w:b w:val="false"/>
                <w:i w:val="false"/>
                <w:color w:val="000000"/>
                <w:sz w:val="20"/>
              </w:rPr>
              <w:t xml:space="preserve">
Б. Кенси, </w:t>
            </w:r>
            <w:r>
              <w:br/>
            </w:r>
            <w:r>
              <w:rPr>
                <w:rFonts w:ascii="Times New Roman"/>
                <w:b w:val="false"/>
                <w:i w:val="false"/>
                <w:color w:val="000000"/>
                <w:sz w:val="20"/>
              </w:rPr>
              <w:t>
</w:t>
            </w:r>
            <w:r>
              <w:rPr>
                <w:rFonts w:ascii="Times New Roman"/>
                <w:b w:val="false"/>
                <w:i w:val="false"/>
                <w:color w:val="000000"/>
                <w:sz w:val="20"/>
              </w:rPr>
              <w:t xml:space="preserve">Б. Ерметов, </w:t>
            </w:r>
            <w:r>
              <w:br/>
            </w:r>
            <w:r>
              <w:rPr>
                <w:rFonts w:ascii="Times New Roman"/>
                <w:b w:val="false"/>
                <w:i w:val="false"/>
                <w:color w:val="000000"/>
                <w:sz w:val="20"/>
              </w:rPr>
              <w:t>
E. Оспанкулова, A. Байжанов, A. Сагинтаевv</w:t>
            </w:r>
          </w:p>
          <w:bookmarkEnd w:id="58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Мехмет Сурмен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8" w:id="5824"/>
          <w:p>
            <w:pPr>
              <w:spacing w:after="20"/>
              <w:ind w:left="20"/>
              <w:jc w:val="both"/>
            </w:pPr>
            <w:r>
              <w:rPr>
                <w:rFonts w:ascii="Times New Roman"/>
                <w:b w:val="false"/>
                <w:i w:val="false"/>
                <w:color w:val="000000"/>
                <w:sz w:val="20"/>
              </w:rPr>
              <w:t xml:space="preserve">
New Challenges 4 </w:t>
            </w:r>
            <w:r>
              <w:br/>
            </w:r>
            <w:r>
              <w:rPr>
                <w:rFonts w:ascii="Times New Roman"/>
                <w:b w:val="false"/>
                <w:i w:val="false"/>
                <w:color w:val="000000"/>
                <w:sz w:val="20"/>
              </w:rPr>
              <w:t>
Students` Book, Workbook + Audio CD, Teacher`s Handbook, Class CD (1, 2, 3)</w:t>
            </w:r>
          </w:p>
          <w:bookmarkEnd w:id="58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Harris, David Mower, Anna Sikorzynska,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5825"/>
          <w:p>
            <w:pPr>
              <w:spacing w:after="20"/>
              <w:ind w:left="20"/>
              <w:jc w:val="both"/>
            </w:pPr>
            <w:r>
              <w:rPr>
                <w:rFonts w:ascii="Times New Roman"/>
                <w:b w:val="false"/>
                <w:i w:val="false"/>
                <w:color w:val="000000"/>
                <w:sz w:val="20"/>
              </w:rPr>
              <w:t xml:space="preserve">
New Success Pre-Intermediate </w:t>
            </w:r>
            <w:r>
              <w:br/>
            </w:r>
            <w:r>
              <w:rPr>
                <w:rFonts w:ascii="Times New Roman"/>
                <w:b w:val="false"/>
                <w:i w:val="false"/>
                <w:color w:val="000000"/>
                <w:sz w:val="20"/>
              </w:rPr>
              <w:t>
Students` Book with eBook, Workbook + Audio CD, Teacher`s Support Book + DVD-Rom, Class CD (1, 2, 3, 4)</w:t>
            </w:r>
          </w:p>
          <w:bookmarkEnd w:id="58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Stuart McKinlay, Bob Hastings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0" w:id="5826"/>
          <w:p>
            <w:pPr>
              <w:spacing w:after="20"/>
              <w:ind w:left="20"/>
              <w:jc w:val="both"/>
            </w:pPr>
            <w:r>
              <w:rPr>
                <w:rFonts w:ascii="Times New Roman"/>
                <w:b w:val="false"/>
                <w:i w:val="false"/>
                <w:color w:val="000000"/>
                <w:sz w:val="20"/>
              </w:rPr>
              <w:t xml:space="preserve">
 Focus Level 3 </w:t>
            </w:r>
            <w:r>
              <w:br/>
            </w:r>
            <w:r>
              <w:rPr>
                <w:rFonts w:ascii="Times New Roman"/>
                <w:b w:val="false"/>
                <w:i w:val="false"/>
                <w:color w:val="000000"/>
                <w:sz w:val="20"/>
              </w:rPr>
              <w:t>
Students` Book + Word Store, Workbook, Teacher`s Book + MultiRom+ Word Store, Class CD (1, 2, 3)</w:t>
            </w:r>
          </w:p>
          <w:bookmarkEnd w:id="58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 Kay, Vaughan Jones, Daniel Brayshaw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1" w:id="5827"/>
          <w:p>
            <w:pPr>
              <w:spacing w:after="20"/>
              <w:ind w:left="20"/>
              <w:jc w:val="both"/>
            </w:pPr>
            <w:r>
              <w:rPr>
                <w:rFonts w:ascii="Times New Roman"/>
                <w:b w:val="false"/>
                <w:i w:val="false"/>
                <w:color w:val="000000"/>
                <w:sz w:val="20"/>
              </w:rPr>
              <w:t>
New Round-Up 4.</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58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5828"/>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bookmarkEnd w:id="58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4" w:id="5829"/>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58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5830"/>
          <w:p>
            <w:pPr>
              <w:spacing w:after="20"/>
              <w:ind w:left="20"/>
              <w:jc w:val="both"/>
            </w:pPr>
            <w:r>
              <w:rPr>
                <w:rFonts w:ascii="Times New Roman"/>
                <w:b w:val="false"/>
                <w:i w:val="false"/>
                <w:color w:val="000000"/>
                <w:sz w:val="20"/>
              </w:rPr>
              <w:t>
New Round-Up 5.</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58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5831"/>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bookmarkEnd w:id="58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5832"/>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583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5833"/>
          <w:p>
            <w:pPr>
              <w:spacing w:after="20"/>
              <w:ind w:left="20"/>
              <w:jc w:val="both"/>
            </w:pPr>
            <w:r>
              <w:rPr>
                <w:rFonts w:ascii="Times New Roman"/>
                <w:b w:val="false"/>
                <w:i w:val="false"/>
                <w:color w:val="000000"/>
                <w:sz w:val="20"/>
              </w:rPr>
              <w:t>
New Round-Up 6.</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58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5834"/>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bookmarkEnd w:id="58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2" w:id="5835"/>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583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Masterclass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5836"/>
          <w:p>
            <w:pPr>
              <w:spacing w:after="20"/>
              <w:ind w:left="20"/>
              <w:jc w:val="both"/>
            </w:pPr>
            <w:r>
              <w:rPr>
                <w:rFonts w:ascii="Times New Roman"/>
                <w:b w:val="false"/>
                <w:i w:val="false"/>
                <w:color w:val="000000"/>
                <w:sz w:val="20"/>
              </w:rPr>
              <w:t xml:space="preserve">
Simon Haines, </w:t>
            </w:r>
            <w:r>
              <w:br/>
            </w:r>
            <w:r>
              <w:rPr>
                <w:rFonts w:ascii="Times New Roman"/>
                <w:b w:val="false"/>
                <w:i w:val="false"/>
                <w:color w:val="000000"/>
                <w:sz w:val="20"/>
              </w:rPr>
              <w:t>
Peter May</w:t>
            </w:r>
          </w:p>
          <w:bookmarkEnd w:id="58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5837"/>
          <w:p>
            <w:pPr>
              <w:spacing w:after="20"/>
              <w:ind w:left="20"/>
              <w:jc w:val="both"/>
            </w:pPr>
            <w:r>
              <w:rPr>
                <w:rFonts w:ascii="Times New Roman"/>
                <w:b w:val="false"/>
                <w:i w:val="false"/>
                <w:color w:val="000000"/>
                <w:sz w:val="20"/>
              </w:rPr>
              <w:t>
Ready for IELTS</w:t>
            </w:r>
            <w:r>
              <w:br/>
            </w:r>
            <w:r>
              <w:rPr>
                <w:rFonts w:ascii="Times New Roman"/>
                <w:b w:val="false"/>
                <w:i w:val="false"/>
                <w:color w:val="000000"/>
                <w:sz w:val="20"/>
              </w:rPr>
              <w:t>
Student`s book, Workbook, Teacher`s book</w:t>
            </w:r>
          </w:p>
          <w:bookmarkEnd w:id="58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5838"/>
          <w:p>
            <w:pPr>
              <w:spacing w:after="20"/>
              <w:ind w:left="20"/>
              <w:jc w:val="both"/>
            </w:pPr>
            <w:r>
              <w:rPr>
                <w:rFonts w:ascii="Times New Roman"/>
                <w:b w:val="false"/>
                <w:i w:val="false"/>
                <w:color w:val="000000"/>
                <w:sz w:val="20"/>
              </w:rPr>
              <w:t xml:space="preserve">
 New Insight into IELTS </w:t>
            </w:r>
            <w:r>
              <w:br/>
            </w:r>
            <w:r>
              <w:rPr>
                <w:rFonts w:ascii="Times New Roman"/>
                <w:b w:val="false"/>
                <w:i w:val="false"/>
                <w:color w:val="000000"/>
                <w:sz w:val="20"/>
              </w:rPr>
              <w:t>
Student`s Book with answers + Audio CD, Workbook with answers + Audio CD</w:t>
            </w:r>
          </w:p>
          <w:bookmarkEnd w:id="58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Vanessa Jakeman, Clare McDowell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6" w:id="5839"/>
          <w:p>
            <w:pPr>
              <w:spacing w:after="20"/>
              <w:ind w:left="20"/>
              <w:jc w:val="both"/>
            </w:pPr>
            <w:r>
              <w:rPr>
                <w:rFonts w:ascii="Times New Roman"/>
                <w:b w:val="false"/>
                <w:i w:val="false"/>
                <w:color w:val="000000"/>
                <w:sz w:val="20"/>
              </w:rPr>
              <w:t xml:space="preserve">
 Primary music Box </w:t>
            </w:r>
            <w:r>
              <w:br/>
            </w:r>
            <w:r>
              <w:rPr>
                <w:rFonts w:ascii="Times New Roman"/>
                <w:b w:val="false"/>
                <w:i w:val="false"/>
                <w:color w:val="000000"/>
                <w:sz w:val="20"/>
              </w:rPr>
              <w:t xml:space="preserve">
 1-4 сынып </w:t>
            </w:r>
          </w:p>
          <w:bookmarkEnd w:id="58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Will, S. Reed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 1 Student Book, Work Book, Skills Book, Teacher`s book, Class CDs, Interactive Whiteboard Resources, Teacher`s Resource Center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7" w:id="5840"/>
          <w:p>
            <w:pPr>
              <w:spacing w:after="20"/>
              <w:ind w:left="20"/>
              <w:jc w:val="both"/>
            </w:pPr>
            <w:r>
              <w:rPr>
                <w:rFonts w:ascii="Times New Roman"/>
                <w:b w:val="false"/>
                <w:i w:val="false"/>
                <w:color w:val="000000"/>
                <w:sz w:val="20"/>
              </w:rPr>
              <w:t>
S. Wheeldon,</w:t>
            </w:r>
            <w:r>
              <w:br/>
            </w:r>
            <w:r>
              <w:rPr>
                <w:rFonts w:ascii="Times New Roman"/>
                <w:b w:val="false"/>
                <w:i w:val="false"/>
                <w:color w:val="000000"/>
                <w:sz w:val="20"/>
              </w:rPr>
              <w:t>
</w:t>
            </w:r>
            <w:r>
              <w:rPr>
                <w:rFonts w:ascii="Times New Roman"/>
                <w:b w:val="false"/>
                <w:i w:val="false"/>
                <w:color w:val="000000"/>
                <w:sz w:val="20"/>
              </w:rPr>
              <w:t>C. Campbell,</w:t>
            </w:r>
            <w:r>
              <w:br/>
            </w:r>
            <w:r>
              <w:rPr>
                <w:rFonts w:ascii="Times New Roman"/>
                <w:b w:val="false"/>
                <w:i w:val="false"/>
                <w:color w:val="000000"/>
                <w:sz w:val="20"/>
              </w:rPr>
              <w:t>
</w:t>
            </w:r>
            <w:r>
              <w:rPr>
                <w:rFonts w:ascii="Times New Roman"/>
                <w:b w:val="false"/>
                <w:i w:val="false"/>
                <w:color w:val="000000"/>
                <w:sz w:val="20"/>
              </w:rPr>
              <w:t>C. Thacker,</w:t>
            </w:r>
            <w:r>
              <w:br/>
            </w:r>
            <w:r>
              <w:rPr>
                <w:rFonts w:ascii="Times New Roman"/>
                <w:b w:val="false"/>
                <w:i w:val="false"/>
                <w:color w:val="000000"/>
                <w:sz w:val="20"/>
              </w:rPr>
              <w:t>
A. Pozo de Mattos</w:t>
            </w:r>
          </w:p>
          <w:bookmarkEnd w:id="58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Business 2.0 Intermediate Student book,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Allison with Paul Emmerson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Mind Elementary Student`s Book, Work Book, Teacher`s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1 B1 Student`s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2 B1 Student`s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Aboriginal Australians. Книга для чтения CLIL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Carnivorous Plants. Книга для чтения CLIL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Giant Turnip. Книга для чтения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Leagues under the Sea. Книга для чтения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учителя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Рабочая тетрадь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Weddings.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Christine Lindop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Dominoes Series Jake's Parrot.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Hearn &amp; Yetis Ozkan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Read &amp; Discover Medicine Then and Now.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&amp; Richard Spilsbury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Information Technology. Книга для чтения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A.Davies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Essential Dictionary 2nd ed for elementary and pre-intermediate students. Толковый словарь английского языка для уровней elementary &amp; pre-intermediate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Wordpower Dictionary 4th ed for Intermediate Students. Толковый словарь английского языка для уровня Intermediate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0" w:id="5841"/>
          <w:p>
            <w:pPr>
              <w:spacing w:after="20"/>
              <w:ind w:left="20"/>
              <w:jc w:val="both"/>
            </w:pPr>
            <w:r>
              <w:rPr>
                <w:rFonts w:ascii="Times New Roman"/>
                <w:b w:val="false"/>
                <w:i w:val="false"/>
                <w:color w:val="000000"/>
                <w:sz w:val="20"/>
              </w:rPr>
              <w:t>
EFL classroom games.</w:t>
            </w:r>
            <w:r>
              <w:br/>
            </w:r>
            <w:r>
              <w:rPr>
                <w:rFonts w:ascii="Times New Roman"/>
                <w:b w:val="false"/>
                <w:i w:val="false"/>
                <w:color w:val="000000"/>
                <w:sz w:val="20"/>
              </w:rPr>
              <w:t>
(5-8-классы)</w:t>
            </w:r>
          </w:p>
          <w:bookmarkEnd w:id="584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1" w:id="5842"/>
          <w:p>
            <w:pPr>
              <w:spacing w:after="20"/>
              <w:ind w:left="20"/>
              <w:jc w:val="both"/>
            </w:pPr>
            <w:r>
              <w:rPr>
                <w:rFonts w:ascii="Times New Roman"/>
                <w:b w:val="false"/>
                <w:i w:val="false"/>
                <w:color w:val="000000"/>
                <w:sz w:val="20"/>
              </w:rPr>
              <w:t>
Д. Сегизбаев,</w:t>
            </w:r>
            <w:r>
              <w:br/>
            </w:r>
            <w:r>
              <w:rPr>
                <w:rFonts w:ascii="Times New Roman"/>
                <w:b w:val="false"/>
                <w:i w:val="false"/>
                <w:color w:val="000000"/>
                <w:sz w:val="20"/>
              </w:rPr>
              <w:t>
</w:t>
            </w:r>
            <w:r>
              <w:rPr>
                <w:rFonts w:ascii="Times New Roman"/>
                <w:b w:val="false"/>
                <w:i w:val="false"/>
                <w:color w:val="000000"/>
                <w:sz w:val="20"/>
              </w:rPr>
              <w:t>Н. Оспанова,</w:t>
            </w:r>
            <w:r>
              <w:br/>
            </w:r>
            <w:r>
              <w:rPr>
                <w:rFonts w:ascii="Times New Roman"/>
                <w:b w:val="false"/>
                <w:i w:val="false"/>
                <w:color w:val="000000"/>
                <w:sz w:val="20"/>
              </w:rPr>
              <w:t>
В. Головинцева</w:t>
            </w:r>
          </w:p>
          <w:bookmarkEnd w:id="58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5843"/>
          <w:p>
            <w:pPr>
              <w:spacing w:after="20"/>
              <w:ind w:left="20"/>
              <w:jc w:val="both"/>
            </w:pPr>
            <w:r>
              <w:rPr>
                <w:rFonts w:ascii="Times New Roman"/>
                <w:b w:val="false"/>
                <w:i w:val="false"/>
                <w:color w:val="000000"/>
                <w:sz w:val="20"/>
              </w:rPr>
              <w:t>
Common Mistakes at IRLTS intermediate</w:t>
            </w:r>
            <w:r>
              <w:br/>
            </w:r>
            <w:r>
              <w:rPr>
                <w:rFonts w:ascii="Times New Roman"/>
                <w:b w:val="false"/>
                <w:i w:val="false"/>
                <w:color w:val="000000"/>
                <w:sz w:val="20"/>
              </w:rPr>
              <w:t>
9-11 сыныптар</w:t>
            </w:r>
          </w:p>
          <w:bookmarkEnd w:id="58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Pauline Cullеn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4" w:id="5844"/>
          <w:p>
            <w:pPr>
              <w:spacing w:after="20"/>
              <w:ind w:left="20"/>
              <w:jc w:val="both"/>
            </w:pPr>
            <w:r>
              <w:rPr>
                <w:rFonts w:ascii="Times New Roman"/>
                <w:b w:val="false"/>
                <w:i w:val="false"/>
                <w:color w:val="000000"/>
                <w:sz w:val="20"/>
              </w:rPr>
              <w:t>
Common Mistakes at IRLTS advanced</w:t>
            </w:r>
            <w:r>
              <w:br/>
            </w:r>
            <w:r>
              <w:rPr>
                <w:rFonts w:ascii="Times New Roman"/>
                <w:b w:val="false"/>
                <w:i w:val="false"/>
                <w:color w:val="000000"/>
                <w:sz w:val="20"/>
              </w:rPr>
              <w:t>
9-11 сыныптар</w:t>
            </w:r>
          </w:p>
          <w:bookmarkEnd w:id="58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Moor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5" w:id="5845"/>
          <w:p>
            <w:pPr>
              <w:spacing w:after="20"/>
              <w:ind w:left="20"/>
              <w:jc w:val="both"/>
            </w:pPr>
            <w:r>
              <w:rPr>
                <w:rFonts w:ascii="Times New Roman"/>
                <w:b w:val="false"/>
                <w:i w:val="false"/>
                <w:color w:val="000000"/>
                <w:sz w:val="20"/>
              </w:rPr>
              <w:t>
Offical Top Tips for IELTS academic</w:t>
            </w:r>
            <w:r>
              <w:br/>
            </w:r>
            <w:r>
              <w:rPr>
                <w:rFonts w:ascii="Times New Roman"/>
                <w:b w:val="false"/>
                <w:i w:val="false"/>
                <w:color w:val="000000"/>
                <w:sz w:val="20"/>
              </w:rPr>
              <w:t>
9-11 сыныптар</w:t>
            </w:r>
          </w:p>
          <w:bookmarkEnd w:id="58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6" w:id="5846"/>
          <w:p>
            <w:pPr>
              <w:spacing w:after="20"/>
              <w:ind w:left="20"/>
              <w:jc w:val="both"/>
            </w:pPr>
            <w:r>
              <w:rPr>
                <w:rFonts w:ascii="Times New Roman"/>
                <w:b w:val="false"/>
                <w:i w:val="false"/>
                <w:color w:val="000000"/>
                <w:sz w:val="20"/>
              </w:rPr>
              <w:t>
Offical Top Tips for IELTS general training</w:t>
            </w:r>
            <w:r>
              <w:br/>
            </w:r>
            <w:r>
              <w:rPr>
                <w:rFonts w:ascii="Times New Roman"/>
                <w:b w:val="false"/>
                <w:i w:val="false"/>
                <w:color w:val="000000"/>
                <w:sz w:val="20"/>
              </w:rPr>
              <w:t>
9-11 сыныптар</w:t>
            </w:r>
          </w:p>
          <w:bookmarkEnd w:id="58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 для внеклассного чтения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and spelling posters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Maya Charlesworth, Maria Coretaya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1+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2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3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4+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Real reading 3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4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1+ CD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writing 2+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writing 3+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Gower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4+ CD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Haines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 and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5847"/>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bookmarkEnd w:id="58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8" w:id="5848"/>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bookmarkEnd w:id="58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9" w:id="5849"/>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bookmarkEnd w:id="58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0" w:id="5850"/>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bookmarkEnd w:id="58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5851"/>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bookmarkEnd w:id="58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5852"/>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bookmarkEnd w:id="58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3" w:id="5853"/>
          <w:p>
            <w:pPr>
              <w:spacing w:after="20"/>
              <w:ind w:left="20"/>
              <w:jc w:val="both"/>
            </w:pPr>
            <w:r>
              <w:rPr>
                <w:rFonts w:ascii="Times New Roman"/>
                <w:b w:val="false"/>
                <w:i w:val="false"/>
                <w:color w:val="000000"/>
                <w:sz w:val="20"/>
              </w:rPr>
              <w:t>
Lynn Bonesteel, Alice Savage,</w:t>
            </w:r>
            <w:r>
              <w:br/>
            </w:r>
            <w:r>
              <w:rPr>
                <w:rFonts w:ascii="Times New Roman"/>
                <w:b w:val="false"/>
                <w:i w:val="false"/>
                <w:color w:val="000000"/>
                <w:sz w:val="20"/>
              </w:rPr>
              <w:t>
David Wiese</w:t>
            </w:r>
          </w:p>
          <w:bookmarkEnd w:id="58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4" w:id="5854"/>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bookmarkEnd w:id="58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Grammar Lab elementary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5855"/>
          <w:p>
            <w:pPr>
              <w:spacing w:after="20"/>
              <w:ind w:left="20"/>
              <w:jc w:val="both"/>
            </w:pPr>
            <w:r>
              <w:rPr>
                <w:rFonts w:ascii="Times New Roman"/>
                <w:b w:val="false"/>
                <w:i w:val="false"/>
                <w:color w:val="000000"/>
                <w:sz w:val="20"/>
              </w:rPr>
              <w:t xml:space="preserve">
Diane Hall, </w:t>
            </w:r>
            <w:r>
              <w:br/>
            </w:r>
            <w:r>
              <w:rPr>
                <w:rFonts w:ascii="Times New Roman"/>
                <w:b w:val="false"/>
                <w:i w:val="false"/>
                <w:color w:val="000000"/>
                <w:sz w:val="20"/>
              </w:rPr>
              <w:t>
Mark Foley</w:t>
            </w:r>
          </w:p>
          <w:bookmarkEnd w:id="58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Grammar Lab intermediate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6" w:id="5856"/>
          <w:p>
            <w:pPr>
              <w:spacing w:after="20"/>
              <w:ind w:left="20"/>
              <w:jc w:val="both"/>
            </w:pPr>
            <w:r>
              <w:rPr>
                <w:rFonts w:ascii="Times New Roman"/>
                <w:b w:val="false"/>
                <w:i w:val="false"/>
                <w:color w:val="000000"/>
                <w:sz w:val="20"/>
              </w:rPr>
              <w:t xml:space="preserve">
Diane Hall, </w:t>
            </w:r>
            <w:r>
              <w:br/>
            </w:r>
            <w:r>
              <w:rPr>
                <w:rFonts w:ascii="Times New Roman"/>
                <w:b w:val="false"/>
                <w:i w:val="false"/>
                <w:color w:val="000000"/>
                <w:sz w:val="20"/>
              </w:rPr>
              <w:t>
Mark Foley</w:t>
            </w:r>
          </w:p>
          <w:bookmarkEnd w:id="58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Basic English Dictionary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Photo Dictionary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mini dictionary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Learner's Dictionary English- Russian+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Trainer Six Practice Tests with Answers and Audio CDs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Hashemi and Barbara Thomas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Preparation for the TOEFL® Test Fourth edition+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Jolene Gear and Robert Gear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Writing Skills for IELTS 6-7.5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Stephanie Diamond-Bayir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Reading Skills for IELTS 6-7.5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Short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Listening and Speaking Skills for IELTS 4.5.6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7" w:id="5857"/>
          <w:p>
            <w:pPr>
              <w:spacing w:after="20"/>
              <w:ind w:left="20"/>
              <w:jc w:val="both"/>
            </w:pPr>
            <w:r>
              <w:rPr>
                <w:rFonts w:ascii="Times New Roman"/>
                <w:b w:val="false"/>
                <w:i w:val="false"/>
                <w:color w:val="000000"/>
                <w:sz w:val="20"/>
              </w:rPr>
              <w:t xml:space="preserve">
Barry Cusack, </w:t>
            </w:r>
            <w:r>
              <w:br/>
            </w:r>
            <w:r>
              <w:rPr>
                <w:rFonts w:ascii="Times New Roman"/>
                <w:b w:val="false"/>
                <w:i w:val="false"/>
                <w:color w:val="000000"/>
                <w:sz w:val="20"/>
              </w:rPr>
              <w:t>
Sam McCarter</w:t>
            </w:r>
          </w:p>
          <w:bookmarkEnd w:id="58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Use of English</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5858"/>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58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Writing for First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9" w:id="5859"/>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58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Listening and Speaking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0" w:id="5860"/>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58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Reading for First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5861"/>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58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Teen's Life in Kazakhstan 1, 2)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2" w:id="5862"/>
          <w:p>
            <w:pPr>
              <w:spacing w:after="20"/>
              <w:ind w:left="20"/>
              <w:jc w:val="both"/>
            </w:pPr>
            <w:r>
              <w:rPr>
                <w:rFonts w:ascii="Times New Roman"/>
                <w:b w:val="false"/>
                <w:i w:val="false"/>
                <w:color w:val="000000"/>
                <w:sz w:val="20"/>
              </w:rPr>
              <w:t>
Бондарева Ануш,</w:t>
            </w:r>
            <w:r>
              <w:br/>
            </w:r>
            <w:r>
              <w:rPr>
                <w:rFonts w:ascii="Times New Roman"/>
                <w:b w:val="false"/>
                <w:i w:val="false"/>
                <w:color w:val="000000"/>
                <w:sz w:val="20"/>
              </w:rPr>
              <w:t>
Дальская Лариса</w:t>
            </w:r>
          </w:p>
          <w:bookmarkEnd w:id="58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of Ballads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American Poetry Sparks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Quarrel and other Kazakh tales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to a Wider Place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Bassett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Around the World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Rainforests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Akinyemi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Amazing Minibeasts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Life Cycles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Kites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Casey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In the Air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Winnie the Pooh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Cinderella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Pan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 Nemo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Sleeping Beauty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Bambi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Barbara Ingham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Jungle Book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Butterflies and Frogs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with Trainer Tim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Luisa Iturain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in the Air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Athletes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Gym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Laura Miller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Island Hopping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World of Homes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Nicole Taylor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Camouflage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Changing Planet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Bug's Life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Lady and the Tramp</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 Story 2,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Pinocchio</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Melanie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Dalmatians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Lion King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Chicken Little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 in Wonderland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Alladin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Hunchback of Notre-Damme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Parker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Ratatoille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Atlantis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Mulan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Readers life in the desert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by Paul Mason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we eat, What animals eat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Brenda Stones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Amazing animals senses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Llewellyn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by Kerry Powell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cousin Rachel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Maurier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the olympics: an unofficial history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Day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Little Trouble in Amsterdam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Richard Mac Andrew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Fruitcake Special and other stories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 Brennan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 Express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Summer Comes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Murder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McGiffin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Forget To Remember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 Maley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Deadly Harvest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Walker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Love for Life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Hancock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Freddie’s War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Rollason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 Saxophone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Pizza and other slices of life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Antoinette Moses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Let's Celebrate! + Teacher's CD-Rom. CLIL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Patches for Old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Wild Swans by Hans Christian Andersen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3" w:id="5863"/>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Charles Lloyd</w:t>
            </w:r>
          </w:p>
          <w:bookmarkEnd w:id="58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by Hans Christian Andersen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4" w:id="5864"/>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Anthony Ker</w:t>
            </w:r>
          </w:p>
          <w:bookmarkEnd w:id="58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5" w:id="5865"/>
          <w:p>
            <w:pPr>
              <w:spacing w:after="20"/>
              <w:ind w:left="20"/>
              <w:jc w:val="both"/>
            </w:pPr>
            <w:r>
              <w:rPr>
                <w:rFonts w:ascii="Times New Roman"/>
                <w:b w:val="false"/>
                <w:i w:val="false"/>
                <w:color w:val="000000"/>
                <w:sz w:val="20"/>
              </w:rPr>
              <w:t xml:space="preserve">
The Father and His Sons </w:t>
            </w:r>
            <w:r>
              <w:br/>
            </w:r>
            <w:r>
              <w:rPr>
                <w:rFonts w:ascii="Times New Roman"/>
                <w:b w:val="false"/>
                <w:i w:val="false"/>
                <w:color w:val="000000"/>
                <w:sz w:val="20"/>
              </w:rPr>
              <w:t>
by Aesop + Multi-Rom</w:t>
            </w:r>
          </w:p>
          <w:bookmarkEnd w:id="58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6" w:id="5866"/>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Vanessa Page</w:t>
            </w:r>
          </w:p>
          <w:bookmarkEnd w:id="58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Cinderrella by Charles Perrault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7" w:id="5867"/>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Charles Lloyd</w:t>
            </w:r>
          </w:p>
          <w:bookmarkEnd w:id="58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Aladdin and the Magic Lamp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Wonderful Wizard of Oz by L.Frank Baum + DVD, Audio CDs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Canterville Ghost by Oscar Wilde + DVD, CD1,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by Lewis Carroll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Stone Flower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Selfish Giant by Oscar Wilde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by Jules Verne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Decker and the Secret Formula +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 +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Swan Lake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 by Charles Dickens +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Blue Scarab +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Orpheus Descending +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by Charles Dickens +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by Louisa May Alcott +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by Robert Louis Stevenson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 + Multi-Rom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8" w:id="5868"/>
          <w:p>
            <w:pPr>
              <w:spacing w:after="20"/>
              <w:ind w:left="20"/>
              <w:jc w:val="both"/>
            </w:pPr>
            <w:r>
              <w:rPr>
                <w:rFonts w:ascii="Times New Roman"/>
                <w:b w:val="false"/>
                <w:i w:val="false"/>
                <w:color w:val="000000"/>
                <w:sz w:val="20"/>
              </w:rPr>
              <w:t>
The Mysterious Island.</w:t>
            </w:r>
            <w:r>
              <w:br/>
            </w:r>
            <w:r>
              <w:rPr>
                <w:rFonts w:ascii="Times New Roman"/>
                <w:b w:val="false"/>
                <w:i w:val="false"/>
                <w:color w:val="000000"/>
                <w:sz w:val="20"/>
              </w:rPr>
              <w:t>
by Jules Verne + CD</w:t>
            </w:r>
          </w:p>
          <w:bookmarkEnd w:id="58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Creeping Man by Sir Arthur Conan Doyle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CLIL.Saltwater Crocodiles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CLIL.The Octopus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CLIL.The Great White Shark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Gharial Crocodiles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CLIL.Venomous Snakes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Time Around the World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Penn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5869"/>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in the Air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0" w:id="5870"/>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Around the World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5871"/>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we make products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5872"/>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in Rainforests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3" w:id="5873"/>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Schools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4" w:id="5874"/>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 Bugs!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5" w:id="5875"/>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and Music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5876"/>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 Five Senses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5877"/>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Structures &amp; Activity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Fiona Undrill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5878"/>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9" w:id="5879"/>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Rabbit-Proof Fence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Doris Pilkington Garimara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0" w:id="5880"/>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Secret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 Vicary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1" w:id="5881"/>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8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Big Sleep</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Raymond Chandler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5882"/>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Nelson Mandela</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Rowena Akinyeme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3" w:id="5883"/>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Hound of the Baskervilles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 Arthur Conan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4" w:id="5884"/>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Scarlet Letter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Nathaniel Hawthorn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5885"/>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Desert, Mountain, See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 Leather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5886"/>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8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Silas Marner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Elliot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7" w:id="5887"/>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88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(6-10-классы)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Jeniffer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Brazil (6-10-классы)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Holden, Alberta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Jump, Stick, Jump</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Gill Munton, Louis Fid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Puss in Boots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Red Riding Hood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Cloud, Stone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Jungle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States of America</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 Chantal 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Sence and Sensibility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Australia</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Slumdog Millionaire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Vikas Swarup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Robot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Isaac Asimov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 Me in Istanbul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Chisholm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Gandhi</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Secret Garden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 Hodgson Burnett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Fang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London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Colbourn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Middlemarch</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Eliot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Heidi</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Johanna Spyri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A. Movie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Pride and Prejudice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Moby Dick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Herman Melville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is London +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Adventure Stories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London, Victor Hugo, Doris Lessing,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Twentieth - Century Stories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H. Lawrence, William Trevor,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Stories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Greene, Michael Palin,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Stories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Rudyard Kipling, O. Henry,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Baby animals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all around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Eating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Rapunzel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Trip to the rainforest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Frog Princess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Ghost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Pan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Wind in the Willows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Weird Animals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Anсient Egypt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Charles Dickery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World in 80 Days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Juliet Verne,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Pygmalion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Mysterious Island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Octopus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588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58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Exchange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Blue Scarab</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Mowgli</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Kipling, edited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Merchant of Venice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Shakespeare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Time Machine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"Gulliver’s Travels" ("Гулливердің саяхаты") Stage1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5889"/>
          <w:p>
            <w:pPr>
              <w:spacing w:after="20"/>
              <w:ind w:left="20"/>
              <w:jc w:val="both"/>
            </w:pPr>
            <w:r>
              <w:rPr>
                <w:rFonts w:ascii="Times New Roman"/>
                <w:b w:val="false"/>
                <w:i w:val="false"/>
                <w:color w:val="000000"/>
                <w:sz w:val="20"/>
              </w:rPr>
              <w:t xml:space="preserve">
Jonathan Swift. Аударған: </w:t>
            </w:r>
            <w:r>
              <w:br/>
            </w:r>
            <w:r>
              <w:rPr>
                <w:rFonts w:ascii="Times New Roman"/>
                <w:b w:val="false"/>
                <w:i w:val="false"/>
                <w:color w:val="000000"/>
                <w:sz w:val="20"/>
              </w:rPr>
              <w:t>
Ә. Раушанова</w:t>
            </w:r>
          </w:p>
          <w:bookmarkEnd w:id="58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"Andersen’s Fairy Tales" ("Андерсеннің ертегілері) Stage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5890"/>
          <w:p>
            <w:pPr>
              <w:spacing w:after="20"/>
              <w:ind w:left="20"/>
              <w:jc w:val="both"/>
            </w:pPr>
            <w:r>
              <w:rPr>
                <w:rFonts w:ascii="Times New Roman"/>
                <w:b w:val="false"/>
                <w:i w:val="false"/>
                <w:color w:val="000000"/>
                <w:sz w:val="20"/>
              </w:rPr>
              <w:t xml:space="preserve">
Hans Christian Andersen.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Ә. Раушанова</w:t>
            </w:r>
          </w:p>
          <w:bookmarkEnd w:id="58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2" w:id="5891"/>
          <w:p>
            <w:pPr>
              <w:spacing w:after="20"/>
              <w:ind w:left="20"/>
              <w:jc w:val="both"/>
            </w:pPr>
            <w:r>
              <w:rPr>
                <w:rFonts w:ascii="Times New Roman"/>
                <w:b w:val="false"/>
                <w:i w:val="false"/>
                <w:color w:val="000000"/>
                <w:sz w:val="20"/>
              </w:rPr>
              <w:t xml:space="preserve">
"Robin Hood" </w:t>
            </w:r>
            <w:r>
              <w:br/>
            </w:r>
            <w:r>
              <w:rPr>
                <w:rFonts w:ascii="Times New Roman"/>
                <w:b w:val="false"/>
                <w:i w:val="false"/>
                <w:color w:val="000000"/>
                <w:sz w:val="20"/>
              </w:rPr>
              <w:t>
("Робин Гуд") Stage 1</w:t>
            </w:r>
          </w:p>
          <w:bookmarkEnd w:id="58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3" w:id="5892"/>
          <w:p>
            <w:pPr>
              <w:spacing w:after="20"/>
              <w:ind w:left="20"/>
              <w:jc w:val="both"/>
            </w:pPr>
            <w:r>
              <w:rPr>
                <w:rFonts w:ascii="Times New Roman"/>
                <w:b w:val="false"/>
                <w:i w:val="false"/>
                <w:color w:val="000000"/>
                <w:sz w:val="20"/>
              </w:rPr>
              <w:t xml:space="preserve">
R. Lanceny Green. Аударған: </w:t>
            </w:r>
            <w:r>
              <w:br/>
            </w:r>
            <w:r>
              <w:rPr>
                <w:rFonts w:ascii="Times New Roman"/>
                <w:b w:val="false"/>
                <w:i w:val="false"/>
                <w:color w:val="000000"/>
                <w:sz w:val="20"/>
              </w:rPr>
              <w:t>
Ә. Раушанова</w:t>
            </w:r>
          </w:p>
          <w:bookmarkEnd w:id="58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"Pollyanna" ("Поллиана") Stage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4" w:id="5893"/>
          <w:p>
            <w:pPr>
              <w:spacing w:after="20"/>
              <w:ind w:left="20"/>
              <w:jc w:val="both"/>
            </w:pPr>
            <w:r>
              <w:rPr>
                <w:rFonts w:ascii="Times New Roman"/>
                <w:b w:val="false"/>
                <w:i w:val="false"/>
                <w:color w:val="000000"/>
                <w:sz w:val="20"/>
              </w:rPr>
              <w:t xml:space="preserve">
Eleanor H. Porter. Аударған: </w:t>
            </w:r>
            <w:r>
              <w:br/>
            </w:r>
            <w:r>
              <w:rPr>
                <w:rFonts w:ascii="Times New Roman"/>
                <w:b w:val="false"/>
                <w:i w:val="false"/>
                <w:color w:val="000000"/>
                <w:sz w:val="20"/>
              </w:rPr>
              <w:t xml:space="preserve">
Ә. Раушанова </w:t>
            </w:r>
          </w:p>
          <w:bookmarkEnd w:id="58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"Pocahontas" ("Покаһонтас") Stage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5" w:id="5894"/>
          <w:p>
            <w:pPr>
              <w:spacing w:after="20"/>
              <w:ind w:left="20"/>
              <w:jc w:val="both"/>
            </w:pP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bookmarkEnd w:id="58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("Кішкентай әйелдер") Stage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6" w:id="5895"/>
          <w:p>
            <w:pPr>
              <w:spacing w:after="20"/>
              <w:ind w:left="20"/>
              <w:jc w:val="both"/>
            </w:pPr>
            <w:r>
              <w:rPr>
                <w:rFonts w:ascii="Times New Roman"/>
                <w:b w:val="false"/>
                <w:i w:val="false"/>
                <w:color w:val="000000"/>
                <w:sz w:val="20"/>
              </w:rPr>
              <w:t xml:space="preserve">
Louisa May Alcott. Аударған: </w:t>
            </w:r>
            <w:r>
              <w:br/>
            </w:r>
            <w:r>
              <w:rPr>
                <w:rFonts w:ascii="Times New Roman"/>
                <w:b w:val="false"/>
                <w:i w:val="false"/>
                <w:color w:val="000000"/>
                <w:sz w:val="20"/>
              </w:rPr>
              <w:t xml:space="preserve">
Ә. Раушанова </w:t>
            </w:r>
          </w:p>
          <w:bookmarkEnd w:id="58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("Жер орталығына саяхат") Stage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5896"/>
          <w:p>
            <w:pPr>
              <w:spacing w:after="20"/>
              <w:ind w:left="20"/>
              <w:jc w:val="both"/>
            </w:pPr>
            <w:r>
              <w:rPr>
                <w:rFonts w:ascii="Times New Roman"/>
                <w:b w:val="false"/>
                <w:i w:val="false"/>
                <w:color w:val="000000"/>
                <w:sz w:val="20"/>
              </w:rPr>
              <w:t xml:space="preserve">
Jules Verne.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Ә. Раушанова </w:t>
            </w:r>
          </w:p>
          <w:bookmarkEnd w:id="58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"Frankenstein"("Франкенштейн") Stage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9" w:id="5897"/>
          <w:p>
            <w:pPr>
              <w:spacing w:after="20"/>
              <w:ind w:left="20"/>
              <w:jc w:val="both"/>
            </w:pPr>
            <w:r>
              <w:rPr>
                <w:rFonts w:ascii="Times New Roman"/>
                <w:b w:val="false"/>
                <w:i w:val="false"/>
                <w:color w:val="000000"/>
                <w:sz w:val="20"/>
              </w:rPr>
              <w:t xml:space="preserve">
Mary Shelly.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Ә. Раушанова </w:t>
            </w:r>
          </w:p>
          <w:bookmarkEnd w:id="58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Word in 80 Days" ("Жер шарын 80 күнде айналып шығу") Stage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1" w:id="5898"/>
          <w:p>
            <w:pPr>
              <w:spacing w:after="20"/>
              <w:ind w:left="20"/>
              <w:jc w:val="both"/>
            </w:pPr>
            <w:r>
              <w:rPr>
                <w:rFonts w:ascii="Times New Roman"/>
                <w:b w:val="false"/>
                <w:i w:val="false"/>
                <w:color w:val="000000"/>
                <w:sz w:val="20"/>
              </w:rPr>
              <w:t xml:space="preserve">
Jules Verne.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Ә. Раушанова </w:t>
            </w:r>
          </w:p>
          <w:bookmarkEnd w:id="58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3" w:id="5899"/>
          <w:p>
            <w:pPr>
              <w:spacing w:after="20"/>
              <w:ind w:left="20"/>
              <w:jc w:val="both"/>
            </w:pPr>
            <w:r>
              <w:rPr>
                <w:rFonts w:ascii="Times New Roman"/>
                <w:b w:val="false"/>
                <w:i w:val="false"/>
                <w:color w:val="000000"/>
                <w:sz w:val="20"/>
              </w:rPr>
              <w:t xml:space="preserve">
"Treasure Island" ("Қазына аралы") </w:t>
            </w:r>
            <w:r>
              <w:br/>
            </w:r>
            <w:r>
              <w:rPr>
                <w:rFonts w:ascii="Times New Roman"/>
                <w:b w:val="false"/>
                <w:i w:val="false"/>
                <w:color w:val="000000"/>
                <w:sz w:val="20"/>
              </w:rPr>
              <w:t>
Stage 2</w:t>
            </w:r>
          </w:p>
          <w:bookmarkEnd w:id="58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4" w:id="5900"/>
          <w:p>
            <w:pPr>
              <w:spacing w:after="20"/>
              <w:ind w:left="20"/>
              <w:jc w:val="both"/>
            </w:pPr>
            <w:r>
              <w:rPr>
                <w:rFonts w:ascii="Times New Roman"/>
                <w:b w:val="false"/>
                <w:i w:val="false"/>
                <w:color w:val="000000"/>
                <w:sz w:val="20"/>
              </w:rPr>
              <w:t xml:space="preserve">
Robert Louis Stevenson. Аударған: </w:t>
            </w:r>
            <w:r>
              <w:br/>
            </w:r>
            <w:r>
              <w:rPr>
                <w:rFonts w:ascii="Times New Roman"/>
                <w:b w:val="false"/>
                <w:i w:val="false"/>
                <w:color w:val="000000"/>
                <w:sz w:val="20"/>
              </w:rPr>
              <w:t xml:space="preserve">
Ә. Раушанова </w:t>
            </w:r>
          </w:p>
          <w:bookmarkEnd w:id="59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Sawyer" ("Том Сойердің басынан кешкендері") Stage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5901"/>
          <w:p>
            <w:pPr>
              <w:spacing w:after="20"/>
              <w:ind w:left="20"/>
              <w:jc w:val="both"/>
            </w:pPr>
            <w:r>
              <w:rPr>
                <w:rFonts w:ascii="Times New Roman"/>
                <w:b w:val="false"/>
                <w:i w:val="false"/>
                <w:color w:val="000000"/>
                <w:sz w:val="20"/>
              </w:rPr>
              <w:t xml:space="preserve">
Mark Twain.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Ә. Раушанова </w:t>
            </w:r>
          </w:p>
          <w:bookmarkEnd w:id="59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("Робинзон Крузо") Stage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5902"/>
          <w:p>
            <w:pPr>
              <w:spacing w:after="20"/>
              <w:ind w:left="20"/>
              <w:jc w:val="both"/>
            </w:pPr>
            <w:r>
              <w:rPr>
                <w:rFonts w:ascii="Times New Roman"/>
                <w:b w:val="false"/>
                <w:i w:val="false"/>
                <w:color w:val="000000"/>
                <w:sz w:val="20"/>
              </w:rPr>
              <w:t xml:space="preserve">
Daniel Defoe. Аударған: </w:t>
            </w:r>
            <w:r>
              <w:br/>
            </w:r>
            <w:r>
              <w:rPr>
                <w:rFonts w:ascii="Times New Roman"/>
                <w:b w:val="false"/>
                <w:i w:val="false"/>
                <w:color w:val="000000"/>
                <w:sz w:val="20"/>
              </w:rPr>
              <w:t xml:space="preserve">
Ә. Раушанова </w:t>
            </w:r>
          </w:p>
          <w:bookmarkEnd w:id="59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5903"/>
          <w:p>
            <w:pPr>
              <w:spacing w:after="20"/>
              <w:ind w:left="20"/>
              <w:jc w:val="both"/>
            </w:pPr>
            <w:r>
              <w:rPr>
                <w:rFonts w:ascii="Times New Roman"/>
                <w:b w:val="false"/>
                <w:i w:val="false"/>
                <w:color w:val="000000"/>
                <w:sz w:val="20"/>
              </w:rPr>
              <w:t xml:space="preserve">
"Don Quixote" </w:t>
            </w:r>
            <w:r>
              <w:br/>
            </w:r>
            <w:r>
              <w:rPr>
                <w:rFonts w:ascii="Times New Roman"/>
                <w:b w:val="false"/>
                <w:i w:val="false"/>
                <w:color w:val="000000"/>
                <w:sz w:val="20"/>
              </w:rPr>
              <w:t>
("Дон Кихот") Stage 4</w:t>
            </w:r>
          </w:p>
          <w:bookmarkEnd w:id="59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9" w:id="5904"/>
          <w:p>
            <w:pPr>
              <w:spacing w:after="20"/>
              <w:ind w:left="20"/>
              <w:jc w:val="both"/>
            </w:pPr>
            <w:r>
              <w:rPr>
                <w:rFonts w:ascii="Times New Roman"/>
                <w:b w:val="false"/>
                <w:i w:val="false"/>
                <w:color w:val="000000"/>
                <w:sz w:val="20"/>
              </w:rPr>
              <w:t xml:space="preserve">
Miguel de Cervantes Аударған: </w:t>
            </w:r>
            <w:r>
              <w:br/>
            </w:r>
            <w:r>
              <w:rPr>
                <w:rFonts w:ascii="Times New Roman"/>
                <w:b w:val="false"/>
                <w:i w:val="false"/>
                <w:color w:val="000000"/>
                <w:sz w:val="20"/>
              </w:rPr>
              <w:t xml:space="preserve">
Ә. Раушанова </w:t>
            </w:r>
          </w:p>
          <w:bookmarkEnd w:id="59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("Оливер Твист") Stage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5905"/>
          <w:p>
            <w:pPr>
              <w:spacing w:after="20"/>
              <w:ind w:left="20"/>
              <w:jc w:val="both"/>
            </w:pPr>
            <w:r>
              <w:rPr>
                <w:rFonts w:ascii="Times New Roman"/>
                <w:b w:val="false"/>
                <w:i w:val="false"/>
                <w:color w:val="000000"/>
                <w:sz w:val="20"/>
              </w:rPr>
              <w:t xml:space="preserve">
Charles Diskens. Аударған: </w:t>
            </w:r>
            <w:r>
              <w:br/>
            </w:r>
            <w:r>
              <w:rPr>
                <w:rFonts w:ascii="Times New Roman"/>
                <w:b w:val="false"/>
                <w:i w:val="false"/>
                <w:color w:val="000000"/>
                <w:sz w:val="20"/>
              </w:rPr>
              <w:t xml:space="preserve">
Ә. Раушанова </w:t>
            </w:r>
          </w:p>
          <w:bookmarkEnd w:id="59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Count of Monte Cristo" ("Граф Монте Кристо") Stage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1" w:id="5906"/>
          <w:p>
            <w:pPr>
              <w:spacing w:after="20"/>
              <w:ind w:left="20"/>
              <w:jc w:val="both"/>
            </w:pPr>
            <w:r>
              <w:rPr>
                <w:rFonts w:ascii="Times New Roman"/>
                <w:b w:val="false"/>
                <w:i w:val="false"/>
                <w:color w:val="000000"/>
                <w:sz w:val="20"/>
              </w:rPr>
              <w:t xml:space="preserve">
Alexander Dumas. Аударған: </w:t>
            </w:r>
            <w:r>
              <w:br/>
            </w:r>
            <w:r>
              <w:rPr>
                <w:rFonts w:ascii="Times New Roman"/>
                <w:b w:val="false"/>
                <w:i w:val="false"/>
                <w:color w:val="000000"/>
                <w:sz w:val="20"/>
              </w:rPr>
              <w:t xml:space="preserve">
Ә. Раушанова </w:t>
            </w:r>
          </w:p>
          <w:bookmarkEnd w:id="59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на английском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and Social Science 1 Pupil`s Book+CD,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Joanne Ramsden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Mathematics Level 5 Pupil`s book A, Pupil`s book B, Teachers book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Broadbent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5907"/>
          <w:p>
            <w:pPr>
              <w:spacing w:after="20"/>
              <w:ind w:left="20"/>
              <w:jc w:val="both"/>
            </w:pPr>
            <w:r>
              <w:rPr>
                <w:rFonts w:ascii="Times New Roman"/>
                <w:b w:val="false"/>
                <w:i w:val="false"/>
                <w:color w:val="000000"/>
                <w:sz w:val="20"/>
              </w:rPr>
              <w:t>
Longman Biology</w:t>
            </w:r>
            <w:r>
              <w:br/>
            </w:r>
            <w:r>
              <w:rPr>
                <w:rFonts w:ascii="Times New Roman"/>
                <w:b w:val="false"/>
                <w:i w:val="false"/>
                <w:color w:val="000000"/>
                <w:sz w:val="20"/>
              </w:rPr>
              <w:t xml:space="preserve">
6-9 </w:t>
            </w:r>
          </w:p>
          <w:bookmarkEnd w:id="59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5908"/>
          <w:p>
            <w:pPr>
              <w:spacing w:after="20"/>
              <w:ind w:left="20"/>
              <w:jc w:val="both"/>
            </w:pPr>
            <w:r>
              <w:rPr>
                <w:rFonts w:ascii="Times New Roman"/>
                <w:b w:val="false"/>
                <w:i w:val="false"/>
                <w:color w:val="000000"/>
                <w:sz w:val="20"/>
              </w:rPr>
              <w:t xml:space="preserve">
 Aaron Bridges, </w:t>
            </w:r>
            <w:r>
              <w:br/>
            </w:r>
            <w:r>
              <w:rPr>
                <w:rFonts w:ascii="Times New Roman"/>
                <w:b w:val="false"/>
                <w:i w:val="false"/>
                <w:color w:val="000000"/>
                <w:sz w:val="20"/>
              </w:rPr>
              <w:t>
</w:t>
            </w:r>
            <w:r>
              <w:rPr>
                <w:rFonts w:ascii="Times New Roman"/>
                <w:b w:val="false"/>
                <w:i w:val="false"/>
                <w:color w:val="000000"/>
                <w:sz w:val="20"/>
              </w:rPr>
              <w:t>Mark Levesley,</w:t>
            </w:r>
            <w:r>
              <w:br/>
            </w:r>
            <w:r>
              <w:rPr>
                <w:rFonts w:ascii="Times New Roman"/>
                <w:b w:val="false"/>
                <w:i w:val="false"/>
                <w:color w:val="000000"/>
                <w:sz w:val="20"/>
              </w:rPr>
              <w:t>
</w:t>
            </w:r>
            <w:r>
              <w:rPr>
                <w:rFonts w:ascii="Times New Roman"/>
                <w:b w:val="false"/>
                <w:i w:val="false"/>
                <w:color w:val="000000"/>
                <w:sz w:val="20"/>
              </w:rPr>
              <w:t>Janet Williams,</w:t>
            </w:r>
            <w:r>
              <w:br/>
            </w:r>
            <w:r>
              <w:rPr>
                <w:rFonts w:ascii="Times New Roman"/>
                <w:b w:val="false"/>
                <w:i w:val="false"/>
                <w:color w:val="000000"/>
                <w:sz w:val="20"/>
              </w:rPr>
              <w:t>
Chris Workman</w:t>
            </w:r>
          </w:p>
          <w:bookmarkEnd w:id="59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6" w:id="5909"/>
          <w:p>
            <w:pPr>
              <w:spacing w:after="20"/>
              <w:ind w:left="20"/>
              <w:jc w:val="both"/>
            </w:pPr>
            <w:r>
              <w:rPr>
                <w:rFonts w:ascii="Times New Roman"/>
                <w:b w:val="false"/>
                <w:i w:val="false"/>
                <w:color w:val="000000"/>
                <w:sz w:val="20"/>
              </w:rPr>
              <w:t>
 Longman Chemistry</w:t>
            </w:r>
            <w:r>
              <w:br/>
            </w:r>
            <w:r>
              <w:rPr>
                <w:rFonts w:ascii="Times New Roman"/>
                <w:b w:val="false"/>
                <w:i w:val="false"/>
                <w:color w:val="000000"/>
                <w:sz w:val="20"/>
              </w:rPr>
              <w:t xml:space="preserve">
8-9 классы </w:t>
            </w:r>
          </w:p>
          <w:bookmarkEnd w:id="59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5910"/>
          <w:p>
            <w:pPr>
              <w:spacing w:after="20"/>
              <w:ind w:left="20"/>
              <w:jc w:val="both"/>
            </w:pPr>
            <w:r>
              <w:rPr>
                <w:rFonts w:ascii="Times New Roman"/>
                <w:b w:val="false"/>
                <w:i w:val="false"/>
                <w:color w:val="000000"/>
                <w:sz w:val="20"/>
              </w:rPr>
              <w:t xml:space="preserve">
Iain Brand, </w:t>
            </w:r>
            <w:r>
              <w:br/>
            </w:r>
            <w:r>
              <w:rPr>
                <w:rFonts w:ascii="Times New Roman"/>
                <w:b w:val="false"/>
                <w:i w:val="false"/>
                <w:color w:val="000000"/>
                <w:sz w:val="20"/>
              </w:rPr>
              <w:t>
Richard Grime</w:t>
            </w:r>
          </w:p>
          <w:bookmarkEnd w:id="59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5911"/>
          <w:p>
            <w:pPr>
              <w:spacing w:after="20"/>
              <w:ind w:left="20"/>
              <w:jc w:val="both"/>
            </w:pPr>
            <w:r>
              <w:rPr>
                <w:rFonts w:ascii="Times New Roman"/>
                <w:b w:val="false"/>
                <w:i w:val="false"/>
                <w:color w:val="000000"/>
                <w:sz w:val="20"/>
              </w:rPr>
              <w:t>
Longman Physics</w:t>
            </w:r>
            <w:r>
              <w:br/>
            </w:r>
            <w:r>
              <w:rPr>
                <w:rFonts w:ascii="Times New Roman"/>
                <w:b w:val="false"/>
                <w:i w:val="false"/>
                <w:color w:val="000000"/>
                <w:sz w:val="20"/>
              </w:rPr>
              <w:t>
7-9 классы</w:t>
            </w:r>
          </w:p>
          <w:bookmarkEnd w:id="59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5912"/>
          <w:p>
            <w:pPr>
              <w:spacing w:after="20"/>
              <w:ind w:left="20"/>
              <w:jc w:val="both"/>
            </w:pPr>
            <w:r>
              <w:rPr>
                <w:rFonts w:ascii="Times New Roman"/>
                <w:b w:val="false"/>
                <w:i w:val="false"/>
                <w:color w:val="000000"/>
                <w:sz w:val="20"/>
              </w:rPr>
              <w:t xml:space="preserve">
Jennifer Clifford, </w:t>
            </w:r>
            <w:r>
              <w:br/>
            </w:r>
            <w:r>
              <w:rPr>
                <w:rFonts w:ascii="Times New Roman"/>
                <w:b w:val="false"/>
                <w:i w:val="false"/>
                <w:color w:val="000000"/>
                <w:sz w:val="20"/>
              </w:rPr>
              <w:t>
</w:t>
            </w:r>
            <w:r>
              <w:rPr>
                <w:rFonts w:ascii="Times New Roman"/>
                <w:b w:val="false"/>
                <w:i w:val="false"/>
                <w:color w:val="000000"/>
                <w:sz w:val="20"/>
              </w:rPr>
              <w:t>Miles Hudson,</w:t>
            </w:r>
            <w:r>
              <w:br/>
            </w:r>
            <w:r>
              <w:rPr>
                <w:rFonts w:ascii="Times New Roman"/>
                <w:b w:val="false"/>
                <w:i w:val="false"/>
                <w:color w:val="000000"/>
                <w:sz w:val="20"/>
              </w:rPr>
              <w:t>
</w:t>
            </w:r>
            <w:r>
              <w:rPr>
                <w:rFonts w:ascii="Times New Roman"/>
                <w:b w:val="false"/>
                <w:i w:val="false"/>
                <w:color w:val="000000"/>
                <w:sz w:val="20"/>
              </w:rPr>
              <w:t>Penny Johnson,</w:t>
            </w:r>
            <w:r>
              <w:br/>
            </w:r>
            <w:r>
              <w:rPr>
                <w:rFonts w:ascii="Times New Roman"/>
                <w:b w:val="false"/>
                <w:i w:val="false"/>
                <w:color w:val="000000"/>
                <w:sz w:val="20"/>
              </w:rPr>
              <w:t>
Gary Philpott</w:t>
            </w:r>
          </w:p>
          <w:bookmarkEnd w:id="59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5913"/>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5 класс</w:t>
            </w:r>
          </w:p>
          <w:bookmarkEnd w:id="59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5914"/>
          <w:p>
            <w:pPr>
              <w:spacing w:after="20"/>
              <w:ind w:left="20"/>
              <w:jc w:val="both"/>
            </w:pPr>
            <w:r>
              <w:rPr>
                <w:rFonts w:ascii="Times New Roman"/>
                <w:b w:val="false"/>
                <w:i w:val="false"/>
                <w:color w:val="000000"/>
                <w:sz w:val="20"/>
              </w:rPr>
              <w:t>
John Giles,</w:t>
            </w:r>
            <w:r>
              <w:br/>
            </w:r>
            <w:r>
              <w:rPr>
                <w:rFonts w:ascii="Times New Roman"/>
                <w:b w:val="false"/>
                <w:i w:val="false"/>
                <w:color w:val="000000"/>
                <w:sz w:val="20"/>
              </w:rPr>
              <w:t>
</w:t>
            </w:r>
            <w:r>
              <w:rPr>
                <w:rFonts w:ascii="Times New Roman"/>
                <w:b w:val="false"/>
                <w:i w:val="false"/>
                <w:color w:val="000000"/>
                <w:sz w:val="20"/>
              </w:rPr>
              <w:t>Steve Beard,</w:t>
            </w:r>
            <w:r>
              <w:br/>
            </w:r>
            <w:r>
              <w:rPr>
                <w:rFonts w:ascii="Times New Roman"/>
                <w:b w:val="false"/>
                <w:i w:val="false"/>
                <w:color w:val="000000"/>
                <w:sz w:val="20"/>
              </w:rPr>
              <w:t>
Sue Street</w:t>
            </w:r>
          </w:p>
          <w:bookmarkEnd w:id="59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5" w:id="5915"/>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6 класс</w:t>
            </w:r>
          </w:p>
          <w:bookmarkEnd w:id="59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6" w:id="5916"/>
          <w:p>
            <w:pPr>
              <w:spacing w:after="20"/>
              <w:ind w:left="20"/>
              <w:jc w:val="both"/>
            </w:pPr>
            <w:r>
              <w:rPr>
                <w:rFonts w:ascii="Times New Roman"/>
                <w:b w:val="false"/>
                <w:i w:val="false"/>
                <w:color w:val="000000"/>
                <w:sz w:val="20"/>
              </w:rPr>
              <w:t>
Terry Freedman,</w:t>
            </w:r>
            <w:r>
              <w:br/>
            </w:r>
            <w:r>
              <w:rPr>
                <w:rFonts w:ascii="Times New Roman"/>
                <w:b w:val="false"/>
                <w:i w:val="false"/>
                <w:color w:val="000000"/>
                <w:sz w:val="20"/>
              </w:rPr>
              <w:t>
</w:t>
            </w:r>
            <w:r>
              <w:rPr>
                <w:rFonts w:ascii="Times New Roman"/>
                <w:b w:val="false"/>
                <w:i w:val="false"/>
                <w:color w:val="000000"/>
                <w:sz w:val="20"/>
              </w:rPr>
              <w:t>John Wasteney,</w:t>
            </w:r>
            <w:r>
              <w:br/>
            </w:r>
            <w:r>
              <w:rPr>
                <w:rFonts w:ascii="Times New Roman"/>
                <w:b w:val="false"/>
                <w:i w:val="false"/>
                <w:color w:val="000000"/>
                <w:sz w:val="20"/>
              </w:rPr>
              <w:t>
Jared Wilson</w:t>
            </w:r>
          </w:p>
          <w:bookmarkEnd w:id="59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8" w:id="5917"/>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7 класс</w:t>
            </w:r>
          </w:p>
          <w:bookmarkEnd w:id="59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9" w:id="5918"/>
          <w:p>
            <w:pPr>
              <w:spacing w:after="20"/>
              <w:ind w:left="20"/>
              <w:jc w:val="both"/>
            </w:pPr>
            <w:r>
              <w:rPr>
                <w:rFonts w:ascii="Times New Roman"/>
                <w:b w:val="false"/>
                <w:i w:val="false"/>
                <w:color w:val="000000"/>
                <w:sz w:val="20"/>
              </w:rPr>
              <w:t xml:space="preserve">
Sue Jennings, </w:t>
            </w:r>
            <w:r>
              <w:br/>
            </w:r>
            <w:r>
              <w:rPr>
                <w:rFonts w:ascii="Times New Roman"/>
                <w:b w:val="false"/>
                <w:i w:val="false"/>
                <w:color w:val="000000"/>
                <w:sz w:val="20"/>
              </w:rPr>
              <w:t>
</w:t>
            </w:r>
            <w:r>
              <w:rPr>
                <w:rFonts w:ascii="Times New Roman"/>
                <w:b w:val="false"/>
                <w:i w:val="false"/>
                <w:color w:val="000000"/>
                <w:sz w:val="20"/>
              </w:rPr>
              <w:t>Susan Nutt,</w:t>
            </w:r>
            <w:r>
              <w:br/>
            </w:r>
            <w:r>
              <w:rPr>
                <w:rFonts w:ascii="Times New Roman"/>
                <w:b w:val="false"/>
                <w:i w:val="false"/>
                <w:color w:val="000000"/>
                <w:sz w:val="20"/>
              </w:rPr>
              <w:t>
Jared Wilson</w:t>
            </w:r>
          </w:p>
          <w:bookmarkEnd w:id="59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5919"/>
          <w:p>
            <w:pPr>
              <w:spacing w:after="20"/>
              <w:ind w:left="20"/>
              <w:jc w:val="both"/>
            </w:pPr>
            <w:r>
              <w:rPr>
                <w:rFonts w:ascii="Times New Roman"/>
                <w:b w:val="false"/>
                <w:i w:val="false"/>
                <w:color w:val="000000"/>
                <w:sz w:val="20"/>
              </w:rPr>
              <w:t xml:space="preserve">
Digital Kids Flyer </w:t>
            </w:r>
            <w:r>
              <w:br/>
            </w:r>
            <w:r>
              <w:rPr>
                <w:rFonts w:ascii="Times New Roman"/>
                <w:b w:val="false"/>
                <w:i w:val="false"/>
                <w:color w:val="000000"/>
                <w:sz w:val="20"/>
              </w:rPr>
              <w:t>
4 класс</w:t>
            </w:r>
          </w:p>
          <w:bookmarkEnd w:id="59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5920"/>
          <w:p>
            <w:pPr>
              <w:spacing w:after="20"/>
              <w:ind w:left="20"/>
              <w:jc w:val="both"/>
            </w:pPr>
            <w:r>
              <w:rPr>
                <w:rFonts w:ascii="Times New Roman"/>
                <w:b w:val="false"/>
                <w:i w:val="false"/>
                <w:color w:val="000000"/>
                <w:sz w:val="20"/>
              </w:rPr>
              <w:t>
Oxford International Primary Computing 4 Student Book</w:t>
            </w:r>
            <w:r>
              <w:br/>
            </w:r>
            <w:r>
              <w:rPr>
                <w:rFonts w:ascii="Times New Roman"/>
                <w:b w:val="false"/>
                <w:i w:val="false"/>
                <w:color w:val="000000"/>
                <w:sz w:val="20"/>
              </w:rPr>
              <w:t>
4 класс</w:t>
            </w:r>
          </w:p>
          <w:bookmarkEnd w:id="59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5921"/>
          <w:p>
            <w:pPr>
              <w:spacing w:after="20"/>
              <w:ind w:left="20"/>
              <w:jc w:val="both"/>
            </w:pPr>
            <w:r>
              <w:rPr>
                <w:rFonts w:ascii="Times New Roman"/>
                <w:b w:val="false"/>
                <w:i w:val="false"/>
                <w:color w:val="000000"/>
                <w:sz w:val="20"/>
              </w:rPr>
              <w:t xml:space="preserve">
Karl Held, </w:t>
            </w:r>
            <w:r>
              <w:br/>
            </w:r>
            <w:r>
              <w:rPr>
                <w:rFonts w:ascii="Times New Roman"/>
                <w:b w:val="false"/>
                <w:i w:val="false"/>
                <w:color w:val="000000"/>
                <w:sz w:val="20"/>
              </w:rPr>
              <w:t>
</w:t>
            </w:r>
            <w:r>
              <w:rPr>
                <w:rFonts w:ascii="Times New Roman"/>
                <w:b w:val="false"/>
                <w:i w:val="false"/>
                <w:color w:val="000000"/>
                <w:sz w:val="20"/>
              </w:rPr>
              <w:t xml:space="preserve">Diane Levine, </w:t>
            </w:r>
            <w:r>
              <w:br/>
            </w:r>
            <w:r>
              <w:rPr>
                <w:rFonts w:ascii="Times New Roman"/>
                <w:b w:val="false"/>
                <w:i w:val="false"/>
                <w:color w:val="000000"/>
                <w:sz w:val="20"/>
              </w:rPr>
              <w:t>
Alison Page</w:t>
            </w:r>
          </w:p>
          <w:bookmarkEnd w:id="59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5922"/>
          <w:p>
            <w:pPr>
              <w:spacing w:after="20"/>
              <w:ind w:left="20"/>
              <w:jc w:val="both"/>
            </w:pPr>
            <w:r>
              <w:rPr>
                <w:rFonts w:ascii="Times New Roman"/>
                <w:b w:val="false"/>
                <w:i w:val="false"/>
                <w:color w:val="000000"/>
                <w:sz w:val="20"/>
              </w:rPr>
              <w:t>
Oxford International Primary Computing Teacher's Guide 2</w:t>
            </w:r>
            <w:r>
              <w:br/>
            </w:r>
            <w:r>
              <w:rPr>
                <w:rFonts w:ascii="Times New Roman"/>
                <w:b w:val="false"/>
                <w:i w:val="false"/>
                <w:color w:val="000000"/>
                <w:sz w:val="20"/>
              </w:rPr>
              <w:t>
4 класс</w:t>
            </w:r>
          </w:p>
          <w:bookmarkEnd w:id="59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5923"/>
          <w:p>
            <w:pPr>
              <w:spacing w:after="20"/>
              <w:ind w:left="20"/>
              <w:jc w:val="both"/>
            </w:pPr>
            <w:r>
              <w:rPr>
                <w:rFonts w:ascii="Times New Roman"/>
                <w:b w:val="false"/>
                <w:i w:val="false"/>
                <w:color w:val="000000"/>
                <w:sz w:val="20"/>
              </w:rPr>
              <w:t>
Karl Held,</w:t>
            </w:r>
            <w:r>
              <w:br/>
            </w:r>
            <w:r>
              <w:rPr>
                <w:rFonts w:ascii="Times New Roman"/>
                <w:b w:val="false"/>
                <w:i w:val="false"/>
                <w:color w:val="000000"/>
                <w:sz w:val="20"/>
              </w:rPr>
              <w:t>
</w:t>
            </w:r>
            <w:r>
              <w:rPr>
                <w:rFonts w:ascii="Times New Roman"/>
                <w:b w:val="false"/>
                <w:i w:val="false"/>
                <w:color w:val="000000"/>
                <w:sz w:val="20"/>
              </w:rPr>
              <w:t xml:space="preserve">Diane Levine, </w:t>
            </w:r>
            <w:r>
              <w:br/>
            </w:r>
            <w:r>
              <w:rPr>
                <w:rFonts w:ascii="Times New Roman"/>
                <w:b w:val="false"/>
                <w:i w:val="false"/>
                <w:color w:val="000000"/>
                <w:sz w:val="20"/>
              </w:rPr>
              <w:t>
Alison Page</w:t>
            </w:r>
          </w:p>
          <w:bookmarkEnd w:id="59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7 Coursebook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5924"/>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w:t>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bookmarkEnd w:id="59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8 Coursebook, Workbook, Teacher’s Resource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5925"/>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w:t>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bookmarkEnd w:id="59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Mathematics: 9 Coursebook, Practice Book, Teacher’s Resource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5926"/>
          <w:p>
            <w:pPr>
              <w:spacing w:after="20"/>
              <w:ind w:left="20"/>
              <w:jc w:val="both"/>
            </w:pPr>
            <w:r>
              <w:rPr>
                <w:rFonts w:ascii="Times New Roman"/>
                <w:b w:val="false"/>
                <w:i w:val="false"/>
                <w:color w:val="000000"/>
                <w:sz w:val="20"/>
              </w:rPr>
              <w:t xml:space="preserve">
Greg Byrd, </w:t>
            </w:r>
            <w:r>
              <w:br/>
            </w:r>
            <w:r>
              <w:rPr>
                <w:rFonts w:ascii="Times New Roman"/>
                <w:b w:val="false"/>
                <w:i w:val="false"/>
                <w:color w:val="000000"/>
                <w:sz w:val="20"/>
              </w:rPr>
              <w:t>
Lynn Byrd and Chris Pearce)</w:t>
            </w:r>
          </w:p>
          <w:bookmarkEnd w:id="59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9 Coursebook, Workbook, Teacher’s Resource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5927"/>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w:t>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bookmarkEnd w:id="59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Biology Coursebook, Workbook, Teacher’s Resource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Jones and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Chemistry Coursebook, Workbook, Teacher's Resource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Harwood and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Physics Coursebook, Workbook, Teacher’s Resource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Mathematics Core and Extended Coursebook, Extended Practice Book, Core Practice Book, Teacher’s Resource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Karen Morrison and Nick Hamshaw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ICT: Coursebook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Maths. Glossary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5928"/>
          <w:p>
            <w:pPr>
              <w:spacing w:after="20"/>
              <w:ind w:left="20"/>
              <w:jc w:val="both"/>
            </w:pPr>
            <w:r>
              <w:rPr>
                <w:rFonts w:ascii="Times New Roman"/>
                <w:b w:val="false"/>
                <w:i w:val="false"/>
                <w:color w:val="000000"/>
                <w:sz w:val="20"/>
              </w:rPr>
              <w:t xml:space="preserve">
М.Балгабекова, </w:t>
            </w:r>
            <w:r>
              <w:br/>
            </w:r>
            <w:r>
              <w:rPr>
                <w:rFonts w:ascii="Times New Roman"/>
                <w:b w:val="false"/>
                <w:i w:val="false"/>
                <w:color w:val="000000"/>
                <w:sz w:val="20"/>
              </w:rPr>
              <w:t>
</w:t>
            </w:r>
            <w:r>
              <w:rPr>
                <w:rFonts w:ascii="Times New Roman"/>
                <w:b w:val="false"/>
                <w:i w:val="false"/>
                <w:color w:val="000000"/>
                <w:sz w:val="20"/>
              </w:rPr>
              <w:t>М.Бекбатырова,</w:t>
            </w:r>
            <w:r>
              <w:br/>
            </w:r>
            <w:r>
              <w:rPr>
                <w:rFonts w:ascii="Times New Roman"/>
                <w:b w:val="false"/>
                <w:i w:val="false"/>
                <w:color w:val="000000"/>
                <w:sz w:val="20"/>
              </w:rPr>
              <w:t>
</w:t>
            </w:r>
            <w:r>
              <w:rPr>
                <w:rFonts w:ascii="Times New Roman"/>
                <w:b w:val="false"/>
                <w:i w:val="false"/>
                <w:color w:val="000000"/>
                <w:sz w:val="20"/>
              </w:rPr>
              <w:t>Е.Михайличенко,</w:t>
            </w:r>
            <w:r>
              <w:br/>
            </w:r>
            <w:r>
              <w:rPr>
                <w:rFonts w:ascii="Times New Roman"/>
                <w:b w:val="false"/>
                <w:i w:val="false"/>
                <w:color w:val="000000"/>
                <w:sz w:val="20"/>
              </w:rPr>
              <w:t>
</w:t>
            </w:r>
            <w:r>
              <w:rPr>
                <w:rFonts w:ascii="Times New Roman"/>
                <w:b w:val="false"/>
                <w:i w:val="false"/>
                <w:color w:val="000000"/>
                <w:sz w:val="20"/>
              </w:rPr>
              <w:t xml:space="preserve"> Б. Есболов, </w:t>
            </w:r>
            <w:r>
              <w:br/>
            </w:r>
            <w:r>
              <w:rPr>
                <w:rFonts w:ascii="Times New Roman"/>
                <w:b w:val="false"/>
                <w:i w:val="false"/>
                <w:color w:val="000000"/>
                <w:sz w:val="20"/>
              </w:rPr>
              <w:t>
</w:t>
            </w:r>
            <w:r>
              <w:rPr>
                <w:rFonts w:ascii="Times New Roman"/>
                <w:b w:val="false"/>
                <w:i w:val="false"/>
                <w:color w:val="000000"/>
                <w:sz w:val="20"/>
              </w:rPr>
              <w:t xml:space="preserve"> Б. Умаров, </w:t>
            </w:r>
            <w:r>
              <w:br/>
            </w:r>
            <w:r>
              <w:rPr>
                <w:rFonts w:ascii="Times New Roman"/>
                <w:b w:val="false"/>
                <w:i w:val="false"/>
                <w:color w:val="000000"/>
                <w:sz w:val="20"/>
              </w:rPr>
              <w:t>
С. Цой</w:t>
            </w:r>
          </w:p>
          <w:bookmarkEnd w:id="59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Glossary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5929"/>
          <w:p>
            <w:pPr>
              <w:spacing w:after="20"/>
              <w:ind w:left="20"/>
              <w:jc w:val="both"/>
            </w:pPr>
            <w:r>
              <w:rPr>
                <w:rFonts w:ascii="Times New Roman"/>
                <w:b w:val="false"/>
                <w:i w:val="false"/>
                <w:color w:val="000000"/>
                <w:sz w:val="20"/>
              </w:rPr>
              <w:t xml:space="preserve">
 Г. Кушенова, </w:t>
            </w:r>
            <w:r>
              <w:br/>
            </w:r>
            <w:r>
              <w:rPr>
                <w:rFonts w:ascii="Times New Roman"/>
                <w:b w:val="false"/>
                <w:i w:val="false"/>
                <w:color w:val="000000"/>
                <w:sz w:val="20"/>
              </w:rPr>
              <w:t>
</w:t>
            </w:r>
            <w:r>
              <w:rPr>
                <w:rFonts w:ascii="Times New Roman"/>
                <w:b w:val="false"/>
                <w:i w:val="false"/>
                <w:color w:val="000000"/>
                <w:sz w:val="20"/>
              </w:rPr>
              <w:t>М. Сейдалиева,</w:t>
            </w:r>
            <w:r>
              <w:br/>
            </w:r>
            <w:r>
              <w:rPr>
                <w:rFonts w:ascii="Times New Roman"/>
                <w:b w:val="false"/>
                <w:i w:val="false"/>
                <w:color w:val="000000"/>
                <w:sz w:val="20"/>
              </w:rPr>
              <w:t>
</w:t>
            </w:r>
            <w:r>
              <w:rPr>
                <w:rFonts w:ascii="Times New Roman"/>
                <w:b w:val="false"/>
                <w:i w:val="false"/>
                <w:color w:val="000000"/>
                <w:sz w:val="20"/>
              </w:rPr>
              <w:t xml:space="preserve"> Е. Дякина, </w:t>
            </w:r>
            <w:r>
              <w:br/>
            </w:r>
            <w:r>
              <w:rPr>
                <w:rFonts w:ascii="Times New Roman"/>
                <w:b w:val="false"/>
                <w:i w:val="false"/>
                <w:color w:val="000000"/>
                <w:sz w:val="20"/>
              </w:rPr>
              <w:t>
</w:t>
            </w:r>
            <w:r>
              <w:rPr>
                <w:rFonts w:ascii="Times New Roman"/>
                <w:b w:val="false"/>
                <w:i w:val="false"/>
                <w:color w:val="000000"/>
                <w:sz w:val="20"/>
              </w:rPr>
              <w:t xml:space="preserve"> С. Цой, </w:t>
            </w:r>
            <w:r>
              <w:br/>
            </w:r>
            <w:r>
              <w:rPr>
                <w:rFonts w:ascii="Times New Roman"/>
                <w:b w:val="false"/>
                <w:i w:val="false"/>
                <w:color w:val="000000"/>
                <w:sz w:val="20"/>
              </w:rPr>
              <w:t>
</w:t>
            </w:r>
            <w:r>
              <w:rPr>
                <w:rFonts w:ascii="Times New Roman"/>
                <w:b w:val="false"/>
                <w:i w:val="false"/>
                <w:color w:val="000000"/>
                <w:sz w:val="20"/>
              </w:rPr>
              <w:t xml:space="preserve"> Т. Белоусова, </w:t>
            </w:r>
            <w:r>
              <w:br/>
            </w:r>
            <w:r>
              <w:rPr>
                <w:rFonts w:ascii="Times New Roman"/>
                <w:b w:val="false"/>
                <w:i w:val="false"/>
                <w:color w:val="000000"/>
                <w:sz w:val="20"/>
              </w:rPr>
              <w:t>
М. Воробьева</w:t>
            </w:r>
          </w:p>
          <w:bookmarkEnd w:id="59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History of Medieval Kazakhstan. 7-класс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Science + CD. 8-11-классы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5930"/>
          <w:p>
            <w:pPr>
              <w:spacing w:after="20"/>
              <w:ind w:left="20"/>
              <w:jc w:val="both"/>
            </w:pPr>
            <w:r>
              <w:rPr>
                <w:rFonts w:ascii="Times New Roman"/>
                <w:b w:val="false"/>
                <w:i w:val="false"/>
                <w:color w:val="000000"/>
                <w:sz w:val="20"/>
              </w:rPr>
              <w:t>
Algebra</w:t>
            </w:r>
            <w:r>
              <w:br/>
            </w:r>
            <w:r>
              <w:rPr>
                <w:rFonts w:ascii="Times New Roman"/>
                <w:b w:val="false"/>
                <w:i w:val="false"/>
                <w:color w:val="000000"/>
                <w:sz w:val="20"/>
              </w:rPr>
              <w:t>
 9-класс</w:t>
            </w:r>
          </w:p>
          <w:bookmarkEnd w:id="59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 B. Kulmagambetov,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5931"/>
          <w:p>
            <w:pPr>
              <w:spacing w:after="20"/>
              <w:ind w:left="20"/>
              <w:jc w:val="both"/>
            </w:pPr>
            <w:r>
              <w:rPr>
                <w:rFonts w:ascii="Times New Roman"/>
                <w:b w:val="false"/>
                <w:i w:val="false"/>
                <w:color w:val="000000"/>
                <w:sz w:val="20"/>
              </w:rPr>
              <w:t>
Geometry</w:t>
            </w:r>
            <w:r>
              <w:br/>
            </w:r>
            <w:r>
              <w:rPr>
                <w:rFonts w:ascii="Times New Roman"/>
                <w:b w:val="false"/>
                <w:i w:val="false"/>
                <w:color w:val="000000"/>
                <w:sz w:val="20"/>
              </w:rPr>
              <w:t>
9-класс</w:t>
            </w:r>
          </w:p>
          <w:bookmarkEnd w:id="59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 Y. Bazarov, A.Mirzakhmedov, B.Kulmagambetov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5932"/>
          <w:p>
            <w:pPr>
              <w:spacing w:after="20"/>
              <w:ind w:left="20"/>
              <w:jc w:val="both"/>
            </w:pPr>
            <w:r>
              <w:rPr>
                <w:rFonts w:ascii="Times New Roman"/>
                <w:b w:val="false"/>
                <w:i w:val="false"/>
                <w:color w:val="000000"/>
                <w:sz w:val="20"/>
              </w:rPr>
              <w:t xml:space="preserve">
Digital Teens 3 </w:t>
            </w:r>
            <w:r>
              <w:br/>
            </w:r>
            <w:r>
              <w:rPr>
                <w:rFonts w:ascii="Times New Roman"/>
                <w:b w:val="false"/>
                <w:i w:val="false"/>
                <w:color w:val="000000"/>
                <w:sz w:val="20"/>
              </w:rPr>
              <w:t>
9-класс</w:t>
            </w:r>
          </w:p>
          <w:bookmarkEnd w:id="59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5933"/>
          <w:p>
            <w:pPr>
              <w:spacing w:after="20"/>
              <w:ind w:left="20"/>
              <w:jc w:val="both"/>
            </w:pPr>
            <w:r>
              <w:rPr>
                <w:rFonts w:ascii="Times New Roman"/>
                <w:b w:val="false"/>
                <w:i w:val="false"/>
                <w:color w:val="000000"/>
                <w:sz w:val="20"/>
              </w:rPr>
              <w:t>
Complete Biology for Cambridge Secondary 1.</w:t>
            </w:r>
            <w:r>
              <w:br/>
            </w:r>
            <w:r>
              <w:rPr>
                <w:rFonts w:ascii="Times New Roman"/>
                <w:b w:val="false"/>
                <w:i w:val="false"/>
                <w:color w:val="000000"/>
                <w:sz w:val="20"/>
              </w:rPr>
              <w:t>
</w:t>
            </w:r>
            <w:r>
              <w:rPr>
                <w:rFonts w:ascii="Times New Roman"/>
                <w:b w:val="false"/>
                <w:i w:val="false"/>
                <w:color w:val="000000"/>
                <w:sz w:val="20"/>
              </w:rPr>
              <w:t>Student's book, Workbook</w:t>
            </w:r>
            <w:r>
              <w:br/>
            </w:r>
            <w:r>
              <w:rPr>
                <w:rFonts w:ascii="Times New Roman"/>
                <w:b w:val="false"/>
                <w:i w:val="false"/>
                <w:color w:val="000000"/>
                <w:sz w:val="20"/>
              </w:rPr>
              <w:t>
Teacher's Pack + CD. 9-класс</w:t>
            </w:r>
          </w:p>
          <w:bookmarkEnd w:id="59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 Large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9-класс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5934"/>
          <w:p>
            <w:pPr>
              <w:spacing w:after="20"/>
              <w:ind w:left="20"/>
              <w:jc w:val="both"/>
            </w:pPr>
            <w:r>
              <w:rPr>
                <w:rFonts w:ascii="Times New Roman"/>
                <w:b w:val="false"/>
                <w:i w:val="false"/>
                <w:color w:val="000000"/>
                <w:sz w:val="20"/>
              </w:rPr>
              <w:t xml:space="preserve">
B. Kenci, </w:t>
            </w:r>
            <w:r>
              <w:br/>
            </w:r>
            <w:r>
              <w:rPr>
                <w:rFonts w:ascii="Times New Roman"/>
                <w:b w:val="false"/>
                <w:i w:val="false"/>
                <w:color w:val="000000"/>
                <w:sz w:val="20"/>
              </w:rPr>
              <w:t>
B. Ermetov, I. Sakimov, A. Sagintayev, T. Zhigitbayev, D. Zhumadilov</w:t>
            </w:r>
          </w:p>
          <w:bookmarkEnd w:id="59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1" w:id="5935"/>
          <w:p>
            <w:pPr>
              <w:spacing w:after="20"/>
              <w:ind w:left="20"/>
              <w:jc w:val="both"/>
            </w:pPr>
            <w:r>
              <w:rPr>
                <w:rFonts w:ascii="Times New Roman"/>
                <w:b w:val="false"/>
                <w:i w:val="false"/>
                <w:color w:val="000000"/>
                <w:sz w:val="20"/>
              </w:rPr>
              <w:t>
Complete Physics for Cambridge Secondary 1.</w:t>
            </w:r>
            <w:r>
              <w:br/>
            </w:r>
            <w:r>
              <w:rPr>
                <w:rFonts w:ascii="Times New Roman"/>
                <w:b w:val="false"/>
                <w:i w:val="false"/>
                <w:color w:val="000000"/>
                <w:sz w:val="20"/>
              </w:rPr>
              <w:t>
</w:t>
            </w:r>
            <w:r>
              <w:rPr>
                <w:rFonts w:ascii="Times New Roman"/>
                <w:b w:val="false"/>
                <w:i w:val="false"/>
                <w:color w:val="000000"/>
                <w:sz w:val="20"/>
              </w:rPr>
              <w:t>Student's book</w:t>
            </w:r>
            <w:r>
              <w:br/>
            </w:r>
            <w:r>
              <w:rPr>
                <w:rFonts w:ascii="Times New Roman"/>
                <w:b w:val="false"/>
                <w:i w:val="false"/>
                <w:color w:val="000000"/>
                <w:sz w:val="20"/>
              </w:rPr>
              <w:t>
</w:t>
            </w:r>
            <w:r>
              <w:rPr>
                <w:rFonts w:ascii="Times New Roman"/>
                <w:b w:val="false"/>
                <w:i w:val="false"/>
                <w:color w:val="000000"/>
                <w:sz w:val="20"/>
              </w:rPr>
              <w:t>Workbook</w:t>
            </w:r>
            <w:r>
              <w:br/>
            </w:r>
            <w:r>
              <w:rPr>
                <w:rFonts w:ascii="Times New Roman"/>
                <w:b w:val="false"/>
                <w:i w:val="false"/>
                <w:color w:val="000000"/>
                <w:sz w:val="20"/>
              </w:rPr>
              <w:t>
Teacher's Pack + CD. 9-класс</w:t>
            </w:r>
          </w:p>
          <w:bookmarkEnd w:id="59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4" w:id="5936"/>
          <w:p>
            <w:pPr>
              <w:spacing w:after="20"/>
              <w:ind w:left="20"/>
              <w:jc w:val="both"/>
            </w:pPr>
            <w:r>
              <w:rPr>
                <w:rFonts w:ascii="Times New Roman"/>
                <w:b w:val="false"/>
                <w:i w:val="false"/>
                <w:color w:val="000000"/>
                <w:sz w:val="20"/>
              </w:rPr>
              <w:t>
Complete Chemistry for Cambridge Secondary 1.</w:t>
            </w:r>
            <w:r>
              <w:br/>
            </w:r>
            <w:r>
              <w:rPr>
                <w:rFonts w:ascii="Times New Roman"/>
                <w:b w:val="false"/>
                <w:i w:val="false"/>
                <w:color w:val="000000"/>
                <w:sz w:val="20"/>
              </w:rPr>
              <w:t>
</w:t>
            </w:r>
            <w:r>
              <w:rPr>
                <w:rFonts w:ascii="Times New Roman"/>
                <w:b w:val="false"/>
                <w:i w:val="false"/>
                <w:color w:val="000000"/>
                <w:sz w:val="20"/>
              </w:rPr>
              <w:t>Student's book</w:t>
            </w:r>
            <w:r>
              <w:br/>
            </w:r>
            <w:r>
              <w:rPr>
                <w:rFonts w:ascii="Times New Roman"/>
                <w:b w:val="false"/>
                <w:i w:val="false"/>
                <w:color w:val="000000"/>
                <w:sz w:val="20"/>
              </w:rPr>
              <w:t>
</w:t>
            </w:r>
            <w:r>
              <w:rPr>
                <w:rFonts w:ascii="Times New Roman"/>
                <w:b w:val="false"/>
                <w:i w:val="false"/>
                <w:color w:val="000000"/>
                <w:sz w:val="20"/>
              </w:rPr>
              <w:t>Workbook</w:t>
            </w:r>
            <w:r>
              <w:br/>
            </w:r>
            <w:r>
              <w:rPr>
                <w:rFonts w:ascii="Times New Roman"/>
                <w:b w:val="false"/>
                <w:i w:val="false"/>
                <w:color w:val="000000"/>
                <w:sz w:val="20"/>
              </w:rPr>
              <w:t>
Teacher's Pack + CD. 9-класс</w:t>
            </w:r>
          </w:p>
          <w:bookmarkEnd w:id="593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Primary Science 6 Student Workbook, Teacher's Guide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7" w:id="5937"/>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3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Computing 6 Student's Workbook, Teacher's Guide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 Held, Diane Levine,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5938"/>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3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6 Student Workbook, Teacher's Guide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5939"/>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8 Coursebook, Practice book, Teacher’s Resource (Cambridge Checkpoint)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Greg Byrd,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Chemistry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Mills, Peter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Physics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Bryan Milner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Chemistry for Cambridge Secondary 1 Stage 9 Student’s Book,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Norris, Lawrie Ryan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5940"/>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Physics for Cambridge Secondary 1 Stage 9 Student’s Book,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Lawrie Ryan, Author Darren Forbes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5941"/>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Mathematics Stage 9 Pupil’s Book +Teacher’s CD,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 Pemberton, Patrick Civlin, Paul Winters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5942"/>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4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Biology Coursebook, Workbook, Teacher’s Resource и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Jones,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Chemistry Coursebook, Workbook, Teacher’s Resource и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Harwood,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Physics Coursebook, Workbook, Teacher’s Resource и CD-ROM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ICT Coursebook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Chemistry for Cambridge IGCSE Student’s Book, Workbook, Teacher Resource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RoseMarie Gallagher, Paul Ingram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5943"/>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4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Physics for Cambridge IGCSE Student’s Book, Workbook, Teacher Resource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Pople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5944"/>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Mathematics for Cambridge IGCSE Student’s Book, Teacher Resource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Rayner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5945"/>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ICT for Cambridge IGSCE Student’s Book, Teacher Resource Pack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5946"/>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5947"/>
          <w:p>
            <w:pPr>
              <w:spacing w:after="20"/>
              <w:ind w:left="20"/>
              <w:jc w:val="both"/>
            </w:pPr>
            <w:r>
              <w:rPr>
                <w:rFonts w:ascii="Times New Roman"/>
                <w:b w:val="false"/>
                <w:i w:val="false"/>
                <w:color w:val="000000"/>
                <w:sz w:val="20"/>
              </w:rPr>
              <w:t xml:space="preserve">
Digital Teens 4 </w:t>
            </w:r>
            <w:r>
              <w:br/>
            </w:r>
            <w:r>
              <w:rPr>
                <w:rFonts w:ascii="Times New Roman"/>
                <w:b w:val="false"/>
                <w:i w:val="false"/>
                <w:color w:val="000000"/>
                <w:sz w:val="20"/>
              </w:rPr>
              <w:t>
10-класс</w:t>
            </w:r>
          </w:p>
          <w:bookmarkEnd w:id="59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5948"/>
          <w:p>
            <w:pPr>
              <w:spacing w:after="20"/>
              <w:ind w:left="20"/>
              <w:jc w:val="both"/>
            </w:pPr>
            <w:r>
              <w:rPr>
                <w:rFonts w:ascii="Times New Roman"/>
                <w:b w:val="false"/>
                <w:i w:val="false"/>
                <w:color w:val="000000"/>
                <w:sz w:val="20"/>
              </w:rPr>
              <w:t xml:space="preserve">
AQA Information Communication Technology ICT </w:t>
            </w:r>
            <w:r>
              <w:br/>
            </w:r>
            <w:r>
              <w:rPr>
                <w:rFonts w:ascii="Times New Roman"/>
                <w:b w:val="false"/>
                <w:i w:val="false"/>
                <w:color w:val="000000"/>
                <w:sz w:val="20"/>
              </w:rPr>
              <w:t>
10-класс</w:t>
            </w:r>
          </w:p>
          <w:bookmarkEnd w:id="59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9" w:id="5949"/>
          <w:p>
            <w:pPr>
              <w:spacing w:after="20"/>
              <w:ind w:left="20"/>
              <w:jc w:val="both"/>
            </w:pPr>
            <w:r>
              <w:rPr>
                <w:rFonts w:ascii="Times New Roman"/>
                <w:b w:val="false"/>
                <w:i w:val="false"/>
                <w:color w:val="000000"/>
                <w:sz w:val="20"/>
              </w:rPr>
              <w:t xml:space="preserve">
Stuart McNee, </w:t>
            </w:r>
            <w:r>
              <w:br/>
            </w:r>
            <w:r>
              <w:rPr>
                <w:rFonts w:ascii="Times New Roman"/>
                <w:b w:val="false"/>
                <w:i w:val="false"/>
                <w:color w:val="000000"/>
                <w:sz w:val="20"/>
              </w:rPr>
              <w:t>
</w:t>
            </w:r>
            <w:r>
              <w:rPr>
                <w:rFonts w:ascii="Times New Roman"/>
                <w:b w:val="false"/>
                <w:i w:val="false"/>
                <w:color w:val="000000"/>
                <w:sz w:val="20"/>
              </w:rPr>
              <w:t xml:space="preserve">Diane Spencer, </w:t>
            </w:r>
            <w:r>
              <w:br/>
            </w:r>
            <w:r>
              <w:rPr>
                <w:rFonts w:ascii="Times New Roman"/>
                <w:b w:val="false"/>
                <w:i w:val="false"/>
                <w:color w:val="000000"/>
                <w:sz w:val="20"/>
              </w:rPr>
              <w:t>
Series editor Claire Rees</w:t>
            </w:r>
          </w:p>
          <w:bookmarkEnd w:id="59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4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5950"/>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5950"/>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4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Teacher's Guide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Student 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Workbook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Debbie Roberts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Teacher's Guide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in Context for International AS &amp; A Level (second edition) 10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Breithaupt, John Quill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in Context for International AS &amp; A Level (seventh edition)10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Hill, John Holman,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для учителей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Business English Activities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Cordell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Spoken Language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 Underhill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English Spelling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 Shemesh and Sheila Waller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Task-Based Language Teaching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Nunan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Pronunciation Practice Activities+ CD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Martin Hewings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Test Construction and Evaluation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Charles Alderson, Caroline Clapham and Dianne Wall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Grammar Practice Activities+ CD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Ur and Michael Swan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FiveMinute Activities for Young Learners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McKay and Jenni Guse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Planning Lessons and Courses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Tessa Woodward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Pairwork and Groupwork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Meredith Levy and Nicholas Murgatroyd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Quizzes, Questionnaires, and Puzzles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Exploring British Culture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 Smith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Activities+ CD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Dale and Rosie Tanner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Grammar Practice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Lucia Zaorob and Elizabeth Chin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Vocabulary Practice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Felicity O'Dell and Katie Head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Imaginative Projects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 Wicks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Business English</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 Frendo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 with Technology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5951"/>
          <w:p>
            <w:pPr>
              <w:spacing w:after="20"/>
              <w:ind w:left="20"/>
              <w:jc w:val="both"/>
            </w:pPr>
            <w:r>
              <w:rPr>
                <w:rFonts w:ascii="Times New Roman"/>
                <w:b w:val="false"/>
                <w:i w:val="false"/>
                <w:color w:val="000000"/>
                <w:sz w:val="20"/>
              </w:rPr>
              <w:t xml:space="preserve">
 Gavin Dudeney, </w:t>
            </w:r>
            <w:r>
              <w:br/>
            </w:r>
            <w:r>
              <w:rPr>
                <w:rFonts w:ascii="Times New Roman"/>
                <w:b w:val="false"/>
                <w:i w:val="false"/>
                <w:color w:val="000000"/>
                <w:sz w:val="20"/>
              </w:rPr>
              <w:t>
Nicky Hockly</w:t>
            </w:r>
          </w:p>
          <w:bookmarkEnd w:id="59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Grammar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Listening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5952"/>
          <w:p>
            <w:pPr>
              <w:spacing w:after="20"/>
              <w:ind w:left="20"/>
              <w:jc w:val="both"/>
            </w:pPr>
            <w:r>
              <w:rPr>
                <w:rFonts w:ascii="Times New Roman"/>
                <w:b w:val="false"/>
                <w:i w:val="false"/>
                <w:color w:val="000000"/>
                <w:sz w:val="20"/>
              </w:rPr>
              <w:t xml:space="preserve">
JJ Wilson, </w:t>
            </w:r>
            <w:r>
              <w:br/>
            </w:r>
            <w:r>
              <w:rPr>
                <w:rFonts w:ascii="Times New Roman"/>
                <w:b w:val="false"/>
                <w:i w:val="false"/>
                <w:color w:val="000000"/>
                <w:sz w:val="20"/>
              </w:rPr>
              <w:t>
J Wilson</w:t>
            </w:r>
          </w:p>
          <w:bookmarkEnd w:id="59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Speaking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Vocabulary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Writing</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primary English teachers guide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4" w:id="5953"/>
          <w:p>
            <w:pPr>
              <w:spacing w:after="20"/>
              <w:ind w:left="20"/>
              <w:jc w:val="both"/>
            </w:pPr>
            <w:r>
              <w:rPr>
                <w:rFonts w:ascii="Times New Roman"/>
                <w:b w:val="false"/>
                <w:i w:val="false"/>
                <w:color w:val="000000"/>
                <w:sz w:val="20"/>
              </w:rPr>
              <w:t xml:space="preserve">
Jean Brewster, </w:t>
            </w:r>
            <w:r>
              <w:br/>
            </w:r>
            <w:r>
              <w:rPr>
                <w:rFonts w:ascii="Times New Roman"/>
                <w:b w:val="false"/>
                <w:i w:val="false"/>
                <w:color w:val="000000"/>
                <w:sz w:val="20"/>
              </w:rPr>
              <w:t>
</w:t>
            </w:r>
            <w:r>
              <w:rPr>
                <w:rFonts w:ascii="Times New Roman"/>
                <w:b w:val="false"/>
                <w:i w:val="false"/>
                <w:color w:val="000000"/>
                <w:sz w:val="20"/>
              </w:rPr>
              <w:t xml:space="preserve">Gail Ellis, </w:t>
            </w:r>
            <w:r>
              <w:br/>
            </w:r>
            <w:r>
              <w:rPr>
                <w:rFonts w:ascii="Times New Roman"/>
                <w:b w:val="false"/>
                <w:i w:val="false"/>
                <w:color w:val="000000"/>
                <w:sz w:val="20"/>
              </w:rPr>
              <w:t>
Denis Girard</w:t>
            </w:r>
          </w:p>
          <w:bookmarkEnd w:id="59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учебная литературы и художественная литература для внеклассного чтения и пополнения фонда библиотек организаций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говорить правильно!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Айтыс-шешендік өнер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Елшібаева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против джунгарского нашествия (1635-1758)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Словарь педагогических и психологических терминов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Энциклопедиялық басылым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6" w:id="5954"/>
          <w:p>
            <w:pPr>
              <w:spacing w:after="20"/>
              <w:ind w:left="20"/>
              <w:jc w:val="both"/>
            </w:pPr>
            <w:r>
              <w:rPr>
                <w:rFonts w:ascii="Times New Roman"/>
                <w:b w:val="false"/>
                <w:i w:val="false"/>
                <w:color w:val="000000"/>
                <w:sz w:val="20"/>
              </w:rPr>
              <w:t>
Ж. Артықбаев,</w:t>
            </w:r>
            <w:r>
              <w:br/>
            </w:r>
            <w:r>
              <w:rPr>
                <w:rFonts w:ascii="Times New Roman"/>
                <w:b w:val="false"/>
                <w:i w:val="false"/>
                <w:color w:val="000000"/>
                <w:sz w:val="20"/>
              </w:rPr>
              <w:t>
Ә. Пірманов</w:t>
            </w:r>
          </w:p>
          <w:bookmarkEnd w:id="59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Энциклопедическое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5955"/>
          <w:p>
            <w:pPr>
              <w:spacing w:after="20"/>
              <w:ind w:left="20"/>
              <w:jc w:val="both"/>
            </w:pPr>
            <w:r>
              <w:rPr>
                <w:rFonts w:ascii="Times New Roman"/>
                <w:b w:val="false"/>
                <w:i w:val="false"/>
                <w:color w:val="000000"/>
                <w:sz w:val="20"/>
              </w:rPr>
              <w:t>
Артыкбаев Ж.,</w:t>
            </w:r>
            <w:r>
              <w:br/>
            </w:r>
            <w:r>
              <w:rPr>
                <w:rFonts w:ascii="Times New Roman"/>
                <w:b w:val="false"/>
                <w:i w:val="false"/>
                <w:color w:val="000000"/>
                <w:sz w:val="20"/>
              </w:rPr>
              <w:t>
Прманов А.</w:t>
            </w:r>
          </w:p>
          <w:bookmarkEnd w:id="59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 "Негеш"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5956"/>
          <w:p>
            <w:pPr>
              <w:spacing w:after="20"/>
              <w:ind w:left="20"/>
              <w:jc w:val="both"/>
            </w:pPr>
            <w:r>
              <w:rPr>
                <w:rFonts w:ascii="Times New Roman"/>
                <w:b w:val="false"/>
                <w:i w:val="false"/>
                <w:color w:val="000000"/>
                <w:sz w:val="20"/>
              </w:rPr>
              <w:t>
Құрастырғандар:</w:t>
            </w:r>
            <w:r>
              <w:br/>
            </w:r>
            <w:r>
              <w:rPr>
                <w:rFonts w:ascii="Times New Roman"/>
                <w:b w:val="false"/>
                <w:i w:val="false"/>
                <w:color w:val="000000"/>
                <w:sz w:val="20"/>
              </w:rPr>
              <w:t>
</w:t>
            </w:r>
            <w:r>
              <w:rPr>
                <w:rFonts w:ascii="Times New Roman"/>
                <w:b w:val="false"/>
                <w:i w:val="false"/>
                <w:color w:val="000000"/>
                <w:sz w:val="20"/>
              </w:rPr>
              <w:t>А. Дитрих,</w:t>
            </w:r>
            <w:r>
              <w:br/>
            </w:r>
            <w:r>
              <w:rPr>
                <w:rFonts w:ascii="Times New Roman"/>
                <w:b w:val="false"/>
                <w:i w:val="false"/>
                <w:color w:val="000000"/>
                <w:sz w:val="20"/>
              </w:rPr>
              <w:t>
</w:t>
            </w:r>
            <w:r>
              <w:rPr>
                <w:rFonts w:ascii="Times New Roman"/>
                <w:b w:val="false"/>
                <w:i w:val="false"/>
                <w:color w:val="000000"/>
                <w:sz w:val="20"/>
              </w:rPr>
              <w:t>Г. Юрмин,</w:t>
            </w:r>
            <w:r>
              <w:br/>
            </w:r>
            <w:r>
              <w:rPr>
                <w:rFonts w:ascii="Times New Roman"/>
                <w:b w:val="false"/>
                <w:i w:val="false"/>
                <w:color w:val="000000"/>
                <w:sz w:val="20"/>
              </w:rPr>
              <w:t>
Р. Кошурникова</w:t>
            </w:r>
          </w:p>
          <w:bookmarkEnd w:id="59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Practice of translation 1. Практика перевода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1" w:id="595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Курпебаева Ш.</w:t>
            </w:r>
          </w:p>
          <w:bookmarkEnd w:id="59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 дене тәрбиесі сабағын жүргізу әдістемесі. Әдістемелік ұсыныстар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5958"/>
          <w:p>
            <w:pPr>
              <w:spacing w:after="20"/>
              <w:ind w:left="20"/>
              <w:jc w:val="both"/>
            </w:pPr>
            <w:r>
              <w:rPr>
                <w:rFonts w:ascii="Times New Roman"/>
                <w:b w:val="false"/>
                <w:i w:val="false"/>
                <w:color w:val="000000"/>
                <w:sz w:val="20"/>
              </w:rPr>
              <w:t xml:space="preserve">
М. Адамбеков, </w:t>
            </w:r>
            <w:r>
              <w:br/>
            </w:r>
            <w:r>
              <w:rPr>
                <w:rFonts w:ascii="Times New Roman"/>
                <w:b w:val="false"/>
                <w:i w:val="false"/>
                <w:color w:val="000000"/>
                <w:sz w:val="20"/>
              </w:rPr>
              <w:t>
</w:t>
            </w:r>
            <w:r>
              <w:rPr>
                <w:rFonts w:ascii="Times New Roman"/>
                <w:b w:val="false"/>
                <w:i w:val="false"/>
                <w:color w:val="000000"/>
                <w:sz w:val="20"/>
              </w:rPr>
              <w:t>М. Тұяқбаева,</w:t>
            </w:r>
            <w:r>
              <w:br/>
            </w:r>
            <w:r>
              <w:rPr>
                <w:rFonts w:ascii="Times New Roman"/>
                <w:b w:val="false"/>
                <w:i w:val="false"/>
                <w:color w:val="000000"/>
                <w:sz w:val="20"/>
              </w:rPr>
              <w:t xml:space="preserve">
Е. Уанбаев </w:t>
            </w:r>
          </w:p>
          <w:bookmarkEnd w:id="59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Ұлттық ғылыми-практикалық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Школьная энциклопедия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4" w:id="5959"/>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p>
          <w:bookmarkEnd w:id="59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 Мектеп энциклопедия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5" w:id="5960"/>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В. Ковшарь</w:t>
            </w:r>
          </w:p>
          <w:bookmarkEnd w:id="59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Школьная энциклопедия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5961"/>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w:t>
            </w:r>
            <w:r>
              <w:rPr>
                <w:rFonts w:ascii="Times New Roman"/>
                <w:b w:val="false"/>
                <w:i w:val="false"/>
                <w:color w:val="000000"/>
                <w:sz w:val="20"/>
              </w:rPr>
              <w:t>Байдавлетов Р.,</w:t>
            </w:r>
            <w:r>
              <w:br/>
            </w:r>
            <w:r>
              <w:rPr>
                <w:rFonts w:ascii="Times New Roman"/>
                <w:b w:val="false"/>
                <w:i w:val="false"/>
                <w:color w:val="000000"/>
                <w:sz w:val="20"/>
              </w:rPr>
              <w:t>
</w:t>
            </w:r>
            <w:r>
              <w:rPr>
                <w:rFonts w:ascii="Times New Roman"/>
                <w:b w:val="false"/>
                <w:i w:val="false"/>
                <w:color w:val="000000"/>
                <w:sz w:val="20"/>
              </w:rPr>
              <w:t>Бекенов А.,</w:t>
            </w:r>
            <w:r>
              <w:br/>
            </w:r>
            <w:r>
              <w:rPr>
                <w:rFonts w:ascii="Times New Roman"/>
                <w:b w:val="false"/>
                <w:i w:val="false"/>
                <w:color w:val="000000"/>
                <w:sz w:val="20"/>
              </w:rPr>
              <w:t>
</w:t>
            </w:r>
            <w:r>
              <w:rPr>
                <w:rFonts w:ascii="Times New Roman"/>
                <w:b w:val="false"/>
                <w:i w:val="false"/>
                <w:color w:val="000000"/>
                <w:sz w:val="20"/>
              </w:rPr>
              <w:t>Грачев Ю.,</w:t>
            </w:r>
            <w:r>
              <w:br/>
            </w:r>
            <w:r>
              <w:rPr>
                <w:rFonts w:ascii="Times New Roman"/>
                <w:b w:val="false"/>
                <w:i w:val="false"/>
                <w:color w:val="000000"/>
                <w:sz w:val="20"/>
              </w:rPr>
              <w:t>
</w:t>
            </w:r>
            <w:r>
              <w:rPr>
                <w:rFonts w:ascii="Times New Roman"/>
                <w:b w:val="false"/>
                <w:i w:val="false"/>
                <w:color w:val="000000"/>
                <w:sz w:val="20"/>
              </w:rPr>
              <w:t>Касабеков Б.,</w:t>
            </w:r>
            <w:r>
              <w:br/>
            </w:r>
            <w:r>
              <w:rPr>
                <w:rFonts w:ascii="Times New Roman"/>
                <w:b w:val="false"/>
                <w:i w:val="false"/>
                <w:color w:val="000000"/>
                <w:sz w:val="20"/>
              </w:rPr>
              <w:t>
</w:t>
            </w:r>
            <w:r>
              <w:rPr>
                <w:rFonts w:ascii="Times New Roman"/>
                <w:b w:val="false"/>
                <w:i w:val="false"/>
                <w:color w:val="000000"/>
                <w:sz w:val="20"/>
              </w:rPr>
              <w:t>Кашкаров Р.,</w:t>
            </w:r>
            <w:r>
              <w:br/>
            </w:r>
            <w:r>
              <w:rPr>
                <w:rFonts w:ascii="Times New Roman"/>
                <w:b w:val="false"/>
                <w:i w:val="false"/>
                <w:color w:val="000000"/>
                <w:sz w:val="20"/>
              </w:rPr>
              <w:t>
</w:t>
            </w:r>
            <w:r>
              <w:rPr>
                <w:rFonts w:ascii="Times New Roman"/>
                <w:b w:val="false"/>
                <w:i w:val="false"/>
                <w:color w:val="000000"/>
                <w:sz w:val="20"/>
              </w:rPr>
              <w:t>Ковшарь В.,</w:t>
            </w:r>
            <w:r>
              <w:br/>
            </w:r>
            <w:r>
              <w:rPr>
                <w:rFonts w:ascii="Times New Roman"/>
                <w:b w:val="false"/>
                <w:i w:val="false"/>
                <w:color w:val="000000"/>
                <w:sz w:val="20"/>
              </w:rPr>
              <w:t>
Шаймарданов Р.</w:t>
            </w:r>
          </w:p>
          <w:bookmarkEnd w:id="59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Школьная энциклопедия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5962"/>
          <w:p>
            <w:pPr>
              <w:spacing w:after="20"/>
              <w:ind w:left="20"/>
              <w:jc w:val="both"/>
            </w:pPr>
            <w:r>
              <w:rPr>
                <w:rFonts w:ascii="Times New Roman"/>
                <w:b w:val="false"/>
                <w:i w:val="false"/>
                <w:color w:val="000000"/>
                <w:sz w:val="20"/>
              </w:rPr>
              <w:t>
Казенас В.,</w:t>
            </w:r>
            <w:r>
              <w:br/>
            </w:r>
            <w:r>
              <w:rPr>
                <w:rFonts w:ascii="Times New Roman"/>
                <w:b w:val="false"/>
                <w:i w:val="false"/>
                <w:color w:val="000000"/>
                <w:sz w:val="20"/>
              </w:rPr>
              <w:t>
</w:t>
            </w:r>
            <w:r>
              <w:rPr>
                <w:rFonts w:ascii="Times New Roman"/>
                <w:b w:val="false"/>
                <w:i w:val="false"/>
                <w:color w:val="000000"/>
                <w:sz w:val="20"/>
              </w:rPr>
              <w:t>Чильдебаев М.,</w:t>
            </w:r>
            <w:r>
              <w:br/>
            </w:r>
            <w:r>
              <w:rPr>
                <w:rFonts w:ascii="Times New Roman"/>
                <w:b w:val="false"/>
                <w:i w:val="false"/>
                <w:color w:val="000000"/>
                <w:sz w:val="20"/>
              </w:rPr>
              <w:t>
</w:t>
            </w:r>
            <w:r>
              <w:rPr>
                <w:rFonts w:ascii="Times New Roman"/>
                <w:b w:val="false"/>
                <w:i w:val="false"/>
                <w:color w:val="000000"/>
                <w:sz w:val="20"/>
              </w:rPr>
              <w:t>Николаев Г.,</w:t>
            </w:r>
            <w:r>
              <w:br/>
            </w:r>
            <w:r>
              <w:rPr>
                <w:rFonts w:ascii="Times New Roman"/>
                <w:b w:val="false"/>
                <w:i w:val="false"/>
                <w:color w:val="000000"/>
                <w:sz w:val="20"/>
              </w:rPr>
              <w:t>
</w:t>
            </w:r>
            <w:r>
              <w:rPr>
                <w:rFonts w:ascii="Times New Roman"/>
                <w:b w:val="false"/>
                <w:i w:val="false"/>
                <w:color w:val="000000"/>
                <w:sz w:val="20"/>
              </w:rPr>
              <w:t>Жданко А.,</w:t>
            </w:r>
            <w:r>
              <w:br/>
            </w:r>
            <w:r>
              <w:rPr>
                <w:rFonts w:ascii="Times New Roman"/>
                <w:b w:val="false"/>
                <w:i w:val="false"/>
                <w:color w:val="000000"/>
                <w:sz w:val="20"/>
              </w:rPr>
              <w:t>
</w:t>
            </w:r>
            <w:r>
              <w:rPr>
                <w:rFonts w:ascii="Times New Roman"/>
                <w:b w:val="false"/>
                <w:i w:val="false"/>
                <w:color w:val="000000"/>
                <w:sz w:val="20"/>
              </w:rPr>
              <w:t>Митяев И.,</w:t>
            </w:r>
            <w:r>
              <w:br/>
            </w:r>
            <w:r>
              <w:rPr>
                <w:rFonts w:ascii="Times New Roman"/>
                <w:b w:val="false"/>
                <w:i w:val="false"/>
                <w:color w:val="000000"/>
                <w:sz w:val="20"/>
              </w:rPr>
              <w:t>
</w:t>
            </w:r>
            <w:r>
              <w:rPr>
                <w:rFonts w:ascii="Times New Roman"/>
                <w:b w:val="false"/>
                <w:i w:val="false"/>
                <w:color w:val="000000"/>
                <w:sz w:val="20"/>
              </w:rPr>
              <w:t>Джанокмен К.,</w:t>
            </w:r>
            <w:r>
              <w:br/>
            </w:r>
            <w:r>
              <w:rPr>
                <w:rFonts w:ascii="Times New Roman"/>
                <w:b w:val="false"/>
                <w:i w:val="false"/>
                <w:color w:val="000000"/>
                <w:sz w:val="20"/>
              </w:rPr>
              <w:t>
</w:t>
            </w:r>
            <w:r>
              <w:rPr>
                <w:rFonts w:ascii="Times New Roman"/>
                <w:b w:val="false"/>
                <w:i w:val="false"/>
                <w:color w:val="000000"/>
                <w:sz w:val="20"/>
              </w:rPr>
              <w:t>Кащеев В.,</w:t>
            </w:r>
            <w:r>
              <w:br/>
            </w:r>
            <w:r>
              <w:rPr>
                <w:rFonts w:ascii="Times New Roman"/>
                <w:b w:val="false"/>
                <w:i w:val="false"/>
                <w:color w:val="000000"/>
                <w:sz w:val="20"/>
              </w:rPr>
              <w:t>
</w:t>
            </w:r>
            <w:r>
              <w:rPr>
                <w:rFonts w:ascii="Times New Roman"/>
                <w:b w:val="false"/>
                <w:i w:val="false"/>
                <w:color w:val="000000"/>
                <w:sz w:val="20"/>
              </w:rPr>
              <w:t>Есенбекова П.,</w:t>
            </w:r>
            <w:r>
              <w:br/>
            </w:r>
            <w:r>
              <w:rPr>
                <w:rFonts w:ascii="Times New Roman"/>
                <w:b w:val="false"/>
                <w:i w:val="false"/>
                <w:color w:val="000000"/>
                <w:sz w:val="20"/>
              </w:rPr>
              <w:t>
</w:t>
            </w:r>
            <w:r>
              <w:rPr>
                <w:rFonts w:ascii="Times New Roman"/>
                <w:b w:val="false"/>
                <w:i w:val="false"/>
                <w:color w:val="000000"/>
                <w:sz w:val="20"/>
              </w:rPr>
              <w:t>Кадырбеков Р.,</w:t>
            </w:r>
            <w:r>
              <w:br/>
            </w:r>
            <w:r>
              <w:rPr>
                <w:rFonts w:ascii="Times New Roman"/>
                <w:b w:val="false"/>
                <w:i w:val="false"/>
                <w:color w:val="000000"/>
                <w:sz w:val="20"/>
              </w:rPr>
              <w:t>
</w:t>
            </w:r>
            <w:r>
              <w:rPr>
                <w:rFonts w:ascii="Times New Roman"/>
                <w:b w:val="false"/>
                <w:i w:val="false"/>
                <w:color w:val="000000"/>
                <w:sz w:val="20"/>
              </w:rPr>
              <w:t>Ященко Р.,</w:t>
            </w:r>
            <w:r>
              <w:br/>
            </w:r>
            <w:r>
              <w:rPr>
                <w:rFonts w:ascii="Times New Roman"/>
                <w:b w:val="false"/>
                <w:i w:val="false"/>
                <w:color w:val="000000"/>
                <w:sz w:val="20"/>
              </w:rPr>
              <w:t>
Златанов Б.</w:t>
            </w:r>
          </w:p>
          <w:bookmarkEnd w:id="59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Земноводные пресмыкающиеся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5963"/>
          <w:p>
            <w:pPr>
              <w:spacing w:after="20"/>
              <w:ind w:left="20"/>
              <w:jc w:val="both"/>
            </w:pPr>
            <w:r>
              <w:rPr>
                <w:rFonts w:ascii="Times New Roman"/>
                <w:b w:val="false"/>
                <w:i w:val="false"/>
                <w:color w:val="000000"/>
                <w:sz w:val="20"/>
              </w:rPr>
              <w:t>
Брушко З.,</w:t>
            </w:r>
            <w:r>
              <w:br/>
            </w:r>
            <w:r>
              <w:rPr>
                <w:rFonts w:ascii="Times New Roman"/>
                <w:b w:val="false"/>
                <w:i w:val="false"/>
                <w:color w:val="000000"/>
                <w:sz w:val="20"/>
              </w:rPr>
              <w:t>
</w:t>
            </w:r>
            <w:r>
              <w:rPr>
                <w:rFonts w:ascii="Times New Roman"/>
                <w:b w:val="false"/>
                <w:i w:val="false"/>
                <w:color w:val="000000"/>
                <w:sz w:val="20"/>
              </w:rPr>
              <w:t>Джумалиев М.,</w:t>
            </w:r>
            <w:r>
              <w:br/>
            </w:r>
            <w:r>
              <w:rPr>
                <w:rFonts w:ascii="Times New Roman"/>
                <w:b w:val="false"/>
                <w:i w:val="false"/>
                <w:color w:val="000000"/>
                <w:sz w:val="20"/>
              </w:rPr>
              <w:t>
</w:t>
            </w:r>
            <w:r>
              <w:rPr>
                <w:rFonts w:ascii="Times New Roman"/>
                <w:b w:val="false"/>
                <w:i w:val="false"/>
                <w:color w:val="000000"/>
                <w:sz w:val="20"/>
              </w:rPr>
              <w:t>Дуйсебаева Т.,</w:t>
            </w:r>
            <w:r>
              <w:br/>
            </w:r>
            <w:r>
              <w:rPr>
                <w:rFonts w:ascii="Times New Roman"/>
                <w:b w:val="false"/>
                <w:i w:val="false"/>
                <w:color w:val="000000"/>
                <w:sz w:val="20"/>
              </w:rPr>
              <w:t>
</w:t>
            </w:r>
            <w:r>
              <w:rPr>
                <w:rFonts w:ascii="Times New Roman"/>
                <w:b w:val="false"/>
                <w:i w:val="false"/>
                <w:color w:val="000000"/>
                <w:sz w:val="20"/>
              </w:rPr>
              <w:t>Мамилов Н.,</w:t>
            </w:r>
            <w:r>
              <w:br/>
            </w:r>
            <w:r>
              <w:rPr>
                <w:rFonts w:ascii="Times New Roman"/>
                <w:b w:val="false"/>
                <w:i w:val="false"/>
                <w:color w:val="000000"/>
                <w:sz w:val="20"/>
              </w:rPr>
              <w:t>
</w:t>
            </w:r>
            <w:r>
              <w:rPr>
                <w:rFonts w:ascii="Times New Roman"/>
                <w:b w:val="false"/>
                <w:i w:val="false"/>
                <w:color w:val="000000"/>
                <w:sz w:val="20"/>
              </w:rPr>
              <w:t>Митрофанов В.,</w:t>
            </w:r>
            <w:r>
              <w:br/>
            </w:r>
            <w:r>
              <w:rPr>
                <w:rFonts w:ascii="Times New Roman"/>
                <w:b w:val="false"/>
                <w:i w:val="false"/>
                <w:color w:val="000000"/>
                <w:sz w:val="20"/>
              </w:rPr>
              <w:t>
</w:t>
            </w:r>
            <w:r>
              <w:rPr>
                <w:rFonts w:ascii="Times New Roman"/>
                <w:b w:val="false"/>
                <w:i w:val="false"/>
                <w:color w:val="000000"/>
                <w:sz w:val="20"/>
              </w:rPr>
              <w:t>Тимирханов С.,</w:t>
            </w:r>
            <w:r>
              <w:br/>
            </w:r>
            <w:r>
              <w:rPr>
                <w:rFonts w:ascii="Times New Roman"/>
                <w:b w:val="false"/>
                <w:i w:val="false"/>
                <w:color w:val="000000"/>
                <w:sz w:val="20"/>
              </w:rPr>
              <w:t>
</w:t>
            </w:r>
            <w:r>
              <w:rPr>
                <w:rFonts w:ascii="Times New Roman"/>
                <w:b w:val="false"/>
                <w:i w:val="false"/>
                <w:color w:val="000000"/>
                <w:sz w:val="20"/>
              </w:rPr>
              <w:t>Хромов В.,</w:t>
            </w:r>
            <w:r>
              <w:br/>
            </w:r>
            <w:r>
              <w:rPr>
                <w:rFonts w:ascii="Times New Roman"/>
                <w:b w:val="false"/>
                <w:i w:val="false"/>
                <w:color w:val="000000"/>
                <w:sz w:val="20"/>
              </w:rPr>
              <w:t>
Чирикова М.</w:t>
            </w:r>
          </w:p>
          <w:bookmarkEnd w:id="59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Позвоночные животные Казахстана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0" w:id="5964"/>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w:t>
            </w:r>
            <w:r>
              <w:rPr>
                <w:rFonts w:ascii="Times New Roman"/>
                <w:b w:val="false"/>
                <w:i w:val="false"/>
                <w:color w:val="000000"/>
                <w:sz w:val="20"/>
              </w:rPr>
              <w:t>Ковшарь В.,</w:t>
            </w:r>
            <w:r>
              <w:br/>
            </w:r>
            <w:r>
              <w:rPr>
                <w:rFonts w:ascii="Times New Roman"/>
                <w:b w:val="false"/>
                <w:i w:val="false"/>
                <w:color w:val="000000"/>
                <w:sz w:val="20"/>
              </w:rPr>
              <w:t>
</w:t>
            </w:r>
            <w:r>
              <w:rPr>
                <w:rFonts w:ascii="Times New Roman"/>
                <w:b w:val="false"/>
                <w:i w:val="false"/>
                <w:color w:val="000000"/>
                <w:sz w:val="20"/>
              </w:rPr>
              <w:t>Грачев Ю.,</w:t>
            </w:r>
            <w:r>
              <w:br/>
            </w:r>
            <w:r>
              <w:rPr>
                <w:rFonts w:ascii="Times New Roman"/>
                <w:b w:val="false"/>
                <w:i w:val="false"/>
                <w:color w:val="000000"/>
                <w:sz w:val="20"/>
              </w:rPr>
              <w:t>
</w:t>
            </w:r>
            <w:r>
              <w:rPr>
                <w:rFonts w:ascii="Times New Roman"/>
                <w:b w:val="false"/>
                <w:i w:val="false"/>
                <w:color w:val="000000"/>
                <w:sz w:val="20"/>
              </w:rPr>
              <w:t>Тимирханов С.,</w:t>
            </w:r>
            <w:r>
              <w:br/>
            </w:r>
            <w:r>
              <w:rPr>
                <w:rFonts w:ascii="Times New Roman"/>
                <w:b w:val="false"/>
                <w:i w:val="false"/>
                <w:color w:val="000000"/>
                <w:sz w:val="20"/>
              </w:rPr>
              <w:t>
Дуйсебаева Т.</w:t>
            </w:r>
          </w:p>
          <w:bookmarkEnd w:id="59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Даналық әліппесі: Билер сөзі. Интеллектуалдық электронды оқу-тәрбие құралы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4" w:id="5965"/>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59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миссис Лингви. Занимательная лингвистическая хрестоматия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5966"/>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59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телефонного терроризма среди несовершеннолетних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мировой орнаментики. Теоретические основы орнаментального искусства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 тіл үйрету құралы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Мұқамбетқалиева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Таймас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өнер. Ою-өрнек тарихы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Мектеп энциклопедиясы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6" w:id="5967"/>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w:t>
            </w:r>
            <w:r>
              <w:rPr>
                <w:rFonts w:ascii="Times New Roman"/>
                <w:b w:val="false"/>
                <w:i w:val="false"/>
                <w:color w:val="000000"/>
                <w:sz w:val="20"/>
              </w:rPr>
              <w:t>Р. Байдәулетов,</w:t>
            </w:r>
            <w:r>
              <w:br/>
            </w:r>
            <w:r>
              <w:rPr>
                <w:rFonts w:ascii="Times New Roman"/>
                <w:b w:val="false"/>
                <w:i w:val="false"/>
                <w:color w:val="000000"/>
                <w:sz w:val="20"/>
              </w:rPr>
              <w:t>
</w:t>
            </w:r>
            <w:r>
              <w:rPr>
                <w:rFonts w:ascii="Times New Roman"/>
                <w:b w:val="false"/>
                <w:i w:val="false"/>
                <w:color w:val="000000"/>
                <w:sz w:val="20"/>
              </w:rPr>
              <w:t>А. Бекенов,</w:t>
            </w:r>
            <w:r>
              <w:br/>
            </w:r>
            <w:r>
              <w:rPr>
                <w:rFonts w:ascii="Times New Roman"/>
                <w:b w:val="false"/>
                <w:i w:val="false"/>
                <w:color w:val="000000"/>
                <w:sz w:val="20"/>
              </w:rPr>
              <w:t>
</w:t>
            </w:r>
            <w:r>
              <w:rPr>
                <w:rFonts w:ascii="Times New Roman"/>
                <w:b w:val="false"/>
                <w:i w:val="false"/>
                <w:color w:val="000000"/>
                <w:sz w:val="20"/>
              </w:rPr>
              <w:t>Ю. Грачев,</w:t>
            </w:r>
            <w:r>
              <w:br/>
            </w:r>
            <w:r>
              <w:rPr>
                <w:rFonts w:ascii="Times New Roman"/>
                <w:b w:val="false"/>
                <w:i w:val="false"/>
                <w:color w:val="000000"/>
                <w:sz w:val="20"/>
              </w:rPr>
              <w:t>
</w:t>
            </w:r>
            <w:r>
              <w:rPr>
                <w:rFonts w:ascii="Times New Roman"/>
                <w:b w:val="false"/>
                <w:i w:val="false"/>
                <w:color w:val="000000"/>
                <w:sz w:val="20"/>
              </w:rPr>
              <w:t>Б. Қасабеков,</w:t>
            </w:r>
            <w:r>
              <w:br/>
            </w:r>
            <w:r>
              <w:rPr>
                <w:rFonts w:ascii="Times New Roman"/>
                <w:b w:val="false"/>
                <w:i w:val="false"/>
                <w:color w:val="000000"/>
                <w:sz w:val="20"/>
              </w:rPr>
              <w:t>
</w:t>
            </w:r>
            <w:r>
              <w:rPr>
                <w:rFonts w:ascii="Times New Roman"/>
                <w:b w:val="false"/>
                <w:i w:val="false"/>
                <w:color w:val="000000"/>
                <w:sz w:val="20"/>
              </w:rPr>
              <w:t>Р. Қошқаров,</w:t>
            </w:r>
            <w:r>
              <w:br/>
            </w:r>
            <w:r>
              <w:rPr>
                <w:rFonts w:ascii="Times New Roman"/>
                <w:b w:val="false"/>
                <w:i w:val="false"/>
                <w:color w:val="000000"/>
                <w:sz w:val="20"/>
              </w:rPr>
              <w:t>
</w:t>
            </w:r>
            <w:r>
              <w:rPr>
                <w:rFonts w:ascii="Times New Roman"/>
                <w:b w:val="false"/>
                <w:i w:val="false"/>
                <w:color w:val="000000"/>
                <w:sz w:val="20"/>
              </w:rPr>
              <w:t>В. Ковшарь,</w:t>
            </w:r>
            <w:r>
              <w:br/>
            </w:r>
            <w:r>
              <w:rPr>
                <w:rFonts w:ascii="Times New Roman"/>
                <w:b w:val="false"/>
                <w:i w:val="false"/>
                <w:color w:val="000000"/>
                <w:sz w:val="20"/>
              </w:rPr>
              <w:t>
Р. Шаймарданов</w:t>
            </w:r>
          </w:p>
          <w:bookmarkEnd w:id="59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наглядно. Животные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Волшебное путешествие в страну знаний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5968"/>
          <w:p>
            <w:pPr>
              <w:spacing w:after="20"/>
              <w:ind w:left="20"/>
              <w:jc w:val="both"/>
            </w:pPr>
            <w:r>
              <w:rPr>
                <w:rFonts w:ascii="Times New Roman"/>
                <w:b w:val="false"/>
                <w:i w:val="false"/>
                <w:color w:val="000000"/>
                <w:sz w:val="20"/>
              </w:rPr>
              <w:t>
Сиқырлы дыбыстар\</w:t>
            </w:r>
            <w:r>
              <w:br/>
            </w:r>
            <w:r>
              <w:rPr>
                <w:rFonts w:ascii="Times New Roman"/>
                <w:b w:val="false"/>
                <w:i w:val="false"/>
                <w:color w:val="000000"/>
                <w:sz w:val="20"/>
              </w:rPr>
              <w:t xml:space="preserve">
Волшебные нотки </w:t>
            </w:r>
          </w:p>
          <w:bookmarkEnd w:id="59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Гетманова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планета немесе қоршаған дүниеге таңғажайып саяхат/Волшебная планета или удивительное путешествие в окружающий мир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Аладьина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жұлдызша / Волшебная звездочка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Волшебное путешествие в организм человека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Хамчиев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5969"/>
          <w:p>
            <w:pPr>
              <w:spacing w:after="20"/>
              <w:ind w:left="20"/>
              <w:jc w:val="both"/>
            </w:pPr>
            <w:r>
              <w:rPr>
                <w:rFonts w:ascii="Times New Roman"/>
                <w:b w:val="false"/>
                <w:i w:val="false"/>
                <w:color w:val="000000"/>
                <w:sz w:val="20"/>
              </w:rPr>
              <w:t>
Қылқобызға арналған хрестоматия. Бірінші жинақ.</w:t>
            </w:r>
            <w:r>
              <w:br/>
            </w:r>
            <w:r>
              <w:rPr>
                <w:rFonts w:ascii="Times New Roman"/>
                <w:b w:val="false"/>
                <w:i w:val="false"/>
                <w:color w:val="000000"/>
                <w:sz w:val="20"/>
              </w:rPr>
              <w:t xml:space="preserve">
Оқу құралы </w:t>
            </w:r>
          </w:p>
          <w:bookmarkEnd w:id="59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5970"/>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Ә. Жұмабекұлы </w:t>
            </w:r>
          </w:p>
          <w:bookmarkEnd w:id="59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6" w:id="5971"/>
          <w:p>
            <w:pPr>
              <w:spacing w:after="20"/>
              <w:ind w:left="20"/>
              <w:jc w:val="both"/>
            </w:pPr>
            <w:r>
              <w:rPr>
                <w:rFonts w:ascii="Times New Roman"/>
                <w:b w:val="false"/>
                <w:i w:val="false"/>
                <w:color w:val="000000"/>
                <w:sz w:val="20"/>
              </w:rPr>
              <w:t>
Қылқобызға арналған хрестоматия. Екінші жинақ.</w:t>
            </w:r>
            <w:r>
              <w:br/>
            </w:r>
            <w:r>
              <w:rPr>
                <w:rFonts w:ascii="Times New Roman"/>
                <w:b w:val="false"/>
                <w:i w:val="false"/>
                <w:color w:val="000000"/>
                <w:sz w:val="20"/>
              </w:rPr>
              <w:t>
Оқу құралы</w:t>
            </w:r>
          </w:p>
          <w:bookmarkEnd w:id="59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5972"/>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bookmarkEnd w:id="59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5973"/>
          <w:p>
            <w:pPr>
              <w:spacing w:after="20"/>
              <w:ind w:left="20"/>
              <w:jc w:val="both"/>
            </w:pPr>
            <w:r>
              <w:rPr>
                <w:rFonts w:ascii="Times New Roman"/>
                <w:b w:val="false"/>
                <w:i w:val="false"/>
                <w:color w:val="000000"/>
                <w:sz w:val="20"/>
              </w:rPr>
              <w:t xml:space="preserve">
Қылқобызға арналған хрестоматия. Үшінші жинақ. </w:t>
            </w:r>
            <w:r>
              <w:br/>
            </w:r>
            <w:r>
              <w:rPr>
                <w:rFonts w:ascii="Times New Roman"/>
                <w:b w:val="false"/>
                <w:i w:val="false"/>
                <w:color w:val="000000"/>
                <w:sz w:val="20"/>
              </w:rPr>
              <w:t xml:space="preserve">
Оқу құралы </w:t>
            </w:r>
          </w:p>
          <w:bookmarkEnd w:id="59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5974"/>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bookmarkEnd w:id="59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Қойгелдиев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Мустафа Чокай в эмиграции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Шындық шырағы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Ғаламат жұт шежіресі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Великий джут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1, 2, 3, 4-том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томдық шығармалар жинағы. 1, 2-том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Абая. 1, 2-том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үшін шайқас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асулары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Қажымұқан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Абдықадыров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5975"/>
          <w:p>
            <w:pPr>
              <w:spacing w:after="20"/>
              <w:ind w:left="20"/>
              <w:jc w:val="both"/>
            </w:pPr>
            <w:r>
              <w:rPr>
                <w:rFonts w:ascii="Times New Roman"/>
                <w:b w:val="false"/>
                <w:i w:val="false"/>
                <w:color w:val="000000"/>
                <w:sz w:val="20"/>
              </w:rPr>
              <w:t>
Ұлпан. Роман.</w:t>
            </w:r>
            <w:r>
              <w:br/>
            </w:r>
            <w:r>
              <w:rPr>
                <w:rFonts w:ascii="Times New Roman"/>
                <w:b w:val="false"/>
                <w:i w:val="false"/>
                <w:color w:val="000000"/>
                <w:sz w:val="20"/>
              </w:rPr>
              <w:t xml:space="preserve">
(аудио кітап) </w:t>
            </w:r>
          </w:p>
          <w:bookmarkEnd w:id="59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(аудио кітап)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Шұғаның белгісі. Хикаяттар мен әңгімелер (аудио кітап)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Атау-кере. Роман (аудио кітап)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Қараш-қараш оқиғасы. Повесть. (қаз/орыс/ағылш)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Жібек (қаз/рус.)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5976"/>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А. Файзуллаұлы </w:t>
            </w:r>
          </w:p>
          <w:bookmarkEnd w:id="59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(қаз/ағыл.)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5977"/>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59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(қаз/ағылш.)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5978"/>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59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(орыс/ағылш.)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5979"/>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59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(қаз/ағылш.)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5980"/>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59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(орыс/ағылш.)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5981"/>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59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Көрпеш-Баян Сұлу (каз/ағылш.)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5982"/>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w:t>
            </w:r>
          </w:p>
          <w:bookmarkEnd w:id="59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Көрпеш-Баян Сұлу (ағылш./орыс)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5983"/>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59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(қаз/орыс/ағылш)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(қаз/орыс/ағылш)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халқының салт-дәстүрлері (қаз/орыс/ағылш)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Сындарлы он жыл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толқынында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кіндігі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белестері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Ғасырлар тоғысында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Критическое десятилетие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пороге ХХІ века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Эпицентр мира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независимости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потоке истории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елім қазағым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Ақбілек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балалар, оқылық!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Дариға сол қыз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Қорғансыздың күні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Қаһарлы күндер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 танытқыш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 біздікі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Бұлқышев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Оян, қазақ!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Каһар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 менің шын атым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Құлагер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тіл қатты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Жароков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 жан сәулем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уыс жусан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Жұртбай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Сұлушаш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махаббат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Аққудың айырылуы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Қамар сұлу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айнасы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яблоко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пароход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дольше века длится день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Плаха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Джамиля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 пида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алма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Жәмилә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кеме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Ғасырдан да ұзақ күн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Гауһартас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Энциклопедия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Қазақы дастарқан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Сегізбайұлы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салт-дәстүрлері мен әдет-ғұрыптары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7 том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тәлімдік ойлар антологиясы. 4 том (Билер мен ақын-жыраулар тағылымы)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тәлімдік ойлар антологиясы. 6 том (Ұлттық тәлім-тәрбиелік ғылымдарының дамып, қалыптасу тарихынан)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Балаларға арналған энциклопедиялық анықтамалық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1, 2, 3 кітап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5984"/>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w:t>
            </w:r>
            <w:r>
              <w:rPr>
                <w:rFonts w:ascii="Times New Roman"/>
                <w:b w:val="false"/>
                <w:i w:val="false"/>
                <w:color w:val="000000"/>
                <w:sz w:val="20"/>
              </w:rPr>
              <w:t>С. Набиева,</w:t>
            </w:r>
            <w:r>
              <w:br/>
            </w:r>
            <w:r>
              <w:rPr>
                <w:rFonts w:ascii="Times New Roman"/>
                <w:b w:val="false"/>
                <w:i w:val="false"/>
                <w:color w:val="000000"/>
                <w:sz w:val="20"/>
              </w:rPr>
              <w:t>
А. Дәлелбекқызы</w:t>
            </w:r>
          </w:p>
          <w:bookmarkEnd w:id="59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5985"/>
          <w:p>
            <w:pPr>
              <w:spacing w:after="20"/>
              <w:ind w:left="20"/>
              <w:jc w:val="both"/>
            </w:pPr>
            <w:r>
              <w:rPr>
                <w:rFonts w:ascii="Times New Roman"/>
                <w:b w:val="false"/>
                <w:i w:val="false"/>
                <w:color w:val="000000"/>
                <w:sz w:val="20"/>
              </w:rPr>
              <w:t>
Әлем әдебиеті.</w:t>
            </w:r>
            <w:r>
              <w:br/>
            </w:r>
            <w:r>
              <w:rPr>
                <w:rFonts w:ascii="Times New Roman"/>
                <w:b w:val="false"/>
                <w:i w:val="false"/>
                <w:color w:val="000000"/>
                <w:sz w:val="20"/>
              </w:rPr>
              <w:t>
Хрестоматия 1, 2 том</w:t>
            </w:r>
          </w:p>
          <w:bookmarkEnd w:id="59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2" w:id="5986"/>
          <w:p>
            <w:pPr>
              <w:spacing w:after="20"/>
              <w:ind w:left="20"/>
              <w:jc w:val="both"/>
            </w:pPr>
            <w:r>
              <w:rPr>
                <w:rFonts w:ascii="Times New Roman"/>
                <w:b w:val="false"/>
                <w:i w:val="false"/>
                <w:color w:val="000000"/>
                <w:sz w:val="20"/>
              </w:rPr>
              <w:t>
З. Мауытханова,</w:t>
            </w:r>
            <w:r>
              <w:br/>
            </w:r>
            <w:r>
              <w:rPr>
                <w:rFonts w:ascii="Times New Roman"/>
                <w:b w:val="false"/>
                <w:i w:val="false"/>
                <w:color w:val="000000"/>
                <w:sz w:val="20"/>
              </w:rPr>
              <w:t>
С. Нәбиева</w:t>
            </w:r>
          </w:p>
          <w:bookmarkEnd w:id="59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3 том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5987"/>
          <w:p>
            <w:pPr>
              <w:spacing w:after="20"/>
              <w:ind w:left="20"/>
              <w:jc w:val="both"/>
            </w:pPr>
            <w:r>
              <w:rPr>
                <w:rFonts w:ascii="Times New Roman"/>
                <w:b w:val="false"/>
                <w:i w:val="false"/>
                <w:color w:val="000000"/>
                <w:sz w:val="20"/>
              </w:rPr>
              <w:t>
Құрастырушылар: Буртоликова Л,</w:t>
            </w:r>
            <w:r>
              <w:br/>
            </w:r>
            <w:r>
              <w:rPr>
                <w:rFonts w:ascii="Times New Roman"/>
                <w:b w:val="false"/>
                <w:i w:val="false"/>
                <w:color w:val="000000"/>
                <w:sz w:val="20"/>
              </w:rPr>
              <w:t>
Андреянова Т.</w:t>
            </w:r>
          </w:p>
          <w:bookmarkEnd w:id="59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балалар әдебиетінің хрестоматиясы 1, 2, 3 кітап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5988"/>
          <w:p>
            <w:pPr>
              <w:spacing w:after="20"/>
              <w:ind w:left="20"/>
              <w:jc w:val="both"/>
            </w:pPr>
            <w:r>
              <w:rPr>
                <w:rFonts w:ascii="Times New Roman"/>
                <w:b w:val="false"/>
                <w:i w:val="false"/>
                <w:color w:val="000000"/>
                <w:sz w:val="20"/>
              </w:rPr>
              <w:t xml:space="preserve">
Құрастырған </w:t>
            </w:r>
            <w:r>
              <w:br/>
            </w:r>
            <w:r>
              <w:rPr>
                <w:rFonts w:ascii="Times New Roman"/>
                <w:b w:val="false"/>
                <w:i w:val="false"/>
                <w:color w:val="000000"/>
                <w:sz w:val="20"/>
              </w:rPr>
              <w:t>
Ш. Ахметов</w:t>
            </w:r>
          </w:p>
          <w:bookmarkEnd w:id="59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сыры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(балабақша және бастауыш сынып оқушыларына арналған өлеңдер)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оқушыларына арналған әндер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Сақай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Көңілді мерекелер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5989"/>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Қобыз үні </w:t>
            </w:r>
          </w:p>
          <w:bookmarkEnd w:id="59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5990"/>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59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5991"/>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Домбыра күйі </w:t>
            </w:r>
          </w:p>
          <w:bookmarkEnd w:id="59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8" w:id="5992"/>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59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9" w:id="5993"/>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Бесік жыры </w:t>
            </w:r>
          </w:p>
          <w:bookmarkEnd w:id="59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5994"/>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59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5995"/>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әні</w:t>
            </w:r>
          </w:p>
          <w:bookmarkEnd w:id="59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5996"/>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59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3" w:id="5997"/>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аңызы</w:t>
            </w:r>
          </w:p>
          <w:bookmarkEnd w:id="59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4" w:id="5998"/>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59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5999"/>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ертегісі</w:t>
            </w:r>
          </w:p>
          <w:bookmarkEnd w:id="59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6000"/>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60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7" w:id="6001"/>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тағылымы</w:t>
            </w:r>
          </w:p>
          <w:bookmarkEnd w:id="60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6002"/>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60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6003"/>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жыры</w:t>
            </w:r>
          </w:p>
          <w:bookmarkEnd w:id="60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6004"/>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60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6005"/>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Нақыл сөз</w:t>
            </w:r>
          </w:p>
          <w:bookmarkEnd w:id="60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2" w:id="6006"/>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60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3" w:id="6007"/>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Билер сөзі </w:t>
            </w:r>
          </w:p>
          <w:bookmarkEnd w:id="60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6008"/>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60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6009"/>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Аталар сөзі</w:t>
            </w:r>
          </w:p>
          <w:bookmarkEnd w:id="60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6010"/>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60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6011"/>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Бабалар батасы</w:t>
            </w:r>
          </w:p>
          <w:bookmarkEnd w:id="60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6012"/>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60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6013"/>
          <w:p>
            <w:pPr>
              <w:spacing w:after="20"/>
              <w:ind w:left="20"/>
              <w:jc w:val="both"/>
            </w:pPr>
            <w:r>
              <w:rPr>
                <w:rFonts w:ascii="Times New Roman"/>
                <w:b w:val="false"/>
                <w:i w:val="false"/>
                <w:color w:val="000000"/>
                <w:sz w:val="20"/>
              </w:rPr>
              <w:t>
Менің алғашқы энциклопедиям/</w:t>
            </w:r>
            <w:r>
              <w:br/>
            </w:r>
            <w:r>
              <w:rPr>
                <w:rFonts w:ascii="Times New Roman"/>
                <w:b w:val="false"/>
                <w:i w:val="false"/>
                <w:color w:val="000000"/>
                <w:sz w:val="20"/>
              </w:rPr>
              <w:t>
</w:t>
            </w:r>
            <w:r>
              <w:rPr>
                <w:rFonts w:ascii="Times New Roman"/>
                <w:b w:val="false"/>
                <w:i w:val="false"/>
                <w:color w:val="000000"/>
                <w:sz w:val="20"/>
              </w:rPr>
              <w:t>Моя первая энциклопедия/ Myfirstencyclopedia</w:t>
            </w:r>
            <w:r>
              <w:br/>
            </w:r>
            <w:r>
              <w:rPr>
                <w:rFonts w:ascii="Times New Roman"/>
                <w:b w:val="false"/>
                <w:i w:val="false"/>
                <w:color w:val="000000"/>
                <w:sz w:val="20"/>
              </w:rPr>
              <w:t>
(қаз./орыс./ағылш.)</w:t>
            </w:r>
          </w:p>
          <w:bookmarkEnd w:id="60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6014"/>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Сужикова А.</w:t>
            </w:r>
          </w:p>
          <w:bookmarkEnd w:id="60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6015"/>
          <w:p>
            <w:pPr>
              <w:spacing w:after="20"/>
              <w:ind w:left="20"/>
              <w:jc w:val="both"/>
            </w:pPr>
            <w:r>
              <w:rPr>
                <w:rFonts w:ascii="Times New Roman"/>
                <w:b w:val="false"/>
                <w:i w:val="false"/>
                <w:color w:val="000000"/>
                <w:sz w:val="20"/>
              </w:rPr>
              <w:t>
Мектеп энциклопедиясы.</w:t>
            </w:r>
            <w:r>
              <w:br/>
            </w:r>
            <w:r>
              <w:rPr>
                <w:rFonts w:ascii="Times New Roman"/>
                <w:b w:val="false"/>
                <w:i w:val="false"/>
                <w:color w:val="000000"/>
                <w:sz w:val="20"/>
              </w:rPr>
              <w:t>
Балықтар, қосмекенділер, жорғалаушылар</w:t>
            </w:r>
          </w:p>
          <w:bookmarkEnd w:id="60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6016"/>
          <w:p>
            <w:pPr>
              <w:spacing w:after="20"/>
              <w:ind w:left="20"/>
              <w:jc w:val="both"/>
            </w:pPr>
            <w:r>
              <w:rPr>
                <w:rFonts w:ascii="Times New Roman"/>
                <w:b w:val="false"/>
                <w:i w:val="false"/>
                <w:color w:val="000000"/>
                <w:sz w:val="20"/>
              </w:rPr>
              <w:t>
З. Брушко,</w:t>
            </w:r>
            <w:r>
              <w:br/>
            </w:r>
            <w:r>
              <w:rPr>
                <w:rFonts w:ascii="Times New Roman"/>
                <w:b w:val="false"/>
                <w:i w:val="false"/>
                <w:color w:val="000000"/>
                <w:sz w:val="20"/>
              </w:rPr>
              <w:t>
</w:t>
            </w:r>
            <w:r>
              <w:rPr>
                <w:rFonts w:ascii="Times New Roman"/>
                <w:b w:val="false"/>
                <w:i w:val="false"/>
                <w:color w:val="000000"/>
                <w:sz w:val="20"/>
              </w:rPr>
              <w:t>М. Жұмалиев,</w:t>
            </w:r>
            <w:r>
              <w:br/>
            </w:r>
            <w:r>
              <w:rPr>
                <w:rFonts w:ascii="Times New Roman"/>
                <w:b w:val="false"/>
                <w:i w:val="false"/>
                <w:color w:val="000000"/>
                <w:sz w:val="20"/>
              </w:rPr>
              <w:t>
</w:t>
            </w:r>
            <w:r>
              <w:rPr>
                <w:rFonts w:ascii="Times New Roman"/>
                <w:b w:val="false"/>
                <w:i w:val="false"/>
                <w:color w:val="000000"/>
                <w:sz w:val="20"/>
              </w:rPr>
              <w:t>Т. Дүйсебаева,</w:t>
            </w:r>
            <w:r>
              <w:br/>
            </w:r>
            <w:r>
              <w:rPr>
                <w:rFonts w:ascii="Times New Roman"/>
                <w:b w:val="false"/>
                <w:i w:val="false"/>
                <w:color w:val="000000"/>
                <w:sz w:val="20"/>
              </w:rPr>
              <w:t>
</w:t>
            </w:r>
            <w:r>
              <w:rPr>
                <w:rFonts w:ascii="Times New Roman"/>
                <w:b w:val="false"/>
                <w:i w:val="false"/>
                <w:color w:val="000000"/>
                <w:sz w:val="20"/>
              </w:rPr>
              <w:t>Н. Мамилов,</w:t>
            </w:r>
            <w:r>
              <w:br/>
            </w:r>
            <w:r>
              <w:rPr>
                <w:rFonts w:ascii="Times New Roman"/>
                <w:b w:val="false"/>
                <w:i w:val="false"/>
                <w:color w:val="000000"/>
                <w:sz w:val="20"/>
              </w:rPr>
              <w:t>
</w:t>
            </w:r>
            <w:r>
              <w:rPr>
                <w:rFonts w:ascii="Times New Roman"/>
                <w:b w:val="false"/>
                <w:i w:val="false"/>
                <w:color w:val="000000"/>
                <w:sz w:val="20"/>
              </w:rPr>
              <w:t>В. Митрофанов,</w:t>
            </w:r>
            <w:r>
              <w:br/>
            </w:r>
            <w:r>
              <w:rPr>
                <w:rFonts w:ascii="Times New Roman"/>
                <w:b w:val="false"/>
                <w:i w:val="false"/>
                <w:color w:val="000000"/>
                <w:sz w:val="20"/>
              </w:rPr>
              <w:t>
</w:t>
            </w:r>
            <w:r>
              <w:rPr>
                <w:rFonts w:ascii="Times New Roman"/>
                <w:b w:val="false"/>
                <w:i w:val="false"/>
                <w:color w:val="000000"/>
                <w:sz w:val="20"/>
              </w:rPr>
              <w:t>С. Темірханов,</w:t>
            </w:r>
            <w:r>
              <w:br/>
            </w:r>
            <w:r>
              <w:rPr>
                <w:rFonts w:ascii="Times New Roman"/>
                <w:b w:val="false"/>
                <w:i w:val="false"/>
                <w:color w:val="000000"/>
                <w:sz w:val="20"/>
              </w:rPr>
              <w:t>
</w:t>
            </w:r>
            <w:r>
              <w:rPr>
                <w:rFonts w:ascii="Times New Roman"/>
                <w:b w:val="false"/>
                <w:i w:val="false"/>
                <w:color w:val="000000"/>
                <w:sz w:val="20"/>
              </w:rPr>
              <w:t>В. Хромов,</w:t>
            </w:r>
            <w:r>
              <w:br/>
            </w:r>
            <w:r>
              <w:rPr>
                <w:rFonts w:ascii="Times New Roman"/>
                <w:b w:val="false"/>
                <w:i w:val="false"/>
                <w:color w:val="000000"/>
                <w:sz w:val="20"/>
              </w:rPr>
              <w:t>
М. Чирикова</w:t>
            </w:r>
          </w:p>
          <w:bookmarkEnd w:id="60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6017"/>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құрбы-құрдас</w:t>
            </w:r>
          </w:p>
          <w:bookmarkEnd w:id="60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6018"/>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60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6019"/>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ұстаз</w:t>
            </w:r>
          </w:p>
          <w:bookmarkEnd w:id="60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6020"/>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60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6021"/>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ата-ана</w:t>
            </w:r>
          </w:p>
          <w:bookmarkEnd w:id="60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6022"/>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60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6023"/>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бала</w:t>
            </w:r>
          </w:p>
          <w:bookmarkEnd w:id="60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6024"/>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60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 СД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6025"/>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60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6026"/>
          <w:p>
            <w:pPr>
              <w:spacing w:after="20"/>
              <w:ind w:left="20"/>
              <w:jc w:val="both"/>
            </w:pPr>
            <w:r>
              <w:rPr>
                <w:rFonts w:ascii="Times New Roman"/>
                <w:b w:val="false"/>
                <w:i w:val="false"/>
                <w:color w:val="000000"/>
                <w:sz w:val="20"/>
              </w:rPr>
              <w:t>
"Саяхатшылар мен зерттеушілер", "Путешественники и исследователи",</w:t>
            </w:r>
            <w:r>
              <w:br/>
            </w:r>
            <w:r>
              <w:rPr>
                <w:rFonts w:ascii="Times New Roman"/>
                <w:b w:val="false"/>
                <w:i w:val="false"/>
                <w:color w:val="000000"/>
                <w:sz w:val="20"/>
              </w:rPr>
              <w:t>
</w:t>
            </w:r>
            <w:r>
              <w:rPr>
                <w:rFonts w:ascii="Times New Roman"/>
                <w:b w:val="false"/>
                <w:i w:val="false"/>
                <w:color w:val="000000"/>
                <w:sz w:val="20"/>
              </w:rPr>
              <w:t>"TravelersandEXPLORERS".</w:t>
            </w:r>
            <w:r>
              <w:br/>
            </w:r>
            <w:r>
              <w:rPr>
                <w:rFonts w:ascii="Times New Roman"/>
                <w:b w:val="false"/>
                <w:i w:val="false"/>
                <w:color w:val="000000"/>
                <w:sz w:val="20"/>
              </w:rPr>
              <w:t xml:space="preserve">
Иллюстрациялық материал </w:t>
            </w:r>
          </w:p>
          <w:bookmarkEnd w:id="60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Великий Шелковый путь/TheGreaiSilkRoad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Мамраимов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6027"/>
          <w:p>
            <w:pPr>
              <w:spacing w:after="20"/>
              <w:ind w:left="20"/>
              <w:jc w:val="both"/>
            </w:pPr>
            <w:r>
              <w:rPr>
                <w:rFonts w:ascii="Times New Roman"/>
                <w:b w:val="false"/>
                <w:i w:val="false"/>
                <w:color w:val="000000"/>
                <w:sz w:val="20"/>
              </w:rPr>
              <w:t>
Қазақтың киіз өнері/ Кошмовойлочное искусство казахов./ Felt art of Kazakhs)</w:t>
            </w:r>
            <w:r>
              <w:br/>
            </w:r>
            <w:r>
              <w:rPr>
                <w:rFonts w:ascii="Times New Roman"/>
                <w:b w:val="false"/>
                <w:i w:val="false"/>
                <w:color w:val="000000"/>
                <w:sz w:val="20"/>
              </w:rPr>
              <w:t>
(қаз.русс. англ.)</w:t>
            </w:r>
          </w:p>
          <w:bookmarkEnd w:id="60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Тоқтабаева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Жапанға біткен бәйтерек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of WORDS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ғасыр Дала жыры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заманнан осы күнге дейінгі қазақ ақын-жырауларының жинағы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Хикмет кітабы - Книга мудрости - Book of Wisdom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табалық ақылмен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Шаһкәрім Құдайбердіұлы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менің байрағым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Жорық жырлары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дөңгелегі айналады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Сұлтанмахмұт Торайғыров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Чокан Валиханов в Санкт-Петербурге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6028"/>
          <w:p>
            <w:pPr>
              <w:spacing w:after="20"/>
              <w:ind w:left="20"/>
              <w:jc w:val="both"/>
            </w:pPr>
            <w:r>
              <w:rPr>
                <w:rFonts w:ascii="Times New Roman"/>
                <w:b w:val="false"/>
                <w:i w:val="false"/>
                <w:color w:val="000000"/>
                <w:sz w:val="20"/>
              </w:rPr>
              <w:t>
М. Мусина,</w:t>
            </w:r>
            <w:r>
              <w:br/>
            </w:r>
            <w:r>
              <w:rPr>
                <w:rFonts w:ascii="Times New Roman"/>
                <w:b w:val="false"/>
                <w:i w:val="false"/>
                <w:color w:val="000000"/>
                <w:sz w:val="20"/>
              </w:rPr>
              <w:t xml:space="preserve">
Б. Тихомиров </w:t>
            </w:r>
          </w:p>
          <w:bookmarkEnd w:id="60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тұрмысы мен мәдениеті. Быт и культура казахского народа.Life and culture of the Kazakh people</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и думы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мен ойлар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 президент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6029"/>
          <w:p>
            <w:pPr>
              <w:spacing w:after="20"/>
              <w:ind w:left="20"/>
              <w:jc w:val="both"/>
            </w:pPr>
            <w:r>
              <w:rPr>
                <w:rFonts w:ascii="Times New Roman"/>
                <w:b w:val="false"/>
                <w:i w:val="false"/>
                <w:color w:val="000000"/>
                <w:sz w:val="20"/>
              </w:rPr>
              <w:t xml:space="preserve">
М. Касымбеков, </w:t>
            </w:r>
            <w:r>
              <w:br/>
            </w:r>
            <w:r>
              <w:rPr>
                <w:rFonts w:ascii="Times New Roman"/>
                <w:b w:val="false"/>
                <w:i w:val="false"/>
                <w:color w:val="000000"/>
                <w:sz w:val="20"/>
              </w:rPr>
              <w:t>
</w:t>
            </w:r>
            <w:r>
              <w:rPr>
                <w:rFonts w:ascii="Times New Roman"/>
                <w:b w:val="false"/>
                <w:i w:val="false"/>
                <w:color w:val="000000"/>
                <w:sz w:val="20"/>
              </w:rPr>
              <w:t>А. Молдагаринов,</w:t>
            </w:r>
            <w:r>
              <w:br/>
            </w:r>
            <w:r>
              <w:rPr>
                <w:rFonts w:ascii="Times New Roman"/>
                <w:b w:val="false"/>
                <w:i w:val="false"/>
                <w:color w:val="000000"/>
                <w:sz w:val="20"/>
              </w:rPr>
              <w:t>
Е. Хасенов</w:t>
            </w:r>
          </w:p>
          <w:bookmarkEnd w:id="60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президент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6030"/>
          <w:p>
            <w:pPr>
              <w:spacing w:after="20"/>
              <w:ind w:left="20"/>
              <w:jc w:val="both"/>
            </w:pPr>
            <w:r>
              <w:rPr>
                <w:rFonts w:ascii="Times New Roman"/>
                <w:b w:val="false"/>
                <w:i w:val="false"/>
                <w:color w:val="000000"/>
                <w:sz w:val="20"/>
              </w:rPr>
              <w:t xml:space="preserve">
М. Қасымбеков, </w:t>
            </w:r>
            <w:r>
              <w:br/>
            </w:r>
            <w:r>
              <w:rPr>
                <w:rFonts w:ascii="Times New Roman"/>
                <w:b w:val="false"/>
                <w:i w:val="false"/>
                <w:color w:val="000000"/>
                <w:sz w:val="20"/>
              </w:rPr>
              <w:t>
</w:t>
            </w:r>
            <w:r>
              <w:rPr>
                <w:rFonts w:ascii="Times New Roman"/>
                <w:b w:val="false"/>
                <w:i w:val="false"/>
                <w:color w:val="000000"/>
                <w:sz w:val="20"/>
              </w:rPr>
              <w:t>А. Молдагаринов,</w:t>
            </w:r>
            <w:r>
              <w:br/>
            </w:r>
            <w:r>
              <w:rPr>
                <w:rFonts w:ascii="Times New Roman"/>
                <w:b w:val="false"/>
                <w:i w:val="false"/>
                <w:color w:val="000000"/>
                <w:sz w:val="20"/>
              </w:rPr>
              <w:t>
Е. Хасенов</w:t>
            </w:r>
          </w:p>
          <w:bookmarkEnd w:id="60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6031"/>
          <w:p>
            <w:pPr>
              <w:spacing w:after="20"/>
              <w:ind w:left="20"/>
              <w:jc w:val="both"/>
            </w:pPr>
            <w:r>
              <w:rPr>
                <w:rFonts w:ascii="Times New Roman"/>
                <w:b w:val="false"/>
                <w:i w:val="false"/>
                <w:color w:val="000000"/>
                <w:sz w:val="20"/>
              </w:rPr>
              <w:t>
Менің Отаным – Қазақстан</w:t>
            </w:r>
            <w:r>
              <w:br/>
            </w:r>
            <w:r>
              <w:rPr>
                <w:rFonts w:ascii="Times New Roman"/>
                <w:b w:val="false"/>
                <w:i w:val="false"/>
                <w:color w:val="000000"/>
                <w:sz w:val="20"/>
              </w:rPr>
              <w:t>
Моя Родина – Казахстан</w:t>
            </w:r>
          </w:p>
          <w:bookmarkEnd w:id="60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6032"/>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Н.В.</w:t>
            </w:r>
          </w:p>
          <w:bookmarkEnd w:id="60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ЖИЕК 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және перзент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Дәулетұлы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ARNA-B</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6033"/>
          <w:p>
            <w:pPr>
              <w:spacing w:after="20"/>
              <w:ind w:left="20"/>
              <w:jc w:val="both"/>
            </w:pPr>
            <w:r>
              <w:rPr>
                <w:rFonts w:ascii="Times New Roman"/>
                <w:b w:val="false"/>
                <w:i w:val="false"/>
                <w:color w:val="000000"/>
                <w:sz w:val="20"/>
              </w:rPr>
              <w:t>
Менің Отаным- Қазақстан</w:t>
            </w:r>
            <w:r>
              <w:br/>
            </w:r>
            <w:r>
              <w:rPr>
                <w:rFonts w:ascii="Times New Roman"/>
                <w:b w:val="false"/>
                <w:i w:val="false"/>
                <w:color w:val="000000"/>
                <w:sz w:val="20"/>
              </w:rPr>
              <w:t>
Моя Родина – Казахстан</w:t>
            </w:r>
          </w:p>
          <w:bookmarkEnd w:id="60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6034"/>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w:t>
            </w:r>
            <w:r>
              <w:rPr>
                <w:rFonts w:ascii="Times New Roman"/>
                <w:b w:val="false"/>
                <w:i w:val="false"/>
                <w:color w:val="000000"/>
                <w:sz w:val="20"/>
              </w:rPr>
              <w:t>Герасимова Н.,</w:t>
            </w:r>
            <w:r>
              <w:br/>
            </w:r>
            <w:r>
              <w:rPr>
                <w:rFonts w:ascii="Times New Roman"/>
                <w:b w:val="false"/>
                <w:i w:val="false"/>
                <w:color w:val="000000"/>
                <w:sz w:val="20"/>
              </w:rPr>
              <w:t>
Новосельцева Н.</w:t>
            </w:r>
          </w:p>
          <w:bookmarkEnd w:id="60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6035"/>
          <w:p>
            <w:pPr>
              <w:spacing w:after="20"/>
              <w:ind w:left="20"/>
              <w:jc w:val="both"/>
            </w:pPr>
            <w:r>
              <w:rPr>
                <w:rFonts w:ascii="Times New Roman"/>
                <w:b w:val="false"/>
                <w:i w:val="false"/>
                <w:color w:val="000000"/>
                <w:sz w:val="20"/>
              </w:rPr>
              <w:t xml:space="preserve">
Менің Отаным – Қазақстан, </w:t>
            </w:r>
            <w:r>
              <w:br/>
            </w:r>
            <w:r>
              <w:rPr>
                <w:rFonts w:ascii="Times New Roman"/>
                <w:b w:val="false"/>
                <w:i w:val="false"/>
                <w:color w:val="000000"/>
                <w:sz w:val="20"/>
              </w:rPr>
              <w:t>
</w:t>
            </w:r>
            <w:r>
              <w:rPr>
                <w:rFonts w:ascii="Times New Roman"/>
                <w:b w:val="false"/>
                <w:i w:val="false"/>
                <w:color w:val="000000"/>
                <w:sz w:val="20"/>
              </w:rPr>
              <w:t>Моя Родина – Казахстан</w:t>
            </w:r>
            <w:r>
              <w:br/>
            </w:r>
            <w:r>
              <w:rPr>
                <w:rFonts w:ascii="Times New Roman"/>
                <w:b w:val="false"/>
                <w:i w:val="false"/>
                <w:color w:val="000000"/>
                <w:sz w:val="20"/>
              </w:rPr>
              <w:t>
Kazakhstan, my native land</w:t>
            </w:r>
          </w:p>
          <w:bookmarkEnd w:id="603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6036"/>
          <w:p>
            <w:pPr>
              <w:spacing w:after="20"/>
              <w:ind w:left="20"/>
              <w:jc w:val="both"/>
            </w:pPr>
            <w:r>
              <w:rPr>
                <w:rFonts w:ascii="Times New Roman"/>
                <w:b w:val="false"/>
                <w:i w:val="false"/>
                <w:color w:val="000000"/>
                <w:sz w:val="20"/>
              </w:rPr>
              <w:t xml:space="preserve">
Сужикова А., </w:t>
            </w:r>
            <w:r>
              <w:br/>
            </w:r>
            <w:r>
              <w:rPr>
                <w:rFonts w:ascii="Times New Roman"/>
                <w:b w:val="false"/>
                <w:i w:val="false"/>
                <w:color w:val="000000"/>
                <w:sz w:val="20"/>
              </w:rPr>
              <w:t xml:space="preserve">
Жанузакова М. </w:t>
            </w:r>
          </w:p>
          <w:bookmarkEnd w:id="60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6037"/>
          <w:p>
            <w:pPr>
              <w:spacing w:after="20"/>
              <w:ind w:left="20"/>
              <w:jc w:val="both"/>
            </w:pPr>
            <w:r>
              <w:rPr>
                <w:rFonts w:ascii="Times New Roman"/>
                <w:b w:val="false"/>
                <w:i w:val="false"/>
                <w:color w:val="000000"/>
                <w:sz w:val="20"/>
              </w:rPr>
              <w:t>
Быть таким, как Назарбаев.</w:t>
            </w:r>
            <w:r>
              <w:br/>
            </w:r>
            <w:r>
              <w:rPr>
                <w:rFonts w:ascii="Times New Roman"/>
                <w:b w:val="false"/>
                <w:i w:val="false"/>
                <w:color w:val="000000"/>
                <w:sz w:val="20"/>
              </w:rPr>
              <w:t>
Рассказы для детей о детстве Президента</w:t>
            </w:r>
          </w:p>
          <w:bookmarkEnd w:id="60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Зенькович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Назарбаевтай болғым  келеді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Зенькович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өнер тарихы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Иллюстрированная история искусства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Динозаврлар. Жалықтырмайтын энциклопедия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Помогите детям познать науку. Уникальный пошаговый наглядный гид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 (перевод с английского языка Р. Боброва)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әдебиет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6038"/>
          <w:p>
            <w:pPr>
              <w:spacing w:after="20"/>
              <w:ind w:left="20"/>
              <w:jc w:val="both"/>
            </w:pPr>
            <w:r>
              <w:rPr>
                <w:rFonts w:ascii="Times New Roman"/>
                <w:b w:val="false"/>
                <w:i w:val="false"/>
                <w:color w:val="000000"/>
                <w:sz w:val="20"/>
              </w:rPr>
              <w:t xml:space="preserve">
Елікпаев С., </w:t>
            </w:r>
            <w:r>
              <w:br/>
            </w:r>
            <w:r>
              <w:rPr>
                <w:rFonts w:ascii="Times New Roman"/>
                <w:b w:val="false"/>
                <w:i w:val="false"/>
                <w:color w:val="000000"/>
                <w:sz w:val="20"/>
              </w:rPr>
              <w:t>
Қапасова Б.</w:t>
            </w:r>
          </w:p>
          <w:bookmarkEnd w:id="60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 Travels and Explores.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табиғаты - Природа Казахстана. Наглядные пособия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оюлары. Казахские орнаменты. Kazakh ornaments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Қожабаев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6039"/>
          <w:p>
            <w:pPr>
              <w:spacing w:after="20"/>
              <w:ind w:left="20"/>
              <w:jc w:val="both"/>
            </w:pPr>
            <w:r>
              <w:rPr>
                <w:rFonts w:ascii="Times New Roman"/>
                <w:b w:val="false"/>
                <w:i w:val="false"/>
                <w:color w:val="000000"/>
                <w:sz w:val="20"/>
              </w:rPr>
              <w:t xml:space="preserve">
Географиядан мың бір </w:t>
            </w:r>
            <w:r>
              <w:br/>
            </w:r>
            <w:r>
              <w:rPr>
                <w:rFonts w:ascii="Times New Roman"/>
                <w:b w:val="false"/>
                <w:i w:val="false"/>
                <w:color w:val="000000"/>
                <w:sz w:val="20"/>
              </w:rPr>
              <w:t xml:space="preserve">
Сұрақ-жауап </w:t>
            </w:r>
          </w:p>
          <w:bookmarkEnd w:id="603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6040"/>
          <w:p>
            <w:pPr>
              <w:spacing w:after="20"/>
              <w:ind w:left="20"/>
              <w:jc w:val="both"/>
            </w:pPr>
            <w:r>
              <w:rPr>
                <w:rFonts w:ascii="Times New Roman"/>
                <w:b w:val="false"/>
                <w:i w:val="false"/>
                <w:color w:val="000000"/>
                <w:sz w:val="20"/>
              </w:rPr>
              <w:t>
Есназарова Ұ.,</w:t>
            </w:r>
            <w:r>
              <w:br/>
            </w:r>
            <w:r>
              <w:rPr>
                <w:rFonts w:ascii="Times New Roman"/>
                <w:b w:val="false"/>
                <w:i w:val="false"/>
                <w:color w:val="000000"/>
                <w:sz w:val="20"/>
              </w:rPr>
              <w:t>
Темірбеков А.</w:t>
            </w:r>
          </w:p>
          <w:bookmarkEnd w:id="60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елімен сиқырлы саяхат" әр түрлі жастағы балаларға арналады "Волшебное путешествие по стране Казахстан" для детей разных возрастов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"Шеберлердің сиқырлы қаласы"+ қосымша. Әр түрлі жастағы балаларға арналады. "Волшебный город мастеров" + приложение. Для детей разных возрастов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"Сенiң өмiрiң сиқырлы әлем" Әр түрлі жастағы балаларға арналады. "Твоя жизнь Волшебный мир" Для детей разных возрастов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6041"/>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xml:space="preserve">
Кирилинская Л. </w:t>
            </w:r>
          </w:p>
          <w:bookmarkEnd w:id="60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пішіндер мен сандар әлемінде" әртүрлі жастағы балаларға арналады. "В мире волшебных фигур и цифр" для детей разных возрастов + Қосымша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кітап" "Волшебная книга"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6042"/>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Мадалиева С.</w:t>
            </w:r>
          </w:p>
          <w:bookmarkEnd w:id="60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"Арманиттердің мұзды әлемін сиқырлықпен құткару" Әр түрлі жастағы балаларға арналады. "Волшебное спасение ледяного мира арманитов" для детей разных возрастов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 сырты әлеміндегі сиқырлы бастан кешулер" Әр түрлі жастағы балаларға арналады. "Волшебное путешествие в заоблачный мир" для детей разных возрастов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"Аспэль еліндегі таңғажайып оқиғалар" Әр түрлі жастағы балаларға арналады. "Волшебное приключение в стране Аспель" для детей разных возрастов.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қазғыш-таяқша" балаларға арналған ежелгі қазақстан тарихының көңілді оқулық. "Волшебная палочка-копалочка" веселый учебник истории древнего казахстана для детей.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сиқырлы елінің аңыздары" Әр түрлі жастағы балаларға арналады. "Легенды волшебной страны Атамекен" для детей разных возрастов.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Ақыл-парасат кітабы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 өмір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жүрек ұлдарым ер жетеді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Махамбеттің жебесі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мақал-мәтелдері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 кеткен бір бейне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даласына саяхат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 заман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Вислава Шимборская, Чеслав Милош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Молдагалиев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орманы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 өлген, сыртым сау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Жiбек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Дүзельханов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6043"/>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Бельгер Г.</w:t>
            </w:r>
          </w:p>
          <w:bookmarkEnd w:id="60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лұғаты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қызы Гүлнар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6044"/>
          <w:p>
            <w:pPr>
              <w:spacing w:after="20"/>
              <w:ind w:left="20"/>
              <w:jc w:val="both"/>
            </w:pPr>
            <w:r>
              <w:rPr>
                <w:rFonts w:ascii="Times New Roman"/>
                <w:b w:val="false"/>
                <w:i w:val="false"/>
                <w:color w:val="000000"/>
                <w:sz w:val="20"/>
              </w:rPr>
              <w:t xml:space="preserve">
Әлім Қ., </w:t>
            </w:r>
            <w:r>
              <w:br/>
            </w:r>
            <w:r>
              <w:rPr>
                <w:rFonts w:ascii="Times New Roman"/>
                <w:b w:val="false"/>
                <w:i w:val="false"/>
                <w:color w:val="000000"/>
                <w:sz w:val="20"/>
              </w:rPr>
              <w:t>
Сатыбалдиев Е.</w:t>
            </w:r>
          </w:p>
          <w:bookmarkEnd w:id="60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1, 2 том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мал"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Көбеев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 Жамал"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көрелік"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Жомартаев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Аймауытов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"Аласапыран" 1, 2 том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Мағауин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кейін"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6045"/>
          <w:p>
            <w:pPr>
              <w:spacing w:after="20"/>
              <w:ind w:left="20"/>
              <w:jc w:val="both"/>
            </w:pPr>
            <w:r>
              <w:rPr>
                <w:rFonts w:ascii="Times New Roman"/>
                <w:b w:val="false"/>
                <w:i w:val="false"/>
                <w:color w:val="000000"/>
                <w:sz w:val="20"/>
              </w:rPr>
              <w:t xml:space="preserve">
Жорық жырлары (Қазақ жырауларының поэзиясы). </w:t>
            </w:r>
            <w:r>
              <w:br/>
            </w:r>
            <w:r>
              <w:rPr>
                <w:rFonts w:ascii="Times New Roman"/>
                <w:b w:val="false"/>
                <w:i w:val="false"/>
                <w:color w:val="000000"/>
                <w:sz w:val="20"/>
              </w:rPr>
              <w:t>
1 сағат</w:t>
            </w:r>
          </w:p>
          <w:bookmarkEnd w:id="60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де бір кірпіш дүниеге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бақытым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Тұлпардың тағдыры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Әлімқұлов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құрдастарым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Жапандағы жалғыз үй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тылындағы бала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Шақан-Шері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Алдаспан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аруы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көктем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алма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Соғыстың соңғы жесірі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қалған таяқ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Нұршайықов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Алтышаhарға сапар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жыры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6046"/>
          <w:p>
            <w:pPr>
              <w:spacing w:after="20"/>
              <w:ind w:left="20"/>
              <w:jc w:val="both"/>
            </w:pPr>
            <w:r>
              <w:rPr>
                <w:rFonts w:ascii="Times New Roman"/>
                <w:b w:val="false"/>
                <w:i w:val="false"/>
                <w:color w:val="000000"/>
                <w:sz w:val="20"/>
              </w:rPr>
              <w:t xml:space="preserve">
Қазақтын салт-дәстурлері мен әдет-гұрыптары. </w:t>
            </w:r>
            <w:r>
              <w:br/>
            </w:r>
            <w:r>
              <w:rPr>
                <w:rFonts w:ascii="Times New Roman"/>
                <w:b w:val="false"/>
                <w:i w:val="false"/>
                <w:color w:val="000000"/>
                <w:sz w:val="20"/>
              </w:rPr>
              <w:t>
</w:t>
            </w:r>
            <w:r>
              <w:rPr>
                <w:rFonts w:ascii="Times New Roman"/>
                <w:b w:val="false"/>
                <w:i w:val="false"/>
                <w:color w:val="000000"/>
                <w:sz w:val="20"/>
              </w:rPr>
              <w:t xml:space="preserve">Казахские обычаи и обряды. </w:t>
            </w:r>
            <w:r>
              <w:br/>
            </w:r>
            <w:r>
              <w:rPr>
                <w:rFonts w:ascii="Times New Roman"/>
                <w:b w:val="false"/>
                <w:i w:val="false"/>
                <w:color w:val="000000"/>
                <w:sz w:val="20"/>
              </w:rPr>
              <w:t>
The kazakh customs and traditions</w:t>
            </w:r>
          </w:p>
          <w:bookmarkEnd w:id="60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тілі.Жаттығулар жинағы 7,8,9-сыныптар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Р.С.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грамматикасы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анықтамалық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 Жоламанова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Аңқау қасқыр. "Глупый волк"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Бодененiң қуйрығы неге келте. "Почему у перепелки хвост короткий" (каз, рус)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Жалқау мысық. Ленивый кот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Қожанасырдың олжасы. "Находка Кожанасыра"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торғай. "Вздорный воробей"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Түлкi,тасбақа және кене. "Лиса, черепаха и клещ"</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Түлкiнi алдаған шал. "Как старик лису перехитрил"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"Батыр Баян", "Шолпанның күнәсi"</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"Бiр атаның балалары"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"Бақытсыз Жамал"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1" w:id="6047"/>
          <w:p>
            <w:pPr>
              <w:spacing w:after="20"/>
              <w:ind w:left="20"/>
              <w:jc w:val="both"/>
            </w:pPr>
            <w:r>
              <w:rPr>
                <w:rFonts w:ascii="Times New Roman"/>
                <w:b w:val="false"/>
                <w:i w:val="false"/>
                <w:color w:val="000000"/>
                <w:sz w:val="20"/>
              </w:rPr>
              <w:t xml:space="preserve">
"Абай жолы". </w:t>
            </w:r>
            <w:r>
              <w:br/>
            </w:r>
            <w:r>
              <w:rPr>
                <w:rFonts w:ascii="Times New Roman"/>
                <w:b w:val="false"/>
                <w:i w:val="false"/>
                <w:color w:val="000000"/>
                <w:sz w:val="20"/>
              </w:rPr>
              <w:t>
Роман-эпопея. 1,2,3,4 том. 80 сағат</w:t>
            </w:r>
          </w:p>
          <w:bookmarkEnd w:id="60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6048"/>
          <w:p>
            <w:pPr>
              <w:spacing w:after="20"/>
              <w:ind w:left="20"/>
              <w:jc w:val="both"/>
            </w:pPr>
            <w:r>
              <w:rPr>
                <w:rFonts w:ascii="Times New Roman"/>
                <w:b w:val="false"/>
                <w:i w:val="false"/>
                <w:color w:val="000000"/>
                <w:sz w:val="20"/>
              </w:rPr>
              <w:t xml:space="preserve">
"Ертөстік – 1". </w:t>
            </w:r>
            <w:r>
              <w:br/>
            </w:r>
            <w:r>
              <w:rPr>
                <w:rFonts w:ascii="Times New Roman"/>
                <w:b w:val="false"/>
                <w:i w:val="false"/>
                <w:color w:val="000000"/>
                <w:sz w:val="20"/>
              </w:rPr>
              <w:t>
45 мин. 06 сек.</w:t>
            </w:r>
          </w:p>
          <w:bookmarkEnd w:id="60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2". 45 мин.07 сек.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Әуэзов. Энциклопедиясы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ұжымы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сөздiк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Түсiндiрме сөздiк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раздумий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Поэмы о древних тюрках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и море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Фолкнер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Сэлинджер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Проклято богом оно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Канапьянов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о Козы Корпеш - Баян сулу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Тверитин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Бельгер Г.К.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сказки (на казахском, русском и корейском языках)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 Косе и черти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 Книга слов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речь. Сборник диктантов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Шманова Н.Н., Байбурина 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Майбалаева А.,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3" w:id="6049"/>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Қ. Аймағамбетова,</w:t>
            </w:r>
            <w:r>
              <w:br/>
            </w:r>
            <w:r>
              <w:rPr>
                <w:rFonts w:ascii="Times New Roman"/>
                <w:b w:val="false"/>
                <w:i w:val="false"/>
                <w:color w:val="000000"/>
                <w:sz w:val="20"/>
              </w:rPr>
              <w:t>
</w:t>
            </w:r>
            <w:r>
              <w:rPr>
                <w:rFonts w:ascii="Times New Roman"/>
                <w:b w:val="false"/>
                <w:i w:val="false"/>
                <w:color w:val="000000"/>
                <w:sz w:val="20"/>
              </w:rPr>
              <w:t>Ф. Асылбаева,</w:t>
            </w:r>
            <w:r>
              <w:br/>
            </w:r>
            <w:r>
              <w:rPr>
                <w:rFonts w:ascii="Times New Roman"/>
                <w:b w:val="false"/>
                <w:i w:val="false"/>
                <w:color w:val="000000"/>
                <w:sz w:val="20"/>
              </w:rPr>
              <w:t>
Г. Мышбаева</w:t>
            </w:r>
          </w:p>
          <w:bookmarkEnd w:id="60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6" w:id="6050"/>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Г. Исмурзина</w:t>
            </w:r>
          </w:p>
          <w:bookmarkEnd w:id="60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6051"/>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Қ. Аймағамбетова,</w:t>
            </w:r>
            <w:r>
              <w:br/>
            </w:r>
            <w:r>
              <w:rPr>
                <w:rFonts w:ascii="Times New Roman"/>
                <w:b w:val="false"/>
                <w:i w:val="false"/>
                <w:color w:val="000000"/>
                <w:sz w:val="20"/>
              </w:rPr>
              <w:t>
</w:t>
            </w:r>
            <w:r>
              <w:rPr>
                <w:rFonts w:ascii="Times New Roman"/>
                <w:b w:val="false"/>
                <w:i w:val="false"/>
                <w:color w:val="000000"/>
                <w:sz w:val="20"/>
              </w:rPr>
              <w:t>Г. Исмурзина,</w:t>
            </w:r>
            <w:r>
              <w:br/>
            </w:r>
            <w:r>
              <w:rPr>
                <w:rFonts w:ascii="Times New Roman"/>
                <w:b w:val="false"/>
                <w:i w:val="false"/>
                <w:color w:val="000000"/>
                <w:sz w:val="20"/>
              </w:rPr>
              <w:t>
Г. Мышбаева</w:t>
            </w:r>
          </w:p>
          <w:bookmarkEnd w:id="60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6052"/>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 xml:space="preserve">Қ. Аймағамбетова, </w:t>
            </w:r>
            <w:r>
              <w:br/>
            </w:r>
            <w:r>
              <w:rPr>
                <w:rFonts w:ascii="Times New Roman"/>
                <w:b w:val="false"/>
                <w:i w:val="false"/>
                <w:color w:val="000000"/>
                <w:sz w:val="20"/>
              </w:rPr>
              <w:t>
</w:t>
            </w:r>
            <w:r>
              <w:rPr>
                <w:rFonts w:ascii="Times New Roman"/>
                <w:b w:val="false"/>
                <w:i w:val="false"/>
                <w:color w:val="000000"/>
                <w:sz w:val="20"/>
              </w:rPr>
              <w:t>Г. Исмурзина,</w:t>
            </w:r>
            <w:r>
              <w:br/>
            </w:r>
            <w:r>
              <w:rPr>
                <w:rFonts w:ascii="Times New Roman"/>
                <w:b w:val="false"/>
                <w:i w:val="false"/>
                <w:color w:val="000000"/>
                <w:sz w:val="20"/>
              </w:rPr>
              <w:t>
Г. Мышбаева</w:t>
            </w:r>
          </w:p>
          <w:bookmarkEnd w:id="60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стать ответственным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контролировать гнев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помогать людям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заводить друзей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преодолеть гордость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устранить зависть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правильно говорить вежливо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оставаться в форме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3" w:id="605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1,2 бөлім Оқулық 2 сынып</w:t>
            </w:r>
          </w:p>
          <w:bookmarkEnd w:id="60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6054"/>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Әдістемелік нұсқулық</w:t>
            </w:r>
          </w:p>
          <w:bookmarkEnd w:id="60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6055"/>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1, 2 жұмыс дәптері</w:t>
            </w:r>
          </w:p>
          <w:bookmarkEnd w:id="60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6056"/>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Часть 1, 2. Учебник</w:t>
            </w:r>
          </w:p>
          <w:bookmarkEnd w:id="60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6057"/>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Методические рекомендации</w:t>
            </w:r>
          </w:p>
          <w:bookmarkEnd w:id="60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6058"/>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Рабочая тетрадь 1,2</w:t>
            </w:r>
          </w:p>
          <w:bookmarkEnd w:id="60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де сандар туралы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Задумайся о числах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Магическая математика. Математика во всех сферах нашей жизни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Болл 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математиканы түсінуге жетелейік. Бірегей жүйелі құрылған көрнекі анықтама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Помогите детям разобраться в математике. Уникальный пошаговый гид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для 8 класса с углуб.изучением математики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Виленкин 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в задачах для поступающих вузы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algebra 1 Pre algebra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9" w:id="6059"/>
          <w:p>
            <w:pPr>
              <w:spacing w:after="20"/>
              <w:ind w:left="20"/>
              <w:jc w:val="both"/>
            </w:pPr>
            <w:r>
              <w:rPr>
                <w:rFonts w:ascii="Times New Roman"/>
                <w:b w:val="false"/>
                <w:i w:val="false"/>
                <w:color w:val="000000"/>
                <w:sz w:val="20"/>
              </w:rPr>
              <w:t>
Словари</w:t>
            </w:r>
            <w:r>
              <w:br/>
            </w:r>
            <w:r>
              <w:rPr>
                <w:rFonts w:ascii="Times New Roman"/>
                <w:b w:val="false"/>
                <w:i w:val="false"/>
                <w:color w:val="000000"/>
                <w:sz w:val="20"/>
              </w:rPr>
              <w:t>
Дошкольное обучение</w:t>
            </w:r>
          </w:p>
          <w:bookmarkEnd w:id="60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Ағылшынша-орысша-қазақша суретті сөздік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Анжела Уилкс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Usborne picture dictionary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First Dictionary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 Кэролайн Янг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алғашқы 1 000 сөзі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 Эмери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Жыл өткен сайын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Год за годом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эксперименттер. Саған арналған көңілді ермектер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эксперименты. Невероятно увлекательные опыты и занятия для тебя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Жаңа энциклопедиясы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детская энциклопедия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6060"/>
          <w:p>
            <w:pPr>
              <w:spacing w:after="20"/>
              <w:ind w:left="20"/>
              <w:jc w:val="both"/>
            </w:pPr>
            <w:r>
              <w:rPr>
                <w:rFonts w:ascii="Times New Roman"/>
                <w:b w:val="false"/>
                <w:i w:val="false"/>
                <w:color w:val="000000"/>
                <w:sz w:val="20"/>
              </w:rPr>
              <w:t>
Сужикова А.,</w:t>
            </w:r>
            <w:r>
              <w:br/>
            </w:r>
            <w:r>
              <w:rPr>
                <w:rFonts w:ascii="Times New Roman"/>
                <w:b w:val="false"/>
                <w:i w:val="false"/>
                <w:color w:val="000000"/>
                <w:sz w:val="20"/>
              </w:rPr>
              <w:t>
Лекерова Ф., Солтангазина М.</w:t>
            </w:r>
          </w:p>
          <w:bookmarkEnd w:id="60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ғылымды танып-білуге жетелейік. Бірегей жүйелі құрылған анықтама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және жауап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қысқаша анықтамалығы. 5-11 сыныптарға арналған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анықтамалығы 1-4 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школьника 1-4 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6061"/>
          <w:p>
            <w:pPr>
              <w:spacing w:after="20"/>
              <w:ind w:left="20"/>
              <w:jc w:val="both"/>
            </w:pPr>
            <w:r>
              <w:rPr>
                <w:rFonts w:ascii="Times New Roman"/>
                <w:b w:val="false"/>
                <w:i w:val="false"/>
                <w:color w:val="000000"/>
                <w:sz w:val="20"/>
              </w:rPr>
              <w:t xml:space="preserve">
Oxford International Primary Science 5 </w:t>
            </w:r>
            <w:r>
              <w:br/>
            </w:r>
            <w:r>
              <w:rPr>
                <w:rFonts w:ascii="Times New Roman"/>
                <w:b w:val="false"/>
                <w:i w:val="false"/>
                <w:color w:val="000000"/>
                <w:sz w:val="20"/>
              </w:rPr>
              <w:t>
</w:t>
            </w:r>
            <w:r>
              <w:rPr>
                <w:rFonts w:ascii="Times New Roman"/>
                <w:b w:val="false"/>
                <w:i w:val="false"/>
                <w:color w:val="000000"/>
                <w:sz w:val="20"/>
              </w:rPr>
              <w:t>(Наука на английском языке, 5 класс)</w:t>
            </w:r>
            <w:r>
              <w:br/>
            </w:r>
            <w:r>
              <w:rPr>
                <w:rFonts w:ascii="Times New Roman"/>
                <w:b w:val="false"/>
                <w:i w:val="false"/>
                <w:color w:val="000000"/>
                <w:sz w:val="20"/>
              </w:rPr>
              <w:t>
</w:t>
            </w:r>
            <w:r>
              <w:rPr>
                <w:rFonts w:ascii="Times New Roman"/>
                <w:b w:val="false"/>
                <w:i w:val="false"/>
                <w:color w:val="000000"/>
                <w:sz w:val="20"/>
              </w:rPr>
              <w:t>Student's Workbook,</w:t>
            </w:r>
            <w:r>
              <w:br/>
            </w:r>
            <w:r>
              <w:rPr>
                <w:rFonts w:ascii="Times New Roman"/>
                <w:b w:val="false"/>
                <w:i w:val="false"/>
                <w:color w:val="000000"/>
                <w:sz w:val="20"/>
              </w:rPr>
              <w:t>
Teacher's Guide</w:t>
            </w:r>
          </w:p>
          <w:bookmarkEnd w:id="60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6062"/>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w:t>
            </w:r>
            <w:r>
              <w:rPr>
                <w:rFonts w:ascii="Times New Roman"/>
                <w:b w:val="false"/>
                <w:i w:val="false"/>
                <w:color w:val="000000"/>
                <w:sz w:val="20"/>
              </w:rPr>
              <w:t>Alan Haigh</w:t>
            </w:r>
            <w:r>
              <w:br/>
            </w:r>
            <w:r>
              <w:rPr>
                <w:rFonts w:ascii="Times New Roman"/>
                <w:b w:val="false"/>
                <w:i w:val="false"/>
                <w:color w:val="000000"/>
                <w:sz w:val="20"/>
              </w:rPr>
              <w:t>
</w:t>
            </w:r>
            <w:r>
              <w:rPr>
                <w:rFonts w:ascii="Times New Roman"/>
                <w:b w:val="false"/>
                <w:i w:val="false"/>
                <w:color w:val="000000"/>
                <w:sz w:val="20"/>
              </w:rPr>
              <w:t>Debbie Roberts</w:t>
            </w:r>
            <w:r>
              <w:br/>
            </w:r>
            <w:r>
              <w:rPr>
                <w:rFonts w:ascii="Times New Roman"/>
                <w:b w:val="false"/>
                <w:i w:val="false"/>
                <w:color w:val="000000"/>
                <w:sz w:val="20"/>
              </w:rPr>
              <w:t>
Geraldine Shaw</w:t>
            </w:r>
          </w:p>
          <w:bookmarkEnd w:id="60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6063"/>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606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ұлы кереметтері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чудеса света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природы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Берни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6064"/>
          <w:p>
            <w:pPr>
              <w:spacing w:after="20"/>
              <w:ind w:left="20"/>
              <w:jc w:val="both"/>
            </w:pPr>
            <w:r>
              <w:rPr>
                <w:rFonts w:ascii="Times New Roman"/>
                <w:b w:val="false"/>
                <w:i w:val="false"/>
                <w:color w:val="000000"/>
                <w:sz w:val="20"/>
              </w:rPr>
              <w:t>
Oxford International Primary Geography 5 (География на английском языке,  5 класс)</w:t>
            </w:r>
            <w:r>
              <w:br/>
            </w:r>
            <w:r>
              <w:rPr>
                <w:rFonts w:ascii="Times New Roman"/>
                <w:b w:val="false"/>
                <w:i w:val="false"/>
                <w:color w:val="000000"/>
                <w:sz w:val="20"/>
              </w:rPr>
              <w:t>
</w:t>
            </w:r>
            <w:r>
              <w:rPr>
                <w:rFonts w:ascii="Times New Roman"/>
                <w:b w:val="false"/>
                <w:i w:val="false"/>
                <w:color w:val="000000"/>
                <w:sz w:val="20"/>
              </w:rPr>
              <w:t>Student's book,</w:t>
            </w:r>
            <w:r>
              <w:br/>
            </w:r>
            <w:r>
              <w:rPr>
                <w:rFonts w:ascii="Times New Roman"/>
                <w:b w:val="false"/>
                <w:i w:val="false"/>
                <w:color w:val="000000"/>
                <w:sz w:val="20"/>
              </w:rPr>
              <w:t>
</w:t>
            </w:r>
            <w:r>
              <w:rPr>
                <w:rFonts w:ascii="Times New Roman"/>
                <w:b w:val="false"/>
                <w:i w:val="false"/>
                <w:color w:val="000000"/>
                <w:sz w:val="20"/>
              </w:rPr>
              <w:t>Workbook,</w:t>
            </w:r>
            <w:r>
              <w:br/>
            </w:r>
            <w:r>
              <w:rPr>
                <w:rFonts w:ascii="Times New Roman"/>
                <w:b w:val="false"/>
                <w:i w:val="false"/>
                <w:color w:val="000000"/>
                <w:sz w:val="20"/>
              </w:rPr>
              <w:t>
Teacher's Guide</w:t>
            </w:r>
          </w:p>
          <w:bookmarkEnd w:id="60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1" w:id="6065"/>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60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Role of Russian Scientists in Research of Kazakhstan Nature (from ancient times to the mid-twentieth century)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жайында әңгімелейік (Қызықты қаржы-қаражат)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Расскажи мне о деньгах. Занимательные финансы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 географ және саяхатшы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Бірмагамбетов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ғажайып табиғаты. Удивительная природа Казахстана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Саятшылық. Қазақтың дәстурлі аншылығы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Хинаят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Жалықтырмайтын энциклопедия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 Вида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денем неден құрылған?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 это 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2" w:id="6066"/>
          <w:p>
            <w:pPr>
              <w:spacing w:after="20"/>
              <w:ind w:left="20"/>
              <w:jc w:val="both"/>
            </w:pPr>
            <w:r>
              <w:rPr>
                <w:rFonts w:ascii="Times New Roman"/>
                <w:b w:val="false"/>
                <w:i w:val="false"/>
                <w:color w:val="000000"/>
                <w:sz w:val="20"/>
              </w:rPr>
              <w:t xml:space="preserve">
Адам денесі. </w:t>
            </w:r>
            <w:r>
              <w:br/>
            </w:r>
            <w:r>
              <w:rPr>
                <w:rFonts w:ascii="Times New Roman"/>
                <w:b w:val="false"/>
                <w:i w:val="false"/>
                <w:color w:val="000000"/>
                <w:sz w:val="20"/>
              </w:rPr>
              <w:t>
Суретті анықтама</w:t>
            </w:r>
          </w:p>
          <w:bookmarkEnd w:id="60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 Тони Смит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человека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омыртқасыздар. Қазақстан Қызыл кiтабы беттерiнен. Удивительный мир беспозвоночных. По страницам Красной книги Казахстана (каз., рус.яз.)</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3" w:id="6067"/>
          <w:p>
            <w:pPr>
              <w:spacing w:after="20"/>
              <w:ind w:left="20"/>
              <w:jc w:val="both"/>
            </w:pPr>
            <w:r>
              <w:rPr>
                <w:rFonts w:ascii="Times New Roman"/>
                <w:b w:val="false"/>
                <w:i w:val="false"/>
                <w:color w:val="000000"/>
                <w:sz w:val="20"/>
              </w:rPr>
              <w:t xml:space="preserve">
Казенас В., </w:t>
            </w:r>
            <w:r>
              <w:br/>
            </w:r>
            <w:r>
              <w:rPr>
                <w:rFonts w:ascii="Times New Roman"/>
                <w:b w:val="false"/>
                <w:i w:val="false"/>
                <w:color w:val="000000"/>
                <w:sz w:val="20"/>
              </w:rPr>
              <w:t>
</w:t>
            </w:r>
            <w:r>
              <w:rPr>
                <w:rFonts w:ascii="Times New Roman"/>
                <w:b w:val="false"/>
                <w:i w:val="false"/>
                <w:color w:val="000000"/>
                <w:sz w:val="20"/>
              </w:rPr>
              <w:t xml:space="preserve">Митяев И., </w:t>
            </w:r>
            <w:r>
              <w:br/>
            </w:r>
            <w:r>
              <w:rPr>
                <w:rFonts w:ascii="Times New Roman"/>
                <w:b w:val="false"/>
                <w:i w:val="false"/>
                <w:color w:val="000000"/>
                <w:sz w:val="20"/>
              </w:rPr>
              <w:t>
Ященко Р.</w:t>
            </w:r>
          </w:p>
          <w:bookmarkEnd w:id="60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өсiмдiктер әлемiнін асыл казынасы. Қызыл кітап беттерінен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қызғалдақтары. Тюльпаны Казахстана. Tulips of Kazakhstan (каз., рус., англ.яз.)</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Вальдшмит 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өсiмдiктер әлемi. Суреттi энциклопедия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животные Казахстана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6068"/>
          <w:p>
            <w:pPr>
              <w:spacing w:after="20"/>
              <w:ind w:left="20"/>
              <w:jc w:val="both"/>
            </w:pPr>
            <w:r>
              <w:rPr>
                <w:rFonts w:ascii="Times New Roman"/>
                <w:b w:val="false"/>
                <w:i w:val="false"/>
                <w:color w:val="000000"/>
                <w:sz w:val="20"/>
              </w:rPr>
              <w:t xml:space="preserve">
Казенас В., </w:t>
            </w:r>
            <w:r>
              <w:br/>
            </w:r>
            <w:r>
              <w:rPr>
                <w:rFonts w:ascii="Times New Roman"/>
                <w:b w:val="false"/>
                <w:i w:val="false"/>
                <w:color w:val="000000"/>
                <w:sz w:val="20"/>
              </w:rPr>
              <w:t>
</w:t>
            </w:r>
            <w:r>
              <w:rPr>
                <w:rFonts w:ascii="Times New Roman"/>
                <w:b w:val="false"/>
                <w:i w:val="false"/>
                <w:color w:val="000000"/>
                <w:sz w:val="20"/>
              </w:rPr>
              <w:t xml:space="preserve">Митяев И., </w:t>
            </w:r>
            <w:r>
              <w:br/>
            </w:r>
            <w:r>
              <w:rPr>
                <w:rFonts w:ascii="Times New Roman"/>
                <w:b w:val="false"/>
                <w:i w:val="false"/>
                <w:color w:val="000000"/>
                <w:sz w:val="20"/>
              </w:rPr>
              <w:t>
Ященко Р.</w:t>
            </w:r>
          </w:p>
          <w:bookmarkEnd w:id="60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Растительный мир Казахстана. Иллюстрированная энциклопедия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растительного мира Казахстана. По страницам Красной книги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қосмекенділер, жорғалаушылар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общей редакцией Ковшаря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или звери Казахстана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7" w:id="6069"/>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Ковшарь В.</w:t>
            </w:r>
          </w:p>
          <w:bookmarkEnd w:id="60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Казахстана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a global Approach loth edition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Compell N.А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Varol Gurler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Mesut Ayan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Systematics test bank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Ayhan Nazli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Cytalogy test bank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 test bank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Bayram,   E. Ospankulova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rітап"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Citology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Kenci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Biology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Aaron Bridges, Mark Levesley, Janet Williams,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Күштің сыры неде. Қызықты физика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Чувствуешь ли ты силу? Занимательная физика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задач по физике для школьников,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6070"/>
          <w:p>
            <w:pPr>
              <w:spacing w:after="20"/>
              <w:ind w:left="20"/>
              <w:jc w:val="both"/>
            </w:pPr>
            <w:r>
              <w:rPr>
                <w:rFonts w:ascii="Times New Roman"/>
                <w:b w:val="false"/>
                <w:i w:val="false"/>
                <w:color w:val="000000"/>
                <w:sz w:val="20"/>
              </w:rPr>
              <w:t>
Турчина Н.В.,</w:t>
            </w:r>
            <w:r>
              <w:br/>
            </w:r>
            <w:r>
              <w:rPr>
                <w:rFonts w:ascii="Times New Roman"/>
                <w:b w:val="false"/>
                <w:i w:val="false"/>
                <w:color w:val="000000"/>
                <w:sz w:val="20"/>
              </w:rPr>
              <w:t>
</w:t>
            </w:r>
            <w:r>
              <w:rPr>
                <w:rFonts w:ascii="Times New Roman"/>
                <w:b w:val="false"/>
                <w:i w:val="false"/>
                <w:color w:val="000000"/>
                <w:sz w:val="20"/>
              </w:rPr>
              <w:t xml:space="preserve">Рудакова Л.И., </w:t>
            </w:r>
            <w:r>
              <w:br/>
            </w:r>
            <w:r>
              <w:rPr>
                <w:rFonts w:ascii="Times New Roman"/>
                <w:b w:val="false"/>
                <w:i w:val="false"/>
                <w:color w:val="000000"/>
                <w:sz w:val="20"/>
              </w:rPr>
              <w:t>
Суров О.И.</w:t>
            </w:r>
          </w:p>
          <w:bookmarkEnd w:id="60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6071"/>
          <w:p>
            <w:pPr>
              <w:spacing w:after="20"/>
              <w:ind w:left="20"/>
              <w:jc w:val="both"/>
            </w:pPr>
            <w:r>
              <w:rPr>
                <w:rFonts w:ascii="Times New Roman"/>
                <w:b w:val="false"/>
                <w:i w:val="false"/>
                <w:color w:val="000000"/>
                <w:sz w:val="20"/>
              </w:rPr>
              <w:t xml:space="preserve">
Э. Көшеров, </w:t>
            </w:r>
            <w:r>
              <w:br/>
            </w:r>
            <w:r>
              <w:rPr>
                <w:rFonts w:ascii="Times New Roman"/>
                <w:b w:val="false"/>
                <w:i w:val="false"/>
                <w:color w:val="000000"/>
                <w:sz w:val="20"/>
              </w:rPr>
              <w:t>
А.П. Рымкеевич</w:t>
            </w:r>
          </w:p>
          <w:bookmarkEnd w:id="60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Рымкеевич 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Кирик Л.А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Phisics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 Test bank</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magnitizm</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 Osman Karaayvaz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по физике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физике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Physics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Clifford, Miles Hudson, Penny Johnson,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деңгейлік есептер және бақылау жұмыстары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6072"/>
          <w:p>
            <w:pPr>
              <w:spacing w:after="20"/>
              <w:ind w:left="20"/>
              <w:jc w:val="both"/>
            </w:pPr>
            <w:r>
              <w:rPr>
                <w:rFonts w:ascii="Times New Roman"/>
                <w:b w:val="false"/>
                <w:i w:val="false"/>
                <w:color w:val="000000"/>
                <w:sz w:val="20"/>
              </w:rPr>
              <w:t xml:space="preserve">
Ә. Терлікбаев, </w:t>
            </w:r>
            <w:r>
              <w:br/>
            </w:r>
            <w:r>
              <w:rPr>
                <w:rFonts w:ascii="Times New Roman"/>
                <w:b w:val="false"/>
                <w:i w:val="false"/>
                <w:color w:val="000000"/>
                <w:sz w:val="20"/>
              </w:rPr>
              <w:t>
Р. Шеңгелбаева</w:t>
            </w:r>
          </w:p>
          <w:bookmarkEnd w:id="60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задачник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Рымкевич 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есептерінің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6073"/>
          <w:p>
            <w:pPr>
              <w:spacing w:after="20"/>
              <w:ind w:left="20"/>
              <w:jc w:val="both"/>
            </w:pPr>
            <w:r>
              <w:rPr>
                <w:rFonts w:ascii="Times New Roman"/>
                <w:b w:val="false"/>
                <w:i w:val="false"/>
                <w:color w:val="000000"/>
                <w:sz w:val="20"/>
              </w:rPr>
              <w:t>
А.П. Рымкевич. Аударғандар:</w:t>
            </w:r>
            <w:r>
              <w:br/>
            </w:r>
            <w:r>
              <w:rPr>
                <w:rFonts w:ascii="Times New Roman"/>
                <w:b w:val="false"/>
                <w:i w:val="false"/>
                <w:color w:val="000000"/>
                <w:sz w:val="20"/>
              </w:rPr>
              <w:t>
</w:t>
            </w:r>
            <w:r>
              <w:rPr>
                <w:rFonts w:ascii="Times New Roman"/>
                <w:b w:val="false"/>
                <w:i w:val="false"/>
                <w:color w:val="000000"/>
                <w:sz w:val="20"/>
              </w:rPr>
              <w:t>М. Нұрмұхамедов, И. Абдуллаева, А. Садықов,</w:t>
            </w:r>
            <w:r>
              <w:br/>
            </w:r>
            <w:r>
              <w:rPr>
                <w:rFonts w:ascii="Times New Roman"/>
                <w:b w:val="false"/>
                <w:i w:val="false"/>
                <w:color w:val="000000"/>
                <w:sz w:val="20"/>
              </w:rPr>
              <w:t>
Р. Сыздықова</w:t>
            </w:r>
          </w:p>
          <w:bookmarkEnd w:id="60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 весь школьный курс в таблицах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Литвинова С.А., Манкевич Н.В.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и упражнений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Хомченко И.Г.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6074"/>
          <w:p>
            <w:pPr>
              <w:spacing w:after="20"/>
              <w:ind w:left="20"/>
              <w:jc w:val="both"/>
            </w:pPr>
            <w:r>
              <w:rPr>
                <w:rFonts w:ascii="Times New Roman"/>
                <w:b w:val="false"/>
                <w:i w:val="false"/>
                <w:color w:val="000000"/>
                <w:sz w:val="20"/>
              </w:rPr>
              <w:t>
Москва-Новая волна;</w:t>
            </w:r>
            <w:r>
              <w:br/>
            </w:r>
            <w:r>
              <w:rPr>
                <w:rFonts w:ascii="Times New Roman"/>
                <w:b w:val="false"/>
                <w:i w:val="false"/>
                <w:color w:val="000000"/>
                <w:sz w:val="20"/>
              </w:rPr>
              <w:t>
Издатель Умеренков</w:t>
            </w:r>
          </w:p>
          <w:bookmarkEnd w:id="60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аналитикалық химия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Шоқыбаев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өте оңай! Қызықты химия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Уинстон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элементарно! Занимательная химия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Уинстон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мұрасы" сериясы. Алты томдық шығармалар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оның империясы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его империя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және оның ұрпақтары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и его потомки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Евразия даласындағы Шыңғысхан мемлекетi</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Орда. Государство Чингизидов в Евразийской степи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тарихы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Казахского ханства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Марко Поло о разнообразии мира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филологиясының негіздері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и теория древнетюркского письма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(1- кітап)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Қойгелдиев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(2- кітап)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М.Қойгелдиев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как полководец и его наследие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Эренжен Х.Д.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России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20-40 годы 19 века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Коллективизация в Казахстане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М.К., Абылхожин Ж.Б., Алдажұманов 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города Казахстана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потоке истории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5" w:id="6075"/>
          <w:p>
            <w:pPr>
              <w:spacing w:after="20"/>
              <w:ind w:left="20"/>
              <w:jc w:val="both"/>
            </w:pPr>
            <w:r>
              <w:rPr>
                <w:rFonts w:ascii="Times New Roman"/>
                <w:b w:val="false"/>
                <w:i w:val="false"/>
                <w:color w:val="000000"/>
                <w:sz w:val="20"/>
              </w:rPr>
              <w:t xml:space="preserve">
Қазақстан тарихы (көне заманнан бүгінге дейін), </w:t>
            </w:r>
            <w:r>
              <w:br/>
            </w:r>
            <w:r>
              <w:rPr>
                <w:rFonts w:ascii="Times New Roman"/>
                <w:b w:val="false"/>
                <w:i w:val="false"/>
                <w:color w:val="000000"/>
                <w:sz w:val="20"/>
              </w:rPr>
              <w:t>
5 томдық</w:t>
            </w:r>
          </w:p>
          <w:bookmarkEnd w:id="60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6" w:id="6076"/>
          <w:p>
            <w:pPr>
              <w:spacing w:after="20"/>
              <w:ind w:left="20"/>
              <w:jc w:val="both"/>
            </w:pPr>
            <w:r>
              <w:rPr>
                <w:rFonts w:ascii="Times New Roman"/>
                <w:b w:val="false"/>
                <w:i w:val="false"/>
                <w:color w:val="000000"/>
                <w:sz w:val="20"/>
              </w:rPr>
              <w:t xml:space="preserve">
Қозыбаев М., </w:t>
            </w:r>
            <w:r>
              <w:br/>
            </w:r>
            <w:r>
              <w:rPr>
                <w:rFonts w:ascii="Times New Roman"/>
                <w:b w:val="false"/>
                <w:i w:val="false"/>
                <w:color w:val="000000"/>
                <w:sz w:val="20"/>
              </w:rPr>
              <w:t>
</w:t>
            </w:r>
            <w:r>
              <w:rPr>
                <w:rFonts w:ascii="Times New Roman"/>
                <w:b w:val="false"/>
                <w:i w:val="false"/>
                <w:color w:val="000000"/>
                <w:sz w:val="20"/>
              </w:rPr>
              <w:t xml:space="preserve">Байпақов К., Алдажұманов К., </w:t>
            </w:r>
            <w:r>
              <w:br/>
            </w:r>
            <w:r>
              <w:rPr>
                <w:rFonts w:ascii="Times New Roman"/>
                <w:b w:val="false"/>
                <w:i w:val="false"/>
                <w:color w:val="000000"/>
                <w:sz w:val="20"/>
              </w:rPr>
              <w:t>
Қошанов А. ж.б.</w:t>
            </w:r>
          </w:p>
          <w:bookmarkEnd w:id="60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 в 5-ти томах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6077"/>
          <w:p>
            <w:pPr>
              <w:spacing w:after="20"/>
              <w:ind w:left="20"/>
              <w:jc w:val="both"/>
            </w:pPr>
            <w:r>
              <w:rPr>
                <w:rFonts w:ascii="Times New Roman"/>
                <w:b w:val="false"/>
                <w:i w:val="false"/>
                <w:color w:val="000000"/>
                <w:sz w:val="20"/>
              </w:rPr>
              <w:t xml:space="preserve">
Козыбаев М., </w:t>
            </w:r>
            <w:r>
              <w:br/>
            </w:r>
            <w:r>
              <w:rPr>
                <w:rFonts w:ascii="Times New Roman"/>
                <w:b w:val="false"/>
                <w:i w:val="false"/>
                <w:color w:val="000000"/>
                <w:sz w:val="20"/>
              </w:rPr>
              <w:t>
</w:t>
            </w:r>
            <w:r>
              <w:rPr>
                <w:rFonts w:ascii="Times New Roman"/>
                <w:b w:val="false"/>
                <w:i w:val="false"/>
                <w:color w:val="000000"/>
                <w:sz w:val="20"/>
              </w:rPr>
              <w:t xml:space="preserve">Байпаков К., </w:t>
            </w:r>
            <w:r>
              <w:br/>
            </w:r>
            <w:r>
              <w:rPr>
                <w:rFonts w:ascii="Times New Roman"/>
                <w:b w:val="false"/>
                <w:i w:val="false"/>
                <w:color w:val="000000"/>
                <w:sz w:val="20"/>
              </w:rPr>
              <w:t>
</w:t>
            </w:r>
            <w:r>
              <w:rPr>
                <w:rFonts w:ascii="Times New Roman"/>
                <w:b w:val="false"/>
                <w:i w:val="false"/>
                <w:color w:val="000000"/>
                <w:sz w:val="20"/>
              </w:rPr>
              <w:t xml:space="preserve">Бурханов К., </w:t>
            </w:r>
            <w:r>
              <w:br/>
            </w:r>
            <w:r>
              <w:rPr>
                <w:rFonts w:ascii="Times New Roman"/>
                <w:b w:val="false"/>
                <w:i w:val="false"/>
                <w:color w:val="000000"/>
                <w:sz w:val="20"/>
              </w:rPr>
              <w:t>
</w:t>
            </w:r>
            <w:r>
              <w:rPr>
                <w:rFonts w:ascii="Times New Roman"/>
                <w:b w:val="false"/>
                <w:i w:val="false"/>
                <w:color w:val="000000"/>
                <w:sz w:val="20"/>
              </w:rPr>
              <w:t xml:space="preserve">Кошанов А., </w:t>
            </w:r>
            <w:r>
              <w:br/>
            </w:r>
            <w:r>
              <w:rPr>
                <w:rFonts w:ascii="Times New Roman"/>
                <w:b w:val="false"/>
                <w:i w:val="false"/>
                <w:color w:val="000000"/>
                <w:sz w:val="20"/>
              </w:rPr>
              <w:t>
</w:t>
            </w:r>
            <w:r>
              <w:rPr>
                <w:rFonts w:ascii="Times New Roman"/>
                <w:b w:val="false"/>
                <w:i w:val="false"/>
                <w:color w:val="000000"/>
                <w:sz w:val="20"/>
              </w:rPr>
              <w:t xml:space="preserve">Кумеков Б., </w:t>
            </w:r>
            <w:r>
              <w:br/>
            </w:r>
            <w:r>
              <w:rPr>
                <w:rFonts w:ascii="Times New Roman"/>
                <w:b w:val="false"/>
                <w:i w:val="false"/>
                <w:color w:val="000000"/>
                <w:sz w:val="20"/>
              </w:rPr>
              <w:t>
</w:t>
            </w:r>
            <w:r>
              <w:rPr>
                <w:rFonts w:ascii="Times New Roman"/>
                <w:b w:val="false"/>
                <w:i w:val="false"/>
                <w:color w:val="000000"/>
                <w:sz w:val="20"/>
              </w:rPr>
              <w:t xml:space="preserve">Сагадиев К., </w:t>
            </w:r>
            <w:r>
              <w:br/>
            </w:r>
            <w:r>
              <w:rPr>
                <w:rFonts w:ascii="Times New Roman"/>
                <w:b w:val="false"/>
                <w:i w:val="false"/>
                <w:color w:val="000000"/>
                <w:sz w:val="20"/>
              </w:rPr>
              <w:t>
Туймебаев Ж.</w:t>
            </w:r>
          </w:p>
          <w:bookmarkEnd w:id="60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 наш любимый город: документальная повесть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сүйікті қаламыз Алматы: деректі повесть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the heart od our Motherland</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жүрегі - ажарлы қала Астана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нашей Родины - прекрасная Астана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дни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личности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Тоғысбайұлы Б.,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 батыр (рус., англ.)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жылқысының тарихы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Тоқтабай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портреттерінің тарихы. Көпшілік - танымдық басылым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Ескендір-Эбдешев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ұлттық киімдері. Национальная одежда казахского народа. National clofhes of Kazakh people (каз., рус., англ.яз.)</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4" w:id="6078"/>
          <w:p>
            <w:pPr>
              <w:spacing w:after="20"/>
              <w:ind w:left="20"/>
              <w:jc w:val="both"/>
            </w:pPr>
            <w:r>
              <w:rPr>
                <w:rFonts w:ascii="Times New Roman"/>
                <w:b w:val="false"/>
                <w:i w:val="false"/>
                <w:color w:val="000000"/>
                <w:sz w:val="20"/>
              </w:rPr>
              <w:t xml:space="preserve">
Хинаят Б., </w:t>
            </w:r>
            <w:r>
              <w:br/>
            </w:r>
            <w:r>
              <w:rPr>
                <w:rFonts w:ascii="Times New Roman"/>
                <w:b w:val="false"/>
                <w:i w:val="false"/>
                <w:color w:val="000000"/>
                <w:sz w:val="20"/>
              </w:rPr>
              <w:t>
Сужикова А.</w:t>
            </w:r>
          </w:p>
          <w:bookmarkEnd w:id="60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дарқан дастарқаны. Национальная кухня казахов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дәстурлі кару-жарағының этнографиясы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тулғалар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Тоғысбаев Б.,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Этнография традиционного вооружения казахов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6079"/>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А.В.</w:t>
            </w:r>
          </w:p>
          <w:bookmarkEnd w:id="60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6080"/>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Осеннева М.С. </w:t>
            </w:r>
          </w:p>
          <w:bookmarkEnd w:id="60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Популярные произведения в облегченном переложении для фортепиано. Выпуск 7 — 1-е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608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Самарин В.А. </w:t>
            </w:r>
          </w:p>
          <w:bookmarkEnd w:id="60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6082"/>
          <w:p>
            <w:pPr>
              <w:spacing w:after="20"/>
              <w:ind w:left="20"/>
              <w:jc w:val="both"/>
            </w:pPr>
            <w:r>
              <w:rPr>
                <w:rFonts w:ascii="Times New Roman"/>
                <w:b w:val="false"/>
                <w:i w:val="false"/>
                <w:color w:val="000000"/>
                <w:sz w:val="20"/>
              </w:rPr>
              <w:t xml:space="preserve">
Инвенции (двухголосные и трехголосные): </w:t>
            </w:r>
            <w:r>
              <w:br/>
            </w:r>
            <w:r>
              <w:rPr>
                <w:rFonts w:ascii="Times New Roman"/>
                <w:b w:val="false"/>
                <w:i w:val="false"/>
                <w:color w:val="000000"/>
                <w:sz w:val="20"/>
              </w:rPr>
              <w:t xml:space="preserve">
Для фортепиано </w:t>
            </w:r>
          </w:p>
          <w:bookmarkEnd w:id="60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6083"/>
          <w:p>
            <w:pPr>
              <w:spacing w:after="20"/>
              <w:ind w:left="20"/>
              <w:jc w:val="both"/>
            </w:pPr>
            <w:r>
              <w:rPr>
                <w:rFonts w:ascii="Times New Roman"/>
                <w:b w:val="false"/>
                <w:i w:val="false"/>
                <w:color w:val="000000"/>
                <w:sz w:val="20"/>
              </w:rPr>
              <w:t xml:space="preserve">
Бах И.С. </w:t>
            </w:r>
            <w:r>
              <w:br/>
            </w:r>
            <w:r>
              <w:rPr>
                <w:rFonts w:ascii="Times New Roman"/>
                <w:b w:val="false"/>
                <w:i w:val="false"/>
                <w:color w:val="000000"/>
                <w:sz w:val="20"/>
              </w:rPr>
              <w:t>
Редакция Ф. Бузони</w:t>
            </w:r>
          </w:p>
          <w:bookmarkEnd w:id="60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Маленькие прелюдии и фугетты: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фортепианных пьес для детей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Контрдансы.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сонаты (сонатины):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Пьесы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Соната № 1: Для фортепиано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6084"/>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 Гольденвейзера</w:t>
            </w:r>
          </w:p>
          <w:bookmarkEnd w:id="60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2: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5: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8 (Патетическая): Для фортепиано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6085"/>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 Гольденвейзера</w:t>
            </w:r>
          </w:p>
          <w:bookmarkEnd w:id="60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14 (Лунная):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6; Соната № 7: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6086"/>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 Гольденвейзера</w:t>
            </w:r>
          </w:p>
          <w:bookmarkEnd w:id="60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Соната № 9. Соната № 10: Для фортепиано.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6087"/>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А.Б. Гольденвейзера</w:t>
            </w:r>
          </w:p>
          <w:bookmarkEnd w:id="60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Князь Игорь: Избранные отрывки: Облегченное переложение: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Сочинения: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Вверх по музыкальным ступенькам. Выпуск 2. Учебное пособие для начинающих пианистов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Вальчук Т. 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6088"/>
          <w:p>
            <w:pPr>
              <w:spacing w:after="20"/>
              <w:ind w:left="20"/>
              <w:jc w:val="both"/>
            </w:pPr>
            <w:r>
              <w:rPr>
                <w:rFonts w:ascii="Times New Roman"/>
                <w:b w:val="false"/>
                <w:i w:val="false"/>
                <w:color w:val="000000"/>
                <w:sz w:val="20"/>
              </w:rPr>
              <w:t xml:space="preserve">
Гаммы и арпеджио для фортепиано. В двух частях. Часть 2 </w:t>
            </w:r>
            <w:r>
              <w:br/>
            </w:r>
            <w:r>
              <w:rPr>
                <w:rFonts w:ascii="Times New Roman"/>
                <w:b w:val="false"/>
                <w:i w:val="false"/>
                <w:color w:val="000000"/>
                <w:sz w:val="20"/>
              </w:rPr>
              <w:t>
Учебное пособие для ДМШ.</w:t>
            </w:r>
          </w:p>
          <w:bookmarkEnd w:id="60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6089"/>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Ширинская Н.</w:t>
            </w:r>
          </w:p>
          <w:bookmarkEnd w:id="60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6090"/>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Ширинская Н. </w:t>
            </w:r>
          </w:p>
          <w:bookmarkEnd w:id="60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Пианист-виртуоз: 60 упражнений для достижения беглости, независимости, силы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Ганон Ш.Л.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прелюдии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Гершвин Дж.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и Людмила: Облегченное переложение: Для фортепиано: Избранные отрывки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Глинка М.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Пьесы: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Глиэр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лирические пьесы: Для фортепиано.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лирические пьесы: Для фортепиано.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и переложение С.Мовчана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и переложение С.Мовчана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юного пианиста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Кажлаев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Клементи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этюды по Паганини для фортепиано: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Легкие переложения для фортепиано. Выпуск 1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609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bookmarkEnd w:id="60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Легкие переложения для фортепиано. Выпуск 2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609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bookmarkEnd w:id="6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Легкие переложения для фортепиано. Выпуск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Молин 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Алексеева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Мовчан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Песни без слов: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Мендельсон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последнее танго: Эстрадные мелодии ХХ века в нетрудном изложении: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Сонаты: Для фортепиано. В 3 выпусках. Выпуск 1. – 1-е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Сонаты: Для фортепиано. В 3 выпусках. Выпуск 2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Ред. А.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сонатин: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6093"/>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1</w:t>
            </w:r>
            <w:r>
              <w:br/>
            </w:r>
            <w:r>
              <w:rPr>
                <w:rFonts w:ascii="Times New Roman"/>
                <w:b w:val="false"/>
                <w:i w:val="false"/>
                <w:color w:val="000000"/>
                <w:sz w:val="20"/>
              </w:rPr>
              <w:t>
Нотное издание</w:t>
            </w:r>
          </w:p>
          <w:bookmarkEnd w:id="60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6094"/>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Самарин В.А. </w:t>
            </w:r>
          </w:p>
          <w:bookmarkEnd w:id="60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2 Нотное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6095"/>
          <w:p>
            <w:pPr>
              <w:spacing w:after="20"/>
              <w:ind w:left="20"/>
              <w:jc w:val="both"/>
            </w:pPr>
            <w:r>
              <w:rPr>
                <w:rFonts w:ascii="Times New Roman"/>
                <w:b w:val="false"/>
                <w:i w:val="false"/>
                <w:color w:val="000000"/>
                <w:sz w:val="20"/>
              </w:rPr>
              <w:t xml:space="preserve">
ред. </w:t>
            </w:r>
            <w:r>
              <w:br/>
            </w:r>
            <w:r>
              <w:rPr>
                <w:rFonts w:ascii="Times New Roman"/>
                <w:b w:val="false"/>
                <w:i w:val="false"/>
                <w:color w:val="000000"/>
                <w:sz w:val="20"/>
              </w:rPr>
              <w:t xml:space="preserve">
Шпанова М.В. </w:t>
            </w:r>
          </w:p>
          <w:bookmarkEnd w:id="60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3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6096"/>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Шпанова М. </w:t>
            </w:r>
          </w:p>
          <w:bookmarkEnd w:id="60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4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609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Мудьюгина В.Г. </w:t>
            </w:r>
          </w:p>
          <w:bookmarkEnd w:id="60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6098"/>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Шпанова М. </w:t>
            </w:r>
          </w:p>
          <w:bookmarkEnd w:id="60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6099"/>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Самарин В.А. </w:t>
            </w:r>
          </w:p>
          <w:bookmarkEnd w:id="60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6100"/>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Шпанова М.В. </w:t>
            </w:r>
          </w:p>
          <w:bookmarkEnd w:id="6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шаги маленького пианиста: Песенки, пьесы, этюды и ансамбли для первых лет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610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w:t>
            </w:r>
            <w:r>
              <w:rPr>
                <w:rFonts w:ascii="Times New Roman"/>
                <w:b w:val="false"/>
                <w:i w:val="false"/>
                <w:color w:val="000000"/>
                <w:sz w:val="20"/>
              </w:rPr>
              <w:t xml:space="preserve">Баранова Г., </w:t>
            </w:r>
            <w:r>
              <w:br/>
            </w:r>
            <w:r>
              <w:rPr>
                <w:rFonts w:ascii="Times New Roman"/>
                <w:b w:val="false"/>
                <w:i w:val="false"/>
                <w:color w:val="000000"/>
                <w:sz w:val="20"/>
              </w:rPr>
              <w:t xml:space="preserve">
Четверухина А. </w:t>
            </w:r>
          </w:p>
          <w:bookmarkEnd w:id="61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страницам любимых опер и балетов. Избранные отрывки. Облегченное переложение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пьесы: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Рубинштейн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этюдов. Сочинение 8.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Скрябин 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за роялем: Для фортепиано в 2 и 4 руки с пением: Учебное пособие для детей дошкольного и младшего школьного возраста. – Дополненная и переработанная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упражнения пианиста: Арпеджио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координации в развитии пианиста: Учебно-методическое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музыкальная азбука в картинках, нотах, буквах, цифрах: Интегративный курс обучения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уроки игры на фортепиано: Учебное пособие для детей дошкольного возраста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 Соната: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Хачатурян А.И.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1.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Решетов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2. Пьесы: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3.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610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bookmarkEnd w:id="6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Концертные этюды и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 класс. ДМШ. Этюды. Выпуск 1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610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61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1-й класс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610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Турусова И.Г.</w:t>
            </w:r>
          </w:p>
          <w:bookmarkEnd w:id="61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2-й класс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610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Турусова И.Г.</w:t>
            </w:r>
          </w:p>
          <w:bookmarkEnd w:id="61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4" w:id="6106"/>
          <w:p>
            <w:pPr>
              <w:spacing w:after="20"/>
              <w:ind w:left="20"/>
              <w:jc w:val="both"/>
            </w:pPr>
            <w:r>
              <w:rPr>
                <w:rFonts w:ascii="Times New Roman"/>
                <w:b w:val="false"/>
                <w:i w:val="false"/>
                <w:color w:val="000000"/>
                <w:sz w:val="20"/>
              </w:rPr>
              <w:t xml:space="preserve">
Хрестоматия для фортепиано: 3-й класс ДМШ </w:t>
            </w:r>
            <w:r>
              <w:br/>
            </w:r>
            <w:r>
              <w:rPr>
                <w:rFonts w:ascii="Times New Roman"/>
                <w:b w:val="false"/>
                <w:i w:val="false"/>
                <w:color w:val="000000"/>
                <w:sz w:val="20"/>
              </w:rPr>
              <w:t>
Нотное издание</w:t>
            </w:r>
          </w:p>
          <w:bookmarkEnd w:id="61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Четверухина А., Верижникова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4-й класс ДМШ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Четверухина А., Верижникова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Полифонические пьесы.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610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Полифонические пьесы.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6108"/>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61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Произведения крупной формы.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Произведения крупной формы.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7" w:id="6109"/>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61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6110"/>
          <w:p>
            <w:pPr>
              <w:spacing w:after="20"/>
              <w:ind w:left="20"/>
              <w:jc w:val="both"/>
            </w:pPr>
            <w:r>
              <w:rPr>
                <w:rFonts w:ascii="Times New Roman"/>
                <w:b w:val="false"/>
                <w:i w:val="false"/>
                <w:color w:val="000000"/>
                <w:sz w:val="20"/>
              </w:rPr>
              <w:t>
ред-сост. Верижникова Т.А.,</w:t>
            </w:r>
            <w:r>
              <w:br/>
            </w:r>
            <w:r>
              <w:rPr>
                <w:rFonts w:ascii="Times New Roman"/>
                <w:b w:val="false"/>
                <w:i w:val="false"/>
                <w:color w:val="000000"/>
                <w:sz w:val="20"/>
              </w:rPr>
              <w:t>
Подрудкова Е.А.</w:t>
            </w:r>
          </w:p>
          <w:bookmarkEnd w:id="61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Этюды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Бородулина Е., Гоциридзе М., Краснова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Полифонические пьесы.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611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Произведения крупной формы.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611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Произведения крупной формы.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1" w:id="611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Пьесы.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2" w:id="611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Пьесы.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611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Этюды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Бородулина Е., Гоциридзе М., Краснова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Полифонические пьесы. Выпуск 2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6116"/>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7-й класс ДМШ: Пьесы.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5" w:id="611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Этюды. Выпуск 2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6" w:id="6118"/>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61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Младшие классы ДМШ: Произведения крупной формы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6119"/>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Гудова Е.И., Смирнов В.Д., Чернышков С.А. </w:t>
            </w:r>
          </w:p>
          <w:bookmarkEnd w:id="61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Полифонические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6120"/>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Найда Е., Смельницкая И. </w:t>
            </w:r>
          </w:p>
          <w:bookmarkEnd w:id="61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Произведения крупной формы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612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Гудова Е.И., Смирнов В.Д., Чернышков С.А. </w:t>
            </w:r>
          </w:p>
          <w:bookmarkEnd w:id="61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Старшие классы ДМШ: Произведения крупной формы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0" w:id="6122"/>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Гудова Е.И., Смирнов В.Д., Чернышков С.А. </w:t>
            </w:r>
          </w:p>
          <w:bookmarkEnd w:id="61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6 класс. ДМШ. Этюды.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612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7 класс. ДМШ. Полифонич. пьесы. Выпуск 1: Учебник для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Этюды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2" w:id="612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61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Пьесы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612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61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Пьесы.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6126"/>
          <w:p>
            <w:pPr>
              <w:spacing w:after="20"/>
              <w:ind w:left="20"/>
              <w:jc w:val="both"/>
            </w:pPr>
            <w:r>
              <w:rPr>
                <w:rFonts w:ascii="Times New Roman"/>
                <w:b w:val="false"/>
                <w:i w:val="false"/>
                <w:color w:val="000000"/>
                <w:sz w:val="20"/>
              </w:rPr>
              <w:t xml:space="preserve">
Хрестоматия по хореографии: Для общеобразовательной школы: Музыкальные фрагменты в изложении для фортепиано </w:t>
            </w:r>
            <w:r>
              <w:br/>
            </w:r>
            <w:r>
              <w:rPr>
                <w:rFonts w:ascii="Times New Roman"/>
                <w:b w:val="false"/>
                <w:i w:val="false"/>
                <w:color w:val="000000"/>
                <w:sz w:val="20"/>
              </w:rPr>
              <w:t>
Нотное издание</w:t>
            </w:r>
          </w:p>
          <w:bookmarkEnd w:id="61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Побединский Э.Б.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 Сочинение 37-bis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Знаменитые произведения в легком переложении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Сост. Д.Молин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Спящая красавица. Облегченное переложение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Щелкунчик. Отрывки из балета в облегченном переложении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Для фортепиано. Выпуск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5" w:id="6127"/>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w:t>
            </w:r>
            <w:r>
              <w:rPr>
                <w:rFonts w:ascii="Times New Roman"/>
                <w:b w:val="false"/>
                <w:i w:val="false"/>
                <w:color w:val="000000"/>
                <w:sz w:val="20"/>
              </w:rPr>
              <w:t>Г.Г. Нейгауза,</w:t>
            </w:r>
            <w:r>
              <w:br/>
            </w:r>
            <w:r>
              <w:rPr>
                <w:rFonts w:ascii="Times New Roman"/>
                <w:b w:val="false"/>
                <w:i w:val="false"/>
                <w:color w:val="000000"/>
                <w:sz w:val="20"/>
              </w:rPr>
              <w:t xml:space="preserve">
Я.И. Мильштейна </w:t>
            </w:r>
          </w:p>
          <w:bookmarkEnd w:id="61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Для фортепиано.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6128"/>
          <w:p>
            <w:pPr>
              <w:spacing w:after="20"/>
              <w:ind w:left="20"/>
              <w:jc w:val="both"/>
            </w:pPr>
            <w:r>
              <w:rPr>
                <w:rFonts w:ascii="Times New Roman"/>
                <w:b w:val="false"/>
                <w:i w:val="false"/>
                <w:color w:val="000000"/>
                <w:sz w:val="20"/>
              </w:rPr>
              <w:t>
Шопен Ф.</w:t>
            </w:r>
            <w:r>
              <w:br/>
            </w:r>
            <w:r>
              <w:rPr>
                <w:rFonts w:ascii="Times New Roman"/>
                <w:b w:val="false"/>
                <w:i w:val="false"/>
                <w:color w:val="000000"/>
                <w:sz w:val="20"/>
              </w:rPr>
              <w:t>
</w:t>
            </w:r>
            <w:r>
              <w:rPr>
                <w:rFonts w:ascii="Times New Roman"/>
                <w:b w:val="false"/>
                <w:i w:val="false"/>
                <w:color w:val="000000"/>
                <w:sz w:val="20"/>
              </w:rPr>
              <w:t xml:space="preserve">Редакция </w:t>
            </w:r>
            <w:r>
              <w:br/>
            </w:r>
            <w:r>
              <w:rPr>
                <w:rFonts w:ascii="Times New Roman"/>
                <w:b w:val="false"/>
                <w:i w:val="false"/>
                <w:color w:val="000000"/>
                <w:sz w:val="20"/>
              </w:rPr>
              <w:t>
</w:t>
            </w:r>
            <w:r>
              <w:rPr>
                <w:rFonts w:ascii="Times New Roman"/>
                <w:b w:val="false"/>
                <w:i w:val="false"/>
                <w:color w:val="000000"/>
                <w:sz w:val="20"/>
              </w:rPr>
              <w:t>Г.Г. Нейгауза,</w:t>
            </w:r>
            <w:r>
              <w:br/>
            </w:r>
            <w:r>
              <w:rPr>
                <w:rFonts w:ascii="Times New Roman"/>
                <w:b w:val="false"/>
                <w:i w:val="false"/>
                <w:color w:val="000000"/>
                <w:sz w:val="20"/>
              </w:rPr>
              <w:t>
Я.И. Мильштейна</w:t>
            </w:r>
          </w:p>
          <w:bookmarkEnd w:id="61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Ноктюрны: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6129"/>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w:t>
            </w:r>
            <w:r>
              <w:rPr>
                <w:rFonts w:ascii="Times New Roman"/>
                <w:b w:val="false"/>
                <w:i w:val="false"/>
                <w:color w:val="000000"/>
                <w:sz w:val="20"/>
              </w:rPr>
              <w:t>Редакция Л.Оборина,</w:t>
            </w:r>
            <w:r>
              <w:br/>
            </w:r>
            <w:r>
              <w:rPr>
                <w:rFonts w:ascii="Times New Roman"/>
                <w:b w:val="false"/>
                <w:i w:val="false"/>
                <w:color w:val="000000"/>
                <w:sz w:val="20"/>
              </w:rPr>
              <w:t xml:space="preserve">
Я. Мильштейна. </w:t>
            </w:r>
          </w:p>
          <w:bookmarkEnd w:id="61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Прелюдии: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6130"/>
          <w:p>
            <w:pPr>
              <w:spacing w:after="20"/>
              <w:ind w:left="20"/>
              <w:jc w:val="both"/>
            </w:pPr>
            <w:r>
              <w:rPr>
                <w:rFonts w:ascii="Times New Roman"/>
                <w:b w:val="false"/>
                <w:i w:val="false"/>
                <w:color w:val="000000"/>
                <w:sz w:val="20"/>
              </w:rPr>
              <w:t>
Шопен Ф.</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w:t>
            </w:r>
            <w:r>
              <w:rPr>
                <w:rFonts w:ascii="Times New Roman"/>
                <w:b w:val="false"/>
                <w:i w:val="false"/>
                <w:color w:val="000000"/>
                <w:sz w:val="20"/>
              </w:rPr>
              <w:t>Л.Н. Оборина,</w:t>
            </w:r>
            <w:r>
              <w:br/>
            </w:r>
            <w:r>
              <w:rPr>
                <w:rFonts w:ascii="Times New Roman"/>
                <w:b w:val="false"/>
                <w:i w:val="false"/>
                <w:color w:val="000000"/>
                <w:sz w:val="20"/>
              </w:rPr>
              <w:t xml:space="preserve">
Я.И. Мильштейна </w:t>
            </w:r>
          </w:p>
          <w:bookmarkEnd w:id="61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Выпуск 1: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Выпуск 2: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Карнавал: Для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6131"/>
          <w:p>
            <w:pPr>
              <w:spacing w:after="20"/>
              <w:ind w:left="20"/>
              <w:jc w:val="both"/>
            </w:pPr>
            <w:r>
              <w:rPr>
                <w:rFonts w:ascii="Times New Roman"/>
                <w:b w:val="false"/>
                <w:i w:val="false"/>
                <w:color w:val="000000"/>
                <w:sz w:val="20"/>
              </w:rPr>
              <w:t xml:space="preserve">
Шуман Р. </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А. Б. Гольденвейзера</w:t>
            </w:r>
          </w:p>
          <w:bookmarkEnd w:id="61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Сюита: Для фортепиано в четыре руки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Бизе 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Увертюра к опере "Руслан и Людмила" / Обработка для двух фортепиано Д. Молина. – 1-е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Глинка М.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клавиатурой вдвоем: Альбом пьес: Для фортепиано в четыре руки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Бахчиев А., Сорокина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вместе: Альбом легких переложений: Для фортепиано в четыре руки. Выпуск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Карнавал животных. Большая зоологическая фантазия. Переложение для двух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Сен-Санс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6132"/>
          <w:p>
            <w:pPr>
              <w:spacing w:after="20"/>
              <w:ind w:left="20"/>
              <w:jc w:val="both"/>
            </w:pPr>
            <w:r>
              <w:rPr>
                <w:rFonts w:ascii="Times New Roman"/>
                <w:b w:val="false"/>
                <w:i w:val="false"/>
                <w:color w:val="000000"/>
                <w:sz w:val="20"/>
              </w:rPr>
              <w:t>
Фортепианные ансамбли для детей: Произведения для двух фортепиано: Старшие классы ДМШ</w:t>
            </w:r>
            <w:r>
              <w:br/>
            </w:r>
            <w:r>
              <w:rPr>
                <w:rFonts w:ascii="Times New Roman"/>
                <w:b w:val="false"/>
                <w:i w:val="false"/>
                <w:color w:val="000000"/>
                <w:sz w:val="20"/>
              </w:rPr>
              <w:t>
– 1-е издание</w:t>
            </w:r>
          </w:p>
          <w:bookmarkEnd w:id="61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6133"/>
          <w:p>
            <w:pPr>
              <w:spacing w:after="20"/>
              <w:ind w:left="20"/>
              <w:jc w:val="both"/>
            </w:pPr>
            <w:r>
              <w:rPr>
                <w:rFonts w:ascii="Times New Roman"/>
                <w:b w:val="false"/>
                <w:i w:val="false"/>
                <w:color w:val="000000"/>
                <w:sz w:val="20"/>
              </w:rPr>
              <w:t>
сост. Верижникова Т.А.,</w:t>
            </w:r>
            <w:r>
              <w:br/>
            </w:r>
            <w:r>
              <w:rPr>
                <w:rFonts w:ascii="Times New Roman"/>
                <w:b w:val="false"/>
                <w:i w:val="false"/>
                <w:color w:val="000000"/>
                <w:sz w:val="20"/>
              </w:rPr>
              <w:t xml:space="preserve">
Подрудкова Е.А. </w:t>
            </w:r>
          </w:p>
          <w:bookmarkEnd w:id="61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6 рук: Младшие классы ДМШ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613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Миндрова Н.А. </w:t>
            </w:r>
          </w:p>
          <w:bookmarkEnd w:id="61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1 и 2 классы детской музыки. – 1-е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6135"/>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bookmarkEnd w:id="61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3 класс детской музыкаль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6136"/>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bookmarkEnd w:id="61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4 класс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3" w:id="6137"/>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bookmarkEnd w:id="61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Старшие классы ДМШ – 1-е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6138"/>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bookmarkEnd w:id="61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Младшие классы ДМШ: В четыре руки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Бабасян Н.Л.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Средние классы ДМШ: В четыре руки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Бабасян Н.Л.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1: Хрестоматия педагогического репертуара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переложение Петренко Л. Общая ред. Новожилова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2: Хрестоматия педагогического репертуара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 Новожилов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3: Хрестоматия педагогического репертуара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переложение Петренко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6: Для скрипки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6139"/>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w:t>
            </w:r>
            <w:r>
              <w:rPr>
                <w:rFonts w:ascii="Times New Roman"/>
                <w:b w:val="false"/>
                <w:i w:val="false"/>
                <w:color w:val="000000"/>
                <w:sz w:val="20"/>
              </w:rPr>
              <w:t>Ред. Д. Ойстраха,</w:t>
            </w:r>
            <w:r>
              <w:br/>
            </w:r>
            <w:r>
              <w:rPr>
                <w:rFonts w:ascii="Times New Roman"/>
                <w:b w:val="false"/>
                <w:i w:val="false"/>
                <w:color w:val="000000"/>
                <w:sz w:val="20"/>
              </w:rPr>
              <w:t>
Л. Оборина</w:t>
            </w:r>
          </w:p>
          <w:bookmarkEnd w:id="61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7: Для скрипки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6140"/>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w:t>
            </w:r>
            <w:r>
              <w:rPr>
                <w:rFonts w:ascii="Times New Roman"/>
                <w:b w:val="false"/>
                <w:i w:val="false"/>
                <w:color w:val="000000"/>
                <w:sz w:val="20"/>
              </w:rPr>
              <w:t>Ред. Д. Ойстраха,</w:t>
            </w:r>
            <w:r>
              <w:br/>
            </w:r>
            <w:r>
              <w:rPr>
                <w:rFonts w:ascii="Times New Roman"/>
                <w:b w:val="false"/>
                <w:i w:val="false"/>
                <w:color w:val="000000"/>
                <w:sz w:val="20"/>
              </w:rPr>
              <w:t>
Л. Оборина</w:t>
            </w:r>
          </w:p>
          <w:bookmarkEnd w:id="61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Венгерские танцы: Обработка для скрипки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6141"/>
          <w:p>
            <w:pPr>
              <w:spacing w:after="20"/>
              <w:ind w:left="20"/>
              <w:jc w:val="both"/>
            </w:pPr>
            <w:r>
              <w:rPr>
                <w:rFonts w:ascii="Times New Roman"/>
                <w:b w:val="false"/>
                <w:i w:val="false"/>
                <w:color w:val="000000"/>
                <w:sz w:val="20"/>
              </w:rPr>
              <w:t xml:space="preserve">
Брамс И. </w:t>
            </w:r>
            <w:r>
              <w:br/>
            </w:r>
            <w:r>
              <w:rPr>
                <w:rFonts w:ascii="Times New Roman"/>
                <w:b w:val="false"/>
                <w:i w:val="false"/>
                <w:color w:val="000000"/>
                <w:sz w:val="20"/>
              </w:rPr>
              <w:t>
</w:t>
            </w:r>
            <w:r>
              <w:rPr>
                <w:rFonts w:ascii="Times New Roman"/>
                <w:b w:val="false"/>
                <w:i w:val="false"/>
                <w:color w:val="000000"/>
                <w:sz w:val="20"/>
              </w:rPr>
              <w:t>Ред. Й. Иоахима,</w:t>
            </w:r>
            <w:r>
              <w:br/>
            </w:r>
            <w:r>
              <w:rPr>
                <w:rFonts w:ascii="Times New Roman"/>
                <w:b w:val="false"/>
                <w:i w:val="false"/>
                <w:color w:val="000000"/>
                <w:sz w:val="20"/>
              </w:rPr>
              <w:t>
Ф. Крейслера</w:t>
            </w:r>
          </w:p>
          <w:bookmarkEnd w:id="61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для маленьких скрипачей - 1: Учебное пособие для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Йорданова 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Детские пьесы русских композиторов: Для скрипки и фортепиано: Средние и старшие классы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каприса: Для скрипки соло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Паганини Н. Ред. А.И. Ямпольского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 в форме вальса/Обработка для скрипки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Э. Изаи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5-6 классы. ДМШ. Часть 2.: Пьесы, произведения крупной формы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2. Пьесы, ПКФ</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614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61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1.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614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61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2. Пьесы, произведения крупной формы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614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61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2-3 классы ДМШ: Часть 1.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614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6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2-3 классы ДМШ: Часть 2. Пьесы, произведения крупной формы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6146"/>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61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3-4 классы ДМШ: Часть 1. Пьесы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Уткин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2: Пьесы для скрипки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614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Ямпольский Т. </w:t>
            </w:r>
          </w:p>
          <w:bookmarkEnd w:id="61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3: Пьесы для скрипки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6148"/>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Ямпольский Т.</w:t>
            </w:r>
          </w:p>
          <w:bookmarkEnd w:id="61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Гранада; Танго; Астурия: Обработка для виолончели и фортепиано В.Тонха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Альбенис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Сюиты: Для виолончели соло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6149"/>
          <w:p>
            <w:pPr>
              <w:spacing w:after="20"/>
              <w:ind w:left="20"/>
              <w:jc w:val="both"/>
            </w:pPr>
            <w:r>
              <w:rPr>
                <w:rFonts w:ascii="Times New Roman"/>
                <w:b w:val="false"/>
                <w:i w:val="false"/>
                <w:color w:val="000000"/>
                <w:sz w:val="20"/>
              </w:rPr>
              <w:t xml:space="preserve">
Бах И.С. </w:t>
            </w:r>
            <w:r>
              <w:br/>
            </w:r>
            <w:r>
              <w:rPr>
                <w:rFonts w:ascii="Times New Roman"/>
                <w:b w:val="false"/>
                <w:i w:val="false"/>
                <w:color w:val="000000"/>
                <w:sz w:val="20"/>
              </w:rPr>
              <w:t>
</w:t>
            </w:r>
            <w:r>
              <w:rPr>
                <w:rFonts w:ascii="Times New Roman"/>
                <w:b w:val="false"/>
                <w:i w:val="false"/>
                <w:color w:val="000000"/>
                <w:sz w:val="20"/>
              </w:rPr>
              <w:t xml:space="preserve">Редакция </w:t>
            </w:r>
            <w:r>
              <w:br/>
            </w:r>
            <w:r>
              <w:rPr>
                <w:rFonts w:ascii="Times New Roman"/>
                <w:b w:val="false"/>
                <w:i w:val="false"/>
                <w:color w:val="000000"/>
                <w:sz w:val="20"/>
              </w:rPr>
              <w:t>
А. Власова</w:t>
            </w:r>
          </w:p>
          <w:bookmarkEnd w:id="61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соль минор: Для виолончели с оркестром/ Перелож. для виолончели и фортепиано.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0" w:id="6150"/>
          <w:p>
            <w:pPr>
              <w:spacing w:after="20"/>
              <w:ind w:left="20"/>
              <w:jc w:val="both"/>
            </w:pPr>
            <w:r>
              <w:rPr>
                <w:rFonts w:ascii="Times New Roman"/>
                <w:b w:val="false"/>
                <w:i w:val="false"/>
                <w:color w:val="000000"/>
                <w:sz w:val="20"/>
              </w:rPr>
              <w:t xml:space="preserve">
Вивальди А. </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М. Ростроповича</w:t>
            </w:r>
          </w:p>
          <w:bookmarkEnd w:id="61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Ноктюрн; Мазурка: Для виолончели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6151"/>
          <w:p>
            <w:pPr>
              <w:spacing w:after="20"/>
              <w:ind w:left="20"/>
              <w:jc w:val="both"/>
            </w:pPr>
            <w:r>
              <w:rPr>
                <w:rFonts w:ascii="Times New Roman"/>
                <w:b w:val="false"/>
                <w:i w:val="false"/>
                <w:color w:val="000000"/>
                <w:sz w:val="20"/>
              </w:rPr>
              <w:t>
Григ Э.,</w:t>
            </w:r>
            <w:r>
              <w:br/>
            </w:r>
            <w:r>
              <w:rPr>
                <w:rFonts w:ascii="Times New Roman"/>
                <w:b w:val="false"/>
                <w:i w:val="false"/>
                <w:color w:val="000000"/>
                <w:sz w:val="20"/>
              </w:rPr>
              <w:t xml:space="preserve">
Шопен Ф. </w:t>
            </w:r>
          </w:p>
          <w:bookmarkEnd w:id="6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Пастораль: Альбом популярных пьес: Для виолончели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менестреля: Альбом популярных пьес: Для виолончели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Популярные миниатюры из опер и балетов для виолончели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Прекрасный вечер: Альбом популярных пьес: Для виолончели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3-4 классы ДМШ: Пьесы. Часть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Куус И., Оликова И., Полупан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ДМШ, Музыкальное училище: Старинные и классические сонаты. Часть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Волчков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виолончели: Старшие классы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Бострем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произведения: Переложение для шестиструнной гитары/ Сост., переложение, исполнительный редактор В. Агабабова. – 1-е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Звездная ночь: Популярные танго в нетрудном переложении для шестиструнной гитары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Кроха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гитариста: 1-7 классы ДМШ, младшие курсы музыкальных училищ: Этюды: Для шестиструнной гитары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615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Агабабов В.П. </w:t>
            </w:r>
          </w:p>
          <w:bookmarkEnd w:id="61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флейты. Для музыкальных училищ</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4" w:id="615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Должиков Ю.</w:t>
            </w:r>
          </w:p>
          <w:bookmarkEnd w:id="61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пьесы для флейты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615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Должиков Ю. </w:t>
            </w:r>
          </w:p>
          <w:bookmarkEnd w:id="61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Для флейты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Хики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блокфлейты: 1-3 классы ДМШ: Пьесы. Часть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Пушечников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3-4 классы ДМШ: Пьесы, этюды, ансамбли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615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Должиков Ю. </w:t>
            </w:r>
          </w:p>
          <w:bookmarkEnd w:id="61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5 класс ДМШ: Пьесы, ансамбли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6156"/>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Должиков Ю.</w:t>
            </w:r>
          </w:p>
          <w:bookmarkEnd w:id="61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Этюды для гобоя. 1-5 классы. ДМШ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Грезы: Альбом популярных пьес: Для кларнета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моря: Альбом популярных пьес: Для кларнета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Избранные этюды: Для кларнета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Петров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альбом для кларнета и фортепиано: Учебник для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кларнета. Тетрадь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Штарк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кларнета. Тетрадь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Штарк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Джазовая галерея - 3: Лучшие мелодии ХХ века: Обработка для саксофона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Ривчуна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Классические пьесы: Переложение для валторны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Карпухина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этюды для валторны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Полех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пьесы. Переложение для валторны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трубачей: Пьесы зарубежных композиторов: Для трубы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615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Докшицер В.А.</w:t>
            </w:r>
          </w:p>
          <w:bookmarkEnd w:id="61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игры на тромбоне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Зейналов М., Седракян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тромбона. Этюды, пьесы. Старшие классы.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Григорьев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детей и юношества: Хрестоматия современного репертуара баяниста (аккордеониста)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6158"/>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Липс Ф.Р.</w:t>
            </w:r>
          </w:p>
          <w:bookmarkEnd w:id="61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1: Соло, ансамбль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4: Соло, ансамбль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5: Соло, ансамбль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6: Соло, ансамбль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7: Соло, ансамбль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6159"/>
          <w:p>
            <w:pPr>
              <w:spacing w:after="20"/>
              <w:ind w:left="20"/>
              <w:jc w:val="both"/>
            </w:pPr>
            <w:r>
              <w:rPr>
                <w:rFonts w:ascii="Times New Roman"/>
                <w:b w:val="false"/>
                <w:i w:val="false"/>
                <w:color w:val="000000"/>
                <w:sz w:val="20"/>
              </w:rPr>
              <w:t>
Век XX - баянистам XXI века. Выпуск 10</w:t>
            </w:r>
            <w:r>
              <w:br/>
            </w:r>
            <w:r>
              <w:rPr>
                <w:rFonts w:ascii="Times New Roman"/>
                <w:b w:val="false"/>
                <w:i w:val="false"/>
                <w:color w:val="000000"/>
                <w:sz w:val="20"/>
              </w:rPr>
              <w:t>
Учебное пособие</w:t>
            </w:r>
          </w:p>
          <w:bookmarkEnd w:id="61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6160"/>
          <w:p>
            <w:pPr>
              <w:spacing w:after="20"/>
              <w:ind w:left="20"/>
              <w:jc w:val="both"/>
            </w:pPr>
            <w:r>
              <w:rPr>
                <w:rFonts w:ascii="Times New Roman"/>
                <w:b w:val="false"/>
                <w:i w:val="false"/>
                <w:color w:val="000000"/>
                <w:sz w:val="20"/>
              </w:rPr>
              <w:t xml:space="preserve">
Дж. Гершвин, </w:t>
            </w:r>
            <w:r>
              <w:br/>
            </w:r>
            <w:r>
              <w:rPr>
                <w:rFonts w:ascii="Times New Roman"/>
                <w:b w:val="false"/>
                <w:i w:val="false"/>
                <w:color w:val="000000"/>
                <w:sz w:val="20"/>
              </w:rPr>
              <w:t>
</w:t>
            </w:r>
            <w:r>
              <w:rPr>
                <w:rFonts w:ascii="Times New Roman"/>
                <w:b w:val="false"/>
                <w:i w:val="false"/>
                <w:color w:val="000000"/>
                <w:sz w:val="20"/>
              </w:rPr>
              <w:t xml:space="preserve">А. Розенблат, </w:t>
            </w:r>
            <w:r>
              <w:br/>
            </w:r>
            <w:r>
              <w:rPr>
                <w:rFonts w:ascii="Times New Roman"/>
                <w:b w:val="false"/>
                <w:i w:val="false"/>
                <w:color w:val="000000"/>
                <w:sz w:val="20"/>
              </w:rPr>
              <w:t>
</w:t>
            </w:r>
            <w:r>
              <w:rPr>
                <w:rFonts w:ascii="Times New Roman"/>
                <w:b w:val="false"/>
                <w:i w:val="false"/>
                <w:color w:val="000000"/>
                <w:sz w:val="20"/>
              </w:rPr>
              <w:t xml:space="preserve">С. Беринский, </w:t>
            </w:r>
            <w:r>
              <w:br/>
            </w:r>
            <w:r>
              <w:rPr>
                <w:rFonts w:ascii="Times New Roman"/>
                <w:b w:val="false"/>
                <w:i w:val="false"/>
                <w:color w:val="000000"/>
                <w:sz w:val="20"/>
              </w:rPr>
              <w:t>
</w:t>
            </w:r>
            <w:r>
              <w:rPr>
                <w:rFonts w:ascii="Times New Roman"/>
                <w:b w:val="false"/>
                <w:i w:val="false"/>
                <w:color w:val="000000"/>
                <w:sz w:val="20"/>
              </w:rPr>
              <w:t xml:space="preserve">В. Беляев </w:t>
            </w:r>
            <w:r>
              <w:br/>
            </w:r>
            <w:r>
              <w:rPr>
                <w:rFonts w:ascii="Times New Roman"/>
                <w:b w:val="false"/>
                <w:i w:val="false"/>
                <w:color w:val="000000"/>
                <w:sz w:val="20"/>
              </w:rPr>
              <w:t>
</w:t>
            </w:r>
            <w:r>
              <w:rPr>
                <w:rFonts w:ascii="Times New Roman"/>
                <w:b w:val="false"/>
                <w:i w:val="false"/>
                <w:color w:val="000000"/>
                <w:sz w:val="20"/>
              </w:rPr>
              <w:t xml:space="preserve">сост.- исполнительный редактор </w:t>
            </w:r>
            <w:r>
              <w:br/>
            </w:r>
            <w:r>
              <w:rPr>
                <w:rFonts w:ascii="Times New Roman"/>
                <w:b w:val="false"/>
                <w:i w:val="false"/>
                <w:color w:val="000000"/>
                <w:sz w:val="20"/>
              </w:rPr>
              <w:t xml:space="preserve">
Липс Ф.Р. </w:t>
            </w:r>
          </w:p>
          <w:bookmarkEnd w:id="61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пьесы. Баян или аккордеон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Лоскутов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Мелодии военных лет: Концертные обработки для баяна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восторга: Популярные танго: Для баяна или аккордеона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Куликов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композиции на популярные темы: Выпуск 2: Баян или аккордеон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Новиков В.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Баха до Оффенбаха: Популярные классические произведения: В переложении для баяна или аккордеона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Петров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1: Менуэты, гавоты, контрдансы, кадрили: Переложение для аккордеона или баяна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2: Полонезы, краковяки, мазурки: Переложение для аккордеона или баяна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Бойцова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3: Польки, галопы/ Перелож. для аккордеона или баяна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4: Вальсы: Переложение для аккордеона или баяна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5: Танго: Переложение для аккордеона или баяна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6: Фокстроты: Переложение для аккордеона или баяна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Купинский К.М. Школа игры на ударных инструментах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В.Штейман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ксилофона и малого барабана: Старшие классы ДМШ: Пьесы, ансамбли, упражнения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Егорова Т., Штейман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однополчане. Лучшие песни о Великой Отечественной войне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Луковников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Жемчужины классической оперетты: Избранные арии и песни: Для голоса в сопровождении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Абрамовская-Королева, Вакурова Н., Морева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вокализов: Для развития чувства стиля: Для голоса и фортепиано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Лисициан Р.П.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1 Пьесы и песни в переложении для оркестра детских музыкальных инструментов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переложение Лаптева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2 Пьесы и песни в переложении для оркестра детских музыкальных инструментов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переложение Лаптев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3 Пьесы и песни в переложении для оркестра детских музыкальных инструментов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переложение Лаптева И., Меркуловой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теории музыки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Абызова 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шаги в музыке: Методическое пособие. В двух частях: Музыкальное воспитание. Ритмика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Андреева М., Конорова 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по сольфеджио. Выпуск 3: 500 двухголосных диктантов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Базарнова В.В.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первого класса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Барабошкина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второго класса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Барабошкина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Элементарная теория музыки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по музыкальной грамоте и сольфеджио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Тесты по музыкальной грамоте и сольфеджио: Учебное пособие для 1-7 классов детских музыкальных школ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4 класса. ДМШ. Методическое пособие для педагогов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4-го класса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5-го класса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3-го класса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Запорожец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Сочиняем на уроках сольфеджио: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Зебряк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7-8 классов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Золина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6-го класса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Калужская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6161"/>
          <w:p>
            <w:pPr>
              <w:spacing w:after="20"/>
              <w:ind w:left="20"/>
              <w:jc w:val="both"/>
            </w:pPr>
            <w:r>
              <w:rPr>
                <w:rFonts w:ascii="Times New Roman"/>
                <w:b w:val="false"/>
                <w:i w:val="false"/>
                <w:color w:val="000000"/>
                <w:sz w:val="20"/>
              </w:rPr>
              <w:t xml:space="preserve">
Музыкальные диктанты: I-IV классы детских музыкальных школ </w:t>
            </w:r>
            <w:r>
              <w:br/>
            </w:r>
            <w:r>
              <w:rPr>
                <w:rFonts w:ascii="Times New Roman"/>
                <w:b w:val="false"/>
                <w:i w:val="false"/>
                <w:color w:val="000000"/>
                <w:sz w:val="20"/>
              </w:rPr>
              <w:t>
В комплекте с CD</w:t>
            </w:r>
          </w:p>
          <w:bookmarkEnd w:id="61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Вахромеева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азбука: Учебное пособие для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Подбираем аккомпанемент: Учебное пособие: Выпуск 1: I-IV классы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Подбираем аккомпанемент: Учебное пособие: Выпуск 2: V-VII классы ДМШ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Ритмическая азбука: Учебно-методическое пособие: Для I-IV классов детских музыкальных школ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Часть 1. Одноголосие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Калмыков Б., Фридкин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Часть 2. Двухголосие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Калмыков Б., Фридкин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руководство по музыкальной грамоте: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Фридкин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с листа на уроках сольфеджио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Фридкин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Элементарная теория музыки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Красинская Л., Уткин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Одноголосное сольфеджио: Нотное издание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Ладухин Н.М.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элементарной теории музыки: Учебное пособие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Интонационные трудности в курсе сольфеджио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пианиста (с приложением DVD-диска)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музыкальный словарь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Булучевский Ю., Фомин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беглости. Сочинение 802. Том I: для фортепиано. – C. F. PETERS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беглости. Сочинение 802. Том II: для фортепиано. – C. F. PETERS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дәстурлі музыкалық аспаптары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Жакишева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зергелік өнер. Ювелирное искусство казахов. Jeweler's art of Kazakhs (каз., рус., англ.яз.)</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Тохтабаева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6162"/>
          <w:p>
            <w:pPr>
              <w:spacing w:after="20"/>
              <w:ind w:left="20"/>
              <w:jc w:val="both"/>
            </w:pPr>
            <w:r>
              <w:rPr>
                <w:rFonts w:ascii="Times New Roman"/>
                <w:b w:val="false"/>
                <w:i w:val="false"/>
                <w:color w:val="000000"/>
                <w:sz w:val="20"/>
              </w:rPr>
              <w:t>
Для школ с казахским языком обучения</w:t>
            </w:r>
            <w:r>
              <w:br/>
            </w:r>
            <w:r>
              <w:rPr>
                <w:rFonts w:ascii="Times New Roman"/>
                <w:b w:val="false"/>
                <w:i w:val="false"/>
                <w:color w:val="000000"/>
                <w:sz w:val="20"/>
              </w:rPr>
              <w:t>
</w:t>
            </w:r>
            <w:r>
              <w:rPr>
                <w:rFonts w:ascii="Times New Roman"/>
                <w:b w:val="false"/>
                <w:i w:val="false"/>
                <w:color w:val="000000"/>
                <w:sz w:val="20"/>
              </w:rPr>
              <w:t>Предшкольная подготовка</w:t>
            </w:r>
            <w:r>
              <w:br/>
            </w:r>
            <w:r>
              <w:rPr>
                <w:rFonts w:ascii="Times New Roman"/>
                <w:b w:val="false"/>
                <w:i w:val="false"/>
                <w:color w:val="000000"/>
                <w:sz w:val="20"/>
              </w:rPr>
              <w:t>
Казахские народные сказки:</w:t>
            </w:r>
          </w:p>
          <w:bookmarkEnd w:id="61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қыз бен мысық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маймыл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мен жігіт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мен дәу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мен жаман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Жігіт пен мыстан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дос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Тапқыр бала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Алтыншашты Тотамбай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қылыш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атқыш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қыз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Әби мен Тәби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әтеш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народные сказки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Шалқан, Кірпі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жұмыртқа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шаян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әтеш және түлкі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Ақымақ қасқыр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Қорыққанға қос көрінер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 мен маймақ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тырна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Аққу-қаздар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Қарша қыз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қоян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мен аю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Шортанның бұйрығымен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мира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торай (ағылшын халық ертегісі)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үш қыз (татар халық ертегісі)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Күшіңе емес, ақылыңа сен (белорусь халық ертегісі)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Көкек (немец халық ертегісі)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қонаққа барғанда (словак) халық ертегісі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писателей народов Казахстана и СНГ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6163"/>
          <w:p>
            <w:pPr>
              <w:spacing w:after="20"/>
              <w:ind w:left="20"/>
              <w:jc w:val="both"/>
            </w:pPr>
            <w:r>
              <w:rPr>
                <w:rFonts w:ascii="Times New Roman"/>
                <w:b w:val="false"/>
                <w:i w:val="false"/>
                <w:color w:val="000000"/>
                <w:sz w:val="20"/>
              </w:rPr>
              <w:t>
Аурудан - аяған күштірек</w:t>
            </w:r>
            <w:r>
              <w:br/>
            </w:r>
            <w:r>
              <w:rPr>
                <w:rFonts w:ascii="Times New Roman"/>
                <w:b w:val="false"/>
                <w:i w:val="false"/>
                <w:color w:val="000000"/>
                <w:sz w:val="20"/>
              </w:rPr>
              <w:t>
</w:t>
            </w:r>
            <w:r>
              <w:rPr>
                <w:rFonts w:ascii="Times New Roman"/>
                <w:b w:val="false"/>
                <w:i w:val="false"/>
                <w:color w:val="000000"/>
                <w:sz w:val="20"/>
              </w:rPr>
              <w:t>Өрмекші, құмырсқа және қарлығаш</w:t>
            </w:r>
            <w:r>
              <w:br/>
            </w:r>
            <w:r>
              <w:rPr>
                <w:rFonts w:ascii="Times New Roman"/>
                <w:b w:val="false"/>
                <w:i w:val="false"/>
                <w:color w:val="000000"/>
                <w:sz w:val="20"/>
              </w:rPr>
              <w:t xml:space="preserve">
Бір уыс мақта </w:t>
            </w:r>
          </w:p>
          <w:bookmarkEnd w:id="61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Ыбырай Алтынсарин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Тұрманжанов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6164"/>
          <w:p>
            <w:pPr>
              <w:spacing w:after="20"/>
              <w:ind w:left="20"/>
              <w:jc w:val="both"/>
            </w:pPr>
            <w:r>
              <w:rPr>
                <w:rFonts w:ascii="Times New Roman"/>
                <w:b w:val="false"/>
                <w:i w:val="false"/>
                <w:color w:val="000000"/>
                <w:sz w:val="20"/>
              </w:rPr>
              <w:t>
Тас</w:t>
            </w:r>
            <w:r>
              <w:br/>
            </w:r>
            <w:r>
              <w:rPr>
                <w:rFonts w:ascii="Times New Roman"/>
                <w:b w:val="false"/>
                <w:i w:val="false"/>
                <w:color w:val="000000"/>
                <w:sz w:val="20"/>
              </w:rPr>
              <w:t>
</w:t>
            </w:r>
            <w:r>
              <w:rPr>
                <w:rFonts w:ascii="Times New Roman"/>
                <w:b w:val="false"/>
                <w:i w:val="false"/>
                <w:color w:val="000000"/>
                <w:sz w:val="20"/>
              </w:rPr>
              <w:t>Бұлақ</w:t>
            </w:r>
            <w:r>
              <w:br/>
            </w:r>
            <w:r>
              <w:rPr>
                <w:rFonts w:ascii="Times New Roman"/>
                <w:b w:val="false"/>
                <w:i w:val="false"/>
                <w:color w:val="000000"/>
                <w:sz w:val="20"/>
              </w:rPr>
              <w:t>
</w:t>
            </w:r>
            <w:r>
              <w:rPr>
                <w:rFonts w:ascii="Times New Roman"/>
                <w:b w:val="false"/>
                <w:i w:val="false"/>
                <w:color w:val="000000"/>
                <w:sz w:val="20"/>
              </w:rPr>
              <w:t>Сүңгі және Күн</w:t>
            </w:r>
            <w:r>
              <w:br/>
            </w:r>
            <w:r>
              <w:rPr>
                <w:rFonts w:ascii="Times New Roman"/>
                <w:b w:val="false"/>
                <w:i w:val="false"/>
                <w:color w:val="000000"/>
                <w:sz w:val="20"/>
              </w:rPr>
              <w:t xml:space="preserve">
Күн шуағы </w:t>
            </w:r>
          </w:p>
          <w:bookmarkEnd w:id="61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аулада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6165"/>
          <w:p>
            <w:pPr>
              <w:spacing w:after="20"/>
              <w:ind w:left="20"/>
              <w:jc w:val="both"/>
            </w:pPr>
            <w:r>
              <w:rPr>
                <w:rFonts w:ascii="Times New Roman"/>
                <w:b w:val="false"/>
                <w:i w:val="false"/>
                <w:color w:val="000000"/>
                <w:sz w:val="20"/>
              </w:rPr>
              <w:t>
Екі жолдас</w:t>
            </w:r>
            <w:r>
              <w:br/>
            </w:r>
            <w:r>
              <w:rPr>
                <w:rFonts w:ascii="Times New Roman"/>
                <w:b w:val="false"/>
                <w:i w:val="false"/>
                <w:color w:val="000000"/>
                <w:sz w:val="20"/>
              </w:rPr>
              <w:t>
</w:t>
            </w:r>
            <w:r>
              <w:rPr>
                <w:rFonts w:ascii="Times New Roman"/>
                <w:b w:val="false"/>
                <w:i w:val="false"/>
                <w:color w:val="000000"/>
                <w:sz w:val="20"/>
              </w:rPr>
              <w:t>Арыстан мен тышқан</w:t>
            </w:r>
            <w:r>
              <w:br/>
            </w:r>
            <w:r>
              <w:rPr>
                <w:rFonts w:ascii="Times New Roman"/>
                <w:b w:val="false"/>
                <w:i w:val="false"/>
                <w:color w:val="000000"/>
                <w:sz w:val="20"/>
              </w:rPr>
              <w:t>
</w:t>
            </w:r>
            <w:r>
              <w:rPr>
                <w:rFonts w:ascii="Times New Roman"/>
                <w:b w:val="false"/>
                <w:i w:val="false"/>
                <w:color w:val="000000"/>
                <w:sz w:val="20"/>
              </w:rPr>
              <w:t xml:space="preserve">Әкесі мен балалары </w:t>
            </w:r>
            <w:r>
              <w:br/>
            </w:r>
            <w:r>
              <w:rPr>
                <w:rFonts w:ascii="Times New Roman"/>
                <w:b w:val="false"/>
                <w:i w:val="false"/>
                <w:color w:val="000000"/>
                <w:sz w:val="20"/>
              </w:rPr>
              <w:t>
</w:t>
            </w:r>
            <w:r>
              <w:rPr>
                <w:rFonts w:ascii="Times New Roman"/>
                <w:b w:val="false"/>
                <w:i w:val="false"/>
                <w:color w:val="000000"/>
                <w:sz w:val="20"/>
              </w:rPr>
              <w:t>Оқымысты ұл</w:t>
            </w:r>
            <w:r>
              <w:br/>
            </w:r>
            <w:r>
              <w:rPr>
                <w:rFonts w:ascii="Times New Roman"/>
                <w:b w:val="false"/>
                <w:i w:val="false"/>
                <w:color w:val="000000"/>
                <w:sz w:val="20"/>
              </w:rPr>
              <w:t xml:space="preserve">
Құс </w:t>
            </w:r>
          </w:p>
          <w:bookmarkEnd w:id="61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6166"/>
          <w:p>
            <w:pPr>
              <w:spacing w:after="20"/>
              <w:ind w:left="20"/>
              <w:jc w:val="both"/>
            </w:pPr>
            <w:r>
              <w:rPr>
                <w:rFonts w:ascii="Times New Roman"/>
                <w:b w:val="false"/>
                <w:i w:val="false"/>
                <w:color w:val="000000"/>
                <w:sz w:val="20"/>
              </w:rPr>
              <w:t>
Дәрі-дәрмек</w:t>
            </w:r>
            <w:r>
              <w:br/>
            </w:r>
            <w:r>
              <w:rPr>
                <w:rFonts w:ascii="Times New Roman"/>
                <w:b w:val="false"/>
                <w:i w:val="false"/>
                <w:color w:val="000000"/>
                <w:sz w:val="20"/>
              </w:rPr>
              <w:t>
</w:t>
            </w:r>
            <w:r>
              <w:rPr>
                <w:rFonts w:ascii="Times New Roman"/>
                <w:b w:val="false"/>
                <w:i w:val="false"/>
                <w:color w:val="000000"/>
                <w:sz w:val="20"/>
              </w:rPr>
              <w:t>Күшіңе сенбе</w:t>
            </w:r>
            <w:r>
              <w:br/>
            </w:r>
            <w:r>
              <w:rPr>
                <w:rFonts w:ascii="Times New Roman"/>
                <w:b w:val="false"/>
                <w:i w:val="false"/>
                <w:color w:val="000000"/>
                <w:sz w:val="20"/>
              </w:rPr>
              <w:t xml:space="preserve">
Көкек </w:t>
            </w:r>
          </w:p>
          <w:bookmarkEnd w:id="61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 Ушинский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Жақсырақ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Осеева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кесегі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Наталья Калинина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не үшін керек?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Пермяк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тышқан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Виталий Бианки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Смақов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Тұманбай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6167"/>
          <w:p>
            <w:pPr>
              <w:spacing w:after="20"/>
              <w:ind w:left="20"/>
              <w:jc w:val="both"/>
            </w:pPr>
            <w:r>
              <w:rPr>
                <w:rFonts w:ascii="Times New Roman"/>
                <w:b w:val="false"/>
                <w:i w:val="false"/>
                <w:color w:val="000000"/>
                <w:sz w:val="20"/>
              </w:rPr>
              <w:t>
Менің ойыншықтарым</w:t>
            </w:r>
            <w:r>
              <w:br/>
            </w:r>
            <w:r>
              <w:rPr>
                <w:rFonts w:ascii="Times New Roman"/>
                <w:b w:val="false"/>
                <w:i w:val="false"/>
                <w:color w:val="000000"/>
                <w:sz w:val="20"/>
              </w:rPr>
              <w:t>
</w:t>
            </w:r>
            <w:r>
              <w:rPr>
                <w:rFonts w:ascii="Times New Roman"/>
                <w:b w:val="false"/>
                <w:i w:val="false"/>
                <w:color w:val="000000"/>
                <w:sz w:val="20"/>
              </w:rPr>
              <w:t>Мысықтың әдеттері</w:t>
            </w:r>
            <w:r>
              <w:br/>
            </w:r>
            <w:r>
              <w:rPr>
                <w:rFonts w:ascii="Times New Roman"/>
                <w:b w:val="false"/>
                <w:i w:val="false"/>
                <w:color w:val="000000"/>
                <w:sz w:val="20"/>
              </w:rPr>
              <w:t xml:space="preserve">
Әдептілік әліппесі </w:t>
            </w:r>
          </w:p>
          <w:bookmarkEnd w:id="61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Мұзафар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ит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Оразақын Асқаров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Қабдыкәрім Ыдырысов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Қадыр Мырзалиев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зат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Әнуарбек Дүйсенбиев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 Бөдешев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Қырсық мысық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Қосжан Мүсірепов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қайың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Есенин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атам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Расул Гамзатов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Айболит пен торғай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Корней Чуковский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афоризмдері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Шаймерденұлы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 бір жұмбақ адаммын оны да ойла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(құрастырушы: А. Сужикова)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Өнер-білім бар жұрттар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(құрастырушы: А. Сужикова)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мінсіз асыл сөз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Тұрсынов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Баластан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түлік сөздігі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 өлендер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күні көнілді" өлендер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6168"/>
          <w:p>
            <w:pPr>
              <w:spacing w:after="20"/>
              <w:ind w:left="20"/>
              <w:jc w:val="both"/>
            </w:pPr>
            <w:r>
              <w:rPr>
                <w:rFonts w:ascii="Times New Roman"/>
                <w:b w:val="false"/>
                <w:i w:val="false"/>
                <w:color w:val="000000"/>
                <w:sz w:val="20"/>
              </w:rPr>
              <w:t xml:space="preserve">
И. Крылов (аудармашы </w:t>
            </w:r>
            <w:r>
              <w:br/>
            </w:r>
            <w:r>
              <w:rPr>
                <w:rFonts w:ascii="Times New Roman"/>
                <w:b w:val="false"/>
                <w:i w:val="false"/>
                <w:color w:val="000000"/>
                <w:sz w:val="20"/>
              </w:rPr>
              <w:t xml:space="preserve">
А. Асылбек) </w:t>
            </w:r>
          </w:p>
          <w:bookmarkEnd w:id="61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орнаттым мен қолдан келмес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 (құрастырушы: А. Сужикова)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6169"/>
          <w:p>
            <w:pPr>
              <w:spacing w:after="20"/>
              <w:ind w:left="20"/>
              <w:jc w:val="both"/>
            </w:pPr>
            <w:r>
              <w:rPr>
                <w:rFonts w:ascii="Times New Roman"/>
                <w:b w:val="false"/>
                <w:i w:val="false"/>
                <w:color w:val="000000"/>
                <w:sz w:val="20"/>
              </w:rPr>
              <w:t>
Начальное образование</w:t>
            </w:r>
            <w:r>
              <w:br/>
            </w:r>
            <w:r>
              <w:rPr>
                <w:rFonts w:ascii="Times New Roman"/>
                <w:b w:val="false"/>
                <w:i w:val="false"/>
                <w:color w:val="000000"/>
                <w:sz w:val="20"/>
              </w:rPr>
              <w:t>
Произведения на казахском языке</w:t>
            </w:r>
          </w:p>
          <w:bookmarkEnd w:id="61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Қиял-ғажайып ертегілері жинағы (қазақ ертегілері)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туралы ертегілер жинағы (қазақ ертегілері)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Батырлар туралы ертегілер жинағы (қазақ ертегілері)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Әжемнің ертегілері жинағы (қазақ ертегілері)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Өнегелі ертегілер жинағы (қазақ ертегілері)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Ерлік ертегілері жинағы (қазақ ертегілері)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әлем халықтары ертегілерінің алтын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хикаялары жинағы (қазақ ертегілері)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сказки.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әдемілік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Майтанов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Уәлиханов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6170"/>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С. Өтениязов </w:t>
            </w:r>
          </w:p>
          <w:bookmarkEnd w:id="61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5" w:id="6171"/>
          <w:p>
            <w:pPr>
              <w:spacing w:after="20"/>
              <w:ind w:left="20"/>
              <w:jc w:val="both"/>
            </w:pPr>
            <w:r>
              <w:rPr>
                <w:rFonts w:ascii="Times New Roman"/>
                <w:b w:val="false"/>
                <w:i w:val="false"/>
                <w:color w:val="000000"/>
                <w:sz w:val="20"/>
              </w:rPr>
              <w:t>
Абылай хан</w:t>
            </w:r>
            <w:r>
              <w:br/>
            </w:r>
            <w:r>
              <w:rPr>
                <w:rFonts w:ascii="Times New Roman"/>
                <w:b w:val="false"/>
                <w:i w:val="false"/>
                <w:color w:val="000000"/>
                <w:sz w:val="20"/>
              </w:rPr>
              <w:t xml:space="preserve">
Кенесары Қасымов </w:t>
            </w:r>
          </w:p>
          <w:bookmarkEnd w:id="61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Керей мен Жәнібек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сұлтан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Қ. Сәки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Мұхаммед Хайдар Дулати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6172"/>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Б. Кәрібаев </w:t>
            </w:r>
          </w:p>
          <w:bookmarkEnd w:id="61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Томирис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 хан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6173"/>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xml:space="preserve">
Б. Көмеков </w:t>
            </w:r>
          </w:p>
          <w:bookmarkEnd w:id="61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6174"/>
          <w:p>
            <w:pPr>
              <w:spacing w:after="20"/>
              <w:ind w:left="20"/>
              <w:jc w:val="both"/>
            </w:pPr>
            <w:r>
              <w:rPr>
                <w:rFonts w:ascii="Times New Roman"/>
                <w:b w:val="false"/>
                <w:i w:val="false"/>
                <w:color w:val="000000"/>
                <w:sz w:val="20"/>
              </w:rPr>
              <w:t>
Қанжығалы Бөгенбай</w:t>
            </w:r>
            <w:r>
              <w:br/>
            </w:r>
            <w:r>
              <w:rPr>
                <w:rFonts w:ascii="Times New Roman"/>
                <w:b w:val="false"/>
                <w:i w:val="false"/>
                <w:color w:val="000000"/>
                <w:sz w:val="20"/>
              </w:rPr>
              <w:t>
</w:t>
            </w:r>
            <w:r>
              <w:rPr>
                <w:rFonts w:ascii="Times New Roman"/>
                <w:b w:val="false"/>
                <w:i w:val="false"/>
                <w:color w:val="000000"/>
                <w:sz w:val="20"/>
              </w:rPr>
              <w:t>Шақшақұлы Жәнібек</w:t>
            </w:r>
            <w:r>
              <w:br/>
            </w:r>
            <w:r>
              <w:rPr>
                <w:rFonts w:ascii="Times New Roman"/>
                <w:b w:val="false"/>
                <w:i w:val="false"/>
                <w:color w:val="000000"/>
                <w:sz w:val="20"/>
              </w:rPr>
              <w:t>
</w:t>
            </w:r>
            <w:r>
              <w:rPr>
                <w:rFonts w:ascii="Times New Roman"/>
                <w:b w:val="false"/>
                <w:i w:val="false"/>
                <w:color w:val="000000"/>
                <w:sz w:val="20"/>
              </w:rPr>
              <w:t>Райымбек батыр</w:t>
            </w:r>
            <w:r>
              <w:br/>
            </w:r>
            <w:r>
              <w:rPr>
                <w:rFonts w:ascii="Times New Roman"/>
                <w:b w:val="false"/>
                <w:i w:val="false"/>
                <w:color w:val="000000"/>
                <w:sz w:val="20"/>
              </w:rPr>
              <w:t xml:space="preserve">
Қаракерей Қабанбай </w:t>
            </w:r>
          </w:p>
          <w:bookmarkEnd w:id="61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Күмісбайұлы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Уразбаева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сөз аталары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Матыжанов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билері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Тұрысбек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6175"/>
          <w:p>
            <w:pPr>
              <w:spacing w:after="20"/>
              <w:ind w:left="20"/>
              <w:jc w:val="both"/>
            </w:pPr>
            <w:r>
              <w:rPr>
                <w:rFonts w:ascii="Times New Roman"/>
                <w:b w:val="false"/>
                <w:i w:val="false"/>
                <w:color w:val="000000"/>
                <w:sz w:val="20"/>
              </w:rPr>
              <w:t>
Ақ көбелек</w:t>
            </w:r>
            <w:r>
              <w:br/>
            </w:r>
            <w:r>
              <w:rPr>
                <w:rFonts w:ascii="Times New Roman"/>
                <w:b w:val="false"/>
                <w:i w:val="false"/>
                <w:color w:val="000000"/>
                <w:sz w:val="20"/>
              </w:rPr>
              <w:t>
</w:t>
            </w:r>
            <w:r>
              <w:rPr>
                <w:rFonts w:ascii="Times New Roman"/>
                <w:b w:val="false"/>
                <w:i w:val="false"/>
                <w:color w:val="000000"/>
                <w:sz w:val="20"/>
              </w:rPr>
              <w:t>Мінез-құлық әліппесі (Азбука характеров)</w:t>
            </w:r>
            <w:r>
              <w:br/>
            </w:r>
            <w:r>
              <w:rPr>
                <w:rFonts w:ascii="Times New Roman"/>
                <w:b w:val="false"/>
                <w:i w:val="false"/>
                <w:color w:val="000000"/>
                <w:sz w:val="20"/>
              </w:rPr>
              <w:t xml:space="preserve">
Кел, достасайық, қоян </w:t>
            </w:r>
          </w:p>
          <w:bookmarkEnd w:id="61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Файзуллаұлы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6176"/>
          <w:p>
            <w:pPr>
              <w:spacing w:after="20"/>
              <w:ind w:left="20"/>
              <w:jc w:val="both"/>
            </w:pPr>
            <w:r>
              <w:rPr>
                <w:rFonts w:ascii="Times New Roman"/>
                <w:b w:val="false"/>
                <w:i w:val="false"/>
                <w:color w:val="000000"/>
                <w:sz w:val="20"/>
              </w:rPr>
              <w:t>
Араша</w:t>
            </w:r>
            <w:r>
              <w:br/>
            </w:r>
            <w:r>
              <w:rPr>
                <w:rFonts w:ascii="Times New Roman"/>
                <w:b w:val="false"/>
                <w:i w:val="false"/>
                <w:color w:val="000000"/>
                <w:sz w:val="20"/>
              </w:rPr>
              <w:t>
</w:t>
            </w:r>
            <w:r>
              <w:rPr>
                <w:rFonts w:ascii="Times New Roman"/>
                <w:b w:val="false"/>
                <w:i w:val="false"/>
                <w:color w:val="000000"/>
                <w:sz w:val="20"/>
              </w:rPr>
              <w:t>Достар</w:t>
            </w:r>
            <w:r>
              <w:br/>
            </w:r>
            <w:r>
              <w:rPr>
                <w:rFonts w:ascii="Times New Roman"/>
                <w:b w:val="false"/>
                <w:i w:val="false"/>
                <w:color w:val="000000"/>
                <w:sz w:val="20"/>
              </w:rPr>
              <w:t xml:space="preserve">
Түс </w:t>
            </w:r>
          </w:p>
          <w:bookmarkEnd w:id="61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6177"/>
          <w:p>
            <w:pPr>
              <w:spacing w:after="20"/>
              <w:ind w:left="20"/>
              <w:jc w:val="both"/>
            </w:pPr>
            <w:r>
              <w:rPr>
                <w:rFonts w:ascii="Times New Roman"/>
                <w:b w:val="false"/>
                <w:i w:val="false"/>
                <w:color w:val="000000"/>
                <w:sz w:val="20"/>
              </w:rPr>
              <w:t>
Бауырлар</w:t>
            </w:r>
            <w:r>
              <w:br/>
            </w:r>
            <w:r>
              <w:rPr>
                <w:rFonts w:ascii="Times New Roman"/>
                <w:b w:val="false"/>
                <w:i w:val="false"/>
                <w:color w:val="000000"/>
                <w:sz w:val="20"/>
              </w:rPr>
              <w:t xml:space="preserve">
Қарауыл </w:t>
            </w:r>
          </w:p>
          <w:bookmarkEnd w:id="61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Нұрғали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6178"/>
          <w:p>
            <w:pPr>
              <w:spacing w:after="20"/>
              <w:ind w:left="20"/>
              <w:jc w:val="both"/>
            </w:pPr>
            <w:r>
              <w:rPr>
                <w:rFonts w:ascii="Times New Roman"/>
                <w:b w:val="false"/>
                <w:i w:val="false"/>
                <w:color w:val="000000"/>
                <w:sz w:val="20"/>
              </w:rPr>
              <w:t>
Бояуды қайдан алады</w:t>
            </w:r>
            <w:r>
              <w:br/>
            </w:r>
            <w:r>
              <w:rPr>
                <w:rFonts w:ascii="Times New Roman"/>
                <w:b w:val="false"/>
                <w:i w:val="false"/>
                <w:color w:val="000000"/>
                <w:sz w:val="20"/>
              </w:rPr>
              <w:t>
</w:t>
            </w:r>
            <w:r>
              <w:rPr>
                <w:rFonts w:ascii="Times New Roman"/>
                <w:b w:val="false"/>
                <w:i w:val="false"/>
                <w:color w:val="000000"/>
                <w:sz w:val="20"/>
              </w:rPr>
              <w:t>Қиялшылдар</w:t>
            </w:r>
            <w:r>
              <w:br/>
            </w:r>
            <w:r>
              <w:rPr>
                <w:rFonts w:ascii="Times New Roman"/>
                <w:b w:val="false"/>
                <w:i w:val="false"/>
                <w:color w:val="000000"/>
                <w:sz w:val="20"/>
              </w:rPr>
              <w:t xml:space="preserve">
Наурызкөже </w:t>
            </w:r>
          </w:p>
          <w:bookmarkEnd w:id="61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Оразбекұлы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Нұрғали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Бақыт құсы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Қалиұлы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Шылдыр шумек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Шайхыұлы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6179"/>
          <w:p>
            <w:pPr>
              <w:spacing w:after="20"/>
              <w:ind w:left="20"/>
              <w:jc w:val="both"/>
            </w:pPr>
            <w:r>
              <w:rPr>
                <w:rFonts w:ascii="Times New Roman"/>
                <w:b w:val="false"/>
                <w:i w:val="false"/>
                <w:color w:val="000000"/>
                <w:sz w:val="20"/>
              </w:rPr>
              <w:t>
Алабұға ауланған күн</w:t>
            </w:r>
            <w:r>
              <w:br/>
            </w:r>
            <w:r>
              <w:rPr>
                <w:rFonts w:ascii="Times New Roman"/>
                <w:b w:val="false"/>
                <w:i w:val="false"/>
                <w:color w:val="000000"/>
                <w:sz w:val="20"/>
              </w:rPr>
              <w:t>
Үпілмәлік</w:t>
            </w:r>
          </w:p>
          <w:bookmarkEnd w:id="61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6180"/>
          <w:p>
            <w:pPr>
              <w:spacing w:after="20"/>
              <w:ind w:left="20"/>
              <w:jc w:val="both"/>
            </w:pPr>
            <w:r>
              <w:rPr>
                <w:rFonts w:ascii="Times New Roman"/>
                <w:b w:val="false"/>
                <w:i w:val="false"/>
                <w:color w:val="000000"/>
                <w:sz w:val="20"/>
              </w:rPr>
              <w:t>
Произведения на русском языке</w:t>
            </w:r>
            <w:r>
              <w:br/>
            </w:r>
            <w:r>
              <w:rPr>
                <w:rFonts w:ascii="Times New Roman"/>
                <w:b w:val="false"/>
                <w:i w:val="false"/>
                <w:color w:val="000000"/>
                <w:sz w:val="20"/>
              </w:rPr>
              <w:t>
Русские сказки</w:t>
            </w:r>
          </w:p>
          <w:bookmarkEnd w:id="61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семеро козлят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лиса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Елена Премудрая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Сестрица Аленушка и братец Иванушка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Сивка-Бурка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Теремок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трех языках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6181"/>
          <w:p>
            <w:pPr>
              <w:spacing w:after="20"/>
              <w:ind w:left="20"/>
              <w:jc w:val="both"/>
            </w:pPr>
            <w:r>
              <w:rPr>
                <w:rFonts w:ascii="Times New Roman"/>
                <w:b w:val="false"/>
                <w:i w:val="false"/>
                <w:color w:val="000000"/>
                <w:sz w:val="20"/>
              </w:rPr>
              <w:t>
Аламан мен Жоламан</w:t>
            </w:r>
            <w:r>
              <w:br/>
            </w:r>
            <w:r>
              <w:rPr>
                <w:rFonts w:ascii="Times New Roman"/>
                <w:b w:val="false"/>
                <w:i w:val="false"/>
                <w:color w:val="000000"/>
                <w:sz w:val="20"/>
              </w:rPr>
              <w:t xml:space="preserve">
Аламан и Жоламан / Alamanand Zholaman. Қазақ ертегісі </w:t>
            </w:r>
          </w:p>
          <w:bookmarkEnd w:id="61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Жақсылық пен жамандық.Добрый и злой. The coodman and the badmen. Қазақ ертегісі.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дәрігері Викки. Ветеринар Викки. VickytneVet.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Снежная королева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Золушка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Перро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Дюймовочка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Огниво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 Андерсен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6182"/>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Король-дроздобород </w:t>
            </w:r>
          </w:p>
          <w:bookmarkEnd w:id="61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6183"/>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Белоснежка и семь гномов. Snow White and 7 Dwarfs. The Brothers Grimm (retold by Jenny Dooley and Chris Bates) </w:t>
            </w:r>
          </w:p>
          <w:bookmarkEnd w:id="61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Спящая красавица. Sleeping Beauty. The Brothers Grimm(retold by Jenny Dooley and Vanessa Page)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Перро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Принцесса на горошине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Русалочка. The Little Mermaid. Hans Christian Andersen (retold by Jenny Dooley and Antony Kerr)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6184"/>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bookmarkEnd w:id="61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6185"/>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bookmarkEnd w:id="61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6186"/>
          <w:p>
            <w:pPr>
              <w:spacing w:after="20"/>
              <w:ind w:left="20"/>
              <w:jc w:val="both"/>
            </w:pPr>
            <w:r>
              <w:rPr>
                <w:rFonts w:ascii="Times New Roman"/>
                <w:b w:val="false"/>
                <w:i w:val="false"/>
                <w:color w:val="000000"/>
                <w:sz w:val="20"/>
              </w:rPr>
              <w:t>
Основное среднее образование</w:t>
            </w:r>
            <w:r>
              <w:br/>
            </w:r>
            <w:r>
              <w:rPr>
                <w:rFonts w:ascii="Times New Roman"/>
                <w:b w:val="false"/>
                <w:i w:val="false"/>
                <w:color w:val="000000"/>
                <w:sz w:val="20"/>
              </w:rPr>
              <w:t>
Произведения на казахском языке</w:t>
            </w:r>
          </w:p>
          <w:bookmarkEnd w:id="618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Едіге батыр жыры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Жоямерген жыры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6187"/>
          <w:p>
            <w:pPr>
              <w:spacing w:after="20"/>
              <w:ind w:left="20"/>
              <w:jc w:val="both"/>
            </w:pPr>
            <w:r>
              <w:rPr>
                <w:rFonts w:ascii="Times New Roman"/>
                <w:b w:val="false"/>
                <w:i w:val="false"/>
                <w:color w:val="000000"/>
                <w:sz w:val="20"/>
              </w:rPr>
              <w:t>
Ұр, тоқпақ</w:t>
            </w:r>
            <w:r>
              <w:br/>
            </w:r>
            <w:r>
              <w:rPr>
                <w:rFonts w:ascii="Times New Roman"/>
                <w:b w:val="false"/>
                <w:i w:val="false"/>
                <w:color w:val="000000"/>
                <w:sz w:val="20"/>
              </w:rPr>
              <w:t>
</w:t>
            </w:r>
            <w:r>
              <w:rPr>
                <w:rFonts w:ascii="Times New Roman"/>
                <w:b w:val="false"/>
                <w:i w:val="false"/>
                <w:color w:val="000000"/>
                <w:sz w:val="20"/>
              </w:rPr>
              <w:t>Бозінген</w:t>
            </w:r>
            <w:r>
              <w:br/>
            </w:r>
            <w:r>
              <w:rPr>
                <w:rFonts w:ascii="Times New Roman"/>
                <w:b w:val="false"/>
                <w:i w:val="false"/>
                <w:color w:val="000000"/>
                <w:sz w:val="20"/>
              </w:rPr>
              <w:t xml:space="preserve">
Жұпар қорығы </w:t>
            </w:r>
          </w:p>
          <w:bookmarkEnd w:id="61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ғасыр жырлайды.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Баймағамбет Сұлтанға айтқаны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Өтемісұлы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 қоныс Арқадан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Бабатайұлы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Лұқпан хәкім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Құнанбаев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 хан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Торайғыров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6188"/>
          <w:p>
            <w:pPr>
              <w:spacing w:after="20"/>
              <w:ind w:left="20"/>
              <w:jc w:val="both"/>
            </w:pPr>
            <w:r>
              <w:rPr>
                <w:rFonts w:ascii="Times New Roman"/>
                <w:b w:val="false"/>
                <w:i w:val="false"/>
                <w:color w:val="000000"/>
                <w:sz w:val="20"/>
              </w:rPr>
              <w:t>
Боранды болжайтын әулие</w:t>
            </w:r>
            <w:r>
              <w:br/>
            </w:r>
            <w:r>
              <w:rPr>
                <w:rFonts w:ascii="Times New Roman"/>
                <w:b w:val="false"/>
                <w:i w:val="false"/>
                <w:color w:val="000000"/>
                <w:sz w:val="20"/>
              </w:rPr>
              <w:t xml:space="preserve">
Ақбілек романы (үзінді) </w:t>
            </w:r>
          </w:p>
          <w:bookmarkEnd w:id="61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Айшаның ерлігі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6189"/>
          <w:p>
            <w:pPr>
              <w:spacing w:after="20"/>
              <w:ind w:left="20"/>
              <w:jc w:val="both"/>
            </w:pPr>
            <w:r>
              <w:rPr>
                <w:rFonts w:ascii="Times New Roman"/>
                <w:b w:val="false"/>
                <w:i w:val="false"/>
                <w:color w:val="000000"/>
                <w:sz w:val="20"/>
              </w:rPr>
              <w:t>
Кешкі дөң басында</w:t>
            </w:r>
            <w:r>
              <w:br/>
            </w:r>
            <w:r>
              <w:rPr>
                <w:rFonts w:ascii="Times New Roman"/>
                <w:b w:val="false"/>
                <w:i w:val="false"/>
                <w:color w:val="000000"/>
                <w:sz w:val="20"/>
              </w:rPr>
              <w:t xml:space="preserve">
Балалық шақ (Абай жолы романынан үзінді) </w:t>
            </w:r>
          </w:p>
          <w:bookmarkEnd w:id="61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0" w:id="6190"/>
          <w:p>
            <w:pPr>
              <w:spacing w:after="20"/>
              <w:ind w:left="20"/>
              <w:jc w:val="both"/>
            </w:pPr>
            <w:r>
              <w:rPr>
                <w:rFonts w:ascii="Times New Roman"/>
                <w:b w:val="false"/>
                <w:i w:val="false"/>
                <w:color w:val="000000"/>
                <w:sz w:val="20"/>
              </w:rPr>
              <w:t xml:space="preserve">
Аққан жұлдыз романы (үзінді) </w:t>
            </w:r>
            <w:r>
              <w:br/>
            </w:r>
            <w:r>
              <w:rPr>
                <w:rFonts w:ascii="Times New Roman"/>
                <w:b w:val="false"/>
                <w:i w:val="false"/>
                <w:color w:val="000000"/>
                <w:sz w:val="20"/>
              </w:rPr>
              <w:t xml:space="preserve">
Каронмен күрес (Балуан Шолақ повесінен үзінді </w:t>
            </w:r>
          </w:p>
          <w:bookmarkEnd w:id="61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6191"/>
          <w:p>
            <w:pPr>
              <w:spacing w:after="20"/>
              <w:ind w:left="20"/>
              <w:jc w:val="both"/>
            </w:pPr>
            <w:r>
              <w:rPr>
                <w:rFonts w:ascii="Times New Roman"/>
                <w:b w:val="false"/>
                <w:i w:val="false"/>
                <w:color w:val="000000"/>
                <w:sz w:val="20"/>
              </w:rPr>
              <w:t>
Қазақ солдаты романы (үзінді)</w:t>
            </w:r>
            <w:r>
              <w:br/>
            </w:r>
            <w:r>
              <w:rPr>
                <w:rFonts w:ascii="Times New Roman"/>
                <w:b w:val="false"/>
                <w:i w:val="false"/>
                <w:color w:val="000000"/>
                <w:sz w:val="20"/>
              </w:rPr>
              <w:t>
</w:t>
            </w:r>
            <w:r>
              <w:rPr>
                <w:rFonts w:ascii="Times New Roman"/>
                <w:b w:val="false"/>
                <w:i w:val="false"/>
                <w:color w:val="000000"/>
                <w:sz w:val="20"/>
              </w:rPr>
              <w:t>Талпақ танау</w:t>
            </w:r>
            <w:r>
              <w:br/>
            </w:r>
            <w:r>
              <w:rPr>
                <w:rFonts w:ascii="Times New Roman"/>
                <w:b w:val="false"/>
                <w:i w:val="false"/>
                <w:color w:val="000000"/>
                <w:sz w:val="20"/>
              </w:rPr>
              <w:t xml:space="preserve">
Ақлима әңгімелері </w:t>
            </w:r>
          </w:p>
          <w:bookmarkEnd w:id="61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Мүсірепов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6192"/>
          <w:p>
            <w:pPr>
              <w:spacing w:after="20"/>
              <w:ind w:left="20"/>
              <w:jc w:val="both"/>
            </w:pPr>
            <w:r>
              <w:rPr>
                <w:rFonts w:ascii="Times New Roman"/>
                <w:b w:val="false"/>
                <w:i w:val="false"/>
                <w:color w:val="000000"/>
                <w:sz w:val="20"/>
              </w:rPr>
              <w:t>
Көк төбетке</w:t>
            </w:r>
            <w:r>
              <w:br/>
            </w:r>
            <w:r>
              <w:rPr>
                <w:rFonts w:ascii="Times New Roman"/>
                <w:b w:val="false"/>
                <w:i w:val="false"/>
                <w:color w:val="000000"/>
                <w:sz w:val="20"/>
              </w:rPr>
              <w:t>
</w:t>
            </w:r>
            <w:r>
              <w:rPr>
                <w:rFonts w:ascii="Times New Roman"/>
                <w:b w:val="false"/>
                <w:i w:val="false"/>
                <w:color w:val="000000"/>
                <w:sz w:val="20"/>
              </w:rPr>
              <w:t>У жеген қасқырға</w:t>
            </w:r>
            <w:r>
              <w:br/>
            </w:r>
            <w:r>
              <w:rPr>
                <w:rFonts w:ascii="Times New Roman"/>
                <w:b w:val="false"/>
                <w:i w:val="false"/>
                <w:color w:val="000000"/>
                <w:sz w:val="20"/>
              </w:rPr>
              <w:t xml:space="preserve">
Екі теке </w:t>
            </w:r>
          </w:p>
          <w:bookmarkEnd w:id="61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Дөнентаев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ұя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Балалық шаққа саяхат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Соқпақбаев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Бегалин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Молдағалиев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Әлі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Мамандықты талдау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Молдағалиев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наны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Мұртаза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100 поэмасы 1-6 том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Тәмпішқара повесінен үзінді.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Сарғасқаев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6193"/>
          <w:p>
            <w:pPr>
              <w:spacing w:after="20"/>
              <w:ind w:left="20"/>
              <w:jc w:val="both"/>
            </w:pPr>
            <w:r>
              <w:rPr>
                <w:rFonts w:ascii="Times New Roman"/>
                <w:b w:val="false"/>
                <w:i w:val="false"/>
                <w:color w:val="000000"/>
                <w:sz w:val="20"/>
              </w:rPr>
              <w:t>
Не болады?</w:t>
            </w:r>
            <w:r>
              <w:br/>
            </w:r>
            <w:r>
              <w:rPr>
                <w:rFonts w:ascii="Times New Roman"/>
                <w:b w:val="false"/>
                <w:i w:val="false"/>
                <w:color w:val="000000"/>
                <w:sz w:val="20"/>
              </w:rPr>
              <w:t>
</w:t>
            </w:r>
            <w:r>
              <w:rPr>
                <w:rFonts w:ascii="Times New Roman"/>
                <w:b w:val="false"/>
                <w:i w:val="false"/>
                <w:color w:val="000000"/>
                <w:sz w:val="20"/>
              </w:rPr>
              <w:t>Әжемнің екі қазы бар</w:t>
            </w:r>
            <w:r>
              <w:br/>
            </w:r>
            <w:r>
              <w:rPr>
                <w:rFonts w:ascii="Times New Roman"/>
                <w:b w:val="false"/>
                <w:i w:val="false"/>
                <w:color w:val="000000"/>
                <w:sz w:val="20"/>
              </w:rPr>
              <w:t xml:space="preserve">
Ит пен мысық ойнады </w:t>
            </w:r>
          </w:p>
          <w:bookmarkEnd w:id="61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Аманай мен Заманай повесі (үзінді)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7" w:id="6194"/>
          <w:p>
            <w:pPr>
              <w:spacing w:after="20"/>
              <w:ind w:left="20"/>
              <w:jc w:val="both"/>
            </w:pPr>
            <w:r>
              <w:rPr>
                <w:rFonts w:ascii="Times New Roman"/>
                <w:b w:val="false"/>
                <w:i w:val="false"/>
                <w:color w:val="000000"/>
                <w:sz w:val="20"/>
              </w:rPr>
              <w:t>
Бөдене мен түлкі</w:t>
            </w:r>
            <w:r>
              <w:br/>
            </w:r>
            <w:r>
              <w:rPr>
                <w:rFonts w:ascii="Times New Roman"/>
                <w:b w:val="false"/>
                <w:i w:val="false"/>
                <w:color w:val="000000"/>
                <w:sz w:val="20"/>
              </w:rPr>
              <w:t>
</w:t>
            </w:r>
            <w:r>
              <w:rPr>
                <w:rFonts w:ascii="Times New Roman"/>
                <w:b w:val="false"/>
                <w:i w:val="false"/>
                <w:color w:val="000000"/>
                <w:sz w:val="20"/>
              </w:rPr>
              <w:t>Төрт өгіз туралы ертегі</w:t>
            </w:r>
            <w:r>
              <w:br/>
            </w:r>
            <w:r>
              <w:rPr>
                <w:rFonts w:ascii="Times New Roman"/>
                <w:b w:val="false"/>
                <w:i w:val="false"/>
                <w:color w:val="000000"/>
                <w:sz w:val="20"/>
              </w:rPr>
              <w:t>
</w:t>
            </w:r>
            <w:r>
              <w:rPr>
                <w:rFonts w:ascii="Times New Roman"/>
                <w:b w:val="false"/>
                <w:i w:val="false"/>
                <w:color w:val="000000"/>
                <w:sz w:val="20"/>
              </w:rPr>
              <w:t>Мысық пен жолбарыс ертегілері</w:t>
            </w:r>
            <w:r>
              <w:br/>
            </w:r>
            <w:r>
              <w:rPr>
                <w:rFonts w:ascii="Times New Roman"/>
                <w:b w:val="false"/>
                <w:i w:val="false"/>
                <w:color w:val="000000"/>
                <w:sz w:val="20"/>
              </w:rPr>
              <w:t>
</w:t>
            </w:r>
            <w:r>
              <w:rPr>
                <w:rFonts w:ascii="Times New Roman"/>
                <w:b w:val="false"/>
                <w:i w:val="false"/>
                <w:color w:val="000000"/>
                <w:sz w:val="20"/>
              </w:rPr>
              <w:t>Нан туралы баллада</w:t>
            </w:r>
            <w:r>
              <w:br/>
            </w:r>
            <w:r>
              <w:rPr>
                <w:rFonts w:ascii="Times New Roman"/>
                <w:b w:val="false"/>
                <w:i w:val="false"/>
                <w:color w:val="000000"/>
                <w:sz w:val="20"/>
              </w:rPr>
              <w:t>
</w:t>
            </w:r>
            <w:r>
              <w:rPr>
                <w:rFonts w:ascii="Times New Roman"/>
                <w:b w:val="false"/>
                <w:i w:val="false"/>
                <w:color w:val="000000"/>
                <w:sz w:val="20"/>
              </w:rPr>
              <w:t>Терек пен жиде</w:t>
            </w:r>
            <w:r>
              <w:br/>
            </w:r>
            <w:r>
              <w:rPr>
                <w:rFonts w:ascii="Times New Roman"/>
                <w:b w:val="false"/>
                <w:i w:val="false"/>
                <w:color w:val="000000"/>
                <w:sz w:val="20"/>
              </w:rPr>
              <w:t>
Бәрі жақсы өнердің </w:t>
            </w:r>
          </w:p>
          <w:bookmarkEnd w:id="61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Тұрманжанов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Тәлім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Оразақын Асқар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төртеу едік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Сарғасқаев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6195"/>
          <w:p>
            <w:pPr>
              <w:spacing w:after="20"/>
              <w:ind w:left="20"/>
              <w:jc w:val="both"/>
            </w:pPr>
            <w:r>
              <w:rPr>
                <w:rFonts w:ascii="Times New Roman"/>
                <w:b w:val="false"/>
                <w:i w:val="false"/>
                <w:color w:val="000000"/>
                <w:sz w:val="20"/>
              </w:rPr>
              <w:t>
Жекпе-жек хикаяты</w:t>
            </w:r>
            <w:r>
              <w:br/>
            </w:r>
            <w:r>
              <w:rPr>
                <w:rFonts w:ascii="Times New Roman"/>
                <w:b w:val="false"/>
                <w:i w:val="false"/>
                <w:color w:val="000000"/>
                <w:sz w:val="20"/>
              </w:rPr>
              <w:t xml:space="preserve">
Менің атым Қожа </w:t>
            </w:r>
          </w:p>
          <w:bookmarkEnd w:id="61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тағы дақ түсті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Марқабаев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Жұмбақ сәуле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Гумеров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Қасиет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Бақбергенов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6196"/>
          <w:p>
            <w:pPr>
              <w:spacing w:after="20"/>
              <w:ind w:left="20"/>
              <w:jc w:val="both"/>
            </w:pPr>
            <w:r>
              <w:rPr>
                <w:rFonts w:ascii="Times New Roman"/>
                <w:b w:val="false"/>
                <w:i w:val="false"/>
                <w:color w:val="000000"/>
                <w:sz w:val="20"/>
              </w:rPr>
              <w:t xml:space="preserve">
Қағида өлеңдер </w:t>
            </w:r>
            <w:r>
              <w:br/>
            </w:r>
            <w:r>
              <w:rPr>
                <w:rFonts w:ascii="Times New Roman"/>
                <w:b w:val="false"/>
                <w:i w:val="false"/>
                <w:color w:val="000000"/>
                <w:sz w:val="20"/>
              </w:rPr>
              <w:t>
</w:t>
            </w:r>
            <w:r>
              <w:rPr>
                <w:rFonts w:ascii="Times New Roman"/>
                <w:b w:val="false"/>
                <w:i w:val="false"/>
                <w:color w:val="000000"/>
                <w:sz w:val="20"/>
              </w:rPr>
              <w:t>Бес жетім</w:t>
            </w:r>
            <w:r>
              <w:br/>
            </w:r>
            <w:r>
              <w:rPr>
                <w:rFonts w:ascii="Times New Roman"/>
                <w:b w:val="false"/>
                <w:i w:val="false"/>
                <w:color w:val="000000"/>
                <w:sz w:val="20"/>
              </w:rPr>
              <w:t>
</w:t>
            </w:r>
            <w:r>
              <w:rPr>
                <w:rFonts w:ascii="Times New Roman"/>
                <w:b w:val="false"/>
                <w:i w:val="false"/>
                <w:color w:val="000000"/>
                <w:sz w:val="20"/>
              </w:rPr>
              <w:t>Жеті құт</w:t>
            </w:r>
            <w:r>
              <w:br/>
            </w:r>
            <w:r>
              <w:rPr>
                <w:rFonts w:ascii="Times New Roman"/>
                <w:b w:val="false"/>
                <w:i w:val="false"/>
                <w:color w:val="000000"/>
                <w:sz w:val="20"/>
              </w:rPr>
              <w:t>
Он жақсы</w:t>
            </w:r>
          </w:p>
          <w:bookmarkEnd w:id="61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Битабар балуан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Шәймерденов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Ақбөпе поэмасы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Ардақты ана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Дүйсенбиев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Аңыздың ақыры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 (үзінді)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Есектің күші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Ерғалиев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Ақбоз үй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6197"/>
          <w:p>
            <w:pPr>
              <w:spacing w:after="20"/>
              <w:ind w:left="20"/>
              <w:jc w:val="both"/>
            </w:pPr>
            <w:r>
              <w:rPr>
                <w:rFonts w:ascii="Times New Roman"/>
                <w:b w:val="false"/>
                <w:i w:val="false"/>
                <w:color w:val="000000"/>
                <w:sz w:val="20"/>
              </w:rPr>
              <w:t>
Сағыныш</w:t>
            </w:r>
            <w:r>
              <w:br/>
            </w:r>
            <w:r>
              <w:rPr>
                <w:rFonts w:ascii="Times New Roman"/>
                <w:b w:val="false"/>
                <w:i w:val="false"/>
                <w:color w:val="000000"/>
                <w:sz w:val="20"/>
              </w:rPr>
              <w:t>
Сен менің өзімді көрсең </w:t>
            </w:r>
          </w:p>
          <w:bookmarkEnd w:id="61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Қарғын романы (үзінді)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ой-тәлімдік антологиясы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туралы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Ақыпбеков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6198"/>
          <w:p>
            <w:pPr>
              <w:spacing w:after="20"/>
              <w:ind w:left="20"/>
              <w:jc w:val="both"/>
            </w:pPr>
            <w:r>
              <w:rPr>
                <w:rFonts w:ascii="Times New Roman"/>
                <w:b w:val="false"/>
                <w:i w:val="false"/>
                <w:color w:val="000000"/>
                <w:sz w:val="20"/>
              </w:rPr>
              <w:t>
Қабанбай батыр</w:t>
            </w:r>
            <w:r>
              <w:br/>
            </w:r>
            <w:r>
              <w:rPr>
                <w:rFonts w:ascii="Times New Roman"/>
                <w:b w:val="false"/>
                <w:i w:val="false"/>
                <w:color w:val="000000"/>
                <w:sz w:val="20"/>
              </w:rPr>
              <w:t xml:space="preserve">
Бәйтерек </w:t>
            </w:r>
          </w:p>
          <w:bookmarkEnd w:id="61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 ұранды әдебиет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Бесігіңді түзе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Жұртбай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ағам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тонды жиһанкез жыры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6199"/>
          <w:p>
            <w:pPr>
              <w:spacing w:after="20"/>
              <w:ind w:left="20"/>
              <w:jc w:val="both"/>
            </w:pPr>
            <w:r>
              <w:rPr>
                <w:rFonts w:ascii="Times New Roman"/>
                <w:b w:val="false"/>
                <w:i w:val="false"/>
                <w:color w:val="000000"/>
                <w:sz w:val="20"/>
              </w:rPr>
              <w:t>
Тілім менің</w:t>
            </w:r>
            <w:r>
              <w:br/>
            </w:r>
            <w:r>
              <w:rPr>
                <w:rFonts w:ascii="Times New Roman"/>
                <w:b w:val="false"/>
                <w:i w:val="false"/>
                <w:color w:val="000000"/>
                <w:sz w:val="20"/>
              </w:rPr>
              <w:t xml:space="preserve">
Тырналар </w:t>
            </w:r>
          </w:p>
          <w:bookmarkEnd w:id="61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Ғамзатов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Қияндағы күн нұры (Арғы ауыл мен бергі ауылдың балалары)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Қаназов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Казахстана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6200"/>
          <w:p>
            <w:pPr>
              <w:spacing w:after="20"/>
              <w:ind w:left="20"/>
              <w:jc w:val="both"/>
            </w:pPr>
            <w:r>
              <w:rPr>
                <w:rFonts w:ascii="Times New Roman"/>
                <w:b w:val="false"/>
                <w:i w:val="false"/>
                <w:color w:val="000000"/>
                <w:sz w:val="20"/>
              </w:rPr>
              <w:t>
Сказка о рыбаке и рыбке</w:t>
            </w:r>
            <w:r>
              <w:br/>
            </w:r>
            <w:r>
              <w:rPr>
                <w:rFonts w:ascii="Times New Roman"/>
                <w:b w:val="false"/>
                <w:i w:val="false"/>
                <w:color w:val="000000"/>
                <w:sz w:val="20"/>
              </w:rPr>
              <w:t>
</w:t>
            </w:r>
            <w:r>
              <w:rPr>
                <w:rFonts w:ascii="Times New Roman"/>
                <w:b w:val="false"/>
                <w:i w:val="false"/>
                <w:color w:val="000000"/>
                <w:sz w:val="20"/>
              </w:rPr>
              <w:t>Сказка о мертвой царевне и семи богатырях</w:t>
            </w:r>
            <w:r>
              <w:br/>
            </w:r>
            <w:r>
              <w:rPr>
                <w:rFonts w:ascii="Times New Roman"/>
                <w:b w:val="false"/>
                <w:i w:val="false"/>
                <w:color w:val="000000"/>
                <w:sz w:val="20"/>
              </w:rPr>
              <w:t>
</w:t>
            </w:r>
            <w:r>
              <w:rPr>
                <w:rFonts w:ascii="Times New Roman"/>
                <w:b w:val="false"/>
                <w:i w:val="false"/>
                <w:color w:val="000000"/>
                <w:sz w:val="20"/>
              </w:rPr>
              <w:t>Сказка о царе Салтане</w:t>
            </w:r>
            <w:r>
              <w:br/>
            </w:r>
            <w:r>
              <w:rPr>
                <w:rFonts w:ascii="Times New Roman"/>
                <w:b w:val="false"/>
                <w:i w:val="false"/>
                <w:color w:val="000000"/>
                <w:sz w:val="20"/>
              </w:rPr>
              <w:t xml:space="preserve">
Руслан и Людмила </w:t>
            </w:r>
          </w:p>
          <w:bookmarkEnd w:id="62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Денискины рассказы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Волшебник Изумрудного города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Волков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Золотые слова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6201"/>
          <w:p>
            <w:pPr>
              <w:spacing w:after="20"/>
              <w:ind w:left="20"/>
              <w:jc w:val="both"/>
            </w:pPr>
            <w:r>
              <w:rPr>
                <w:rFonts w:ascii="Times New Roman"/>
                <w:b w:val="false"/>
                <w:i w:val="false"/>
                <w:color w:val="000000"/>
                <w:sz w:val="20"/>
              </w:rPr>
              <w:t>
Как я решал задачу</w:t>
            </w:r>
            <w:r>
              <w:br/>
            </w:r>
            <w:r>
              <w:rPr>
                <w:rFonts w:ascii="Times New Roman"/>
                <w:b w:val="false"/>
                <w:i w:val="false"/>
                <w:color w:val="000000"/>
                <w:sz w:val="20"/>
              </w:rPr>
              <w:t xml:space="preserve">
Марафонский бег </w:t>
            </w:r>
          </w:p>
          <w:bookmarkEnd w:id="62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Носов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родились олимпийские игры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Чайковский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6202"/>
          <w:p>
            <w:pPr>
              <w:spacing w:after="20"/>
              <w:ind w:left="20"/>
              <w:jc w:val="both"/>
            </w:pPr>
            <w:r>
              <w:rPr>
                <w:rFonts w:ascii="Times New Roman"/>
                <w:b w:val="false"/>
                <w:i w:val="false"/>
                <w:color w:val="000000"/>
                <w:sz w:val="20"/>
              </w:rPr>
              <w:t>
Телеграмма</w:t>
            </w:r>
            <w:r>
              <w:br/>
            </w:r>
            <w:r>
              <w:rPr>
                <w:rFonts w:ascii="Times New Roman"/>
                <w:b w:val="false"/>
                <w:i w:val="false"/>
                <w:color w:val="000000"/>
                <w:sz w:val="20"/>
              </w:rPr>
              <w:t xml:space="preserve">
Золотая роза </w:t>
            </w:r>
          </w:p>
          <w:bookmarkEnd w:id="62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Паустовский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Уроки французского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Распутин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Алые паруса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6203"/>
          <w:p>
            <w:pPr>
              <w:spacing w:after="20"/>
              <w:ind w:left="20"/>
              <w:jc w:val="both"/>
            </w:pPr>
            <w:r>
              <w:rPr>
                <w:rFonts w:ascii="Times New Roman"/>
                <w:b w:val="false"/>
                <w:i w:val="false"/>
                <w:color w:val="000000"/>
                <w:sz w:val="20"/>
              </w:rPr>
              <w:t>
Джин в коробке</w:t>
            </w:r>
            <w:r>
              <w:br/>
            </w:r>
            <w:r>
              <w:rPr>
                <w:rFonts w:ascii="Times New Roman"/>
                <w:b w:val="false"/>
                <w:i w:val="false"/>
                <w:color w:val="000000"/>
                <w:sz w:val="20"/>
              </w:rPr>
              <w:t xml:space="preserve">
Девочка с Земли </w:t>
            </w:r>
          </w:p>
          <w:bookmarkEnd w:id="62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Булычев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пудель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Куприн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Малахитовая шкатулка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о жабе и розе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6204"/>
          <w:p>
            <w:pPr>
              <w:spacing w:after="20"/>
              <w:ind w:left="20"/>
              <w:jc w:val="both"/>
            </w:pPr>
            <w:r>
              <w:rPr>
                <w:rFonts w:ascii="Times New Roman"/>
                <w:b w:val="false"/>
                <w:i w:val="false"/>
                <w:color w:val="000000"/>
                <w:sz w:val="20"/>
              </w:rPr>
              <w:t>
Первый учитель</w:t>
            </w:r>
            <w:r>
              <w:br/>
            </w:r>
            <w:r>
              <w:rPr>
                <w:rFonts w:ascii="Times New Roman"/>
                <w:b w:val="false"/>
                <w:i w:val="false"/>
                <w:color w:val="000000"/>
                <w:sz w:val="20"/>
              </w:rPr>
              <w:t xml:space="preserve">
Верблюжий глаз </w:t>
            </w:r>
          </w:p>
          <w:bookmarkEnd w:id="62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6" w:id="6205"/>
          <w:p>
            <w:pPr>
              <w:spacing w:after="20"/>
              <w:ind w:left="20"/>
              <w:jc w:val="both"/>
            </w:pPr>
            <w:r>
              <w:rPr>
                <w:rFonts w:ascii="Times New Roman"/>
                <w:b w:val="false"/>
                <w:i w:val="false"/>
                <w:color w:val="000000"/>
                <w:sz w:val="20"/>
              </w:rPr>
              <w:t>
Лето</w:t>
            </w:r>
            <w:r>
              <w:br/>
            </w:r>
            <w:r>
              <w:rPr>
                <w:rFonts w:ascii="Times New Roman"/>
                <w:b w:val="false"/>
                <w:i w:val="false"/>
                <w:color w:val="000000"/>
                <w:sz w:val="20"/>
              </w:rPr>
              <w:t xml:space="preserve">
Ася </w:t>
            </w:r>
          </w:p>
          <w:bookmarkEnd w:id="62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капитана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Ночевала тучка золотая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со шпагой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Бим Черное ухо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Дикие лебеди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 Андерсен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Щелкунчик, или Мышиный король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Счастливый принц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Уайльд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Гарри Поттер (по выбору)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7" w:id="6206"/>
          <w:p>
            <w:pPr>
              <w:spacing w:after="20"/>
              <w:ind w:left="20"/>
              <w:jc w:val="both"/>
            </w:pP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bookmarkEnd w:id="62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Тома Сойера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мушкетера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Ромео и Джульетта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Шерлока Холмса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Конан Дойль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(retold by Virginia Evans, Jenny Dooley)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Beauty and Beast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(retold by Jenny Dooley)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Treasure Island (retold by Virginia Evans, Jenny Dooley)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6207"/>
          <w:p>
            <w:pPr>
              <w:spacing w:after="20"/>
              <w:ind w:left="20"/>
              <w:jc w:val="both"/>
            </w:pPr>
            <w:r>
              <w:rPr>
                <w:rFonts w:ascii="Times New Roman"/>
                <w:b w:val="false"/>
                <w:i w:val="false"/>
                <w:color w:val="000000"/>
                <w:sz w:val="20"/>
              </w:rPr>
              <w:t>
Общее среднее образование</w:t>
            </w:r>
            <w:r>
              <w:br/>
            </w:r>
            <w:r>
              <w:rPr>
                <w:rFonts w:ascii="Times New Roman"/>
                <w:b w:val="false"/>
                <w:i w:val="false"/>
                <w:color w:val="000000"/>
                <w:sz w:val="20"/>
              </w:rPr>
              <w:t>
Произведения на казахском языке</w:t>
            </w:r>
          </w:p>
          <w:bookmarkEnd w:id="620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сөздің құдіреті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Мәшһүр Жүсіпов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Құл-Мұхаммед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 Темір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Васильченко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және Манас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Марғұлан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Құнанбаев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Байтұрсынұлы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Құдайбердиев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Сәтбаева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Шолпанның күнәсі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Жұмабаев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жол, тайғақ кешу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романы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6208"/>
          <w:p>
            <w:pPr>
              <w:spacing w:after="20"/>
              <w:ind w:left="20"/>
              <w:jc w:val="both"/>
            </w:pPr>
            <w:r>
              <w:rPr>
                <w:rFonts w:ascii="Times New Roman"/>
                <w:b w:val="false"/>
                <w:i w:val="false"/>
                <w:color w:val="000000"/>
                <w:sz w:val="20"/>
              </w:rPr>
              <w:t>
Өмір мектебі</w:t>
            </w:r>
            <w:r>
              <w:br/>
            </w:r>
            <w:r>
              <w:rPr>
                <w:rFonts w:ascii="Times New Roman"/>
                <w:b w:val="false"/>
                <w:i w:val="false"/>
                <w:color w:val="000000"/>
                <w:sz w:val="20"/>
              </w:rPr>
              <w:t xml:space="preserve">
Мөлдір махаббат </w:t>
            </w:r>
          </w:p>
          <w:bookmarkEnd w:id="62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Мұқанов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 бұлбұлдары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Жұбанов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солдаты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Мүсірепов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 тылында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мен тер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Нұрпейісов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Тазының өлімі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6209"/>
          <w:p>
            <w:pPr>
              <w:spacing w:after="20"/>
              <w:ind w:left="20"/>
              <w:jc w:val="both"/>
            </w:pPr>
            <w:r>
              <w:rPr>
                <w:rFonts w:ascii="Times New Roman"/>
                <w:b w:val="false"/>
                <w:i w:val="false"/>
                <w:color w:val="000000"/>
                <w:sz w:val="20"/>
              </w:rPr>
              <w:t>
Қаһар</w:t>
            </w:r>
            <w:r>
              <w:br/>
            </w:r>
            <w:r>
              <w:rPr>
                <w:rFonts w:ascii="Times New Roman"/>
                <w:b w:val="false"/>
                <w:i w:val="false"/>
                <w:color w:val="000000"/>
                <w:sz w:val="20"/>
              </w:rPr>
              <w:t>
</w:t>
            </w:r>
            <w:r>
              <w:rPr>
                <w:rFonts w:ascii="Times New Roman"/>
                <w:b w:val="false"/>
                <w:i w:val="false"/>
                <w:color w:val="000000"/>
                <w:sz w:val="20"/>
              </w:rPr>
              <w:t xml:space="preserve">Алтын Орда </w:t>
            </w:r>
            <w:r>
              <w:br/>
            </w:r>
            <w:r>
              <w:rPr>
                <w:rFonts w:ascii="Times New Roman"/>
                <w:b w:val="false"/>
                <w:i w:val="false"/>
                <w:color w:val="000000"/>
                <w:sz w:val="20"/>
              </w:rPr>
              <w:t xml:space="preserve">
Көшпенділер </w:t>
            </w:r>
          </w:p>
          <w:bookmarkEnd w:id="62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Есенберлин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бала бейнесі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соғысты көрген жоқпыз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Аласапыран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Нұршайықов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Кентавр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Ыбраев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Қыран қазасы қияда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Жұмағұлов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Махамбеттің жебесі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жаңғырық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Тоқаев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Махамбеттің жебесі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6210"/>
          <w:p>
            <w:pPr>
              <w:spacing w:after="20"/>
              <w:ind w:left="20"/>
              <w:jc w:val="both"/>
            </w:pPr>
            <w:r>
              <w:rPr>
                <w:rFonts w:ascii="Times New Roman"/>
                <w:b w:val="false"/>
                <w:i w:val="false"/>
                <w:color w:val="000000"/>
                <w:sz w:val="20"/>
              </w:rPr>
              <w:t>
Елім-ай</w:t>
            </w:r>
            <w:r>
              <w:br/>
            </w:r>
            <w:r>
              <w:rPr>
                <w:rFonts w:ascii="Times New Roman"/>
                <w:b w:val="false"/>
                <w:i w:val="false"/>
                <w:color w:val="000000"/>
                <w:sz w:val="20"/>
              </w:rPr>
              <w:t xml:space="preserve">
Жаушы </w:t>
            </w:r>
          </w:p>
          <w:bookmarkEnd w:id="62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Сматаев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Мөде қаған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6211"/>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А. Ғалиева</w:t>
            </w:r>
          </w:p>
          <w:bookmarkEnd w:id="62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Қилы заман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көш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жаңғырығы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Мақатаев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Оңғарсынова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Әубәкіров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"Партизан қызы"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Шәріпов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Дарханов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Шашкин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бөрік астында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Сүлейменов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6212"/>
          <w:p>
            <w:pPr>
              <w:spacing w:after="20"/>
              <w:ind w:left="20"/>
              <w:jc w:val="both"/>
            </w:pPr>
            <w:r>
              <w:rPr>
                <w:rFonts w:ascii="Times New Roman"/>
                <w:b w:val="false"/>
                <w:i w:val="false"/>
                <w:color w:val="000000"/>
                <w:sz w:val="20"/>
              </w:rPr>
              <w:t>
Соңғы көш</w:t>
            </w:r>
            <w:r>
              <w:br/>
            </w:r>
            <w:r>
              <w:rPr>
                <w:rFonts w:ascii="Times New Roman"/>
                <w:b w:val="false"/>
                <w:i w:val="false"/>
                <w:color w:val="000000"/>
                <w:sz w:val="20"/>
              </w:rPr>
              <w:t xml:space="preserve">
Дарабоз </w:t>
            </w:r>
          </w:p>
          <w:bookmarkEnd w:id="62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Жұмаділов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Шыңырау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 кере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Алыптың азабы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Досжанов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жұмбағы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Тоқтаров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Өркениеттің адасуы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пен Жуантық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Асылбек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Жетінші құрлыққа саяхат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6213"/>
          <w:p>
            <w:pPr>
              <w:spacing w:after="20"/>
              <w:ind w:left="20"/>
              <w:jc w:val="both"/>
            </w:pPr>
            <w:r>
              <w:rPr>
                <w:rFonts w:ascii="Times New Roman"/>
                <w:b w:val="false"/>
                <w:i w:val="false"/>
                <w:color w:val="000000"/>
                <w:sz w:val="20"/>
              </w:rPr>
              <w:t>
Жанпида романы (үзінді)</w:t>
            </w:r>
            <w:r>
              <w:br/>
            </w:r>
            <w:r>
              <w:rPr>
                <w:rFonts w:ascii="Times New Roman"/>
                <w:b w:val="false"/>
                <w:i w:val="false"/>
                <w:color w:val="000000"/>
                <w:sz w:val="20"/>
              </w:rPr>
              <w:t>
</w:t>
            </w:r>
            <w:r>
              <w:rPr>
                <w:rFonts w:ascii="Times New Roman"/>
                <w:b w:val="false"/>
                <w:i w:val="false"/>
                <w:color w:val="000000"/>
                <w:sz w:val="20"/>
              </w:rPr>
              <w:t>Қош бол, Гүлсары</w:t>
            </w:r>
            <w:r>
              <w:br/>
            </w:r>
            <w:r>
              <w:rPr>
                <w:rFonts w:ascii="Times New Roman"/>
                <w:b w:val="false"/>
                <w:i w:val="false"/>
                <w:color w:val="000000"/>
                <w:sz w:val="20"/>
              </w:rPr>
              <w:t>
</w:t>
            </w:r>
            <w:r>
              <w:rPr>
                <w:rFonts w:ascii="Times New Roman"/>
                <w:b w:val="false"/>
                <w:i w:val="false"/>
                <w:color w:val="000000"/>
                <w:sz w:val="20"/>
              </w:rPr>
              <w:t>Боранды бекет</w:t>
            </w:r>
            <w:r>
              <w:br/>
            </w:r>
            <w:r>
              <w:rPr>
                <w:rFonts w:ascii="Times New Roman"/>
                <w:b w:val="false"/>
                <w:i w:val="false"/>
                <w:color w:val="000000"/>
                <w:sz w:val="20"/>
              </w:rPr>
              <w:t>
Жәмилә </w:t>
            </w:r>
          </w:p>
          <w:bookmarkEnd w:id="62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Айтматов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әдебиетінен Кәлилә мен Димнә (Панчатантра)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Аударған Сейділ Талжанов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ауланған күн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Қоңырқаз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смотритель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Пушкин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Рудин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 в декабре месяце (из цикла Севастопольские рассказы)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6214"/>
          <w:p>
            <w:pPr>
              <w:spacing w:after="20"/>
              <w:ind w:left="20"/>
              <w:jc w:val="both"/>
            </w:pPr>
            <w:r>
              <w:rPr>
                <w:rFonts w:ascii="Times New Roman"/>
                <w:b w:val="false"/>
                <w:i w:val="false"/>
                <w:color w:val="000000"/>
                <w:sz w:val="20"/>
              </w:rPr>
              <w:t>
Попрыгунья</w:t>
            </w:r>
            <w:r>
              <w:br/>
            </w:r>
            <w:r>
              <w:rPr>
                <w:rFonts w:ascii="Times New Roman"/>
                <w:b w:val="false"/>
                <w:i w:val="false"/>
                <w:color w:val="000000"/>
                <w:sz w:val="20"/>
              </w:rPr>
              <w:t>
</w:t>
            </w:r>
            <w:r>
              <w:rPr>
                <w:rFonts w:ascii="Times New Roman"/>
                <w:b w:val="false"/>
                <w:i w:val="false"/>
                <w:color w:val="000000"/>
                <w:sz w:val="20"/>
              </w:rPr>
              <w:t>Учитель словесности</w:t>
            </w:r>
            <w:r>
              <w:br/>
            </w:r>
            <w:r>
              <w:rPr>
                <w:rFonts w:ascii="Times New Roman"/>
                <w:b w:val="false"/>
                <w:i w:val="false"/>
                <w:color w:val="000000"/>
                <w:sz w:val="20"/>
              </w:rPr>
              <w:t xml:space="preserve">
Дом с мезонином </w:t>
            </w:r>
          </w:p>
          <w:bookmarkEnd w:id="62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Аэлита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6215"/>
          <w:p>
            <w:pPr>
              <w:spacing w:after="20"/>
              <w:ind w:left="20"/>
              <w:jc w:val="both"/>
            </w:pPr>
            <w:r>
              <w:rPr>
                <w:rFonts w:ascii="Times New Roman"/>
                <w:b w:val="false"/>
                <w:i w:val="false"/>
                <w:color w:val="000000"/>
                <w:sz w:val="20"/>
              </w:rPr>
              <w:t>
Олеся</w:t>
            </w:r>
            <w:r>
              <w:br/>
            </w:r>
            <w:r>
              <w:rPr>
                <w:rFonts w:ascii="Times New Roman"/>
                <w:b w:val="false"/>
                <w:i w:val="false"/>
                <w:color w:val="000000"/>
                <w:sz w:val="20"/>
              </w:rPr>
              <w:t xml:space="preserve">
Гранатовый браслет </w:t>
            </w:r>
          </w:p>
          <w:bookmarkEnd w:id="62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Господин из Сан-Франциско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и Маргарита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Волоколамское шоссе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Живаго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Хранитель древностей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Домбровский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6216"/>
          <w:p>
            <w:pPr>
              <w:spacing w:after="20"/>
              <w:ind w:left="20"/>
              <w:jc w:val="both"/>
            </w:pP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bookmarkEnd w:id="621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Бондарев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6217"/>
          <w:p>
            <w:pPr>
              <w:spacing w:after="20"/>
              <w:ind w:left="20"/>
              <w:jc w:val="both"/>
            </w:pPr>
            <w:r>
              <w:rPr>
                <w:rFonts w:ascii="Times New Roman"/>
                <w:b w:val="false"/>
                <w:i w:val="false"/>
                <w:color w:val="000000"/>
                <w:sz w:val="20"/>
              </w:rPr>
              <w:t>
Параболическая баллада</w:t>
            </w:r>
            <w:r>
              <w:br/>
            </w:r>
            <w:r>
              <w:rPr>
                <w:rFonts w:ascii="Times New Roman"/>
                <w:b w:val="false"/>
                <w:i w:val="false"/>
                <w:color w:val="000000"/>
                <w:sz w:val="20"/>
              </w:rPr>
              <w:t xml:space="preserve">
Первый лед </w:t>
            </w:r>
          </w:p>
          <w:bookmarkEnd w:id="62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Вознесенский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6218"/>
          <w:p>
            <w:pPr>
              <w:spacing w:after="20"/>
              <w:ind w:left="20"/>
              <w:jc w:val="both"/>
            </w:pPr>
            <w:r>
              <w:rPr>
                <w:rFonts w:ascii="Times New Roman"/>
                <w:b w:val="false"/>
                <w:i w:val="false"/>
                <w:color w:val="000000"/>
                <w:sz w:val="20"/>
              </w:rPr>
              <w:t>
Я пишу исторический роман</w:t>
            </w:r>
            <w:r>
              <w:br/>
            </w:r>
            <w:r>
              <w:rPr>
                <w:rFonts w:ascii="Times New Roman"/>
                <w:b w:val="false"/>
                <w:i w:val="false"/>
                <w:color w:val="000000"/>
                <w:sz w:val="20"/>
              </w:rPr>
              <w:t xml:space="preserve">
Союз друзей </w:t>
            </w:r>
          </w:p>
          <w:bookmarkEnd w:id="62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Окуджава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6219"/>
          <w:p>
            <w:pPr>
              <w:spacing w:after="20"/>
              <w:ind w:left="20"/>
              <w:jc w:val="both"/>
            </w:pPr>
            <w:r>
              <w:rPr>
                <w:rFonts w:ascii="Times New Roman"/>
                <w:b w:val="false"/>
                <w:i w:val="false"/>
                <w:color w:val="000000"/>
                <w:sz w:val="20"/>
              </w:rPr>
              <w:t>
Песня о друге</w:t>
            </w:r>
            <w:r>
              <w:br/>
            </w:r>
            <w:r>
              <w:rPr>
                <w:rFonts w:ascii="Times New Roman"/>
                <w:b w:val="false"/>
                <w:i w:val="false"/>
                <w:color w:val="000000"/>
                <w:sz w:val="20"/>
              </w:rPr>
              <w:t>
</w:t>
            </w:r>
            <w:r>
              <w:rPr>
                <w:rFonts w:ascii="Times New Roman"/>
                <w:b w:val="false"/>
                <w:i w:val="false"/>
                <w:color w:val="000000"/>
                <w:sz w:val="20"/>
              </w:rPr>
              <w:t>Я не люблю</w:t>
            </w:r>
            <w:r>
              <w:br/>
            </w:r>
            <w:r>
              <w:rPr>
                <w:rFonts w:ascii="Times New Roman"/>
                <w:b w:val="false"/>
                <w:i w:val="false"/>
                <w:color w:val="000000"/>
                <w:sz w:val="20"/>
              </w:rPr>
              <w:t xml:space="preserve">
Песня о земле </w:t>
            </w:r>
          </w:p>
          <w:bookmarkEnd w:id="62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Бродский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гонец и черный гонец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дольше века длится день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 Айтматов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6220"/>
          <w:p>
            <w:pPr>
              <w:spacing w:after="20"/>
              <w:ind w:left="20"/>
              <w:jc w:val="both"/>
            </w:pPr>
            <w:r>
              <w:rPr>
                <w:rFonts w:ascii="Times New Roman"/>
                <w:b w:val="false"/>
                <w:i w:val="false"/>
                <w:color w:val="000000"/>
                <w:sz w:val="20"/>
              </w:rPr>
              <w:t>
Чингиз-хан</w:t>
            </w:r>
            <w:r>
              <w:br/>
            </w:r>
            <w:r>
              <w:rPr>
                <w:rFonts w:ascii="Times New Roman"/>
                <w:b w:val="false"/>
                <w:i w:val="false"/>
                <w:color w:val="000000"/>
                <w:sz w:val="20"/>
              </w:rPr>
              <w:t xml:space="preserve">
Батый </w:t>
            </w:r>
          </w:p>
          <w:bookmarkEnd w:id="62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6221"/>
          <w:p>
            <w:pPr>
              <w:spacing w:after="20"/>
              <w:ind w:left="20"/>
              <w:jc w:val="both"/>
            </w:pPr>
            <w:r>
              <w:rPr>
                <w:rFonts w:ascii="Times New Roman"/>
                <w:b w:val="false"/>
                <w:i w:val="false"/>
                <w:color w:val="000000"/>
                <w:sz w:val="20"/>
              </w:rPr>
              <w:t>
Двенадцать стульев</w:t>
            </w:r>
            <w:r>
              <w:br/>
            </w:r>
            <w:r>
              <w:rPr>
                <w:rFonts w:ascii="Times New Roman"/>
                <w:b w:val="false"/>
                <w:i w:val="false"/>
                <w:color w:val="000000"/>
                <w:sz w:val="20"/>
              </w:rPr>
              <w:t xml:space="preserve">
Золотой теленок </w:t>
            </w:r>
          </w:p>
          <w:bookmarkEnd w:id="62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6222"/>
          <w:p>
            <w:pPr>
              <w:spacing w:after="20"/>
              <w:ind w:left="20"/>
              <w:jc w:val="both"/>
            </w:pPr>
            <w:r>
              <w:rPr>
                <w:rFonts w:ascii="Times New Roman"/>
                <w:b w:val="false"/>
                <w:i w:val="false"/>
                <w:color w:val="000000"/>
                <w:sz w:val="20"/>
              </w:rPr>
              <w:t xml:space="preserve">
И. Ильф, </w:t>
            </w:r>
            <w:r>
              <w:br/>
            </w:r>
            <w:r>
              <w:rPr>
                <w:rFonts w:ascii="Times New Roman"/>
                <w:b w:val="false"/>
                <w:i w:val="false"/>
                <w:color w:val="000000"/>
                <w:sz w:val="20"/>
              </w:rPr>
              <w:t>
Е. Петров</w:t>
            </w:r>
          </w:p>
          <w:bookmarkEnd w:id="62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Одинокая юрта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Ожерелье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 де Мопассан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Всадник без головы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6223"/>
          <w:p>
            <w:pPr>
              <w:spacing w:after="20"/>
              <w:ind w:left="20"/>
              <w:jc w:val="both"/>
            </w:pPr>
            <w:r>
              <w:rPr>
                <w:rFonts w:ascii="Times New Roman"/>
                <w:b w:val="false"/>
                <w:i w:val="false"/>
                <w:color w:val="000000"/>
                <w:sz w:val="20"/>
              </w:rPr>
              <w:t>
Дом, где разбиваются сердца</w:t>
            </w:r>
            <w:r>
              <w:br/>
            </w:r>
            <w:r>
              <w:rPr>
                <w:rFonts w:ascii="Times New Roman"/>
                <w:b w:val="false"/>
                <w:i w:val="false"/>
                <w:color w:val="000000"/>
                <w:sz w:val="20"/>
              </w:rPr>
              <w:t xml:space="preserve">
Пигмалион </w:t>
            </w:r>
          </w:p>
          <w:bookmarkEnd w:id="62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Шоу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Гордость и предубеждение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Стеклянный зверинец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Уильямс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6224"/>
          <w:p>
            <w:pPr>
              <w:spacing w:after="20"/>
              <w:ind w:left="20"/>
              <w:jc w:val="both"/>
            </w:pPr>
            <w:r>
              <w:rPr>
                <w:rFonts w:ascii="Times New Roman"/>
                <w:b w:val="false"/>
                <w:i w:val="false"/>
                <w:color w:val="000000"/>
                <w:sz w:val="20"/>
              </w:rPr>
              <w:t>
Прощай, оружие</w:t>
            </w:r>
            <w:r>
              <w:br/>
            </w:r>
            <w:r>
              <w:rPr>
                <w:rFonts w:ascii="Times New Roman"/>
                <w:b w:val="false"/>
                <w:i w:val="false"/>
                <w:color w:val="000000"/>
                <w:sz w:val="20"/>
              </w:rPr>
              <w:t xml:space="preserve">
Праздник, который всегда с тобой </w:t>
            </w:r>
          </w:p>
          <w:bookmarkEnd w:id="62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Робот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товарища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6225"/>
          <w:p>
            <w:pPr>
              <w:spacing w:after="20"/>
              <w:ind w:left="20"/>
              <w:jc w:val="both"/>
            </w:pPr>
            <w:r>
              <w:rPr>
                <w:rFonts w:ascii="Times New Roman"/>
                <w:b w:val="false"/>
                <w:i w:val="false"/>
                <w:color w:val="000000"/>
                <w:sz w:val="20"/>
              </w:rPr>
              <w:t xml:space="preserve">
Лондон </w:t>
            </w:r>
            <w:r>
              <w:br/>
            </w:r>
            <w:r>
              <w:rPr>
                <w:rFonts w:ascii="Times New Roman"/>
                <w:b w:val="false"/>
                <w:i w:val="false"/>
                <w:color w:val="000000"/>
                <w:sz w:val="20"/>
              </w:rPr>
              <w:t>
</w:t>
            </w:r>
            <w:r>
              <w:rPr>
                <w:rFonts w:ascii="Times New Roman"/>
                <w:b w:val="false"/>
                <w:i w:val="false"/>
                <w:color w:val="000000"/>
                <w:sz w:val="20"/>
              </w:rPr>
              <w:t>Сердца трех</w:t>
            </w:r>
            <w:r>
              <w:br/>
            </w:r>
            <w:r>
              <w:rPr>
                <w:rFonts w:ascii="Times New Roman"/>
                <w:b w:val="false"/>
                <w:i w:val="false"/>
                <w:color w:val="000000"/>
                <w:sz w:val="20"/>
              </w:rPr>
              <w:t xml:space="preserve">
Любовь к жизни </w:t>
            </w:r>
          </w:p>
          <w:bookmarkEnd w:id="62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Старик и море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Portrait of Dorian Gray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(retold by Virginia Evans)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Eyre (retold by Jenny Dooley)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Pride and Prejudice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Tale of Two Cities (retold by Jenny Dooley)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(retold by Elizabeth Gray and Ian Robertson)</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6226"/>
          <w:p>
            <w:pPr>
              <w:spacing w:after="20"/>
              <w:ind w:left="20"/>
              <w:jc w:val="both"/>
            </w:pPr>
            <w:r>
              <w:rPr>
                <w:rFonts w:ascii="Times New Roman"/>
                <w:b w:val="false"/>
                <w:i w:val="false"/>
                <w:color w:val="000000"/>
                <w:sz w:val="20"/>
              </w:rPr>
              <w:t>
Для школ с русским языком обучения</w:t>
            </w:r>
            <w:r>
              <w:br/>
            </w:r>
            <w:r>
              <w:rPr>
                <w:rFonts w:ascii="Times New Roman"/>
                <w:b w:val="false"/>
                <w:i w:val="false"/>
                <w:color w:val="000000"/>
                <w:sz w:val="20"/>
              </w:rPr>
              <w:t>
</w:t>
            </w:r>
            <w:r>
              <w:rPr>
                <w:rFonts w:ascii="Times New Roman"/>
                <w:b w:val="false"/>
                <w:i w:val="false"/>
                <w:color w:val="000000"/>
                <w:sz w:val="20"/>
              </w:rPr>
              <w:t>Дошкольное воспитание и обучение</w:t>
            </w:r>
            <w:r>
              <w:br/>
            </w:r>
            <w:r>
              <w:rPr>
                <w:rFonts w:ascii="Times New Roman"/>
                <w:b w:val="false"/>
                <w:i w:val="false"/>
                <w:color w:val="000000"/>
                <w:sz w:val="20"/>
              </w:rPr>
              <w:t>
</w:t>
            </w:r>
            <w:r>
              <w:rPr>
                <w:rFonts w:ascii="Times New Roman"/>
                <w:b w:val="false"/>
                <w:i w:val="false"/>
                <w:color w:val="000000"/>
                <w:sz w:val="20"/>
              </w:rPr>
              <w:t>Устное народное творчество</w:t>
            </w:r>
            <w:r>
              <w:br/>
            </w:r>
            <w:r>
              <w:rPr>
                <w:rFonts w:ascii="Times New Roman"/>
                <w:b w:val="false"/>
                <w:i w:val="false"/>
                <w:color w:val="000000"/>
                <w:sz w:val="20"/>
              </w:rPr>
              <w:t>
Казахские, русские пословицы, поговорки и загадки</w:t>
            </w:r>
          </w:p>
          <w:bookmarkEnd w:id="622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народные сказки: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петух и лиса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Глупый волк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страха глаза велики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 и медведь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журавль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Хаврошечка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Снегурочка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Лисичка-сестричка и серый волк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заяц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Мужик и медведь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щучьему велению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мира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поросенка (английская народная сказка)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сестры (татарская народная сказка)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силой, а умом (белорусская народная сказка)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Кукушка (ненецкая народная сказка)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солнышка в гостях (словацкая народная сказка)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Поспешишь – людей насмешишь (польская народная сказка)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 писателей Казахстана, России и других стран СНГ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6227"/>
          <w:p>
            <w:pPr>
              <w:spacing w:after="20"/>
              <w:ind w:left="20"/>
              <w:jc w:val="both"/>
            </w:pPr>
            <w:r>
              <w:rPr>
                <w:rFonts w:ascii="Times New Roman"/>
                <w:b w:val="false"/>
                <w:i w:val="false"/>
                <w:color w:val="000000"/>
                <w:sz w:val="20"/>
              </w:rPr>
              <w:t>
Чувство жалости сильнее боли</w:t>
            </w:r>
            <w:r>
              <w:br/>
            </w:r>
            <w:r>
              <w:rPr>
                <w:rFonts w:ascii="Times New Roman"/>
                <w:b w:val="false"/>
                <w:i w:val="false"/>
                <w:color w:val="000000"/>
                <w:sz w:val="20"/>
              </w:rPr>
              <w:t>
</w:t>
            </w:r>
            <w:r>
              <w:rPr>
                <w:rFonts w:ascii="Times New Roman"/>
                <w:b w:val="false"/>
                <w:i w:val="false"/>
                <w:color w:val="000000"/>
                <w:sz w:val="20"/>
              </w:rPr>
              <w:t>Паук, муравей и ласточка</w:t>
            </w:r>
            <w:r>
              <w:br/>
            </w:r>
            <w:r>
              <w:rPr>
                <w:rFonts w:ascii="Times New Roman"/>
                <w:b w:val="false"/>
                <w:i w:val="false"/>
                <w:color w:val="000000"/>
                <w:sz w:val="20"/>
              </w:rPr>
              <w:t xml:space="preserve">
 Клочок ваты </w:t>
            </w:r>
          </w:p>
          <w:bookmarkEnd w:id="622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верблюжонок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Отебай Турманжанов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8" w:id="6228"/>
          <w:p>
            <w:pPr>
              <w:spacing w:after="20"/>
              <w:ind w:left="20"/>
              <w:jc w:val="both"/>
            </w:pPr>
            <w:r>
              <w:rPr>
                <w:rFonts w:ascii="Times New Roman"/>
                <w:b w:val="false"/>
                <w:i w:val="false"/>
                <w:color w:val="000000"/>
                <w:sz w:val="20"/>
              </w:rPr>
              <w:t xml:space="preserve">
Птичка </w:t>
            </w:r>
            <w:r>
              <w:br/>
            </w:r>
            <w:r>
              <w:rPr>
                <w:rFonts w:ascii="Times New Roman"/>
                <w:b w:val="false"/>
                <w:i w:val="false"/>
                <w:color w:val="000000"/>
                <w:sz w:val="20"/>
              </w:rPr>
              <w:t>
</w:t>
            </w:r>
            <w:r>
              <w:rPr>
                <w:rFonts w:ascii="Times New Roman"/>
                <w:b w:val="false"/>
                <w:i w:val="false"/>
                <w:color w:val="000000"/>
                <w:sz w:val="20"/>
              </w:rPr>
              <w:t>Два товарища</w:t>
            </w:r>
            <w:r>
              <w:br/>
            </w:r>
            <w:r>
              <w:rPr>
                <w:rFonts w:ascii="Times New Roman"/>
                <w:b w:val="false"/>
                <w:i w:val="false"/>
                <w:color w:val="000000"/>
                <w:sz w:val="20"/>
              </w:rPr>
              <w:t>
</w:t>
            </w:r>
            <w:r>
              <w:rPr>
                <w:rFonts w:ascii="Times New Roman"/>
                <w:b w:val="false"/>
                <w:i w:val="false"/>
                <w:color w:val="000000"/>
                <w:sz w:val="20"/>
              </w:rPr>
              <w:t>Лев и мышь</w:t>
            </w:r>
            <w:r>
              <w:br/>
            </w:r>
            <w:r>
              <w:rPr>
                <w:rFonts w:ascii="Times New Roman"/>
                <w:b w:val="false"/>
                <w:i w:val="false"/>
                <w:color w:val="000000"/>
                <w:sz w:val="20"/>
              </w:rPr>
              <w:t>
</w:t>
            </w:r>
            <w:r>
              <w:rPr>
                <w:rFonts w:ascii="Times New Roman"/>
                <w:b w:val="false"/>
                <w:i w:val="false"/>
                <w:color w:val="000000"/>
                <w:sz w:val="20"/>
              </w:rPr>
              <w:t xml:space="preserve">Отец и сыновья </w:t>
            </w:r>
            <w:r>
              <w:br/>
            </w:r>
            <w:r>
              <w:rPr>
                <w:rFonts w:ascii="Times New Roman"/>
                <w:b w:val="false"/>
                <w:i w:val="false"/>
                <w:color w:val="000000"/>
                <w:sz w:val="20"/>
              </w:rPr>
              <w:t>
</w:t>
            </w:r>
            <w:r>
              <w:rPr>
                <w:rFonts w:ascii="Times New Roman"/>
                <w:b w:val="false"/>
                <w:i w:val="false"/>
                <w:color w:val="000000"/>
                <w:sz w:val="20"/>
              </w:rPr>
              <w:t xml:space="preserve">Лгун </w:t>
            </w:r>
            <w:r>
              <w:br/>
            </w:r>
            <w:r>
              <w:rPr>
                <w:rFonts w:ascii="Times New Roman"/>
                <w:b w:val="false"/>
                <w:i w:val="false"/>
                <w:color w:val="000000"/>
                <w:sz w:val="20"/>
              </w:rPr>
              <w:t xml:space="preserve">
Ученый сын </w:t>
            </w:r>
          </w:p>
          <w:bookmarkEnd w:id="622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6229"/>
          <w:p>
            <w:pPr>
              <w:spacing w:after="20"/>
              <w:ind w:left="20"/>
              <w:jc w:val="both"/>
            </w:pPr>
            <w:r>
              <w:rPr>
                <w:rFonts w:ascii="Times New Roman"/>
                <w:b w:val="false"/>
                <w:i w:val="false"/>
                <w:color w:val="000000"/>
                <w:sz w:val="20"/>
              </w:rPr>
              <w:t>
Камень</w:t>
            </w:r>
            <w:r>
              <w:br/>
            </w:r>
            <w:r>
              <w:rPr>
                <w:rFonts w:ascii="Times New Roman"/>
                <w:b w:val="false"/>
                <w:i w:val="false"/>
                <w:color w:val="000000"/>
                <w:sz w:val="20"/>
              </w:rPr>
              <w:t>
</w:t>
            </w:r>
            <w:r>
              <w:rPr>
                <w:rFonts w:ascii="Times New Roman"/>
                <w:b w:val="false"/>
                <w:i w:val="false"/>
                <w:color w:val="000000"/>
                <w:sz w:val="20"/>
              </w:rPr>
              <w:t>Ручей</w:t>
            </w:r>
            <w:r>
              <w:br/>
            </w:r>
            <w:r>
              <w:rPr>
                <w:rFonts w:ascii="Times New Roman"/>
                <w:b w:val="false"/>
                <w:i w:val="false"/>
                <w:color w:val="000000"/>
                <w:sz w:val="20"/>
              </w:rPr>
              <w:t>
</w:t>
            </w:r>
            <w:r>
              <w:rPr>
                <w:rFonts w:ascii="Times New Roman"/>
                <w:b w:val="false"/>
                <w:i w:val="false"/>
                <w:color w:val="000000"/>
                <w:sz w:val="20"/>
              </w:rPr>
              <w:t>Сосулька и Солнце</w:t>
            </w:r>
            <w:r>
              <w:br/>
            </w:r>
            <w:r>
              <w:rPr>
                <w:rFonts w:ascii="Times New Roman"/>
                <w:b w:val="false"/>
                <w:i w:val="false"/>
                <w:color w:val="000000"/>
                <w:sz w:val="20"/>
              </w:rPr>
              <w:t xml:space="preserve">
Солнечная капля </w:t>
            </w:r>
          </w:p>
          <w:bookmarkEnd w:id="62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Волчишко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Хвосты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нашем дворе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6230"/>
          <w:p>
            <w:pPr>
              <w:spacing w:after="20"/>
              <w:ind w:left="20"/>
              <w:jc w:val="both"/>
            </w:pPr>
            <w:r>
              <w:rPr>
                <w:rFonts w:ascii="Times New Roman"/>
                <w:b w:val="false"/>
                <w:i w:val="false"/>
                <w:color w:val="000000"/>
                <w:sz w:val="20"/>
              </w:rPr>
              <w:t xml:space="preserve">
Лекарство </w:t>
            </w:r>
            <w:r>
              <w:br/>
            </w:r>
            <w:r>
              <w:rPr>
                <w:rFonts w:ascii="Times New Roman"/>
                <w:b w:val="false"/>
                <w:i w:val="false"/>
                <w:color w:val="000000"/>
                <w:sz w:val="20"/>
              </w:rPr>
              <w:t>
</w:t>
            </w:r>
            <w:r>
              <w:rPr>
                <w:rFonts w:ascii="Times New Roman"/>
                <w:b w:val="false"/>
                <w:i w:val="false"/>
                <w:color w:val="000000"/>
                <w:sz w:val="20"/>
              </w:rPr>
              <w:t>Сила не право, Васька</w:t>
            </w:r>
            <w:r>
              <w:br/>
            </w:r>
            <w:r>
              <w:rPr>
                <w:rFonts w:ascii="Times New Roman"/>
                <w:b w:val="false"/>
                <w:i w:val="false"/>
                <w:color w:val="000000"/>
                <w:sz w:val="20"/>
              </w:rPr>
              <w:t>
</w:t>
            </w:r>
            <w:r>
              <w:rPr>
                <w:rFonts w:ascii="Times New Roman"/>
                <w:b w:val="false"/>
                <w:i w:val="false"/>
                <w:color w:val="000000"/>
                <w:sz w:val="20"/>
              </w:rPr>
              <w:t xml:space="preserve">Не ладно скроен, да крепко спит </w:t>
            </w:r>
            <w:r>
              <w:br/>
            </w:r>
            <w:r>
              <w:rPr>
                <w:rFonts w:ascii="Times New Roman"/>
                <w:b w:val="false"/>
                <w:i w:val="false"/>
                <w:color w:val="000000"/>
                <w:sz w:val="20"/>
              </w:rPr>
              <w:t>
</w:t>
            </w:r>
            <w:r>
              <w:rPr>
                <w:rFonts w:ascii="Times New Roman"/>
                <w:b w:val="false"/>
                <w:i w:val="false"/>
                <w:color w:val="000000"/>
                <w:sz w:val="20"/>
              </w:rPr>
              <w:t xml:space="preserve">Вместе тесно, а врозь скучно </w:t>
            </w:r>
            <w:r>
              <w:br/>
            </w:r>
            <w:r>
              <w:rPr>
                <w:rFonts w:ascii="Times New Roman"/>
                <w:b w:val="false"/>
                <w:i w:val="false"/>
                <w:color w:val="000000"/>
                <w:sz w:val="20"/>
              </w:rPr>
              <w:t xml:space="preserve">
Кукушечка </w:t>
            </w:r>
          </w:p>
          <w:bookmarkEnd w:id="623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 Ушинский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6231"/>
          <w:p>
            <w:pPr>
              <w:spacing w:after="20"/>
              <w:ind w:left="20"/>
              <w:jc w:val="both"/>
            </w:pPr>
            <w:r>
              <w:rPr>
                <w:rFonts w:ascii="Times New Roman"/>
                <w:b w:val="false"/>
                <w:i w:val="false"/>
                <w:color w:val="000000"/>
                <w:sz w:val="20"/>
              </w:rPr>
              <w:t xml:space="preserve">
Плохо </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xml:space="preserve">
Лекарство </w:t>
            </w:r>
          </w:p>
          <w:bookmarkEnd w:id="62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Осеева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чего руки нужны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Пермяк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 и мышонок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Виталий Бианки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2" w:id="6232"/>
          <w:p>
            <w:pPr>
              <w:spacing w:after="20"/>
              <w:ind w:left="20"/>
              <w:jc w:val="both"/>
            </w:pPr>
            <w:r>
              <w:rPr>
                <w:rFonts w:ascii="Times New Roman"/>
                <w:b w:val="false"/>
                <w:i w:val="false"/>
                <w:color w:val="000000"/>
                <w:sz w:val="20"/>
              </w:rPr>
              <w:t xml:space="preserve">
Приметы осени </w:t>
            </w:r>
            <w:r>
              <w:br/>
            </w:r>
            <w:r>
              <w:rPr>
                <w:rFonts w:ascii="Times New Roman"/>
                <w:b w:val="false"/>
                <w:i w:val="false"/>
                <w:color w:val="000000"/>
                <w:sz w:val="20"/>
              </w:rPr>
              <w:t>
</w:t>
            </w:r>
            <w:r>
              <w:rPr>
                <w:rFonts w:ascii="Times New Roman"/>
                <w:b w:val="false"/>
                <w:i w:val="false"/>
                <w:color w:val="000000"/>
                <w:sz w:val="20"/>
              </w:rPr>
              <w:t xml:space="preserve">Не знает ли щенок об этом? </w:t>
            </w:r>
            <w:r>
              <w:br/>
            </w:r>
            <w:r>
              <w:rPr>
                <w:rFonts w:ascii="Times New Roman"/>
                <w:b w:val="false"/>
                <w:i w:val="false"/>
                <w:color w:val="000000"/>
                <w:sz w:val="20"/>
              </w:rPr>
              <w:t>
</w:t>
            </w:r>
            <w:r>
              <w:rPr>
                <w:rFonts w:ascii="Times New Roman"/>
                <w:b w:val="false"/>
                <w:i w:val="false"/>
                <w:color w:val="000000"/>
                <w:sz w:val="20"/>
              </w:rPr>
              <w:t xml:space="preserve">Ослик пляшет </w:t>
            </w:r>
            <w:r>
              <w:br/>
            </w:r>
            <w:r>
              <w:rPr>
                <w:rFonts w:ascii="Times New Roman"/>
                <w:b w:val="false"/>
                <w:i w:val="false"/>
                <w:color w:val="000000"/>
                <w:sz w:val="20"/>
              </w:rPr>
              <w:t>
</w:t>
            </w:r>
            <w:r>
              <w:rPr>
                <w:rFonts w:ascii="Times New Roman"/>
                <w:b w:val="false"/>
                <w:i w:val="false"/>
                <w:color w:val="000000"/>
                <w:sz w:val="20"/>
              </w:rPr>
              <w:t>Рисунки на асфальте</w:t>
            </w:r>
            <w:r>
              <w:br/>
            </w:r>
            <w:r>
              <w:rPr>
                <w:rFonts w:ascii="Times New Roman"/>
                <w:b w:val="false"/>
                <w:i w:val="false"/>
                <w:color w:val="000000"/>
                <w:sz w:val="20"/>
              </w:rPr>
              <w:t>
</w:t>
            </w:r>
            <w:r>
              <w:rPr>
                <w:rFonts w:ascii="Times New Roman"/>
                <w:b w:val="false"/>
                <w:i w:val="false"/>
                <w:color w:val="000000"/>
                <w:sz w:val="20"/>
              </w:rPr>
              <w:t>Мои игрушки</w:t>
            </w:r>
            <w:r>
              <w:br/>
            </w:r>
            <w:r>
              <w:rPr>
                <w:rFonts w:ascii="Times New Roman"/>
                <w:b w:val="false"/>
                <w:i w:val="false"/>
                <w:color w:val="000000"/>
                <w:sz w:val="20"/>
              </w:rPr>
              <w:t>
</w:t>
            </w:r>
            <w:r>
              <w:rPr>
                <w:rFonts w:ascii="Times New Roman"/>
                <w:b w:val="false"/>
                <w:i w:val="false"/>
                <w:color w:val="000000"/>
                <w:sz w:val="20"/>
              </w:rPr>
              <w:t xml:space="preserve">Привычка кота </w:t>
            </w:r>
            <w:r>
              <w:br/>
            </w:r>
            <w:r>
              <w:rPr>
                <w:rFonts w:ascii="Times New Roman"/>
                <w:b w:val="false"/>
                <w:i w:val="false"/>
                <w:color w:val="000000"/>
                <w:sz w:val="20"/>
              </w:rPr>
              <w:t xml:space="preserve">
Уроки вежливости </w:t>
            </w:r>
          </w:p>
          <w:bookmarkEnd w:id="623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Музафар Алимбаев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край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Кабдыкарим Ыдырысов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Кайранов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Песня о елке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Самуил Маршак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снег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Суриков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6233"/>
          <w:p>
            <w:pPr>
              <w:spacing w:after="20"/>
              <w:ind w:left="20"/>
              <w:jc w:val="both"/>
            </w:pPr>
            <w:r>
              <w:rPr>
                <w:rFonts w:ascii="Times New Roman"/>
                <w:b w:val="false"/>
                <w:i w:val="false"/>
                <w:color w:val="000000"/>
                <w:sz w:val="20"/>
              </w:rPr>
              <w:t>
С Новым годом!</w:t>
            </w:r>
            <w:r>
              <w:br/>
            </w:r>
            <w:r>
              <w:rPr>
                <w:rFonts w:ascii="Times New Roman"/>
                <w:b w:val="false"/>
                <w:i w:val="false"/>
                <w:color w:val="000000"/>
                <w:sz w:val="20"/>
              </w:rPr>
              <w:t xml:space="preserve">
Мамин день </w:t>
            </w:r>
          </w:p>
          <w:bookmarkEnd w:id="62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Трутнева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Разговор с весной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Высотская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6234"/>
          <w:p>
            <w:pPr>
              <w:spacing w:after="20"/>
              <w:ind w:left="20"/>
              <w:jc w:val="both"/>
            </w:pPr>
            <w:r>
              <w:rPr>
                <w:rFonts w:ascii="Times New Roman"/>
                <w:b w:val="false"/>
                <w:i w:val="false"/>
                <w:color w:val="000000"/>
                <w:sz w:val="20"/>
              </w:rPr>
              <w:t>
Черемуха</w:t>
            </w:r>
            <w:r>
              <w:br/>
            </w:r>
            <w:r>
              <w:rPr>
                <w:rFonts w:ascii="Times New Roman"/>
                <w:b w:val="false"/>
                <w:i w:val="false"/>
                <w:color w:val="000000"/>
                <w:sz w:val="20"/>
              </w:rPr>
              <w:t xml:space="preserve">
Береза </w:t>
            </w:r>
          </w:p>
          <w:bookmarkEnd w:id="62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Есенин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дедушка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Гамзатов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Айболит и воробей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Корней Чуковский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6235"/>
          <w:p>
            <w:pPr>
              <w:spacing w:after="20"/>
              <w:ind w:left="20"/>
              <w:jc w:val="both"/>
            </w:pPr>
            <w:r>
              <w:rPr>
                <w:rFonts w:ascii="Times New Roman"/>
                <w:b w:val="false"/>
                <w:i w:val="false"/>
                <w:color w:val="000000"/>
                <w:sz w:val="20"/>
              </w:rPr>
              <w:t>
Начальное образование</w:t>
            </w:r>
            <w:r>
              <w:br/>
            </w:r>
            <w:r>
              <w:rPr>
                <w:rFonts w:ascii="Times New Roman"/>
                <w:b w:val="false"/>
                <w:i w:val="false"/>
                <w:color w:val="000000"/>
                <w:sz w:val="20"/>
              </w:rPr>
              <w:t>
Произведения на русском языке</w:t>
            </w:r>
          </w:p>
          <w:bookmarkEnd w:id="623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Аль-Фараби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Кул-Мухаммед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Шокан Уалиханов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6236"/>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xml:space="preserve">
С. Утениязов </w:t>
            </w:r>
          </w:p>
          <w:bookmarkEnd w:id="62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2" w:id="6237"/>
          <w:p>
            <w:pPr>
              <w:spacing w:after="20"/>
              <w:ind w:left="20"/>
              <w:jc w:val="both"/>
            </w:pPr>
            <w:r>
              <w:rPr>
                <w:rFonts w:ascii="Times New Roman"/>
                <w:b w:val="false"/>
                <w:i w:val="false"/>
                <w:color w:val="000000"/>
                <w:sz w:val="20"/>
              </w:rPr>
              <w:t xml:space="preserve">
Абылай хан </w:t>
            </w:r>
            <w:r>
              <w:br/>
            </w:r>
            <w:r>
              <w:rPr>
                <w:rFonts w:ascii="Times New Roman"/>
                <w:b w:val="false"/>
                <w:i w:val="false"/>
                <w:color w:val="000000"/>
                <w:sz w:val="20"/>
              </w:rPr>
              <w:t xml:space="preserve">
Кенесары Касымов </w:t>
            </w:r>
          </w:p>
          <w:bookmarkEnd w:id="623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6238"/>
          <w:p>
            <w:pPr>
              <w:spacing w:after="20"/>
              <w:ind w:left="20"/>
              <w:jc w:val="both"/>
            </w:pPr>
            <w:r>
              <w:rPr>
                <w:rFonts w:ascii="Times New Roman"/>
                <w:b w:val="false"/>
                <w:i w:val="false"/>
                <w:color w:val="000000"/>
                <w:sz w:val="20"/>
              </w:rPr>
              <w:t xml:space="preserve">
Керей мен Жанибек </w:t>
            </w:r>
            <w:r>
              <w:br/>
            </w:r>
            <w:r>
              <w:rPr>
                <w:rFonts w:ascii="Times New Roman"/>
                <w:b w:val="false"/>
                <w:i w:val="false"/>
                <w:color w:val="000000"/>
                <w:sz w:val="20"/>
              </w:rPr>
              <w:t xml:space="preserve">
Томирис </w:t>
            </w:r>
          </w:p>
          <w:bookmarkEnd w:id="623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султан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6239"/>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К. Саки</w:t>
            </w:r>
          </w:p>
          <w:bookmarkEnd w:id="62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Мухаммед Хайдар Дулат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6240"/>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xml:space="preserve">
Б. Карибаев </w:t>
            </w:r>
          </w:p>
          <w:bookmarkEnd w:id="62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Чингис хан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6241"/>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xml:space="preserve">
Б. Комеков </w:t>
            </w:r>
          </w:p>
          <w:bookmarkEnd w:id="62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6242"/>
          <w:p>
            <w:pPr>
              <w:spacing w:after="20"/>
              <w:ind w:left="20"/>
              <w:jc w:val="both"/>
            </w:pPr>
            <w:r>
              <w:rPr>
                <w:rFonts w:ascii="Times New Roman"/>
                <w:b w:val="false"/>
                <w:i w:val="false"/>
                <w:color w:val="000000"/>
                <w:sz w:val="20"/>
              </w:rPr>
              <w:t xml:space="preserve">
Канжыгалы Богенбай </w:t>
            </w:r>
            <w:r>
              <w:br/>
            </w:r>
            <w:r>
              <w:rPr>
                <w:rFonts w:ascii="Times New Roman"/>
                <w:b w:val="false"/>
                <w:i w:val="false"/>
                <w:color w:val="000000"/>
                <w:sz w:val="20"/>
              </w:rPr>
              <w:t>
</w:t>
            </w:r>
            <w:r>
              <w:rPr>
                <w:rFonts w:ascii="Times New Roman"/>
                <w:b w:val="false"/>
                <w:i w:val="false"/>
                <w:color w:val="000000"/>
                <w:sz w:val="20"/>
              </w:rPr>
              <w:t xml:space="preserve">Шакшакулы Жанибек </w:t>
            </w:r>
            <w:r>
              <w:br/>
            </w:r>
            <w:r>
              <w:rPr>
                <w:rFonts w:ascii="Times New Roman"/>
                <w:b w:val="false"/>
                <w:i w:val="false"/>
                <w:color w:val="000000"/>
                <w:sz w:val="20"/>
              </w:rPr>
              <w:t>
</w:t>
            </w:r>
            <w:r>
              <w:rPr>
                <w:rFonts w:ascii="Times New Roman"/>
                <w:b w:val="false"/>
                <w:i w:val="false"/>
                <w:color w:val="000000"/>
                <w:sz w:val="20"/>
              </w:rPr>
              <w:t>Райымбек батыр</w:t>
            </w:r>
            <w:r>
              <w:br/>
            </w:r>
            <w:r>
              <w:rPr>
                <w:rFonts w:ascii="Times New Roman"/>
                <w:b w:val="false"/>
                <w:i w:val="false"/>
                <w:color w:val="000000"/>
                <w:sz w:val="20"/>
              </w:rPr>
              <w:t xml:space="preserve">
Каракерей Кабанбай </w:t>
            </w:r>
          </w:p>
          <w:bookmarkEnd w:id="62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Кумисбайулы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Сокпакбаев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6243"/>
          <w:p>
            <w:pPr>
              <w:spacing w:after="20"/>
              <w:ind w:left="20"/>
              <w:jc w:val="both"/>
            </w:pPr>
            <w:r>
              <w:rPr>
                <w:rFonts w:ascii="Times New Roman"/>
                <w:b w:val="false"/>
                <w:i w:val="false"/>
                <w:color w:val="000000"/>
                <w:sz w:val="20"/>
              </w:rPr>
              <w:t xml:space="preserve">
Весна </w:t>
            </w:r>
            <w:r>
              <w:br/>
            </w:r>
            <w:r>
              <w:rPr>
                <w:rFonts w:ascii="Times New Roman"/>
                <w:b w:val="false"/>
                <w:i w:val="false"/>
                <w:color w:val="000000"/>
                <w:sz w:val="20"/>
              </w:rPr>
              <w:t>
</w:t>
            </w:r>
            <w:r>
              <w:rPr>
                <w:rFonts w:ascii="Times New Roman"/>
                <w:b w:val="false"/>
                <w:i w:val="false"/>
                <w:color w:val="000000"/>
                <w:sz w:val="20"/>
              </w:rPr>
              <w:t xml:space="preserve">Осенние листья </w:t>
            </w:r>
            <w:r>
              <w:br/>
            </w:r>
            <w:r>
              <w:rPr>
                <w:rFonts w:ascii="Times New Roman"/>
                <w:b w:val="false"/>
                <w:i w:val="false"/>
                <w:color w:val="000000"/>
                <w:sz w:val="20"/>
              </w:rPr>
              <w:t xml:space="preserve">
Десять птичек – стайка </w:t>
            </w:r>
          </w:p>
          <w:bookmarkEnd w:id="624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Токмакова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6244"/>
          <w:p>
            <w:pPr>
              <w:spacing w:after="20"/>
              <w:ind w:left="20"/>
              <w:jc w:val="both"/>
            </w:pPr>
            <w:r>
              <w:rPr>
                <w:rFonts w:ascii="Times New Roman"/>
                <w:b w:val="false"/>
                <w:i w:val="false"/>
                <w:color w:val="000000"/>
                <w:sz w:val="20"/>
              </w:rPr>
              <w:t>
Четыре желания</w:t>
            </w:r>
            <w:r>
              <w:br/>
            </w:r>
            <w:r>
              <w:rPr>
                <w:rFonts w:ascii="Times New Roman"/>
                <w:b w:val="false"/>
                <w:i w:val="false"/>
                <w:color w:val="000000"/>
                <w:sz w:val="20"/>
              </w:rPr>
              <w:t xml:space="preserve">
Дети в роще </w:t>
            </w:r>
          </w:p>
          <w:bookmarkEnd w:id="62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Ушинский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6245"/>
          <w:p>
            <w:pPr>
              <w:spacing w:after="20"/>
              <w:ind w:left="20"/>
              <w:jc w:val="both"/>
            </w:pPr>
            <w:r>
              <w:rPr>
                <w:rFonts w:ascii="Times New Roman"/>
                <w:b w:val="false"/>
                <w:i w:val="false"/>
                <w:color w:val="000000"/>
                <w:sz w:val="20"/>
              </w:rPr>
              <w:t>
Кто сделал скворечник?</w:t>
            </w:r>
            <w:r>
              <w:br/>
            </w:r>
            <w:r>
              <w:rPr>
                <w:rFonts w:ascii="Times New Roman"/>
                <w:b w:val="false"/>
                <w:i w:val="false"/>
                <w:color w:val="000000"/>
                <w:sz w:val="20"/>
              </w:rPr>
              <w:t>
</w:t>
            </w:r>
            <w:r>
              <w:rPr>
                <w:rFonts w:ascii="Times New Roman"/>
                <w:b w:val="false"/>
                <w:i w:val="false"/>
                <w:color w:val="000000"/>
                <w:sz w:val="20"/>
              </w:rPr>
              <w:t>Гнездышко</w:t>
            </w:r>
            <w:r>
              <w:br/>
            </w:r>
            <w:r>
              <w:rPr>
                <w:rFonts w:ascii="Times New Roman"/>
                <w:b w:val="false"/>
                <w:i w:val="false"/>
                <w:color w:val="000000"/>
                <w:sz w:val="20"/>
              </w:rPr>
              <w:t xml:space="preserve">
Грач </w:t>
            </w:r>
          </w:p>
          <w:bookmarkEnd w:id="624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Тимошенко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Миновало лето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Плещеев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6246"/>
          <w:p>
            <w:pPr>
              <w:spacing w:after="20"/>
              <w:ind w:left="20"/>
              <w:jc w:val="both"/>
            </w:pPr>
            <w:r>
              <w:rPr>
                <w:rFonts w:ascii="Times New Roman"/>
                <w:b w:val="false"/>
                <w:i w:val="false"/>
                <w:color w:val="000000"/>
                <w:sz w:val="20"/>
              </w:rPr>
              <w:t>
Милосердие</w:t>
            </w:r>
            <w:r>
              <w:br/>
            </w:r>
            <w:r>
              <w:rPr>
                <w:rFonts w:ascii="Times New Roman"/>
                <w:b w:val="false"/>
                <w:i w:val="false"/>
                <w:color w:val="000000"/>
                <w:sz w:val="20"/>
              </w:rPr>
              <w:t xml:space="preserve">
Если любишь маму </w:t>
            </w:r>
          </w:p>
          <w:bookmarkEnd w:id="624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6247"/>
          <w:p>
            <w:pPr>
              <w:spacing w:after="20"/>
              <w:ind w:left="20"/>
              <w:jc w:val="both"/>
            </w:pPr>
            <w:r>
              <w:rPr>
                <w:rFonts w:ascii="Times New Roman"/>
                <w:b w:val="false"/>
                <w:i w:val="false"/>
                <w:color w:val="000000"/>
                <w:sz w:val="20"/>
              </w:rPr>
              <w:t>
Пуговицы</w:t>
            </w:r>
            <w:r>
              <w:br/>
            </w:r>
            <w:r>
              <w:rPr>
                <w:rFonts w:ascii="Times New Roman"/>
                <w:b w:val="false"/>
                <w:i w:val="false"/>
                <w:color w:val="000000"/>
                <w:sz w:val="20"/>
              </w:rPr>
              <w:t>
</w:t>
            </w:r>
            <w:r>
              <w:rPr>
                <w:rFonts w:ascii="Times New Roman"/>
                <w:b w:val="false"/>
                <w:i w:val="false"/>
                <w:color w:val="000000"/>
                <w:sz w:val="20"/>
              </w:rPr>
              <w:t xml:space="preserve">Ласточка </w:t>
            </w:r>
            <w:r>
              <w:br/>
            </w:r>
            <w:r>
              <w:rPr>
                <w:rFonts w:ascii="Times New Roman"/>
                <w:b w:val="false"/>
                <w:i w:val="false"/>
                <w:color w:val="000000"/>
                <w:sz w:val="20"/>
              </w:rPr>
              <w:t xml:space="preserve">
Победа Бейсена </w:t>
            </w:r>
          </w:p>
          <w:bookmarkEnd w:id="62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Сералиев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Чистыйродник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Весна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6248"/>
          <w:p>
            <w:pPr>
              <w:spacing w:after="20"/>
              <w:ind w:left="20"/>
              <w:jc w:val="both"/>
            </w:pPr>
            <w:r>
              <w:rPr>
                <w:rFonts w:ascii="Times New Roman"/>
                <w:b w:val="false"/>
                <w:i w:val="false"/>
                <w:color w:val="000000"/>
                <w:sz w:val="20"/>
              </w:rPr>
              <w:t xml:space="preserve">
Лесное эхо </w:t>
            </w:r>
            <w:r>
              <w:br/>
            </w:r>
            <w:r>
              <w:rPr>
                <w:rFonts w:ascii="Times New Roman"/>
                <w:b w:val="false"/>
                <w:i w:val="false"/>
                <w:color w:val="000000"/>
                <w:sz w:val="20"/>
              </w:rPr>
              <w:t>
</w:t>
            </w:r>
            <w:r>
              <w:rPr>
                <w:rFonts w:ascii="Times New Roman"/>
                <w:b w:val="false"/>
                <w:i w:val="false"/>
                <w:color w:val="000000"/>
                <w:sz w:val="20"/>
              </w:rPr>
              <w:t>Митины друзья</w:t>
            </w:r>
            <w:r>
              <w:br/>
            </w:r>
            <w:r>
              <w:rPr>
                <w:rFonts w:ascii="Times New Roman"/>
                <w:b w:val="false"/>
                <w:i w:val="false"/>
                <w:color w:val="000000"/>
                <w:sz w:val="20"/>
              </w:rPr>
              <w:t xml:space="preserve">
Носатик </w:t>
            </w:r>
          </w:p>
          <w:bookmarkEnd w:id="624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Скребицкий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Мамин подарок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Круглова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6249"/>
          <w:p>
            <w:pPr>
              <w:spacing w:after="20"/>
              <w:ind w:left="20"/>
              <w:jc w:val="both"/>
            </w:pPr>
            <w:r>
              <w:rPr>
                <w:rFonts w:ascii="Times New Roman"/>
                <w:b w:val="false"/>
                <w:i w:val="false"/>
                <w:color w:val="000000"/>
                <w:sz w:val="20"/>
              </w:rPr>
              <w:t xml:space="preserve">
История сайгочонка </w:t>
            </w:r>
            <w:r>
              <w:br/>
            </w:r>
            <w:r>
              <w:rPr>
                <w:rFonts w:ascii="Times New Roman"/>
                <w:b w:val="false"/>
                <w:i w:val="false"/>
                <w:color w:val="000000"/>
                <w:sz w:val="20"/>
              </w:rPr>
              <w:t xml:space="preserve">
Как я стал героем </w:t>
            </w:r>
          </w:p>
          <w:bookmarkEnd w:id="62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Джумагильдинова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6250"/>
          <w:p>
            <w:pPr>
              <w:spacing w:after="20"/>
              <w:ind w:left="20"/>
              <w:jc w:val="both"/>
            </w:pPr>
            <w:r>
              <w:rPr>
                <w:rFonts w:ascii="Times New Roman"/>
                <w:b w:val="false"/>
                <w:i w:val="false"/>
                <w:color w:val="000000"/>
                <w:sz w:val="20"/>
              </w:rPr>
              <w:t>
Ворона и соловей</w:t>
            </w:r>
            <w:r>
              <w:br/>
            </w:r>
            <w:r>
              <w:rPr>
                <w:rFonts w:ascii="Times New Roman"/>
                <w:b w:val="false"/>
                <w:i w:val="false"/>
                <w:color w:val="000000"/>
                <w:sz w:val="20"/>
              </w:rPr>
              <w:t xml:space="preserve">
Басня </w:t>
            </w:r>
          </w:p>
          <w:bookmarkEnd w:id="625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Токмаганбетов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повести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Алексин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6251"/>
          <w:p>
            <w:pPr>
              <w:spacing w:after="20"/>
              <w:ind w:left="20"/>
              <w:jc w:val="both"/>
            </w:pPr>
            <w:r>
              <w:rPr>
                <w:rFonts w:ascii="Times New Roman"/>
                <w:b w:val="false"/>
                <w:i w:val="false"/>
                <w:color w:val="000000"/>
                <w:sz w:val="20"/>
              </w:rPr>
              <w:t>
Алиса в Зазеркалье</w:t>
            </w:r>
            <w:r>
              <w:br/>
            </w:r>
            <w:r>
              <w:rPr>
                <w:rFonts w:ascii="Times New Roman"/>
                <w:b w:val="false"/>
                <w:i w:val="false"/>
                <w:color w:val="000000"/>
                <w:sz w:val="20"/>
              </w:rPr>
              <w:t xml:space="preserve">
Алиса в стране чудес </w:t>
            </w:r>
          </w:p>
          <w:bookmarkEnd w:id="625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Керрол Льюис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6252"/>
          <w:p>
            <w:pPr>
              <w:spacing w:after="20"/>
              <w:ind w:left="20"/>
              <w:jc w:val="both"/>
            </w:pPr>
            <w:r>
              <w:rPr>
                <w:rFonts w:ascii="Times New Roman"/>
                <w:b w:val="false"/>
                <w:i w:val="false"/>
                <w:color w:val="000000"/>
                <w:sz w:val="20"/>
              </w:rPr>
              <w:t>
Цветик-семицветик</w:t>
            </w:r>
            <w:r>
              <w:br/>
            </w:r>
            <w:r>
              <w:rPr>
                <w:rFonts w:ascii="Times New Roman"/>
                <w:b w:val="false"/>
                <w:i w:val="false"/>
                <w:color w:val="000000"/>
                <w:sz w:val="20"/>
              </w:rPr>
              <w:t xml:space="preserve">
Сказка </w:t>
            </w:r>
          </w:p>
          <w:bookmarkEnd w:id="62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6253"/>
          <w:p>
            <w:pPr>
              <w:spacing w:after="20"/>
              <w:ind w:left="20"/>
              <w:jc w:val="both"/>
            </w:pPr>
            <w:r>
              <w:rPr>
                <w:rFonts w:ascii="Times New Roman"/>
                <w:b w:val="false"/>
                <w:i w:val="false"/>
                <w:color w:val="000000"/>
                <w:sz w:val="20"/>
              </w:rPr>
              <w:t xml:space="preserve">
Казахские народные сказки. </w:t>
            </w:r>
            <w:r>
              <w:br/>
            </w:r>
            <w:r>
              <w:rPr>
                <w:rFonts w:ascii="Times New Roman"/>
                <w:b w:val="false"/>
                <w:i w:val="false"/>
                <w:color w:val="000000"/>
                <w:sz w:val="20"/>
              </w:rPr>
              <w:t>
</w:t>
            </w:r>
            <w:r>
              <w:rPr>
                <w:rFonts w:ascii="Times New Roman"/>
                <w:b w:val="false"/>
                <w:i w:val="false"/>
                <w:color w:val="000000"/>
                <w:sz w:val="20"/>
              </w:rPr>
              <w:t xml:space="preserve">Добрый и злой </w:t>
            </w:r>
            <w:r>
              <w:br/>
            </w:r>
            <w:r>
              <w:rPr>
                <w:rFonts w:ascii="Times New Roman"/>
                <w:b w:val="false"/>
                <w:i w:val="false"/>
                <w:color w:val="000000"/>
                <w:sz w:val="20"/>
              </w:rPr>
              <w:t>
</w:t>
            </w:r>
            <w:r>
              <w:rPr>
                <w:rFonts w:ascii="Times New Roman"/>
                <w:b w:val="false"/>
                <w:i w:val="false"/>
                <w:color w:val="000000"/>
                <w:sz w:val="20"/>
              </w:rPr>
              <w:t xml:space="preserve">Похождения Ходжи Насреддина </w:t>
            </w:r>
            <w:r>
              <w:br/>
            </w:r>
            <w:r>
              <w:rPr>
                <w:rFonts w:ascii="Times New Roman"/>
                <w:b w:val="false"/>
                <w:i w:val="false"/>
                <w:color w:val="000000"/>
                <w:sz w:val="20"/>
              </w:rPr>
              <w:t>
</w:t>
            </w:r>
            <w:r>
              <w:rPr>
                <w:rFonts w:ascii="Times New Roman"/>
                <w:b w:val="false"/>
                <w:i w:val="false"/>
                <w:color w:val="000000"/>
                <w:sz w:val="20"/>
              </w:rPr>
              <w:t>Рождение Алдара Косе</w:t>
            </w:r>
            <w:r>
              <w:br/>
            </w:r>
            <w:r>
              <w:rPr>
                <w:rFonts w:ascii="Times New Roman"/>
                <w:b w:val="false"/>
                <w:i w:val="false"/>
                <w:color w:val="000000"/>
                <w:sz w:val="20"/>
              </w:rPr>
              <w:t>
</w:t>
            </w:r>
            <w:r>
              <w:rPr>
                <w:rFonts w:ascii="Times New Roman"/>
                <w:b w:val="false"/>
                <w:i w:val="false"/>
                <w:color w:val="000000"/>
                <w:sz w:val="20"/>
              </w:rPr>
              <w:t>Алдар Косе и хвастливый бай</w:t>
            </w:r>
            <w:r>
              <w:br/>
            </w:r>
            <w:r>
              <w:rPr>
                <w:rFonts w:ascii="Times New Roman"/>
                <w:b w:val="false"/>
                <w:i w:val="false"/>
                <w:color w:val="000000"/>
                <w:sz w:val="20"/>
              </w:rPr>
              <w:t xml:space="preserve">
Алдар Косе и бай Жартыбай </w:t>
            </w:r>
          </w:p>
          <w:bookmarkEnd w:id="625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6254"/>
          <w:p>
            <w:pPr>
              <w:spacing w:after="20"/>
              <w:ind w:left="20"/>
              <w:jc w:val="both"/>
            </w:pPr>
            <w:r>
              <w:rPr>
                <w:rFonts w:ascii="Times New Roman"/>
                <w:b w:val="false"/>
                <w:i w:val="false"/>
                <w:color w:val="000000"/>
                <w:sz w:val="20"/>
              </w:rPr>
              <w:t xml:space="preserve">
Сказки о батырах </w:t>
            </w:r>
            <w:r>
              <w:br/>
            </w:r>
            <w:r>
              <w:rPr>
                <w:rFonts w:ascii="Times New Roman"/>
                <w:b w:val="false"/>
                <w:i w:val="false"/>
                <w:color w:val="000000"/>
                <w:sz w:val="20"/>
              </w:rPr>
              <w:t>
</w:t>
            </w:r>
            <w:r>
              <w:rPr>
                <w:rFonts w:ascii="Times New Roman"/>
                <w:b w:val="false"/>
                <w:i w:val="false"/>
                <w:color w:val="000000"/>
                <w:sz w:val="20"/>
              </w:rPr>
              <w:t xml:space="preserve">Акжан-батыр </w:t>
            </w:r>
            <w:r>
              <w:br/>
            </w:r>
            <w:r>
              <w:rPr>
                <w:rFonts w:ascii="Times New Roman"/>
                <w:b w:val="false"/>
                <w:i w:val="false"/>
                <w:color w:val="000000"/>
                <w:sz w:val="20"/>
              </w:rPr>
              <w:t>
</w:t>
            </w:r>
            <w:r>
              <w:rPr>
                <w:rFonts w:ascii="Times New Roman"/>
                <w:b w:val="false"/>
                <w:i w:val="false"/>
                <w:color w:val="000000"/>
                <w:sz w:val="20"/>
              </w:rPr>
              <w:t>Жарты-Тостик</w:t>
            </w:r>
            <w:r>
              <w:br/>
            </w:r>
            <w:r>
              <w:rPr>
                <w:rFonts w:ascii="Times New Roman"/>
                <w:b w:val="false"/>
                <w:i w:val="false"/>
                <w:color w:val="000000"/>
                <w:sz w:val="20"/>
              </w:rPr>
              <w:t>
</w:t>
            </w:r>
            <w:r>
              <w:rPr>
                <w:rFonts w:ascii="Times New Roman"/>
                <w:b w:val="false"/>
                <w:i w:val="false"/>
                <w:color w:val="000000"/>
                <w:sz w:val="20"/>
              </w:rPr>
              <w:t xml:space="preserve">Кендебай на коне </w:t>
            </w:r>
            <w:r>
              <w:br/>
            </w:r>
            <w:r>
              <w:rPr>
                <w:rFonts w:ascii="Times New Roman"/>
                <w:b w:val="false"/>
                <w:i w:val="false"/>
                <w:color w:val="000000"/>
                <w:sz w:val="20"/>
              </w:rPr>
              <w:t>
</w:t>
            </w:r>
            <w:r>
              <w:rPr>
                <w:rFonts w:ascii="Times New Roman"/>
                <w:b w:val="false"/>
                <w:i w:val="false"/>
                <w:color w:val="000000"/>
                <w:sz w:val="20"/>
              </w:rPr>
              <w:t>Керкула</w:t>
            </w:r>
            <w:r>
              <w:br/>
            </w:r>
            <w:r>
              <w:rPr>
                <w:rFonts w:ascii="Times New Roman"/>
                <w:b w:val="false"/>
                <w:i w:val="false"/>
                <w:color w:val="000000"/>
                <w:sz w:val="20"/>
              </w:rPr>
              <w:t xml:space="preserve">
Койшы-батыр </w:t>
            </w:r>
          </w:p>
          <w:bookmarkEnd w:id="625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мотивам народной сказки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4" w:id="6255"/>
          <w:p>
            <w:pPr>
              <w:spacing w:after="20"/>
              <w:ind w:left="20"/>
              <w:jc w:val="both"/>
            </w:pPr>
            <w:r>
              <w:rPr>
                <w:rFonts w:ascii="Times New Roman"/>
                <w:b w:val="false"/>
                <w:i w:val="false"/>
                <w:color w:val="000000"/>
                <w:sz w:val="20"/>
              </w:rPr>
              <w:t>
Принцесса на горошине</w:t>
            </w:r>
            <w:r>
              <w:br/>
            </w:r>
            <w:r>
              <w:rPr>
                <w:rFonts w:ascii="Times New Roman"/>
                <w:b w:val="false"/>
                <w:i w:val="false"/>
                <w:color w:val="000000"/>
                <w:sz w:val="20"/>
              </w:rPr>
              <w:t>
</w:t>
            </w:r>
            <w:r>
              <w:rPr>
                <w:rFonts w:ascii="Times New Roman"/>
                <w:b w:val="false"/>
                <w:i w:val="false"/>
                <w:color w:val="000000"/>
                <w:sz w:val="20"/>
              </w:rPr>
              <w:t xml:space="preserve">Русалочка </w:t>
            </w:r>
            <w:r>
              <w:br/>
            </w:r>
            <w:r>
              <w:rPr>
                <w:rFonts w:ascii="Times New Roman"/>
                <w:b w:val="false"/>
                <w:i w:val="false"/>
                <w:color w:val="000000"/>
                <w:sz w:val="20"/>
              </w:rPr>
              <w:t>
</w:t>
            </w:r>
            <w:r>
              <w:rPr>
                <w:rFonts w:ascii="Times New Roman"/>
                <w:b w:val="false"/>
                <w:i w:val="false"/>
                <w:color w:val="000000"/>
                <w:sz w:val="20"/>
              </w:rPr>
              <w:t>Дюймовочка</w:t>
            </w:r>
            <w:r>
              <w:br/>
            </w:r>
            <w:r>
              <w:rPr>
                <w:rFonts w:ascii="Times New Roman"/>
                <w:b w:val="false"/>
                <w:i w:val="false"/>
                <w:color w:val="000000"/>
                <w:sz w:val="20"/>
              </w:rPr>
              <w:t xml:space="preserve">
Огниво. Сказки </w:t>
            </w:r>
          </w:p>
          <w:bookmarkEnd w:id="625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6256"/>
          <w:p>
            <w:pPr>
              <w:spacing w:after="20"/>
              <w:ind w:left="20"/>
              <w:jc w:val="both"/>
            </w:pPr>
            <w:r>
              <w:rPr>
                <w:rFonts w:ascii="Times New Roman"/>
                <w:b w:val="false"/>
                <w:i w:val="false"/>
                <w:color w:val="000000"/>
                <w:sz w:val="20"/>
              </w:rPr>
              <w:t>
Почемучкины сказки</w:t>
            </w:r>
            <w:r>
              <w:br/>
            </w:r>
            <w:r>
              <w:rPr>
                <w:rFonts w:ascii="Times New Roman"/>
                <w:b w:val="false"/>
                <w:i w:val="false"/>
                <w:color w:val="000000"/>
                <w:sz w:val="20"/>
              </w:rPr>
              <w:t xml:space="preserve">
Шесть сказок для любимых глазок </w:t>
            </w:r>
          </w:p>
          <w:bookmarkEnd w:id="625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Сказки-обучалки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Файзуллаев,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(сборник казахских народных сказок)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Бабушкины сказки (сборник казахских народных сказок)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Волшебные сказки (сборник казахских народных сказок)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животных (сборник казахских народных сказок)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Жить поживать - добра наживать (сборник казахских народных сказок)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Батыры-богатыри (сборник казахских народных сказок)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казахском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6257"/>
          <w:p>
            <w:pPr>
              <w:spacing w:after="20"/>
              <w:ind w:left="20"/>
              <w:jc w:val="both"/>
            </w:pPr>
            <w:r>
              <w:rPr>
                <w:rFonts w:ascii="Times New Roman"/>
                <w:b w:val="false"/>
                <w:i w:val="false"/>
                <w:color w:val="000000"/>
                <w:sz w:val="20"/>
              </w:rPr>
              <w:t xml:space="preserve">
Қазақ ертегілері </w:t>
            </w:r>
            <w:r>
              <w:br/>
            </w:r>
            <w:r>
              <w:rPr>
                <w:rFonts w:ascii="Times New Roman"/>
                <w:b w:val="false"/>
                <w:i w:val="false"/>
                <w:color w:val="000000"/>
                <w:sz w:val="20"/>
              </w:rPr>
              <w:t>
</w:t>
            </w:r>
            <w:r>
              <w:rPr>
                <w:rFonts w:ascii="Times New Roman"/>
                <w:b w:val="false"/>
                <w:i w:val="false"/>
                <w:color w:val="000000"/>
                <w:sz w:val="20"/>
              </w:rPr>
              <w:t xml:space="preserve">Қадырдың бақыты </w:t>
            </w:r>
            <w:r>
              <w:br/>
            </w:r>
            <w:r>
              <w:rPr>
                <w:rFonts w:ascii="Times New Roman"/>
                <w:b w:val="false"/>
                <w:i w:val="false"/>
                <w:color w:val="000000"/>
                <w:sz w:val="20"/>
              </w:rPr>
              <w:t>
</w:t>
            </w:r>
            <w:r>
              <w:rPr>
                <w:rFonts w:ascii="Times New Roman"/>
                <w:b w:val="false"/>
                <w:i w:val="false"/>
                <w:color w:val="000000"/>
                <w:sz w:val="20"/>
              </w:rPr>
              <w:t>Аламан мен Жоламан</w:t>
            </w:r>
            <w:r>
              <w:br/>
            </w:r>
            <w:r>
              <w:rPr>
                <w:rFonts w:ascii="Times New Roman"/>
                <w:b w:val="false"/>
                <w:i w:val="false"/>
                <w:color w:val="000000"/>
                <w:sz w:val="20"/>
              </w:rPr>
              <w:t>
</w:t>
            </w:r>
            <w:r>
              <w:rPr>
                <w:rFonts w:ascii="Times New Roman"/>
                <w:b w:val="false"/>
                <w:i w:val="false"/>
                <w:color w:val="000000"/>
                <w:sz w:val="20"/>
              </w:rPr>
              <w:t>Жақсылық мен жамандық</w:t>
            </w:r>
            <w:r>
              <w:br/>
            </w:r>
            <w:r>
              <w:rPr>
                <w:rFonts w:ascii="Times New Roman"/>
                <w:b w:val="false"/>
                <w:i w:val="false"/>
                <w:color w:val="000000"/>
                <w:sz w:val="20"/>
              </w:rPr>
              <w:t>
</w:t>
            </w:r>
            <w:r>
              <w:rPr>
                <w:rFonts w:ascii="Times New Roman"/>
                <w:b w:val="false"/>
                <w:i w:val="false"/>
                <w:color w:val="000000"/>
                <w:sz w:val="20"/>
              </w:rPr>
              <w:t xml:space="preserve">Шал мен дәу </w:t>
            </w:r>
            <w:r>
              <w:br/>
            </w:r>
            <w:r>
              <w:rPr>
                <w:rFonts w:ascii="Times New Roman"/>
                <w:b w:val="false"/>
                <w:i w:val="false"/>
                <w:color w:val="000000"/>
                <w:sz w:val="20"/>
              </w:rPr>
              <w:t>
Арсалаң </w:t>
            </w:r>
          </w:p>
          <w:bookmarkEnd w:id="625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ертегісінің ізімен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6258"/>
          <w:p>
            <w:pPr>
              <w:spacing w:after="20"/>
              <w:ind w:left="20"/>
              <w:jc w:val="both"/>
            </w:pPr>
            <w:r>
              <w:rPr>
                <w:rFonts w:ascii="Times New Roman"/>
                <w:b w:val="false"/>
                <w:i w:val="false"/>
                <w:color w:val="000000"/>
                <w:sz w:val="20"/>
              </w:rPr>
              <w:t>
Орыс ертегісі</w:t>
            </w:r>
            <w:r>
              <w:br/>
            </w:r>
            <w:r>
              <w:rPr>
                <w:rFonts w:ascii="Times New Roman"/>
                <w:b w:val="false"/>
                <w:i w:val="false"/>
                <w:color w:val="000000"/>
                <w:sz w:val="20"/>
              </w:rPr>
              <w:t>
Қасқыр мен жеті лақ </w:t>
            </w:r>
          </w:p>
          <w:bookmarkEnd w:id="625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Гримм ертегілері (ертегілер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Андерсен ертегілері (ертегілер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ертегілер жинағы (ертегілер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косе хикаялары (жинақ)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английском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Vicky tne Vet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 Викки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народная сказка Thecoodman and the badmen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Chris Bates) Snow White and 7 Dwarfs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Vanessa Page) Sleeping Beauty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6259"/>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bookmarkEnd w:id="625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6260"/>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bookmarkEnd w:id="626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(retold by Jenny Dooley and Antony Kerr)</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 Christian Andersen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6261"/>
          <w:p>
            <w:pPr>
              <w:spacing w:after="20"/>
              <w:ind w:left="20"/>
              <w:jc w:val="both"/>
            </w:pPr>
            <w:r>
              <w:rPr>
                <w:rFonts w:ascii="Times New Roman"/>
                <w:b w:val="false"/>
                <w:i w:val="false"/>
                <w:color w:val="000000"/>
                <w:sz w:val="20"/>
              </w:rPr>
              <w:t>
Основное среднее образование</w:t>
            </w:r>
            <w:r>
              <w:br/>
            </w:r>
            <w:r>
              <w:rPr>
                <w:rFonts w:ascii="Times New Roman"/>
                <w:b w:val="false"/>
                <w:i w:val="false"/>
                <w:color w:val="000000"/>
                <w:sz w:val="20"/>
              </w:rPr>
              <w:t>
Произведения на казахском языке</w:t>
            </w:r>
          </w:p>
          <w:bookmarkEnd w:id="626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Жиренше шешен мен Қарашаш сұлу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жыры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Айман-Шолпан жыры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6262"/>
          <w:p>
            <w:pPr>
              <w:spacing w:after="20"/>
              <w:ind w:left="20"/>
              <w:jc w:val="both"/>
            </w:pPr>
            <w:r>
              <w:rPr>
                <w:rFonts w:ascii="Times New Roman"/>
                <w:b w:val="false"/>
                <w:i w:val="false"/>
                <w:color w:val="000000"/>
                <w:sz w:val="20"/>
              </w:rPr>
              <w:t>
Алдардың шық бермес Шығайбайға қонақ болуы</w:t>
            </w:r>
            <w:r>
              <w:br/>
            </w:r>
            <w:r>
              <w:rPr>
                <w:rFonts w:ascii="Times New Roman"/>
                <w:b w:val="false"/>
                <w:i w:val="false"/>
                <w:color w:val="000000"/>
                <w:sz w:val="20"/>
              </w:rPr>
              <w:t xml:space="preserve">
Түйе, арыстан, қасқыр және түлкі </w:t>
            </w:r>
          </w:p>
          <w:bookmarkEnd w:id="62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6263"/>
          <w:p>
            <w:pPr>
              <w:spacing w:after="20"/>
              <w:ind w:left="20"/>
              <w:jc w:val="both"/>
            </w:pPr>
            <w:r>
              <w:rPr>
                <w:rFonts w:ascii="Times New Roman"/>
                <w:b w:val="false"/>
                <w:i w:val="false"/>
                <w:color w:val="000000"/>
                <w:sz w:val="20"/>
              </w:rPr>
              <w:t xml:space="preserve">
Дүниеде не өлмейді </w:t>
            </w:r>
            <w:r>
              <w:br/>
            </w:r>
            <w:r>
              <w:rPr>
                <w:rFonts w:ascii="Times New Roman"/>
                <w:b w:val="false"/>
                <w:i w:val="false"/>
                <w:color w:val="000000"/>
                <w:sz w:val="20"/>
              </w:rPr>
              <w:t xml:space="preserve">
Шешендік сөздер </w:t>
            </w:r>
          </w:p>
          <w:bookmarkEnd w:id="626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6264"/>
          <w:p>
            <w:pPr>
              <w:spacing w:after="20"/>
              <w:ind w:left="20"/>
              <w:jc w:val="both"/>
            </w:pPr>
            <w:r>
              <w:rPr>
                <w:rFonts w:ascii="Times New Roman"/>
                <w:b w:val="false"/>
                <w:i w:val="false"/>
                <w:color w:val="000000"/>
                <w:sz w:val="20"/>
              </w:rPr>
              <w:t>
Әл-Фараби</w:t>
            </w:r>
            <w:r>
              <w:br/>
            </w:r>
            <w:r>
              <w:rPr>
                <w:rFonts w:ascii="Times New Roman"/>
                <w:b w:val="false"/>
                <w:i w:val="false"/>
                <w:color w:val="000000"/>
                <w:sz w:val="20"/>
              </w:rPr>
              <w:t xml:space="preserve">
Тіршілікте құрыштай бол төзімді өлеңі </w:t>
            </w:r>
          </w:p>
          <w:bookmarkEnd w:id="62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6265"/>
          <w:p>
            <w:pPr>
              <w:spacing w:after="20"/>
              <w:ind w:left="20"/>
              <w:jc w:val="both"/>
            </w:pPr>
            <w:r>
              <w:rPr>
                <w:rFonts w:ascii="Times New Roman"/>
                <w:b w:val="false"/>
                <w:i w:val="false"/>
                <w:color w:val="000000"/>
                <w:sz w:val="20"/>
              </w:rPr>
              <w:t>
Асан қайғы</w:t>
            </w:r>
            <w:r>
              <w:br/>
            </w:r>
            <w:r>
              <w:rPr>
                <w:rFonts w:ascii="Times New Roman"/>
                <w:b w:val="false"/>
                <w:i w:val="false"/>
                <w:color w:val="000000"/>
                <w:sz w:val="20"/>
              </w:rPr>
              <w:t>
</w:t>
            </w:r>
            <w:r>
              <w:rPr>
                <w:rFonts w:ascii="Times New Roman"/>
                <w:b w:val="false"/>
                <w:i w:val="false"/>
                <w:color w:val="000000"/>
                <w:sz w:val="20"/>
              </w:rPr>
              <w:t xml:space="preserve">Таза мінсіз асыл тас </w:t>
            </w:r>
            <w:r>
              <w:br/>
            </w:r>
            <w:r>
              <w:rPr>
                <w:rFonts w:ascii="Times New Roman"/>
                <w:b w:val="false"/>
                <w:i w:val="false"/>
                <w:color w:val="000000"/>
                <w:sz w:val="20"/>
              </w:rPr>
              <w:t xml:space="preserve">
Әділдіктің белгісі </w:t>
            </w:r>
          </w:p>
          <w:bookmarkEnd w:id="62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қайда барасың?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едім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әңгімелер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Өлеңдер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6266"/>
          <w:p>
            <w:pPr>
              <w:spacing w:after="20"/>
              <w:ind w:left="20"/>
              <w:jc w:val="both"/>
            </w:pPr>
            <w:r>
              <w:rPr>
                <w:rFonts w:ascii="Times New Roman"/>
                <w:b w:val="false"/>
                <w:i w:val="false"/>
                <w:color w:val="000000"/>
                <w:sz w:val="20"/>
              </w:rPr>
              <w:t xml:space="preserve">
Бұлбұл мен есек </w:t>
            </w:r>
            <w:r>
              <w:br/>
            </w:r>
            <w:r>
              <w:rPr>
                <w:rFonts w:ascii="Times New Roman"/>
                <w:b w:val="false"/>
                <w:i w:val="false"/>
                <w:color w:val="000000"/>
                <w:sz w:val="20"/>
              </w:rPr>
              <w:t>
</w:t>
            </w:r>
            <w:r>
              <w:rPr>
                <w:rFonts w:ascii="Times New Roman"/>
                <w:b w:val="false"/>
                <w:i w:val="false"/>
                <w:color w:val="000000"/>
                <w:sz w:val="20"/>
              </w:rPr>
              <w:t xml:space="preserve">Балаларды оқуға шақыру өлеңі </w:t>
            </w:r>
            <w:r>
              <w:br/>
            </w:r>
            <w:r>
              <w:rPr>
                <w:rFonts w:ascii="Times New Roman"/>
                <w:b w:val="false"/>
                <w:i w:val="false"/>
                <w:color w:val="000000"/>
                <w:sz w:val="20"/>
              </w:rPr>
              <w:t>
</w:t>
            </w:r>
            <w:r>
              <w:rPr>
                <w:rFonts w:ascii="Times New Roman"/>
                <w:b w:val="false"/>
                <w:i w:val="false"/>
                <w:color w:val="000000"/>
                <w:sz w:val="20"/>
              </w:rPr>
              <w:t xml:space="preserve">Қасқыр мен қозы </w:t>
            </w:r>
            <w:r>
              <w:br/>
            </w:r>
            <w:r>
              <w:rPr>
                <w:rFonts w:ascii="Times New Roman"/>
                <w:b w:val="false"/>
                <w:i w:val="false"/>
                <w:color w:val="000000"/>
                <w:sz w:val="20"/>
              </w:rPr>
              <w:t xml:space="preserve">
Қасқыр мен тырна </w:t>
            </w:r>
          </w:p>
          <w:bookmarkEnd w:id="62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5" w:id="6267"/>
          <w:p>
            <w:pPr>
              <w:spacing w:after="20"/>
              <w:ind w:left="20"/>
              <w:jc w:val="both"/>
            </w:pPr>
            <w:r>
              <w:rPr>
                <w:rFonts w:ascii="Times New Roman"/>
                <w:b w:val="false"/>
                <w:i w:val="false"/>
                <w:color w:val="000000"/>
                <w:sz w:val="20"/>
              </w:rPr>
              <w:t xml:space="preserve">
Қымыз </w:t>
            </w:r>
            <w:r>
              <w:br/>
            </w:r>
            <w:r>
              <w:rPr>
                <w:rFonts w:ascii="Times New Roman"/>
                <w:b w:val="false"/>
                <w:i w:val="false"/>
                <w:color w:val="000000"/>
                <w:sz w:val="20"/>
              </w:rPr>
              <w:t xml:space="preserve">
Туған еліме өлеңдері </w:t>
            </w:r>
          </w:p>
          <w:bookmarkEnd w:id="62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Өлеңдер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суретіне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6268"/>
          <w:p>
            <w:pPr>
              <w:spacing w:after="20"/>
              <w:ind w:left="20"/>
              <w:jc w:val="both"/>
            </w:pPr>
            <w:r>
              <w:rPr>
                <w:rFonts w:ascii="Times New Roman"/>
                <w:b w:val="false"/>
                <w:i w:val="false"/>
                <w:color w:val="000000"/>
                <w:sz w:val="20"/>
              </w:rPr>
              <w:t>
Жаңа достар (Қазақ солдаты романынан үзінді)</w:t>
            </w:r>
            <w:r>
              <w:br/>
            </w:r>
            <w:r>
              <w:rPr>
                <w:rFonts w:ascii="Times New Roman"/>
                <w:b w:val="false"/>
                <w:i w:val="false"/>
                <w:color w:val="000000"/>
                <w:sz w:val="20"/>
              </w:rPr>
              <w:t>
</w:t>
            </w:r>
            <w:r>
              <w:rPr>
                <w:rFonts w:ascii="Times New Roman"/>
                <w:b w:val="false"/>
                <w:i w:val="false"/>
                <w:color w:val="000000"/>
                <w:sz w:val="20"/>
              </w:rPr>
              <w:t>Талпақ танау</w:t>
            </w:r>
            <w:r>
              <w:br/>
            </w:r>
            <w:r>
              <w:rPr>
                <w:rFonts w:ascii="Times New Roman"/>
                <w:b w:val="false"/>
                <w:i w:val="false"/>
                <w:color w:val="000000"/>
                <w:sz w:val="20"/>
              </w:rPr>
              <w:t xml:space="preserve">
Ананың анасы </w:t>
            </w:r>
          </w:p>
          <w:bookmarkEnd w:id="62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6269"/>
          <w:p>
            <w:pPr>
              <w:spacing w:after="20"/>
              <w:ind w:left="20"/>
              <w:jc w:val="both"/>
            </w:pPr>
            <w:r>
              <w:rPr>
                <w:rFonts w:ascii="Times New Roman"/>
                <w:b w:val="false"/>
                <w:i w:val="false"/>
                <w:color w:val="000000"/>
                <w:sz w:val="20"/>
              </w:rPr>
              <w:t>
Ауылым-алтын бесігім</w:t>
            </w:r>
            <w:r>
              <w:br/>
            </w:r>
            <w:r>
              <w:rPr>
                <w:rFonts w:ascii="Times New Roman"/>
                <w:b w:val="false"/>
                <w:i w:val="false"/>
                <w:color w:val="000000"/>
                <w:sz w:val="20"/>
              </w:rPr>
              <w:t xml:space="preserve">
Домбыра </w:t>
            </w:r>
          </w:p>
          <w:bookmarkEnd w:id="62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Қайырбеков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6270"/>
          <w:p>
            <w:pPr>
              <w:spacing w:after="20"/>
              <w:ind w:left="20"/>
              <w:jc w:val="both"/>
            </w:pPr>
            <w:r>
              <w:rPr>
                <w:rFonts w:ascii="Times New Roman"/>
                <w:b w:val="false"/>
                <w:i w:val="false"/>
                <w:color w:val="000000"/>
                <w:sz w:val="20"/>
              </w:rPr>
              <w:t xml:space="preserve">
Қызыл кітап </w:t>
            </w:r>
            <w:r>
              <w:br/>
            </w:r>
            <w:r>
              <w:rPr>
                <w:rFonts w:ascii="Times New Roman"/>
                <w:b w:val="false"/>
                <w:i w:val="false"/>
                <w:color w:val="000000"/>
                <w:sz w:val="20"/>
              </w:rPr>
              <w:t xml:space="preserve">
Мектеп </w:t>
            </w:r>
          </w:p>
          <w:bookmarkEnd w:id="62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0" w:id="6271"/>
          <w:p>
            <w:pPr>
              <w:spacing w:after="20"/>
              <w:ind w:left="20"/>
              <w:jc w:val="both"/>
            </w:pPr>
            <w:r>
              <w:rPr>
                <w:rFonts w:ascii="Times New Roman"/>
                <w:b w:val="false"/>
                <w:i w:val="false"/>
                <w:color w:val="000000"/>
                <w:sz w:val="20"/>
              </w:rPr>
              <w:t xml:space="preserve">
Қазақ жері </w:t>
            </w:r>
            <w:r>
              <w:br/>
            </w:r>
            <w:r>
              <w:rPr>
                <w:rFonts w:ascii="Times New Roman"/>
                <w:b w:val="false"/>
                <w:i w:val="false"/>
                <w:color w:val="000000"/>
                <w:sz w:val="20"/>
              </w:rPr>
              <w:t xml:space="preserve">
Саржайлауым </w:t>
            </w:r>
          </w:p>
          <w:bookmarkEnd w:id="627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6272"/>
          <w:p>
            <w:pPr>
              <w:spacing w:after="20"/>
              <w:ind w:left="20"/>
              <w:jc w:val="both"/>
            </w:pPr>
            <w:r>
              <w:rPr>
                <w:rFonts w:ascii="Times New Roman"/>
                <w:b w:val="false"/>
                <w:i w:val="false"/>
                <w:color w:val="000000"/>
                <w:sz w:val="20"/>
              </w:rPr>
              <w:t xml:space="preserve">
Наурыз </w:t>
            </w:r>
            <w:r>
              <w:br/>
            </w:r>
            <w:r>
              <w:rPr>
                <w:rFonts w:ascii="Times New Roman"/>
                <w:b w:val="false"/>
                <w:i w:val="false"/>
                <w:color w:val="000000"/>
                <w:sz w:val="20"/>
              </w:rPr>
              <w:t xml:space="preserve">
Жаңбыр </w:t>
            </w:r>
          </w:p>
          <w:bookmarkEnd w:id="627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Сырбай Мәуленов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2" w:id="6273"/>
          <w:p>
            <w:pPr>
              <w:spacing w:after="20"/>
              <w:ind w:left="20"/>
              <w:jc w:val="both"/>
            </w:pPr>
            <w:r>
              <w:rPr>
                <w:rFonts w:ascii="Times New Roman"/>
                <w:b w:val="false"/>
                <w:i w:val="false"/>
                <w:color w:val="000000"/>
                <w:sz w:val="20"/>
              </w:rPr>
              <w:t>
Қара өлең</w:t>
            </w:r>
            <w:r>
              <w:br/>
            </w:r>
            <w:r>
              <w:rPr>
                <w:rFonts w:ascii="Times New Roman"/>
                <w:b w:val="false"/>
                <w:i w:val="false"/>
                <w:color w:val="000000"/>
                <w:sz w:val="20"/>
              </w:rPr>
              <w:t>
</w:t>
            </w:r>
            <w:r>
              <w:rPr>
                <w:rFonts w:ascii="Times New Roman"/>
                <w:b w:val="false"/>
                <w:i w:val="false"/>
                <w:color w:val="000000"/>
                <w:sz w:val="20"/>
              </w:rPr>
              <w:t>Саржайлауым</w:t>
            </w:r>
            <w:r>
              <w:br/>
            </w:r>
            <w:r>
              <w:rPr>
                <w:rFonts w:ascii="Times New Roman"/>
                <w:b w:val="false"/>
                <w:i w:val="false"/>
                <w:color w:val="000000"/>
                <w:sz w:val="20"/>
              </w:rPr>
              <w:t xml:space="preserve">
Мен сендерді іздеймін </w:t>
            </w:r>
          </w:p>
          <w:bookmarkEnd w:id="62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ана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дәстүрлері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ой-тәлімдік антологиясы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балалар поэмасының антологиясы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Қажыбаева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6274"/>
          <w:p>
            <w:pPr>
              <w:spacing w:after="20"/>
              <w:ind w:left="20"/>
              <w:jc w:val="both"/>
            </w:pPr>
            <w:r>
              <w:rPr>
                <w:rFonts w:ascii="Times New Roman"/>
                <w:b w:val="false"/>
                <w:i w:val="false"/>
                <w:color w:val="000000"/>
                <w:sz w:val="20"/>
              </w:rPr>
              <w:t>
Қағида өлеңдер</w:t>
            </w:r>
            <w:r>
              <w:br/>
            </w:r>
            <w:r>
              <w:rPr>
                <w:rFonts w:ascii="Times New Roman"/>
                <w:b w:val="false"/>
                <w:i w:val="false"/>
                <w:color w:val="000000"/>
                <w:sz w:val="20"/>
              </w:rPr>
              <w:t>
</w:t>
            </w:r>
            <w:r>
              <w:rPr>
                <w:rFonts w:ascii="Times New Roman"/>
                <w:b w:val="false"/>
                <w:i w:val="false"/>
                <w:color w:val="000000"/>
                <w:sz w:val="20"/>
              </w:rPr>
              <w:t xml:space="preserve">Бес жетім </w:t>
            </w:r>
            <w:r>
              <w:br/>
            </w:r>
            <w:r>
              <w:rPr>
                <w:rFonts w:ascii="Times New Roman"/>
                <w:b w:val="false"/>
                <w:i w:val="false"/>
                <w:color w:val="000000"/>
                <w:sz w:val="20"/>
              </w:rPr>
              <w:t>
</w:t>
            </w:r>
            <w:r>
              <w:rPr>
                <w:rFonts w:ascii="Times New Roman"/>
                <w:b w:val="false"/>
                <w:i w:val="false"/>
                <w:color w:val="000000"/>
                <w:sz w:val="20"/>
              </w:rPr>
              <w:t xml:space="preserve">Жеті құт </w:t>
            </w:r>
            <w:r>
              <w:br/>
            </w:r>
            <w:r>
              <w:rPr>
                <w:rFonts w:ascii="Times New Roman"/>
                <w:b w:val="false"/>
                <w:i w:val="false"/>
                <w:color w:val="000000"/>
                <w:sz w:val="20"/>
              </w:rPr>
              <w:t xml:space="preserve">
Он жақсы </w:t>
            </w:r>
          </w:p>
          <w:bookmarkEnd w:id="62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поэмасы (үзінді)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Аитов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аңыздары. Күншығыс аңыздары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Түпнұсқадан аударған Шарафат Жылқыбаева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тонды жиһанкез жыры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өрнектері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Қазыбеков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6275"/>
          <w:p>
            <w:pPr>
              <w:spacing w:after="20"/>
              <w:ind w:left="20"/>
              <w:jc w:val="both"/>
            </w:pPr>
            <w:r>
              <w:rPr>
                <w:rFonts w:ascii="Times New Roman"/>
                <w:b w:val="false"/>
                <w:i w:val="false"/>
                <w:color w:val="000000"/>
                <w:sz w:val="20"/>
              </w:rPr>
              <w:t xml:space="preserve">
Су перісі </w:t>
            </w:r>
            <w:r>
              <w:br/>
            </w:r>
            <w:r>
              <w:rPr>
                <w:rFonts w:ascii="Times New Roman"/>
                <w:b w:val="false"/>
                <w:i w:val="false"/>
                <w:color w:val="000000"/>
                <w:sz w:val="20"/>
              </w:rPr>
              <w:t>
</w:t>
            </w:r>
            <w:r>
              <w:rPr>
                <w:rFonts w:ascii="Times New Roman"/>
                <w:b w:val="false"/>
                <w:i w:val="false"/>
                <w:color w:val="000000"/>
                <w:sz w:val="20"/>
              </w:rPr>
              <w:t xml:space="preserve">Тәтті шие </w:t>
            </w:r>
            <w:r>
              <w:br/>
            </w:r>
            <w:r>
              <w:rPr>
                <w:rFonts w:ascii="Times New Roman"/>
                <w:b w:val="false"/>
                <w:i w:val="false"/>
                <w:color w:val="000000"/>
                <w:sz w:val="20"/>
              </w:rPr>
              <w:t xml:space="preserve">
Құстар әні </w:t>
            </w:r>
          </w:p>
          <w:bookmarkEnd w:id="627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Оспанов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9" w:id="6276"/>
          <w:p>
            <w:pPr>
              <w:spacing w:after="20"/>
              <w:ind w:left="20"/>
              <w:jc w:val="both"/>
            </w:pPr>
            <w:r>
              <w:rPr>
                <w:rFonts w:ascii="Times New Roman"/>
                <w:b w:val="false"/>
                <w:i w:val="false"/>
                <w:color w:val="000000"/>
                <w:sz w:val="20"/>
              </w:rPr>
              <w:t>
Принцесса цветов</w:t>
            </w:r>
            <w:r>
              <w:br/>
            </w:r>
            <w:r>
              <w:rPr>
                <w:rFonts w:ascii="Times New Roman"/>
                <w:b w:val="false"/>
                <w:i w:val="false"/>
                <w:color w:val="000000"/>
                <w:sz w:val="20"/>
              </w:rPr>
              <w:t>
</w:t>
            </w:r>
            <w:r>
              <w:rPr>
                <w:rFonts w:ascii="Times New Roman"/>
                <w:b w:val="false"/>
                <w:i w:val="false"/>
                <w:color w:val="000000"/>
                <w:sz w:val="20"/>
              </w:rPr>
              <w:t xml:space="preserve">Махаббат и Асылжан (Сказка о прекрасных птицах–Фламинго) </w:t>
            </w:r>
            <w:r>
              <w:br/>
            </w:r>
            <w:r>
              <w:rPr>
                <w:rFonts w:ascii="Times New Roman"/>
                <w:b w:val="false"/>
                <w:i w:val="false"/>
                <w:color w:val="000000"/>
                <w:sz w:val="20"/>
              </w:rPr>
              <w:t xml:space="preserve">
Delfi: сказки о Счастье и Любви </w:t>
            </w:r>
          </w:p>
          <w:bookmarkEnd w:id="62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Шаймерденова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6277"/>
          <w:p>
            <w:pPr>
              <w:spacing w:after="20"/>
              <w:ind w:left="20"/>
              <w:jc w:val="both"/>
            </w:pPr>
            <w:r>
              <w:rPr>
                <w:rFonts w:ascii="Times New Roman"/>
                <w:b w:val="false"/>
                <w:i w:val="false"/>
                <w:color w:val="000000"/>
                <w:sz w:val="20"/>
              </w:rPr>
              <w:t>
Волшебное Подземное Царство Караганда или Приключения Куата Мусатая</w:t>
            </w:r>
            <w:r>
              <w:br/>
            </w:r>
            <w:r>
              <w:rPr>
                <w:rFonts w:ascii="Times New Roman"/>
                <w:b w:val="false"/>
                <w:i w:val="false"/>
                <w:color w:val="000000"/>
                <w:sz w:val="20"/>
              </w:rPr>
              <w:t xml:space="preserve">
Сказочная повесть </w:t>
            </w:r>
          </w:p>
          <w:bookmarkEnd w:id="62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Зейферт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Басни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Крылов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6278"/>
          <w:p>
            <w:pPr>
              <w:spacing w:after="20"/>
              <w:ind w:left="20"/>
              <w:jc w:val="both"/>
            </w:pPr>
            <w:r>
              <w:rPr>
                <w:rFonts w:ascii="Times New Roman"/>
                <w:b w:val="false"/>
                <w:i w:val="false"/>
                <w:color w:val="000000"/>
                <w:sz w:val="20"/>
              </w:rPr>
              <w:t>
Сказки</w:t>
            </w:r>
            <w:r>
              <w:br/>
            </w:r>
            <w:r>
              <w:rPr>
                <w:rFonts w:ascii="Times New Roman"/>
                <w:b w:val="false"/>
                <w:i w:val="false"/>
                <w:color w:val="000000"/>
                <w:sz w:val="20"/>
              </w:rPr>
              <w:t>
</w:t>
            </w:r>
            <w:r>
              <w:rPr>
                <w:rFonts w:ascii="Times New Roman"/>
                <w:b w:val="false"/>
                <w:i w:val="false"/>
                <w:color w:val="000000"/>
                <w:sz w:val="20"/>
              </w:rPr>
              <w:t xml:space="preserve">Руслан и Людмила </w:t>
            </w:r>
            <w:r>
              <w:br/>
            </w:r>
            <w:r>
              <w:rPr>
                <w:rFonts w:ascii="Times New Roman"/>
                <w:b w:val="false"/>
                <w:i w:val="false"/>
                <w:color w:val="000000"/>
                <w:sz w:val="20"/>
              </w:rPr>
              <w:t>
</w:t>
            </w:r>
            <w:r>
              <w:rPr>
                <w:rFonts w:ascii="Times New Roman"/>
                <w:b w:val="false"/>
                <w:i w:val="false"/>
                <w:color w:val="000000"/>
                <w:sz w:val="20"/>
              </w:rPr>
              <w:t>Кавказский пленник</w:t>
            </w:r>
            <w:r>
              <w:br/>
            </w:r>
            <w:r>
              <w:rPr>
                <w:rFonts w:ascii="Times New Roman"/>
                <w:b w:val="false"/>
                <w:i w:val="false"/>
                <w:color w:val="000000"/>
                <w:sz w:val="20"/>
              </w:rPr>
              <w:t xml:space="preserve">
Моцарт и Сальери </w:t>
            </w:r>
          </w:p>
          <w:bookmarkEnd w:id="62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6279"/>
          <w:p>
            <w:pPr>
              <w:spacing w:after="20"/>
              <w:ind w:left="20"/>
              <w:jc w:val="both"/>
            </w:pPr>
            <w:r>
              <w:rPr>
                <w:rFonts w:ascii="Times New Roman"/>
                <w:b w:val="false"/>
                <w:i w:val="false"/>
                <w:color w:val="000000"/>
                <w:sz w:val="20"/>
              </w:rPr>
              <w:t xml:space="preserve">
Кавказский пленник </w:t>
            </w:r>
            <w:r>
              <w:br/>
            </w:r>
            <w:r>
              <w:rPr>
                <w:rFonts w:ascii="Times New Roman"/>
                <w:b w:val="false"/>
                <w:i w:val="false"/>
                <w:color w:val="000000"/>
                <w:sz w:val="20"/>
              </w:rPr>
              <w:t xml:space="preserve">
Беглец </w:t>
            </w:r>
          </w:p>
          <w:bookmarkEnd w:id="62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Лермонтов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Черная курица, или Подземные жители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Погорельский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для детей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6280"/>
          <w:p>
            <w:pPr>
              <w:spacing w:after="20"/>
              <w:ind w:left="20"/>
              <w:jc w:val="both"/>
            </w:pPr>
            <w:r>
              <w:rPr>
                <w:rFonts w:ascii="Times New Roman"/>
                <w:b w:val="false"/>
                <w:i w:val="false"/>
                <w:color w:val="000000"/>
                <w:sz w:val="20"/>
              </w:rPr>
              <w:t xml:space="preserve">
Свидание </w:t>
            </w:r>
            <w:r>
              <w:br/>
            </w:r>
            <w:r>
              <w:rPr>
                <w:rFonts w:ascii="Times New Roman"/>
                <w:b w:val="false"/>
                <w:i w:val="false"/>
                <w:color w:val="000000"/>
                <w:sz w:val="20"/>
              </w:rPr>
              <w:t>
</w:t>
            </w:r>
            <w:r>
              <w:rPr>
                <w:rFonts w:ascii="Times New Roman"/>
                <w:b w:val="false"/>
                <w:i w:val="false"/>
                <w:color w:val="000000"/>
                <w:sz w:val="20"/>
              </w:rPr>
              <w:t xml:space="preserve">Ася </w:t>
            </w:r>
            <w:r>
              <w:br/>
            </w:r>
            <w:r>
              <w:rPr>
                <w:rFonts w:ascii="Times New Roman"/>
                <w:b w:val="false"/>
                <w:i w:val="false"/>
                <w:color w:val="000000"/>
                <w:sz w:val="20"/>
              </w:rPr>
              <w:t>
</w:t>
            </w:r>
            <w:r>
              <w:rPr>
                <w:rFonts w:ascii="Times New Roman"/>
                <w:b w:val="false"/>
                <w:i w:val="false"/>
                <w:color w:val="000000"/>
                <w:sz w:val="20"/>
              </w:rPr>
              <w:t xml:space="preserve">Дворянское гнездо </w:t>
            </w:r>
            <w:r>
              <w:br/>
            </w:r>
            <w:r>
              <w:rPr>
                <w:rFonts w:ascii="Times New Roman"/>
                <w:b w:val="false"/>
                <w:i w:val="false"/>
                <w:color w:val="000000"/>
                <w:sz w:val="20"/>
              </w:rPr>
              <w:t xml:space="preserve">
Первая любовь </w:t>
            </w:r>
          </w:p>
          <w:bookmarkEnd w:id="62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Стихотворения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Малахитовая шкатулка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6281"/>
          <w:p>
            <w:pPr>
              <w:spacing w:after="20"/>
              <w:ind w:left="20"/>
              <w:jc w:val="both"/>
            </w:pPr>
            <w:r>
              <w:rPr>
                <w:rFonts w:ascii="Times New Roman"/>
                <w:b w:val="false"/>
                <w:i w:val="false"/>
                <w:color w:val="000000"/>
                <w:sz w:val="20"/>
              </w:rPr>
              <w:t>
Сон Макара</w:t>
            </w:r>
            <w:r>
              <w:br/>
            </w:r>
            <w:r>
              <w:rPr>
                <w:rFonts w:ascii="Times New Roman"/>
                <w:b w:val="false"/>
                <w:i w:val="false"/>
                <w:color w:val="000000"/>
                <w:sz w:val="20"/>
              </w:rPr>
              <w:t>
</w:t>
            </w:r>
            <w:r>
              <w:rPr>
                <w:rFonts w:ascii="Times New Roman"/>
                <w:b w:val="false"/>
                <w:i w:val="false"/>
                <w:color w:val="000000"/>
                <w:sz w:val="20"/>
              </w:rPr>
              <w:t xml:space="preserve">Без языка </w:t>
            </w:r>
            <w:r>
              <w:br/>
            </w:r>
            <w:r>
              <w:rPr>
                <w:rFonts w:ascii="Times New Roman"/>
                <w:b w:val="false"/>
                <w:i w:val="false"/>
                <w:color w:val="000000"/>
                <w:sz w:val="20"/>
              </w:rPr>
              <w:t xml:space="preserve">
Парадокс </w:t>
            </w:r>
          </w:p>
          <w:bookmarkEnd w:id="62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Короленко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о жабе и розе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капитана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года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роза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Денискины рассказы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6282"/>
          <w:p>
            <w:pPr>
              <w:spacing w:after="20"/>
              <w:ind w:left="20"/>
              <w:jc w:val="both"/>
            </w:pPr>
            <w:r>
              <w:rPr>
                <w:rFonts w:ascii="Times New Roman"/>
                <w:b w:val="false"/>
                <w:i w:val="false"/>
                <w:color w:val="000000"/>
                <w:sz w:val="20"/>
              </w:rPr>
              <w:t xml:space="preserve">
Заповедник сказок </w:t>
            </w:r>
            <w:r>
              <w:br/>
            </w:r>
            <w:r>
              <w:rPr>
                <w:rFonts w:ascii="Times New Roman"/>
                <w:b w:val="false"/>
                <w:i w:val="false"/>
                <w:color w:val="000000"/>
                <w:sz w:val="20"/>
              </w:rPr>
              <w:t>
</w:t>
            </w:r>
            <w:r>
              <w:rPr>
                <w:rFonts w:ascii="Times New Roman"/>
                <w:b w:val="false"/>
                <w:i w:val="false"/>
                <w:color w:val="000000"/>
                <w:sz w:val="20"/>
              </w:rPr>
              <w:t xml:space="preserve">Девочка с Земли </w:t>
            </w:r>
            <w:r>
              <w:br/>
            </w:r>
            <w:r>
              <w:rPr>
                <w:rFonts w:ascii="Times New Roman"/>
                <w:b w:val="false"/>
                <w:i w:val="false"/>
                <w:color w:val="000000"/>
                <w:sz w:val="20"/>
              </w:rPr>
              <w:t xml:space="preserve">
Путешествия Алисы </w:t>
            </w:r>
          </w:p>
          <w:bookmarkEnd w:id="62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Ночевала тучка золотая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Пьесы-сказки для детей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Петрушевская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6283"/>
          <w:p>
            <w:pPr>
              <w:spacing w:after="20"/>
              <w:ind w:left="20"/>
              <w:jc w:val="both"/>
            </w:pPr>
            <w:r>
              <w:rPr>
                <w:rFonts w:ascii="Times New Roman"/>
                <w:b w:val="false"/>
                <w:i w:val="false"/>
                <w:color w:val="000000"/>
                <w:sz w:val="20"/>
              </w:rPr>
              <w:t xml:space="preserve">
Некрасивая девочка </w:t>
            </w:r>
            <w:r>
              <w:br/>
            </w:r>
            <w:r>
              <w:rPr>
                <w:rFonts w:ascii="Times New Roman"/>
                <w:b w:val="false"/>
                <w:i w:val="false"/>
                <w:color w:val="000000"/>
                <w:sz w:val="20"/>
              </w:rPr>
              <w:t xml:space="preserve">
Не позволяй душе лениться </w:t>
            </w:r>
          </w:p>
          <w:bookmarkEnd w:id="628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Заболоцкий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Алые паруса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со шпагой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Железников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Человек-амфибия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Бим Черное ухо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Дикая собака Динго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Фрайерман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4" w:id="6284"/>
          <w:p>
            <w:pPr>
              <w:spacing w:after="20"/>
              <w:ind w:left="20"/>
              <w:jc w:val="both"/>
            </w:pPr>
            <w:r>
              <w:rPr>
                <w:rFonts w:ascii="Times New Roman"/>
                <w:b w:val="false"/>
                <w:i w:val="false"/>
                <w:color w:val="000000"/>
                <w:sz w:val="20"/>
              </w:rPr>
              <w:t>
Чингиз-хан</w:t>
            </w:r>
            <w:r>
              <w:br/>
            </w:r>
            <w:r>
              <w:rPr>
                <w:rFonts w:ascii="Times New Roman"/>
                <w:b w:val="false"/>
                <w:i w:val="false"/>
                <w:color w:val="000000"/>
                <w:sz w:val="20"/>
              </w:rPr>
              <w:t xml:space="preserve">
Батый </w:t>
            </w:r>
          </w:p>
          <w:bookmarkEnd w:id="628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Матерь человеческая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Закруткин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 далью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Бельгер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6285"/>
          <w:p>
            <w:pPr>
              <w:spacing w:after="20"/>
              <w:ind w:left="20"/>
              <w:jc w:val="both"/>
            </w:pPr>
            <w:r>
              <w:rPr>
                <w:rFonts w:ascii="Times New Roman"/>
                <w:b w:val="false"/>
                <w:i w:val="false"/>
                <w:color w:val="000000"/>
                <w:sz w:val="20"/>
              </w:rPr>
              <w:t xml:space="preserve">
Первый учитель </w:t>
            </w:r>
            <w:r>
              <w:br/>
            </w:r>
            <w:r>
              <w:rPr>
                <w:rFonts w:ascii="Times New Roman"/>
                <w:b w:val="false"/>
                <w:i w:val="false"/>
                <w:color w:val="000000"/>
                <w:sz w:val="20"/>
              </w:rPr>
              <w:t xml:space="preserve">
Тополек мой в красной косынке </w:t>
            </w:r>
          </w:p>
          <w:bookmarkEnd w:id="62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Дикие лебеди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Щелкунчик, или Мышиный король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Счастливый принц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Уайльд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6286"/>
          <w:p>
            <w:pPr>
              <w:spacing w:after="20"/>
              <w:ind w:left="20"/>
              <w:jc w:val="both"/>
            </w:pPr>
            <w:r>
              <w:rPr>
                <w:rFonts w:ascii="Times New Roman"/>
                <w:b w:val="false"/>
                <w:i w:val="false"/>
                <w:color w:val="000000"/>
                <w:sz w:val="20"/>
              </w:rPr>
              <w:t>
Милн</w:t>
            </w:r>
            <w:r>
              <w:br/>
            </w:r>
            <w:r>
              <w:rPr>
                <w:rFonts w:ascii="Times New Roman"/>
                <w:b w:val="false"/>
                <w:i w:val="false"/>
                <w:color w:val="000000"/>
                <w:sz w:val="20"/>
              </w:rPr>
              <w:t xml:space="preserve">
Винни Пух и все-все-все </w:t>
            </w:r>
          </w:p>
          <w:bookmarkEnd w:id="62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6287"/>
          <w:p>
            <w:pPr>
              <w:spacing w:after="20"/>
              <w:ind w:left="20"/>
              <w:jc w:val="both"/>
            </w:pPr>
            <w:r>
              <w:rPr>
                <w:rFonts w:ascii="Times New Roman"/>
                <w:b w:val="false"/>
                <w:i w:val="false"/>
                <w:color w:val="000000"/>
                <w:sz w:val="20"/>
              </w:rPr>
              <w:t>
Сердца трех</w:t>
            </w:r>
            <w:r>
              <w:br/>
            </w:r>
            <w:r>
              <w:rPr>
                <w:rFonts w:ascii="Times New Roman"/>
                <w:b w:val="false"/>
                <w:i w:val="false"/>
                <w:color w:val="000000"/>
                <w:sz w:val="20"/>
              </w:rPr>
              <w:t>
</w:t>
            </w:r>
            <w:r>
              <w:rPr>
                <w:rFonts w:ascii="Times New Roman"/>
                <w:b w:val="false"/>
                <w:i w:val="false"/>
                <w:color w:val="000000"/>
                <w:sz w:val="20"/>
              </w:rPr>
              <w:t xml:space="preserve">Любовь к жизни </w:t>
            </w:r>
            <w:r>
              <w:br/>
            </w:r>
            <w:r>
              <w:rPr>
                <w:rFonts w:ascii="Times New Roman"/>
                <w:b w:val="false"/>
                <w:i w:val="false"/>
                <w:color w:val="000000"/>
                <w:sz w:val="20"/>
              </w:rPr>
              <w:t xml:space="preserve">
Белое безмолвие </w:t>
            </w:r>
          </w:p>
          <w:bookmarkEnd w:id="628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Лондон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Гарри Поттер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6288"/>
          <w:p>
            <w:pPr>
              <w:spacing w:after="20"/>
              <w:ind w:left="20"/>
              <w:jc w:val="both"/>
            </w:pP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bookmarkEnd w:id="62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Старик и море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Тома Сойера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Ромео и Джульетта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мушкетера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Айвенго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времени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Уэллс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Шерлока Холмса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А.Конан Дойль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(retold by Virginia Evans, Jenny Dooley)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Beauty and Beast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(retold by Jenny Dooley)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(retold by Virginia Evans, Jenny Dooley)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казахском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6289"/>
          <w:p>
            <w:pPr>
              <w:spacing w:after="20"/>
              <w:ind w:left="20"/>
              <w:jc w:val="both"/>
            </w:pPr>
            <w:r>
              <w:rPr>
                <w:rFonts w:ascii="Times New Roman"/>
                <w:b w:val="false"/>
                <w:i w:val="false"/>
                <w:color w:val="000000"/>
                <w:sz w:val="20"/>
              </w:rPr>
              <w:t xml:space="preserve">
Ақ сиса </w:t>
            </w:r>
            <w:r>
              <w:br/>
            </w:r>
            <w:r>
              <w:rPr>
                <w:rFonts w:ascii="Times New Roman"/>
                <w:b w:val="false"/>
                <w:i w:val="false"/>
                <w:color w:val="000000"/>
                <w:sz w:val="20"/>
              </w:rPr>
              <w:t xml:space="preserve">
Сұрша қыз өлеңдері </w:t>
            </w:r>
          </w:p>
          <w:bookmarkEnd w:id="62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1" w:id="6290"/>
          <w:p>
            <w:pPr>
              <w:spacing w:after="20"/>
              <w:ind w:left="20"/>
              <w:jc w:val="both"/>
            </w:pPr>
            <w:r>
              <w:rPr>
                <w:rFonts w:ascii="Times New Roman"/>
                <w:b w:val="false"/>
                <w:i w:val="false"/>
                <w:color w:val="000000"/>
                <w:sz w:val="20"/>
              </w:rPr>
              <w:t xml:space="preserve">
Ғалия </w:t>
            </w:r>
            <w:r>
              <w:br/>
            </w:r>
            <w:r>
              <w:rPr>
                <w:rFonts w:ascii="Times New Roman"/>
                <w:b w:val="false"/>
                <w:i w:val="false"/>
                <w:color w:val="000000"/>
                <w:sz w:val="20"/>
              </w:rPr>
              <w:t>
</w:t>
            </w:r>
            <w:r>
              <w:rPr>
                <w:rFonts w:ascii="Times New Roman"/>
                <w:b w:val="false"/>
                <w:i w:val="false"/>
                <w:color w:val="000000"/>
                <w:sz w:val="20"/>
              </w:rPr>
              <w:t>Қынжыл</w:t>
            </w:r>
            <w:r>
              <w:br/>
            </w:r>
            <w:r>
              <w:rPr>
                <w:rFonts w:ascii="Times New Roman"/>
                <w:b w:val="false"/>
                <w:i w:val="false"/>
                <w:color w:val="000000"/>
                <w:sz w:val="20"/>
              </w:rPr>
              <w:t xml:space="preserve">
Кенже қоңыр әндері </w:t>
            </w:r>
          </w:p>
          <w:bookmarkEnd w:id="62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Жамбылға батасы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Аронұлы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және Манас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Құдайбердиев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Сәтбаева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 сері романы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Мағжанның ақындығы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Шолпанның күнәсі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Жұмабаев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жол, тайғақ кешу өмірбаяндық романы (үзінді)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 пьесасы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поэмасы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аманаты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мектебі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3" w:id="6291"/>
          <w:p>
            <w:pPr>
              <w:spacing w:after="20"/>
              <w:ind w:left="20"/>
              <w:jc w:val="both"/>
            </w:pPr>
            <w:r>
              <w:rPr>
                <w:rFonts w:ascii="Times New Roman"/>
                <w:b w:val="false"/>
                <w:i w:val="false"/>
                <w:color w:val="000000"/>
                <w:sz w:val="20"/>
              </w:rPr>
              <w:t>
Қазақ солдаты</w:t>
            </w:r>
            <w:r>
              <w:br/>
            </w:r>
            <w:r>
              <w:rPr>
                <w:rFonts w:ascii="Times New Roman"/>
                <w:b w:val="false"/>
                <w:i w:val="false"/>
                <w:color w:val="000000"/>
                <w:sz w:val="20"/>
              </w:rPr>
              <w:t xml:space="preserve">
Ұлпан романдарынан (үзінді) </w:t>
            </w:r>
          </w:p>
          <w:bookmarkEnd w:id="62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6292"/>
          <w:p>
            <w:pPr>
              <w:spacing w:after="20"/>
              <w:ind w:left="20"/>
              <w:jc w:val="both"/>
            </w:pPr>
            <w:r>
              <w:rPr>
                <w:rFonts w:ascii="Times New Roman"/>
                <w:b w:val="false"/>
                <w:i w:val="false"/>
                <w:color w:val="000000"/>
                <w:sz w:val="20"/>
              </w:rPr>
              <w:t>
Дариға, сол қыз</w:t>
            </w:r>
            <w:r>
              <w:br/>
            </w:r>
            <w:r>
              <w:rPr>
                <w:rFonts w:ascii="Times New Roman"/>
                <w:b w:val="false"/>
                <w:i w:val="false"/>
                <w:color w:val="000000"/>
                <w:sz w:val="20"/>
              </w:rPr>
              <w:t xml:space="preserve">
Ақын өлімі туралы аңыз </w:t>
            </w:r>
          </w:p>
          <w:bookmarkEnd w:id="62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 хаты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бөрік астында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Мұхамеджанов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 әйеліне қайран қалам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Аруана бауыр дүние...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Қаздар қайтып барады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қайсар рухы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Бәрінен қымбатты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Дарханов романы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Адамға табын жер, енді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Сүлейменов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 ұмытқан тауық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Асылбек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6293"/>
          <w:p>
            <w:pPr>
              <w:spacing w:after="20"/>
              <w:ind w:left="20"/>
              <w:jc w:val="both"/>
            </w:pPr>
            <w:r>
              <w:rPr>
                <w:rFonts w:ascii="Times New Roman"/>
                <w:b w:val="false"/>
                <w:i w:val="false"/>
                <w:color w:val="000000"/>
                <w:sz w:val="20"/>
              </w:rPr>
              <w:t xml:space="preserve">
Қызыл алма </w:t>
            </w:r>
            <w:r>
              <w:br/>
            </w:r>
            <w:r>
              <w:rPr>
                <w:rFonts w:ascii="Times New Roman"/>
                <w:b w:val="false"/>
                <w:i w:val="false"/>
                <w:color w:val="000000"/>
                <w:sz w:val="20"/>
              </w:rPr>
              <w:t xml:space="preserve">
Жәмилә (үзінді) </w:t>
            </w:r>
          </w:p>
          <w:bookmarkEnd w:id="62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жаңғырық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Тоқаев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6294"/>
          <w:p>
            <w:pPr>
              <w:spacing w:after="20"/>
              <w:ind w:left="20"/>
              <w:jc w:val="both"/>
            </w:pPr>
            <w:r>
              <w:rPr>
                <w:rFonts w:ascii="Times New Roman"/>
                <w:b w:val="false"/>
                <w:i w:val="false"/>
                <w:color w:val="000000"/>
                <w:sz w:val="20"/>
              </w:rPr>
              <w:t>
Тілім менің </w:t>
            </w:r>
            <w:r>
              <w:br/>
            </w:r>
            <w:r>
              <w:rPr>
                <w:rFonts w:ascii="Times New Roman"/>
                <w:b w:val="false"/>
                <w:i w:val="false"/>
                <w:color w:val="000000"/>
                <w:sz w:val="20"/>
              </w:rPr>
              <w:t xml:space="preserve">
Тырналар </w:t>
            </w:r>
          </w:p>
          <w:bookmarkEnd w:id="62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Ғамзатов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Қайырлы жаз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Анна Каренина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Достоевский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7" w:id="6295"/>
          <w:p>
            <w:pPr>
              <w:spacing w:after="20"/>
              <w:ind w:left="20"/>
              <w:jc w:val="both"/>
            </w:pPr>
            <w:r>
              <w:rPr>
                <w:rFonts w:ascii="Times New Roman"/>
                <w:b w:val="false"/>
                <w:i w:val="false"/>
                <w:color w:val="000000"/>
                <w:sz w:val="20"/>
              </w:rPr>
              <w:t xml:space="preserve">
Попрыгунья </w:t>
            </w:r>
            <w:r>
              <w:br/>
            </w:r>
            <w:r>
              <w:rPr>
                <w:rFonts w:ascii="Times New Roman"/>
                <w:b w:val="false"/>
                <w:i w:val="false"/>
                <w:color w:val="000000"/>
                <w:sz w:val="20"/>
              </w:rPr>
              <w:t>
</w:t>
            </w:r>
            <w:r>
              <w:rPr>
                <w:rFonts w:ascii="Times New Roman"/>
                <w:b w:val="false"/>
                <w:i w:val="false"/>
                <w:color w:val="000000"/>
                <w:sz w:val="20"/>
              </w:rPr>
              <w:t>Учитель словесности</w:t>
            </w:r>
            <w:r>
              <w:br/>
            </w:r>
            <w:r>
              <w:rPr>
                <w:rFonts w:ascii="Times New Roman"/>
                <w:b w:val="false"/>
                <w:i w:val="false"/>
                <w:color w:val="000000"/>
                <w:sz w:val="20"/>
              </w:rPr>
              <w:t>
</w:t>
            </w:r>
            <w:r>
              <w:rPr>
                <w:rFonts w:ascii="Times New Roman"/>
                <w:b w:val="false"/>
                <w:i w:val="false"/>
                <w:color w:val="000000"/>
                <w:sz w:val="20"/>
              </w:rPr>
              <w:t xml:space="preserve">Дом с мезонином </w:t>
            </w:r>
            <w:r>
              <w:br/>
            </w:r>
            <w:r>
              <w:rPr>
                <w:rFonts w:ascii="Times New Roman"/>
                <w:b w:val="false"/>
                <w:i w:val="false"/>
                <w:color w:val="000000"/>
                <w:sz w:val="20"/>
              </w:rPr>
              <w:t>
</w:t>
            </w:r>
            <w:r>
              <w:rPr>
                <w:rFonts w:ascii="Times New Roman"/>
                <w:b w:val="false"/>
                <w:i w:val="false"/>
                <w:color w:val="000000"/>
                <w:sz w:val="20"/>
              </w:rPr>
              <w:t xml:space="preserve">Душечка </w:t>
            </w:r>
            <w:r>
              <w:br/>
            </w:r>
            <w:r>
              <w:rPr>
                <w:rFonts w:ascii="Times New Roman"/>
                <w:b w:val="false"/>
                <w:i w:val="false"/>
                <w:color w:val="000000"/>
                <w:sz w:val="20"/>
              </w:rPr>
              <w:t xml:space="preserve">
Три сестры </w:t>
            </w:r>
          </w:p>
          <w:bookmarkEnd w:id="629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6296"/>
          <w:p>
            <w:pPr>
              <w:spacing w:after="20"/>
              <w:ind w:left="20"/>
              <w:jc w:val="both"/>
            </w:pPr>
            <w:r>
              <w:rPr>
                <w:rFonts w:ascii="Times New Roman"/>
                <w:b w:val="false"/>
                <w:i w:val="false"/>
                <w:color w:val="000000"/>
                <w:sz w:val="20"/>
              </w:rPr>
              <w:t xml:space="preserve">
Олеся </w:t>
            </w:r>
            <w:r>
              <w:br/>
            </w:r>
            <w:r>
              <w:rPr>
                <w:rFonts w:ascii="Times New Roman"/>
                <w:b w:val="false"/>
                <w:i w:val="false"/>
                <w:color w:val="000000"/>
                <w:sz w:val="20"/>
              </w:rPr>
              <w:t xml:space="preserve">
Гранатовый браслет </w:t>
            </w:r>
          </w:p>
          <w:bookmarkEnd w:id="62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Темные аллеи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об Италии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2" w:id="6297"/>
          <w:p>
            <w:pPr>
              <w:spacing w:after="20"/>
              <w:ind w:left="20"/>
              <w:jc w:val="both"/>
            </w:pPr>
            <w:r>
              <w:rPr>
                <w:rFonts w:ascii="Times New Roman"/>
                <w:b w:val="false"/>
                <w:i w:val="false"/>
                <w:color w:val="000000"/>
                <w:sz w:val="20"/>
              </w:rPr>
              <w:t>
М. Горький,</w:t>
            </w:r>
            <w:r>
              <w:br/>
            </w:r>
            <w:r>
              <w:rPr>
                <w:rFonts w:ascii="Times New Roman"/>
                <w:b w:val="false"/>
                <w:i w:val="false"/>
                <w:color w:val="000000"/>
                <w:sz w:val="20"/>
              </w:rPr>
              <w:t xml:space="preserve">
Ф. Гордеев </w:t>
            </w:r>
          </w:p>
          <w:bookmarkEnd w:id="62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 это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Лирика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Лирика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Цветаева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6298"/>
          <w:p>
            <w:pPr>
              <w:spacing w:after="20"/>
              <w:ind w:left="20"/>
              <w:jc w:val="both"/>
            </w:pPr>
            <w:r>
              <w:rPr>
                <w:rFonts w:ascii="Times New Roman"/>
                <w:b w:val="false"/>
                <w:i w:val="false"/>
                <w:color w:val="000000"/>
                <w:sz w:val="20"/>
              </w:rPr>
              <w:t xml:space="preserve">
Охранная грамота </w:t>
            </w:r>
            <w:r>
              <w:br/>
            </w:r>
            <w:r>
              <w:rPr>
                <w:rFonts w:ascii="Times New Roman"/>
                <w:b w:val="false"/>
                <w:i w:val="false"/>
                <w:color w:val="000000"/>
                <w:sz w:val="20"/>
              </w:rPr>
              <w:t xml:space="preserve">
Люди и положения </w:t>
            </w:r>
          </w:p>
          <w:bookmarkEnd w:id="62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4" w:id="6299"/>
          <w:p>
            <w:pPr>
              <w:spacing w:after="20"/>
              <w:ind w:left="20"/>
              <w:jc w:val="both"/>
            </w:pPr>
            <w:r>
              <w:rPr>
                <w:rFonts w:ascii="Times New Roman"/>
                <w:b w:val="false"/>
                <w:i w:val="false"/>
                <w:color w:val="000000"/>
                <w:sz w:val="20"/>
              </w:rPr>
              <w:t xml:space="preserve">
Островитяне </w:t>
            </w:r>
            <w:r>
              <w:br/>
            </w:r>
            <w:r>
              <w:rPr>
                <w:rFonts w:ascii="Times New Roman"/>
                <w:b w:val="false"/>
                <w:i w:val="false"/>
                <w:color w:val="000000"/>
                <w:sz w:val="20"/>
              </w:rPr>
              <w:t>
</w:t>
            </w:r>
            <w:r>
              <w:rPr>
                <w:rFonts w:ascii="Times New Roman"/>
                <w:b w:val="false"/>
                <w:i w:val="false"/>
                <w:color w:val="000000"/>
                <w:sz w:val="20"/>
              </w:rPr>
              <w:t xml:space="preserve">Мамай </w:t>
            </w:r>
            <w:r>
              <w:br/>
            </w:r>
            <w:r>
              <w:rPr>
                <w:rFonts w:ascii="Times New Roman"/>
                <w:b w:val="false"/>
                <w:i w:val="false"/>
                <w:color w:val="000000"/>
                <w:sz w:val="20"/>
              </w:rPr>
              <w:t>
</w:t>
            </w:r>
            <w:r>
              <w:rPr>
                <w:rFonts w:ascii="Times New Roman"/>
                <w:b w:val="false"/>
                <w:i w:val="false"/>
                <w:color w:val="000000"/>
                <w:sz w:val="20"/>
              </w:rPr>
              <w:t xml:space="preserve">Пещера </w:t>
            </w:r>
            <w:r>
              <w:br/>
            </w:r>
            <w:r>
              <w:rPr>
                <w:rFonts w:ascii="Times New Roman"/>
                <w:b w:val="false"/>
                <w:i w:val="false"/>
                <w:color w:val="000000"/>
                <w:sz w:val="20"/>
              </w:rPr>
              <w:t xml:space="preserve">
Наводнение </w:t>
            </w:r>
          </w:p>
          <w:bookmarkEnd w:id="62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Замятин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гвардия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Поэма Черный человек стихотворный цикл Персидские мотивы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7" w:id="6300"/>
          <w:p>
            <w:pPr>
              <w:spacing w:after="20"/>
              <w:ind w:left="20"/>
              <w:jc w:val="both"/>
            </w:pPr>
            <w:r>
              <w:rPr>
                <w:rFonts w:ascii="Times New Roman"/>
                <w:b w:val="false"/>
                <w:i w:val="false"/>
                <w:color w:val="000000"/>
                <w:sz w:val="20"/>
              </w:rPr>
              <w:t>
День Петра</w:t>
            </w:r>
            <w:r>
              <w:br/>
            </w:r>
            <w:r>
              <w:rPr>
                <w:rFonts w:ascii="Times New Roman"/>
                <w:b w:val="false"/>
                <w:i w:val="false"/>
                <w:color w:val="000000"/>
                <w:sz w:val="20"/>
              </w:rPr>
              <w:t>
</w:t>
            </w:r>
            <w:r>
              <w:rPr>
                <w:rFonts w:ascii="Times New Roman"/>
                <w:b w:val="false"/>
                <w:i w:val="false"/>
                <w:color w:val="000000"/>
                <w:sz w:val="20"/>
              </w:rPr>
              <w:t>Наваждение</w:t>
            </w:r>
            <w:r>
              <w:br/>
            </w:r>
            <w:r>
              <w:rPr>
                <w:rFonts w:ascii="Times New Roman"/>
                <w:b w:val="false"/>
                <w:i w:val="false"/>
                <w:color w:val="000000"/>
                <w:sz w:val="20"/>
              </w:rPr>
              <w:t>
</w:t>
            </w:r>
            <w:r>
              <w:rPr>
                <w:rFonts w:ascii="Times New Roman"/>
                <w:b w:val="false"/>
                <w:i w:val="false"/>
                <w:color w:val="000000"/>
                <w:sz w:val="20"/>
              </w:rPr>
              <w:t xml:space="preserve">Аэлита </w:t>
            </w:r>
            <w:r>
              <w:br/>
            </w:r>
            <w:r>
              <w:rPr>
                <w:rFonts w:ascii="Times New Roman"/>
                <w:b w:val="false"/>
                <w:i w:val="false"/>
                <w:color w:val="000000"/>
                <w:sz w:val="20"/>
              </w:rPr>
              <w:t xml:space="preserve">
Гиперболоид инженера Гарина </w:t>
            </w:r>
          </w:p>
          <w:bookmarkEnd w:id="63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Четвертая проза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Мандельштам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0" w:id="6301"/>
          <w:p>
            <w:pPr>
              <w:spacing w:after="20"/>
              <w:ind w:left="20"/>
              <w:jc w:val="both"/>
            </w:pPr>
            <w:r>
              <w:rPr>
                <w:rFonts w:ascii="Times New Roman"/>
                <w:b w:val="false"/>
                <w:i w:val="false"/>
                <w:color w:val="000000"/>
                <w:sz w:val="20"/>
              </w:rPr>
              <w:t>
Сентиментальные повести (Коза, Аполлон и Тамара)</w:t>
            </w:r>
            <w:r>
              <w:br/>
            </w:r>
            <w:r>
              <w:rPr>
                <w:rFonts w:ascii="Times New Roman"/>
                <w:b w:val="false"/>
                <w:i w:val="false"/>
                <w:color w:val="000000"/>
                <w:sz w:val="20"/>
              </w:rPr>
              <w:t xml:space="preserve">
Перед восходом солнца </w:t>
            </w:r>
          </w:p>
          <w:bookmarkEnd w:id="63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Они сражались за родину (главы)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Шолохов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1" w:id="6302"/>
          <w:p>
            <w:pPr>
              <w:spacing w:after="20"/>
              <w:ind w:left="20"/>
              <w:jc w:val="both"/>
            </w:pPr>
            <w:r>
              <w:rPr>
                <w:rFonts w:ascii="Times New Roman"/>
                <w:b w:val="false"/>
                <w:i w:val="false"/>
                <w:color w:val="000000"/>
                <w:sz w:val="20"/>
              </w:rPr>
              <w:t xml:space="preserve">
Теркин на том свете </w:t>
            </w:r>
            <w:r>
              <w:br/>
            </w:r>
            <w:r>
              <w:rPr>
                <w:rFonts w:ascii="Times New Roman"/>
                <w:b w:val="false"/>
                <w:i w:val="false"/>
                <w:color w:val="000000"/>
                <w:sz w:val="20"/>
              </w:rPr>
              <w:t xml:space="preserve">
По праву памяти </w:t>
            </w:r>
          </w:p>
          <w:bookmarkEnd w:id="63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Твардовский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Волоколамское шоссе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2" w:id="6303"/>
          <w:p>
            <w:pPr>
              <w:spacing w:after="20"/>
              <w:ind w:left="20"/>
              <w:jc w:val="both"/>
            </w:pP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bookmarkEnd w:id="630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Бондарев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Сотников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Быков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3" w:id="6304"/>
          <w:p>
            <w:pPr>
              <w:spacing w:after="20"/>
              <w:ind w:left="20"/>
              <w:jc w:val="both"/>
            </w:pPr>
            <w:r>
              <w:rPr>
                <w:rFonts w:ascii="Times New Roman"/>
                <w:b w:val="false"/>
                <w:i w:val="false"/>
                <w:color w:val="000000"/>
                <w:sz w:val="20"/>
              </w:rPr>
              <w:t xml:space="preserve">
Последний срок </w:t>
            </w:r>
            <w:r>
              <w:br/>
            </w:r>
            <w:r>
              <w:rPr>
                <w:rFonts w:ascii="Times New Roman"/>
                <w:b w:val="false"/>
                <w:i w:val="false"/>
                <w:color w:val="000000"/>
                <w:sz w:val="20"/>
              </w:rPr>
              <w:t xml:space="preserve">
Живи и помни </w:t>
            </w:r>
          </w:p>
          <w:bookmarkEnd w:id="630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Распутин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окопах Сталинграда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Некрасов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Жизнь и судьба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Гроссман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Арбата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Рыбаков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Белые одежды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Дудинцев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4" w:id="6305"/>
          <w:p>
            <w:pPr>
              <w:spacing w:after="20"/>
              <w:ind w:left="20"/>
              <w:jc w:val="both"/>
            </w:pPr>
            <w:r>
              <w:rPr>
                <w:rFonts w:ascii="Times New Roman"/>
                <w:b w:val="false"/>
                <w:i w:val="false"/>
                <w:color w:val="000000"/>
                <w:sz w:val="20"/>
              </w:rPr>
              <w:t xml:space="preserve">
Двенадцать стульев </w:t>
            </w:r>
            <w:r>
              <w:br/>
            </w:r>
            <w:r>
              <w:rPr>
                <w:rFonts w:ascii="Times New Roman"/>
                <w:b w:val="false"/>
                <w:i w:val="false"/>
                <w:color w:val="000000"/>
                <w:sz w:val="20"/>
              </w:rPr>
              <w:t xml:space="preserve">
Золотой теленок </w:t>
            </w:r>
          </w:p>
          <w:bookmarkEnd w:id="63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6306"/>
          <w:p>
            <w:pPr>
              <w:spacing w:after="20"/>
              <w:ind w:left="20"/>
              <w:jc w:val="both"/>
            </w:pPr>
            <w:r>
              <w:rPr>
                <w:rFonts w:ascii="Times New Roman"/>
                <w:b w:val="false"/>
                <w:i w:val="false"/>
                <w:color w:val="000000"/>
                <w:sz w:val="20"/>
              </w:rPr>
              <w:t xml:space="preserve">
И. Ильф, </w:t>
            </w:r>
            <w:r>
              <w:br/>
            </w:r>
            <w:r>
              <w:rPr>
                <w:rFonts w:ascii="Times New Roman"/>
                <w:b w:val="false"/>
                <w:i w:val="false"/>
                <w:color w:val="000000"/>
                <w:sz w:val="20"/>
              </w:rPr>
              <w:t>
Е. Петров</w:t>
            </w:r>
          </w:p>
          <w:bookmarkEnd w:id="63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6307"/>
          <w:p>
            <w:pPr>
              <w:spacing w:after="20"/>
              <w:ind w:left="20"/>
              <w:jc w:val="both"/>
            </w:pPr>
            <w:r>
              <w:rPr>
                <w:rFonts w:ascii="Times New Roman"/>
                <w:b w:val="false"/>
                <w:i w:val="false"/>
                <w:color w:val="000000"/>
                <w:sz w:val="20"/>
              </w:rPr>
              <w:t xml:space="preserve">
Чемодан </w:t>
            </w:r>
            <w:r>
              <w:br/>
            </w:r>
            <w:r>
              <w:rPr>
                <w:rFonts w:ascii="Times New Roman"/>
                <w:b w:val="false"/>
                <w:i w:val="false"/>
                <w:color w:val="000000"/>
                <w:sz w:val="20"/>
              </w:rPr>
              <w:t xml:space="preserve">
Заповедник </w:t>
            </w:r>
          </w:p>
          <w:bookmarkEnd w:id="63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Довлатов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Сандро из Чегема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Искандер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6308"/>
          <w:p>
            <w:pPr>
              <w:spacing w:after="20"/>
              <w:ind w:left="20"/>
              <w:jc w:val="both"/>
            </w:pPr>
            <w:r>
              <w:rPr>
                <w:rFonts w:ascii="Times New Roman"/>
                <w:b w:val="false"/>
                <w:i w:val="false"/>
                <w:color w:val="000000"/>
                <w:sz w:val="20"/>
              </w:rPr>
              <w:t xml:space="preserve">
И дольше века длится день </w:t>
            </w:r>
            <w:r>
              <w:br/>
            </w:r>
            <w:r>
              <w:rPr>
                <w:rFonts w:ascii="Times New Roman"/>
                <w:b w:val="false"/>
                <w:i w:val="false"/>
                <w:color w:val="000000"/>
                <w:sz w:val="20"/>
              </w:rPr>
              <w:t xml:space="preserve">
Плаха </w:t>
            </w:r>
          </w:p>
          <w:bookmarkEnd w:id="63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6309"/>
          <w:p>
            <w:pPr>
              <w:spacing w:after="20"/>
              <w:ind w:left="20"/>
              <w:jc w:val="both"/>
            </w:pPr>
            <w:r>
              <w:rPr>
                <w:rFonts w:ascii="Times New Roman"/>
                <w:b w:val="false"/>
                <w:i w:val="false"/>
                <w:color w:val="000000"/>
                <w:sz w:val="20"/>
              </w:rPr>
              <w:t>
Земля, поклонись Человеку!</w:t>
            </w:r>
            <w:r>
              <w:br/>
            </w:r>
            <w:r>
              <w:rPr>
                <w:rFonts w:ascii="Times New Roman"/>
                <w:b w:val="false"/>
                <w:i w:val="false"/>
                <w:color w:val="000000"/>
                <w:sz w:val="20"/>
              </w:rPr>
              <w:t xml:space="preserve">
Аз и Я </w:t>
            </w:r>
          </w:p>
          <w:bookmarkEnd w:id="63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Бодался теленок с дубом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Солженицын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Баллада о времени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Кысь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Толстая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Пикуль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6310"/>
          <w:p>
            <w:pPr>
              <w:spacing w:after="20"/>
              <w:ind w:left="20"/>
              <w:jc w:val="both"/>
            </w:pPr>
            <w:r>
              <w:rPr>
                <w:rFonts w:ascii="Times New Roman"/>
                <w:b w:val="false"/>
                <w:i w:val="false"/>
                <w:color w:val="000000"/>
                <w:sz w:val="20"/>
              </w:rPr>
              <w:t xml:space="preserve">
Трудно быть богом </w:t>
            </w:r>
            <w:r>
              <w:br/>
            </w:r>
            <w:r>
              <w:rPr>
                <w:rFonts w:ascii="Times New Roman"/>
                <w:b w:val="false"/>
                <w:i w:val="false"/>
                <w:color w:val="000000"/>
                <w:sz w:val="20"/>
              </w:rPr>
              <w:t>
</w:t>
            </w:r>
            <w:r>
              <w:rPr>
                <w:rFonts w:ascii="Times New Roman"/>
                <w:b w:val="false"/>
                <w:i w:val="false"/>
                <w:color w:val="000000"/>
                <w:sz w:val="20"/>
              </w:rPr>
              <w:t>Сталкер</w:t>
            </w:r>
            <w:r>
              <w:br/>
            </w:r>
            <w:r>
              <w:rPr>
                <w:rFonts w:ascii="Times New Roman"/>
                <w:b w:val="false"/>
                <w:i w:val="false"/>
                <w:color w:val="000000"/>
                <w:sz w:val="20"/>
              </w:rPr>
              <w:t xml:space="preserve">
Остров </w:t>
            </w:r>
          </w:p>
          <w:bookmarkEnd w:id="63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А. Стругацкие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Generation “П”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Пелевин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6311"/>
          <w:p>
            <w:pPr>
              <w:spacing w:after="20"/>
              <w:ind w:left="20"/>
              <w:jc w:val="both"/>
            </w:pPr>
            <w:r>
              <w:rPr>
                <w:rFonts w:ascii="Times New Roman"/>
                <w:b w:val="false"/>
                <w:i w:val="false"/>
                <w:color w:val="000000"/>
                <w:sz w:val="20"/>
              </w:rPr>
              <w:t>
Азазель</w:t>
            </w:r>
            <w:r>
              <w:br/>
            </w:r>
            <w:r>
              <w:rPr>
                <w:rFonts w:ascii="Times New Roman"/>
                <w:b w:val="false"/>
                <w:i w:val="false"/>
                <w:color w:val="000000"/>
                <w:sz w:val="20"/>
              </w:rPr>
              <w:t xml:space="preserve">
Турецкий гамбит </w:t>
            </w:r>
          </w:p>
          <w:bookmarkEnd w:id="63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Акунин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Одинокая юрта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Стрела Махамбета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Алимжанов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и черное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Собор Парижской Богоматери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Гюго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Евгения Гранде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Бальзак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Ожерелье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де Мопассан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Всадник без головы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Копперфильд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Диккенс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Синяя птица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Метерлинк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Похождения бравого солдата Швейка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Гашек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Шахматная новелла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Цвейг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2" w:id="6312"/>
          <w:p>
            <w:pPr>
              <w:spacing w:after="20"/>
              <w:ind w:left="20"/>
              <w:jc w:val="both"/>
            </w:pPr>
            <w:r>
              <w:rPr>
                <w:rFonts w:ascii="Times New Roman"/>
                <w:b w:val="false"/>
                <w:i w:val="false"/>
                <w:color w:val="000000"/>
                <w:sz w:val="20"/>
              </w:rPr>
              <w:t xml:space="preserve">
Дом, где разбиваются сердца </w:t>
            </w:r>
            <w:r>
              <w:br/>
            </w:r>
            <w:r>
              <w:rPr>
                <w:rFonts w:ascii="Times New Roman"/>
                <w:b w:val="false"/>
                <w:i w:val="false"/>
                <w:color w:val="000000"/>
                <w:sz w:val="20"/>
              </w:rPr>
              <w:t xml:space="preserve">
Пигмалион </w:t>
            </w:r>
          </w:p>
          <w:bookmarkEnd w:id="63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Гордость и предубеждение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Американская трагедия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Драйзер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волк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Гессе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3" w:id="6313"/>
          <w:p>
            <w:pPr>
              <w:spacing w:after="20"/>
              <w:ind w:left="20"/>
              <w:jc w:val="both"/>
            </w:pPr>
            <w:r>
              <w:rPr>
                <w:rFonts w:ascii="Times New Roman"/>
                <w:b w:val="false"/>
                <w:i w:val="false"/>
                <w:color w:val="000000"/>
                <w:sz w:val="20"/>
              </w:rPr>
              <w:t xml:space="preserve">
Прощай, оружие </w:t>
            </w:r>
            <w:r>
              <w:br/>
            </w:r>
            <w:r>
              <w:rPr>
                <w:rFonts w:ascii="Times New Roman"/>
                <w:b w:val="false"/>
                <w:i w:val="false"/>
                <w:color w:val="000000"/>
                <w:sz w:val="20"/>
              </w:rPr>
              <w:t xml:space="preserve">
Праздник, который всегда с тобой </w:t>
            </w:r>
          </w:p>
          <w:bookmarkEnd w:id="63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 лет одиночества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Богач, бедняк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4" w:id="6314"/>
          <w:p>
            <w:pPr>
              <w:spacing w:after="20"/>
              <w:ind w:left="20"/>
              <w:jc w:val="both"/>
            </w:pPr>
            <w:r>
              <w:rPr>
                <w:rFonts w:ascii="Times New Roman"/>
                <w:b w:val="false"/>
                <w:i w:val="false"/>
                <w:color w:val="000000"/>
                <w:sz w:val="20"/>
              </w:rPr>
              <w:t xml:space="preserve">
Двухсотлетний человек </w:t>
            </w:r>
            <w:r>
              <w:br/>
            </w:r>
            <w:r>
              <w:rPr>
                <w:rFonts w:ascii="Times New Roman"/>
                <w:b w:val="false"/>
                <w:i w:val="false"/>
                <w:color w:val="000000"/>
                <w:sz w:val="20"/>
              </w:rPr>
              <w:t xml:space="preserve">
Я. Робот </w:t>
            </w:r>
          </w:p>
          <w:bookmarkEnd w:id="63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 из одуванчиков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Брэдбери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 пропастью во ржи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Селинджер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товарища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Portrait of Dorian Gray (retold by Elizabeth Gray)</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(retold by Virginia Evans)</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Eyre (retold by Jenny Dooley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Pride and Prejudice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Austen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Tale of Two Cities (retold by Jenny Dooley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Man in the Iron Mask (retold by Elizabeth Gray and Ian Robertson)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пособия и литература для учителей с казахским языком обучения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мектеп жасындағы балалардың психологиялық даму ерекшеліктері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Tutor 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психологиясын дамытуға арналған тренингтер. Әдістемелік құрал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5" w:id="6315"/>
          <w:p>
            <w:pPr>
              <w:spacing w:after="20"/>
              <w:ind w:left="20"/>
              <w:jc w:val="both"/>
            </w:pPr>
            <w:r>
              <w:rPr>
                <w:rFonts w:ascii="Times New Roman"/>
                <w:b w:val="false"/>
                <w:i w:val="false"/>
                <w:color w:val="000000"/>
                <w:sz w:val="20"/>
              </w:rPr>
              <w:t xml:space="preserve">
А. Танибергенова, </w:t>
            </w:r>
            <w:r>
              <w:br/>
            </w:r>
            <w:r>
              <w:rPr>
                <w:rFonts w:ascii="Times New Roman"/>
                <w:b w:val="false"/>
                <w:i w:val="false"/>
                <w:color w:val="000000"/>
                <w:sz w:val="20"/>
              </w:rPr>
              <w:t>
К. Базарбаева</w:t>
            </w:r>
          </w:p>
          <w:bookmarkEnd w:id="63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тілін дамыту, байланыстырып сөйлеуін, тілдің лексикалық -грамматикалық жүйесін қалыптастыруға арналған дидактикалық ойындар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6" w:id="6316"/>
          <w:p>
            <w:pPr>
              <w:spacing w:after="20"/>
              <w:ind w:left="20"/>
              <w:jc w:val="both"/>
            </w:pPr>
            <w:r>
              <w:rPr>
                <w:rFonts w:ascii="Times New Roman"/>
                <w:b w:val="false"/>
                <w:i w:val="false"/>
                <w:color w:val="000000"/>
                <w:sz w:val="20"/>
              </w:rPr>
              <w:t>
Г. Нұрбекова,</w:t>
            </w:r>
            <w:r>
              <w:br/>
            </w:r>
            <w:r>
              <w:rPr>
                <w:rFonts w:ascii="Times New Roman"/>
                <w:b w:val="false"/>
                <w:i w:val="false"/>
                <w:color w:val="000000"/>
                <w:sz w:val="20"/>
              </w:rPr>
              <w:t>
</w:t>
            </w:r>
            <w:r>
              <w:rPr>
                <w:rFonts w:ascii="Times New Roman"/>
                <w:b w:val="false"/>
                <w:i w:val="false"/>
                <w:color w:val="000000"/>
                <w:sz w:val="20"/>
              </w:rPr>
              <w:t xml:space="preserve">Г. Сағымбаева, </w:t>
            </w:r>
            <w:r>
              <w:br/>
            </w:r>
            <w:r>
              <w:rPr>
                <w:rFonts w:ascii="Times New Roman"/>
                <w:b w:val="false"/>
                <w:i w:val="false"/>
                <w:color w:val="000000"/>
                <w:sz w:val="20"/>
              </w:rPr>
              <w:t>
</w:t>
            </w:r>
            <w:r>
              <w:rPr>
                <w:rFonts w:ascii="Times New Roman"/>
                <w:b w:val="false"/>
                <w:i w:val="false"/>
                <w:color w:val="000000"/>
                <w:sz w:val="20"/>
              </w:rPr>
              <w:t xml:space="preserve">Д. Саурбаева, </w:t>
            </w:r>
            <w:r>
              <w:br/>
            </w:r>
            <w:r>
              <w:rPr>
                <w:rFonts w:ascii="Times New Roman"/>
                <w:b w:val="false"/>
                <w:i w:val="false"/>
                <w:color w:val="000000"/>
                <w:sz w:val="20"/>
              </w:rPr>
              <w:t>
Г. Сарманова</w:t>
            </w:r>
          </w:p>
          <w:bookmarkEnd w:id="63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Подготовка к ЕНТ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9" w:id="6317"/>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Т. Кумусбекова</w:t>
            </w:r>
          </w:p>
          <w:bookmarkEnd w:id="63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1, 2-бөлім Бастауыш мектеп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0" w:id="6318"/>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w:t>
            </w:r>
            <w:r>
              <w:rPr>
                <w:rFonts w:ascii="Times New Roman"/>
                <w:b w:val="false"/>
                <w:i w:val="false"/>
                <w:color w:val="000000"/>
                <w:sz w:val="20"/>
              </w:rPr>
              <w:t xml:space="preserve">С. Жантикеев, </w:t>
            </w:r>
            <w:r>
              <w:br/>
            </w:r>
            <w:r>
              <w:rPr>
                <w:rFonts w:ascii="Times New Roman"/>
                <w:b w:val="false"/>
                <w:i w:val="false"/>
                <w:color w:val="000000"/>
                <w:sz w:val="20"/>
              </w:rPr>
              <w:t>
Д. Жансерикова және т.б.</w:t>
            </w:r>
          </w:p>
          <w:bookmarkEnd w:id="63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ата-аналармен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2" w:id="6319"/>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w:t>
            </w:r>
            <w:r>
              <w:rPr>
                <w:rFonts w:ascii="Times New Roman"/>
                <w:b w:val="false"/>
                <w:i w:val="false"/>
                <w:color w:val="000000"/>
                <w:sz w:val="20"/>
              </w:rPr>
              <w:t xml:space="preserve">С. Жантикеев, </w:t>
            </w:r>
            <w:r>
              <w:br/>
            </w:r>
            <w:r>
              <w:rPr>
                <w:rFonts w:ascii="Times New Roman"/>
                <w:b w:val="false"/>
                <w:i w:val="false"/>
                <w:color w:val="000000"/>
                <w:sz w:val="20"/>
              </w:rPr>
              <w:t>
Д. Жансерикова, және т.б.</w:t>
            </w:r>
          </w:p>
          <w:bookmarkEnd w:id="63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педагогтармен жұмыс дәптері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4" w:id="6320"/>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w:t>
            </w:r>
            <w:r>
              <w:rPr>
                <w:rFonts w:ascii="Times New Roman"/>
                <w:b w:val="false"/>
                <w:i w:val="false"/>
                <w:color w:val="000000"/>
                <w:sz w:val="20"/>
              </w:rPr>
              <w:t xml:space="preserve">С. Жантикеев, </w:t>
            </w:r>
            <w:r>
              <w:br/>
            </w:r>
            <w:r>
              <w:rPr>
                <w:rFonts w:ascii="Times New Roman"/>
                <w:b w:val="false"/>
                <w:i w:val="false"/>
                <w:color w:val="000000"/>
                <w:sz w:val="20"/>
              </w:rPr>
              <w:t>
Д. Жансерикова, және т.б.</w:t>
            </w:r>
          </w:p>
          <w:bookmarkEnd w:id="63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Диктанттар мен мазмұндамалар жинағы. 5-сынып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6" w:id="6321"/>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Г. Байғазиева</w:t>
            </w:r>
          </w:p>
          <w:bookmarkEnd w:id="63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диктантов и изложений. 5-сынып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7" w:id="6322"/>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bookmarkEnd w:id="63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 5-сынып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8" w:id="6323"/>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bookmarkEnd w:id="63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1, 2-жұмыс кітабы. 5-8-сыныптар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6324"/>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w:t>
            </w:r>
            <w:r>
              <w:rPr>
                <w:rFonts w:ascii="Times New Roman"/>
                <w:b w:val="false"/>
                <w:i w:val="false"/>
                <w:color w:val="000000"/>
                <w:sz w:val="20"/>
              </w:rPr>
              <w:t>С. Жантикеев,</w:t>
            </w:r>
            <w:r>
              <w:br/>
            </w:r>
            <w:r>
              <w:rPr>
                <w:rFonts w:ascii="Times New Roman"/>
                <w:b w:val="false"/>
                <w:i w:val="false"/>
                <w:color w:val="000000"/>
                <w:sz w:val="20"/>
              </w:rPr>
              <w:t>
</w:t>
            </w:r>
            <w:r>
              <w:rPr>
                <w:rFonts w:ascii="Times New Roman"/>
                <w:b w:val="false"/>
                <w:i w:val="false"/>
                <w:color w:val="000000"/>
                <w:sz w:val="20"/>
              </w:rPr>
              <w:t>Д. Жансерикова,</w:t>
            </w:r>
            <w:r>
              <w:br/>
            </w:r>
            <w:r>
              <w:rPr>
                <w:rFonts w:ascii="Times New Roman"/>
                <w:b w:val="false"/>
                <w:i w:val="false"/>
                <w:color w:val="000000"/>
                <w:sz w:val="20"/>
              </w:rPr>
              <w:t>
</w:t>
            </w:r>
            <w:r>
              <w:rPr>
                <w:rFonts w:ascii="Times New Roman"/>
                <w:b w:val="false"/>
                <w:i w:val="false"/>
                <w:color w:val="000000"/>
                <w:sz w:val="20"/>
              </w:rPr>
              <w:t>Р. Молдабаева,</w:t>
            </w:r>
            <w:r>
              <w:br/>
            </w:r>
            <w:r>
              <w:rPr>
                <w:rFonts w:ascii="Times New Roman"/>
                <w:b w:val="false"/>
                <w:i w:val="false"/>
                <w:color w:val="000000"/>
                <w:sz w:val="20"/>
              </w:rPr>
              <w:t>
</w:t>
            </w:r>
            <w:r>
              <w:rPr>
                <w:rFonts w:ascii="Times New Roman"/>
                <w:b w:val="false"/>
                <w:i w:val="false"/>
                <w:color w:val="000000"/>
                <w:sz w:val="20"/>
              </w:rPr>
              <w:t>Г. Бейсенбекова,</w:t>
            </w:r>
            <w:r>
              <w:br/>
            </w:r>
            <w:r>
              <w:rPr>
                <w:rFonts w:ascii="Times New Roman"/>
                <w:b w:val="false"/>
                <w:i w:val="false"/>
                <w:color w:val="000000"/>
                <w:sz w:val="20"/>
              </w:rPr>
              <w:t>
М. Оразаев</w:t>
            </w:r>
          </w:p>
          <w:bookmarkEnd w:id="63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І, ІІ жартыжылдық мұғалімнің жұмыс дәптері. 6-сынып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6325"/>
          <w:p>
            <w:pPr>
              <w:spacing w:after="20"/>
              <w:ind w:left="20"/>
              <w:jc w:val="both"/>
            </w:pPr>
            <w:r>
              <w:rPr>
                <w:rFonts w:ascii="Times New Roman"/>
                <w:b w:val="false"/>
                <w:i w:val="false"/>
                <w:color w:val="000000"/>
                <w:sz w:val="20"/>
              </w:rPr>
              <w:t>
К. Тердікбай</w:t>
            </w:r>
            <w:r>
              <w:br/>
            </w:r>
            <w:r>
              <w:rPr>
                <w:rFonts w:ascii="Times New Roman"/>
                <w:b w:val="false"/>
                <w:i w:val="false"/>
                <w:color w:val="000000"/>
                <w:sz w:val="20"/>
              </w:rPr>
              <w:t>
</w:t>
            </w:r>
            <w:r>
              <w:rPr>
                <w:rFonts w:ascii="Times New Roman"/>
                <w:b w:val="false"/>
                <w:i w:val="false"/>
                <w:color w:val="000000"/>
                <w:sz w:val="20"/>
              </w:rPr>
              <w:t>Қ. Утегенова</w:t>
            </w:r>
            <w:r>
              <w:br/>
            </w:r>
            <w:r>
              <w:rPr>
                <w:rFonts w:ascii="Times New Roman"/>
                <w:b w:val="false"/>
                <w:i w:val="false"/>
                <w:color w:val="000000"/>
                <w:sz w:val="20"/>
              </w:rPr>
              <w:t>
</w:t>
            </w:r>
            <w:r>
              <w:rPr>
                <w:rFonts w:ascii="Times New Roman"/>
                <w:b w:val="false"/>
                <w:i w:val="false"/>
                <w:color w:val="000000"/>
                <w:sz w:val="20"/>
              </w:rPr>
              <w:t>Б. Лесбекқызы</w:t>
            </w:r>
            <w:r>
              <w:br/>
            </w:r>
            <w:r>
              <w:rPr>
                <w:rFonts w:ascii="Times New Roman"/>
                <w:b w:val="false"/>
                <w:i w:val="false"/>
                <w:color w:val="000000"/>
                <w:sz w:val="20"/>
              </w:rPr>
              <w:t>
Д. Матин</w:t>
            </w:r>
          </w:p>
          <w:bookmarkEnd w:id="63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Мұғалімнің жұмыс дәптері. 10-сынып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6326"/>
          <w:p>
            <w:pPr>
              <w:spacing w:after="20"/>
              <w:ind w:left="20"/>
              <w:jc w:val="both"/>
            </w:pPr>
            <w:r>
              <w:rPr>
                <w:rFonts w:ascii="Times New Roman"/>
                <w:b w:val="false"/>
                <w:i w:val="false"/>
                <w:color w:val="000000"/>
                <w:sz w:val="20"/>
              </w:rPr>
              <w:t xml:space="preserve">
Қ. Бекишев, </w:t>
            </w:r>
            <w:r>
              <w:br/>
            </w:r>
            <w:r>
              <w:rPr>
                <w:rFonts w:ascii="Times New Roman"/>
                <w:b w:val="false"/>
                <w:i w:val="false"/>
                <w:color w:val="000000"/>
                <w:sz w:val="20"/>
              </w:rPr>
              <w:t>
С. Өтепов</w:t>
            </w:r>
          </w:p>
          <w:bookmarkEnd w:id="63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жұмыс кітабы. 9-11-сыныптар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8" w:id="6327"/>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w:t>
            </w:r>
            <w:r>
              <w:rPr>
                <w:rFonts w:ascii="Times New Roman"/>
                <w:b w:val="false"/>
                <w:i w:val="false"/>
                <w:color w:val="000000"/>
                <w:sz w:val="20"/>
              </w:rPr>
              <w:t>С. Жантикеев,</w:t>
            </w:r>
            <w:r>
              <w:br/>
            </w:r>
            <w:r>
              <w:rPr>
                <w:rFonts w:ascii="Times New Roman"/>
                <w:b w:val="false"/>
                <w:i w:val="false"/>
                <w:color w:val="000000"/>
                <w:sz w:val="20"/>
              </w:rPr>
              <w:t>
</w:t>
            </w:r>
            <w:r>
              <w:rPr>
                <w:rFonts w:ascii="Times New Roman"/>
                <w:b w:val="false"/>
                <w:i w:val="false"/>
                <w:color w:val="000000"/>
                <w:sz w:val="20"/>
              </w:rPr>
              <w:t>Д. Жансерикова,</w:t>
            </w:r>
            <w:r>
              <w:br/>
            </w:r>
            <w:r>
              <w:rPr>
                <w:rFonts w:ascii="Times New Roman"/>
                <w:b w:val="false"/>
                <w:i w:val="false"/>
                <w:color w:val="000000"/>
                <w:sz w:val="20"/>
              </w:rPr>
              <w:t>
</w:t>
            </w:r>
            <w:r>
              <w:rPr>
                <w:rFonts w:ascii="Times New Roman"/>
                <w:b w:val="false"/>
                <w:i w:val="false"/>
                <w:color w:val="000000"/>
                <w:sz w:val="20"/>
              </w:rPr>
              <w:t>Р. Молдабаева,</w:t>
            </w:r>
            <w:r>
              <w:br/>
            </w:r>
            <w:r>
              <w:rPr>
                <w:rFonts w:ascii="Times New Roman"/>
                <w:b w:val="false"/>
                <w:i w:val="false"/>
                <w:color w:val="000000"/>
                <w:sz w:val="20"/>
              </w:rPr>
              <w:t>
</w:t>
            </w:r>
            <w:r>
              <w:rPr>
                <w:rFonts w:ascii="Times New Roman"/>
                <w:b w:val="false"/>
                <w:i w:val="false"/>
                <w:color w:val="000000"/>
                <w:sz w:val="20"/>
              </w:rPr>
              <w:t>Г. Бейсенбекова,</w:t>
            </w:r>
            <w:r>
              <w:br/>
            </w:r>
            <w:r>
              <w:rPr>
                <w:rFonts w:ascii="Times New Roman"/>
                <w:b w:val="false"/>
                <w:i w:val="false"/>
                <w:color w:val="000000"/>
                <w:sz w:val="20"/>
              </w:rPr>
              <w:t>
М. Оразаев</w:t>
            </w:r>
          </w:p>
          <w:bookmarkEnd w:id="63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берудегі техникалар мен технологиялар.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диктантына арналған мәтіндер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Нұрсейітова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Мұғалімнің жұмыс дәптері + СD. 2 сынып</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3" w:id="6328"/>
          <w:p>
            <w:pPr>
              <w:spacing w:after="20"/>
              <w:ind w:left="20"/>
              <w:jc w:val="both"/>
            </w:pPr>
            <w:r>
              <w:rPr>
                <w:rFonts w:ascii="Times New Roman"/>
                <w:b w:val="false"/>
                <w:i w:val="false"/>
                <w:color w:val="000000"/>
                <w:sz w:val="20"/>
              </w:rPr>
              <w:t>
Б. Шаушекова,</w:t>
            </w:r>
            <w:r>
              <w:br/>
            </w:r>
            <w:r>
              <w:rPr>
                <w:rFonts w:ascii="Times New Roman"/>
                <w:b w:val="false"/>
                <w:i w:val="false"/>
                <w:color w:val="000000"/>
                <w:sz w:val="20"/>
              </w:rPr>
              <w:t>
</w:t>
            </w:r>
            <w:r>
              <w:rPr>
                <w:rFonts w:ascii="Times New Roman"/>
                <w:b w:val="false"/>
                <w:i w:val="false"/>
                <w:color w:val="000000"/>
                <w:sz w:val="20"/>
              </w:rPr>
              <w:t>А. Бейсенбаева,</w:t>
            </w:r>
            <w:r>
              <w:br/>
            </w:r>
            <w:r>
              <w:rPr>
                <w:rFonts w:ascii="Times New Roman"/>
                <w:b w:val="false"/>
                <w:i w:val="false"/>
                <w:color w:val="000000"/>
                <w:sz w:val="20"/>
              </w:rPr>
              <w:t>
Г. Бапанова</w:t>
            </w:r>
          </w:p>
          <w:bookmarkEnd w:id="63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6329"/>
          <w:p>
            <w:pPr>
              <w:spacing w:after="20"/>
              <w:ind w:left="20"/>
              <w:jc w:val="both"/>
            </w:pPr>
            <w:r>
              <w:rPr>
                <w:rFonts w:ascii="Times New Roman"/>
                <w:b w:val="false"/>
                <w:i w:val="false"/>
                <w:color w:val="000000"/>
                <w:sz w:val="20"/>
              </w:rPr>
              <w:t>
Қазақ әдебиеті. І ІІ, жартыжылдық. Мұғалімге арналған көмекші құрал+ СD.</w:t>
            </w:r>
            <w:r>
              <w:br/>
            </w:r>
            <w:r>
              <w:rPr>
                <w:rFonts w:ascii="Times New Roman"/>
                <w:b w:val="false"/>
                <w:i w:val="false"/>
                <w:color w:val="000000"/>
                <w:sz w:val="20"/>
              </w:rPr>
              <w:t>
5-сынып</w:t>
            </w:r>
          </w:p>
          <w:bookmarkEnd w:id="632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6" w:id="6330"/>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w:t>
            </w:r>
            <w:r>
              <w:rPr>
                <w:rFonts w:ascii="Times New Roman"/>
                <w:b w:val="false"/>
                <w:i w:val="false"/>
                <w:color w:val="000000"/>
                <w:sz w:val="20"/>
              </w:rPr>
              <w:t>Т. Ганиев</w:t>
            </w:r>
            <w:r>
              <w:br/>
            </w:r>
            <w:r>
              <w:rPr>
                <w:rFonts w:ascii="Times New Roman"/>
                <w:b w:val="false"/>
                <w:i w:val="false"/>
                <w:color w:val="000000"/>
                <w:sz w:val="20"/>
              </w:rPr>
              <w:t>
</w:t>
            </w:r>
            <w:r>
              <w:rPr>
                <w:rFonts w:ascii="Times New Roman"/>
                <w:b w:val="false"/>
                <w:i w:val="false"/>
                <w:color w:val="000000"/>
                <w:sz w:val="20"/>
              </w:rPr>
              <w:t>Р. Сапарбаева</w:t>
            </w:r>
            <w:r>
              <w:br/>
            </w:r>
            <w:r>
              <w:rPr>
                <w:rFonts w:ascii="Times New Roman"/>
                <w:b w:val="false"/>
                <w:i w:val="false"/>
                <w:color w:val="000000"/>
                <w:sz w:val="20"/>
              </w:rPr>
              <w:t>
</w:t>
            </w:r>
            <w:r>
              <w:rPr>
                <w:rFonts w:ascii="Times New Roman"/>
                <w:b w:val="false"/>
                <w:i w:val="false"/>
                <w:color w:val="000000"/>
                <w:sz w:val="20"/>
              </w:rPr>
              <w:t>Ж. Бекенова</w:t>
            </w:r>
            <w:r>
              <w:br/>
            </w:r>
            <w:r>
              <w:rPr>
                <w:rFonts w:ascii="Times New Roman"/>
                <w:b w:val="false"/>
                <w:i w:val="false"/>
                <w:color w:val="000000"/>
                <w:sz w:val="20"/>
              </w:rPr>
              <w:t>
Ш. Әбдікәрімова</w:t>
            </w:r>
          </w:p>
          <w:bookmarkEnd w:id="63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6331"/>
          <w:p>
            <w:pPr>
              <w:spacing w:after="20"/>
              <w:ind w:left="20"/>
              <w:jc w:val="both"/>
            </w:pPr>
            <w:r>
              <w:rPr>
                <w:rFonts w:ascii="Times New Roman"/>
                <w:b w:val="false"/>
                <w:i w:val="false"/>
                <w:color w:val="000000"/>
                <w:sz w:val="20"/>
              </w:rPr>
              <w:t>
Қазақ әдебиеті. Мұғалімге арналған көмекші құрал + СD.</w:t>
            </w:r>
            <w:r>
              <w:br/>
            </w:r>
            <w:r>
              <w:rPr>
                <w:rFonts w:ascii="Times New Roman"/>
                <w:b w:val="false"/>
                <w:i w:val="false"/>
                <w:color w:val="000000"/>
                <w:sz w:val="20"/>
              </w:rPr>
              <w:t>
10-сынып</w:t>
            </w:r>
          </w:p>
          <w:bookmarkEnd w:id="63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1" w:id="6332"/>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w:t>
            </w:r>
            <w:r>
              <w:rPr>
                <w:rFonts w:ascii="Times New Roman"/>
                <w:b w:val="false"/>
                <w:i w:val="false"/>
                <w:color w:val="000000"/>
                <w:sz w:val="20"/>
              </w:rPr>
              <w:t>А. Тасболатов,</w:t>
            </w:r>
            <w:r>
              <w:br/>
            </w:r>
            <w:r>
              <w:rPr>
                <w:rFonts w:ascii="Times New Roman"/>
                <w:b w:val="false"/>
                <w:i w:val="false"/>
                <w:color w:val="000000"/>
                <w:sz w:val="20"/>
              </w:rPr>
              <w:t>
</w:t>
            </w:r>
            <w:r>
              <w:rPr>
                <w:rFonts w:ascii="Times New Roman"/>
                <w:b w:val="false"/>
                <w:i w:val="false"/>
                <w:color w:val="000000"/>
                <w:sz w:val="20"/>
              </w:rPr>
              <w:t>Т. Ганиев</w:t>
            </w:r>
            <w:r>
              <w:br/>
            </w:r>
            <w:r>
              <w:rPr>
                <w:rFonts w:ascii="Times New Roman"/>
                <w:b w:val="false"/>
                <w:i w:val="false"/>
                <w:color w:val="000000"/>
                <w:sz w:val="20"/>
              </w:rPr>
              <w:t>
Р. Оразова</w:t>
            </w:r>
          </w:p>
          <w:bookmarkEnd w:id="63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4" w:id="6333"/>
          <w:p>
            <w:pPr>
              <w:spacing w:after="20"/>
              <w:ind w:left="20"/>
              <w:jc w:val="both"/>
            </w:pPr>
            <w:r>
              <w:rPr>
                <w:rFonts w:ascii="Times New Roman"/>
                <w:b w:val="false"/>
                <w:i w:val="false"/>
                <w:color w:val="000000"/>
                <w:sz w:val="20"/>
              </w:rPr>
              <w:t>
Қазақ әдебиеті. І, ІІ жартыжылдық Мұғалімге арналған көмекші құрал +СD.</w:t>
            </w:r>
            <w:r>
              <w:br/>
            </w:r>
            <w:r>
              <w:rPr>
                <w:rFonts w:ascii="Times New Roman"/>
                <w:b w:val="false"/>
                <w:i w:val="false"/>
                <w:color w:val="000000"/>
                <w:sz w:val="20"/>
              </w:rPr>
              <w:t>
11-сынып</w:t>
            </w:r>
          </w:p>
          <w:bookmarkEnd w:id="633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5" w:id="6334"/>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w:t>
            </w:r>
            <w:r>
              <w:rPr>
                <w:rFonts w:ascii="Times New Roman"/>
                <w:b w:val="false"/>
                <w:i w:val="false"/>
                <w:color w:val="000000"/>
                <w:sz w:val="20"/>
              </w:rPr>
              <w:t>А. Тасболатов,</w:t>
            </w:r>
            <w:r>
              <w:br/>
            </w:r>
            <w:r>
              <w:rPr>
                <w:rFonts w:ascii="Times New Roman"/>
                <w:b w:val="false"/>
                <w:i w:val="false"/>
                <w:color w:val="000000"/>
                <w:sz w:val="20"/>
              </w:rPr>
              <w:t>
</w:t>
            </w:r>
            <w:r>
              <w:rPr>
                <w:rFonts w:ascii="Times New Roman"/>
                <w:b w:val="false"/>
                <w:i w:val="false"/>
                <w:color w:val="000000"/>
                <w:sz w:val="20"/>
              </w:rPr>
              <w:t>Т. Ганиев</w:t>
            </w:r>
            <w:r>
              <w:br/>
            </w:r>
            <w:r>
              <w:rPr>
                <w:rFonts w:ascii="Times New Roman"/>
                <w:b w:val="false"/>
                <w:i w:val="false"/>
                <w:color w:val="000000"/>
                <w:sz w:val="20"/>
              </w:rPr>
              <w:t>
Р. Оразова</w:t>
            </w:r>
          </w:p>
          <w:bookmarkEnd w:id="63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қозғалысының педагогикасы: тәрбие жұмысының теориясы мен практикасы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8" w:id="6335"/>
          <w:p>
            <w:pPr>
              <w:spacing w:after="20"/>
              <w:ind w:left="20"/>
              <w:jc w:val="both"/>
            </w:pPr>
            <w:r>
              <w:rPr>
                <w:rFonts w:ascii="Times New Roman"/>
                <w:b w:val="false"/>
                <w:i w:val="false"/>
                <w:color w:val="000000"/>
                <w:sz w:val="20"/>
              </w:rPr>
              <w:t xml:space="preserve">
А. Тесленко, </w:t>
            </w:r>
            <w:r>
              <w:br/>
            </w:r>
            <w:r>
              <w:rPr>
                <w:rFonts w:ascii="Times New Roman"/>
                <w:b w:val="false"/>
                <w:i w:val="false"/>
                <w:color w:val="000000"/>
                <w:sz w:val="20"/>
              </w:rPr>
              <w:t>
Е. Дмитриенко</w:t>
            </w:r>
          </w:p>
          <w:bookmarkEnd w:id="63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9" w:id="6336"/>
          <w:p>
            <w:pPr>
              <w:spacing w:after="20"/>
              <w:ind w:left="20"/>
              <w:jc w:val="both"/>
            </w:pPr>
            <w:r>
              <w:rPr>
                <w:rFonts w:ascii="Times New Roman"/>
                <w:b w:val="false"/>
                <w:i w:val="false"/>
                <w:color w:val="000000"/>
                <w:sz w:val="20"/>
              </w:rPr>
              <w:t>
Ювенологиялық зерттеу орталығы</w:t>
            </w:r>
            <w:r>
              <w:br/>
            </w:r>
            <w:r>
              <w:rPr>
                <w:rFonts w:ascii="Times New Roman"/>
                <w:b w:val="false"/>
                <w:i w:val="false"/>
                <w:color w:val="000000"/>
                <w:sz w:val="20"/>
              </w:rPr>
              <w:t>
Көкшетау</w:t>
            </w:r>
          </w:p>
          <w:bookmarkEnd w:id="63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 шетел тілдерін оқыту әдістемесі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Әбдіғали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мектеп курсының математикадан жазбаша емтихан өткізуге арналған тапсырмалар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0" w:id="6337"/>
          <w:p>
            <w:pPr>
              <w:spacing w:after="20"/>
              <w:ind w:left="20"/>
              <w:jc w:val="both"/>
            </w:pPr>
            <w:r>
              <w:rPr>
                <w:rFonts w:ascii="Times New Roman"/>
                <w:b w:val="false"/>
                <w:i w:val="false"/>
                <w:color w:val="000000"/>
                <w:sz w:val="20"/>
              </w:rPr>
              <w:t xml:space="preserve">
С. Данилюк, </w:t>
            </w:r>
            <w:r>
              <w:br/>
            </w:r>
            <w:r>
              <w:rPr>
                <w:rFonts w:ascii="Times New Roman"/>
                <w:b w:val="false"/>
                <w:i w:val="false"/>
                <w:color w:val="000000"/>
                <w:sz w:val="20"/>
              </w:rPr>
              <w:t>
</w:t>
            </w:r>
            <w:r>
              <w:rPr>
                <w:rFonts w:ascii="Times New Roman"/>
                <w:b w:val="false"/>
                <w:i w:val="false"/>
                <w:color w:val="000000"/>
                <w:sz w:val="20"/>
              </w:rPr>
              <w:t xml:space="preserve">В. Грибиниченко, </w:t>
            </w:r>
            <w:r>
              <w:br/>
            </w:r>
            <w:r>
              <w:rPr>
                <w:rFonts w:ascii="Times New Roman"/>
                <w:b w:val="false"/>
                <w:i w:val="false"/>
                <w:color w:val="000000"/>
                <w:sz w:val="20"/>
              </w:rPr>
              <w:t>
</w:t>
            </w:r>
            <w:r>
              <w:rPr>
                <w:rFonts w:ascii="Times New Roman"/>
                <w:b w:val="false"/>
                <w:i w:val="false"/>
                <w:color w:val="000000"/>
                <w:sz w:val="20"/>
              </w:rPr>
              <w:t xml:space="preserve">Е. Лукьянова, </w:t>
            </w:r>
            <w:r>
              <w:br/>
            </w:r>
            <w:r>
              <w:rPr>
                <w:rFonts w:ascii="Times New Roman"/>
                <w:b w:val="false"/>
                <w:i w:val="false"/>
                <w:color w:val="000000"/>
                <w:sz w:val="20"/>
              </w:rPr>
              <w:t xml:space="preserve">
Б. Хамзина </w:t>
            </w:r>
          </w:p>
          <w:bookmarkEnd w:id="63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пәнін тереңдете оқытатын сыныптарда негізгі орта мектеп курсы бойынша жазбаша емтихан өткізуге арналған тапсырмалар жинағы.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орта мектеп курсы бойынша математика пәнінен жазбаша емтихан өткізуге арналған тапсырмалар жинағы (ҚГБ)</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Бүлдіршіндермен қызықты әңгімелер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Гринцевич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оқу жылдамдығын тексеруге арналған мәтіндер жинағы. 1-4 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3" w:id="6338"/>
          <w:p>
            <w:pPr>
              <w:spacing w:after="20"/>
              <w:ind w:left="20"/>
              <w:jc w:val="both"/>
            </w:pPr>
            <w:r>
              <w:rPr>
                <w:rFonts w:ascii="Times New Roman"/>
                <w:b w:val="false"/>
                <w:i w:val="false"/>
                <w:color w:val="000000"/>
                <w:sz w:val="20"/>
              </w:rPr>
              <w:t xml:space="preserve">
А. Аргумбаева, </w:t>
            </w:r>
            <w:r>
              <w:br/>
            </w:r>
            <w:r>
              <w:rPr>
                <w:rFonts w:ascii="Times New Roman"/>
                <w:b w:val="false"/>
                <w:i w:val="false"/>
                <w:color w:val="000000"/>
                <w:sz w:val="20"/>
              </w:rPr>
              <w:t xml:space="preserve">
Ш. Утильбекова. </w:t>
            </w:r>
          </w:p>
          <w:bookmarkEnd w:id="63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шыныктыру. Жалпы білім беретін мектептің 1-4 сыныптар мұғалімдеріне арналған әдістемелік құрал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6339"/>
          <w:p>
            <w:pPr>
              <w:spacing w:after="20"/>
              <w:ind w:left="20"/>
              <w:jc w:val="both"/>
            </w:pPr>
            <w:r>
              <w:rPr>
                <w:rFonts w:ascii="Times New Roman"/>
                <w:b w:val="false"/>
                <w:i w:val="false"/>
                <w:color w:val="000000"/>
                <w:sz w:val="20"/>
              </w:rPr>
              <w:t>
Г. Маковецкая,</w:t>
            </w:r>
            <w:r>
              <w:br/>
            </w:r>
            <w:r>
              <w:rPr>
                <w:rFonts w:ascii="Times New Roman"/>
                <w:b w:val="false"/>
                <w:i w:val="false"/>
                <w:color w:val="000000"/>
                <w:sz w:val="20"/>
              </w:rPr>
              <w:t>
</w:t>
            </w:r>
            <w:r>
              <w:rPr>
                <w:rFonts w:ascii="Times New Roman"/>
                <w:b w:val="false"/>
                <w:i w:val="false"/>
                <w:color w:val="000000"/>
                <w:sz w:val="20"/>
              </w:rPr>
              <w:t xml:space="preserve">Т. Васильченко, </w:t>
            </w:r>
            <w:r>
              <w:br/>
            </w:r>
            <w:r>
              <w:rPr>
                <w:rFonts w:ascii="Times New Roman"/>
                <w:b w:val="false"/>
                <w:i w:val="false"/>
                <w:color w:val="000000"/>
                <w:sz w:val="20"/>
              </w:rPr>
              <w:t xml:space="preserve">
О. Меркель </w:t>
            </w:r>
          </w:p>
          <w:bookmarkEnd w:id="63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6" w:id="6340"/>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7 сынып</w:t>
            </w:r>
          </w:p>
          <w:bookmarkEnd w:id="634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6341"/>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w:t>
            </w:r>
            <w:r>
              <w:rPr>
                <w:rFonts w:ascii="Times New Roman"/>
                <w:b w:val="false"/>
                <w:i w:val="false"/>
                <w:color w:val="000000"/>
                <w:sz w:val="20"/>
              </w:rPr>
              <w:t>Ш. Нұрманбетова,</w:t>
            </w:r>
            <w:r>
              <w:br/>
            </w:r>
            <w:r>
              <w:rPr>
                <w:rFonts w:ascii="Times New Roman"/>
                <w:b w:val="false"/>
                <w:i w:val="false"/>
                <w:color w:val="000000"/>
                <w:sz w:val="20"/>
              </w:rPr>
              <w:t>
З. Искакова</w:t>
            </w:r>
          </w:p>
          <w:bookmarkEnd w:id="63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9" w:id="6342"/>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8 сынып</w:t>
            </w:r>
          </w:p>
          <w:bookmarkEnd w:id="634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0" w:id="6343"/>
          <w:p>
            <w:pPr>
              <w:spacing w:after="20"/>
              <w:ind w:left="20"/>
              <w:jc w:val="both"/>
            </w:pPr>
            <w:r>
              <w:rPr>
                <w:rFonts w:ascii="Times New Roman"/>
                <w:b w:val="false"/>
                <w:i w:val="false"/>
                <w:color w:val="000000"/>
                <w:sz w:val="20"/>
              </w:rPr>
              <w:t>
Ж. Кобдикова, Ш. Нұрманбетова,</w:t>
            </w:r>
            <w:r>
              <w:br/>
            </w:r>
            <w:r>
              <w:rPr>
                <w:rFonts w:ascii="Times New Roman"/>
                <w:b w:val="false"/>
                <w:i w:val="false"/>
                <w:color w:val="000000"/>
                <w:sz w:val="20"/>
              </w:rPr>
              <w:t>
З. Искакова</w:t>
            </w:r>
          </w:p>
          <w:bookmarkEnd w:id="63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1" w:id="6344"/>
          <w:p>
            <w:pPr>
              <w:spacing w:after="20"/>
              <w:ind w:left="20"/>
              <w:jc w:val="both"/>
            </w:pPr>
            <w:r>
              <w:rPr>
                <w:rFonts w:ascii="Times New Roman"/>
                <w:b w:val="false"/>
                <w:i w:val="false"/>
                <w:color w:val="000000"/>
                <w:sz w:val="20"/>
              </w:rPr>
              <w:t xml:space="preserve">
 Бірінші ондық сандары. Математикадан қатқыл қағаздағы плакаттар жиынтығы. </w:t>
            </w:r>
            <w:r>
              <w:br/>
            </w:r>
            <w:r>
              <w:rPr>
                <w:rFonts w:ascii="Times New Roman"/>
                <w:b w:val="false"/>
                <w:i w:val="false"/>
                <w:color w:val="000000"/>
                <w:sz w:val="20"/>
              </w:rPr>
              <w:t>
(20 плакат)/ Числа первого десятка. Набор плакатов по математике на картоне (20 плакатов)</w:t>
            </w:r>
          </w:p>
          <w:bookmarkEnd w:id="634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"Сабалақ" поэмасы.5 -сынып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Шаңғытбаев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Әдістемелік құрал. 1,2 бөлім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2" w:id="6345"/>
          <w:p>
            <w:pPr>
              <w:spacing w:after="20"/>
              <w:ind w:left="20"/>
              <w:jc w:val="both"/>
            </w:pPr>
            <w:r>
              <w:rPr>
                <w:rFonts w:ascii="Times New Roman"/>
                <w:b w:val="false"/>
                <w:i w:val="false"/>
                <w:color w:val="000000"/>
                <w:sz w:val="20"/>
              </w:rPr>
              <w:t>
К. Жахин,</w:t>
            </w:r>
            <w:r>
              <w:br/>
            </w:r>
            <w:r>
              <w:rPr>
                <w:rFonts w:ascii="Times New Roman"/>
                <w:b w:val="false"/>
                <w:i w:val="false"/>
                <w:color w:val="000000"/>
                <w:sz w:val="20"/>
              </w:rPr>
              <w:t>
Е. Юркова</w:t>
            </w:r>
          </w:p>
          <w:bookmarkEnd w:id="63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 жинағы. Оқу жылдамдығын тексеруге арналған. 5-7 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Мажимова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Оқу-әдістемелік құрал. 8-9 сыныптар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3" w:id="6346"/>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bookmarkEnd w:id="63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6347"/>
          <w:p>
            <w:pPr>
              <w:spacing w:after="20"/>
              <w:ind w:left="20"/>
              <w:jc w:val="both"/>
            </w:pPr>
            <w:r>
              <w:rPr>
                <w:rFonts w:ascii="Times New Roman"/>
                <w:b w:val="false"/>
                <w:i w:val="false"/>
                <w:color w:val="000000"/>
                <w:sz w:val="20"/>
              </w:rPr>
              <w:t>
Физика. Мұғалім кітабы +CD</w:t>
            </w:r>
            <w:r>
              <w:br/>
            </w:r>
            <w:r>
              <w:rPr>
                <w:rFonts w:ascii="Times New Roman"/>
                <w:b w:val="false"/>
                <w:i w:val="false"/>
                <w:color w:val="000000"/>
                <w:sz w:val="20"/>
              </w:rPr>
              <w:t>
7 сынып</w:t>
            </w:r>
          </w:p>
          <w:bookmarkEnd w:id="634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5" w:id="6348"/>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bookmarkEnd w:id="63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6" w:id="6349"/>
          <w:p>
            <w:pPr>
              <w:spacing w:after="20"/>
              <w:ind w:left="20"/>
              <w:jc w:val="both"/>
            </w:pPr>
            <w:r>
              <w:rPr>
                <w:rFonts w:ascii="Times New Roman"/>
                <w:b w:val="false"/>
                <w:i w:val="false"/>
                <w:color w:val="000000"/>
                <w:sz w:val="20"/>
              </w:rPr>
              <w:t xml:space="preserve">
"Оқушыларға рухани-адамгершілік тәрбие берудің теориясы және әдістемесі". </w:t>
            </w:r>
            <w:r>
              <w:br/>
            </w:r>
            <w:r>
              <w:rPr>
                <w:rFonts w:ascii="Times New Roman"/>
                <w:b w:val="false"/>
                <w:i w:val="false"/>
                <w:color w:val="000000"/>
                <w:sz w:val="20"/>
              </w:rPr>
              <w:t>
Сынып жетекшісіне арналған әдістемелік нұсқаулық</w:t>
            </w:r>
          </w:p>
          <w:bookmarkEnd w:id="634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7" w:id="6350"/>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w:t>
            </w:r>
            <w:r>
              <w:rPr>
                <w:rFonts w:ascii="Times New Roman"/>
                <w:b w:val="false"/>
                <w:i w:val="false"/>
                <w:color w:val="000000"/>
                <w:sz w:val="20"/>
              </w:rPr>
              <w:t xml:space="preserve">М. Немеребаев, </w:t>
            </w:r>
            <w:r>
              <w:br/>
            </w:r>
            <w:r>
              <w:rPr>
                <w:rFonts w:ascii="Times New Roman"/>
                <w:b w:val="false"/>
                <w:i w:val="false"/>
                <w:color w:val="000000"/>
                <w:sz w:val="20"/>
              </w:rPr>
              <w:t>
Э. Ким</w:t>
            </w:r>
          </w:p>
          <w:bookmarkEnd w:id="63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9" w:id="6351"/>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w:t>
            </w:r>
            <w:r>
              <w:rPr>
                <w:rFonts w:ascii="Times New Roman"/>
                <w:b w:val="false"/>
                <w:i w:val="false"/>
                <w:color w:val="000000"/>
                <w:sz w:val="20"/>
              </w:rPr>
              <w:t xml:space="preserve">М. Немеребаев, </w:t>
            </w:r>
            <w:r>
              <w:br/>
            </w:r>
            <w:r>
              <w:rPr>
                <w:rFonts w:ascii="Times New Roman"/>
                <w:b w:val="false"/>
                <w:i w:val="false"/>
                <w:color w:val="000000"/>
                <w:sz w:val="20"/>
              </w:rPr>
              <w:t>
Э. Ким</w:t>
            </w:r>
          </w:p>
          <w:bookmarkEnd w:id="635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 басындағы әдебиет және алаш ұстанымы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1" w:id="6352"/>
          <w:p>
            <w:pPr>
              <w:spacing w:after="20"/>
              <w:ind w:left="20"/>
              <w:jc w:val="both"/>
            </w:pPr>
            <w:r>
              <w:rPr>
                <w:rFonts w:ascii="Times New Roman"/>
                <w:b w:val="false"/>
                <w:i w:val="false"/>
                <w:color w:val="000000"/>
                <w:sz w:val="20"/>
              </w:rPr>
              <w:t xml:space="preserve">
 Математика: Практические материалы для проведения уроков в начальной школе. </w:t>
            </w:r>
            <w:r>
              <w:br/>
            </w:r>
            <w:r>
              <w:rPr>
                <w:rFonts w:ascii="Times New Roman"/>
                <w:b w:val="false"/>
                <w:i w:val="false"/>
                <w:color w:val="000000"/>
                <w:sz w:val="20"/>
              </w:rPr>
              <w:t xml:space="preserve">
 1-4-класс </w:t>
            </w:r>
          </w:p>
          <w:bookmarkEnd w:id="63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дидактических игр для учащихся начальных-классов. 1-4-класс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2" w:id="6353"/>
          <w:p>
            <w:pPr>
              <w:spacing w:after="20"/>
              <w:ind w:left="20"/>
              <w:jc w:val="both"/>
            </w:pPr>
            <w:r>
              <w:rPr>
                <w:rFonts w:ascii="Times New Roman"/>
                <w:b w:val="false"/>
                <w:i w:val="false"/>
                <w:color w:val="000000"/>
                <w:sz w:val="20"/>
              </w:rPr>
              <w:t>
Засухина В.,</w:t>
            </w:r>
            <w:r>
              <w:br/>
            </w:r>
            <w:r>
              <w:rPr>
                <w:rFonts w:ascii="Times New Roman"/>
                <w:b w:val="false"/>
                <w:i w:val="false"/>
                <w:color w:val="000000"/>
                <w:sz w:val="20"/>
              </w:rPr>
              <w:t>
</w:t>
            </w:r>
            <w:r>
              <w:rPr>
                <w:rFonts w:ascii="Times New Roman"/>
                <w:b w:val="false"/>
                <w:i w:val="false"/>
                <w:color w:val="000000"/>
                <w:sz w:val="20"/>
              </w:rPr>
              <w:t>Сараева Л.,</w:t>
            </w:r>
            <w:r>
              <w:br/>
            </w:r>
            <w:r>
              <w:rPr>
                <w:rFonts w:ascii="Times New Roman"/>
                <w:b w:val="false"/>
                <w:i w:val="false"/>
                <w:color w:val="000000"/>
                <w:sz w:val="20"/>
              </w:rPr>
              <w:t>
Титоренко Э.</w:t>
            </w:r>
          </w:p>
          <w:bookmarkEnd w:id="63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детского движения: теория и практика воспитательной работы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Тесленко А., Дмитриенко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ювенологических исследований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курсынан практикалық тапсырмалар. Делопроизводство на государственном языке. Практические задания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Жахина Б., Құрманова А., Қайырбекова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Занимательные беседы с дошколенком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Гринцевич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начальных-классах. 1-4-классы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Полушкина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 стратегий и техник активного преподавания и учения (на казахском и русском языках)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Кусаинов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для учителей 1-4-классов общеобразовательной школы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4" w:id="6354"/>
          <w:p>
            <w:pPr>
              <w:spacing w:after="20"/>
              <w:ind w:left="20"/>
              <w:jc w:val="both"/>
            </w:pPr>
            <w:r>
              <w:rPr>
                <w:rFonts w:ascii="Times New Roman"/>
                <w:b w:val="false"/>
                <w:i w:val="false"/>
                <w:color w:val="000000"/>
                <w:sz w:val="20"/>
              </w:rPr>
              <w:t>
Маковецкая Г.,</w:t>
            </w:r>
            <w:r>
              <w:br/>
            </w:r>
            <w:r>
              <w:rPr>
                <w:rFonts w:ascii="Times New Roman"/>
                <w:b w:val="false"/>
                <w:i w:val="false"/>
                <w:color w:val="000000"/>
                <w:sz w:val="20"/>
              </w:rPr>
              <w:t>
</w:t>
            </w:r>
            <w:r>
              <w:rPr>
                <w:rFonts w:ascii="Times New Roman"/>
                <w:b w:val="false"/>
                <w:i w:val="false"/>
                <w:color w:val="000000"/>
                <w:sz w:val="20"/>
              </w:rPr>
              <w:t xml:space="preserve"> Васильченко Т., </w:t>
            </w:r>
            <w:r>
              <w:br/>
            </w:r>
            <w:r>
              <w:rPr>
                <w:rFonts w:ascii="Times New Roman"/>
                <w:b w:val="false"/>
                <w:i w:val="false"/>
                <w:color w:val="000000"/>
                <w:sz w:val="20"/>
              </w:rPr>
              <w:t>
Меркель О.</w:t>
            </w:r>
          </w:p>
          <w:bookmarkEnd w:id="63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5-7-классах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Мажимова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 8-класс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6" w:id="6355"/>
          <w:p>
            <w:pPr>
              <w:spacing w:after="20"/>
              <w:ind w:left="20"/>
              <w:jc w:val="both"/>
            </w:pPr>
            <w:r>
              <w:rPr>
                <w:rFonts w:ascii="Times New Roman"/>
                <w:b w:val="false"/>
                <w:i w:val="false"/>
                <w:color w:val="000000"/>
                <w:sz w:val="20"/>
              </w:rPr>
              <w:t xml:space="preserve">
 Закирова,Н. </w:t>
            </w:r>
            <w:r>
              <w:br/>
            </w:r>
            <w:r>
              <w:rPr>
                <w:rFonts w:ascii="Times New Roman"/>
                <w:b w:val="false"/>
                <w:i w:val="false"/>
                <w:color w:val="000000"/>
                <w:sz w:val="20"/>
              </w:rPr>
              <w:t>
Аширов Р.</w:t>
            </w:r>
          </w:p>
          <w:bookmarkEnd w:id="63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заданий для проведения письменного экзамена за курс основной средней школы в-классах с углубленным изучением математики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Егоркина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научно-исследовательской работы в школе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Утилова А., Сатынская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Активные формы и приемы организации устного счета на уроках математики в 5-классе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Иринякова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функциональной грамотности на уроках математики 5-6, 9-11-классов. Методическое пособие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7" w:id="6356"/>
          <w:p>
            <w:pPr>
              <w:spacing w:after="20"/>
              <w:ind w:left="20"/>
              <w:jc w:val="both"/>
            </w:pPr>
            <w:r>
              <w:rPr>
                <w:rFonts w:ascii="Times New Roman"/>
                <w:b w:val="false"/>
                <w:i w:val="false"/>
                <w:color w:val="000000"/>
                <w:sz w:val="20"/>
              </w:rPr>
              <w:t xml:space="preserve">
Матюшкина Е., </w:t>
            </w:r>
            <w:r>
              <w:br/>
            </w:r>
            <w:r>
              <w:rPr>
                <w:rFonts w:ascii="Times New Roman"/>
                <w:b w:val="false"/>
                <w:i w:val="false"/>
                <w:color w:val="000000"/>
                <w:sz w:val="20"/>
              </w:rPr>
              <w:t>
Коновалова Ю.</w:t>
            </w:r>
          </w:p>
          <w:bookmarkEnd w:id="63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логического мышления школьников через решение текстовых задач 9-11-классов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8" w:id="6357"/>
          <w:p>
            <w:pPr>
              <w:spacing w:after="20"/>
              <w:ind w:left="20"/>
              <w:jc w:val="both"/>
            </w:pPr>
            <w:r>
              <w:rPr>
                <w:rFonts w:ascii="Times New Roman"/>
                <w:b w:val="false"/>
                <w:i w:val="false"/>
                <w:color w:val="000000"/>
                <w:sz w:val="20"/>
              </w:rPr>
              <w:t xml:space="preserve">
Грицук Л., </w:t>
            </w:r>
            <w:r>
              <w:br/>
            </w:r>
            <w:r>
              <w:rPr>
                <w:rFonts w:ascii="Times New Roman"/>
                <w:b w:val="false"/>
                <w:i w:val="false"/>
                <w:color w:val="000000"/>
                <w:sz w:val="20"/>
              </w:rPr>
              <w:t>
Иринякова Т.</w:t>
            </w:r>
          </w:p>
          <w:bookmarkEnd w:id="63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 с решениями. 8-11-классы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9" w:id="6358"/>
          <w:p>
            <w:pPr>
              <w:spacing w:after="20"/>
              <w:ind w:left="20"/>
              <w:jc w:val="both"/>
            </w:pPr>
            <w:r>
              <w:rPr>
                <w:rFonts w:ascii="Times New Roman"/>
                <w:b w:val="false"/>
                <w:i w:val="false"/>
                <w:color w:val="000000"/>
                <w:sz w:val="20"/>
              </w:rPr>
              <w:t>
Под редакцией</w:t>
            </w:r>
            <w:r>
              <w:br/>
            </w:r>
            <w:r>
              <w:rPr>
                <w:rFonts w:ascii="Times New Roman"/>
                <w:b w:val="false"/>
                <w:i w:val="false"/>
                <w:color w:val="000000"/>
                <w:sz w:val="20"/>
              </w:rPr>
              <w:t>
Сканави М.</w:t>
            </w:r>
          </w:p>
          <w:bookmarkEnd w:id="63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Мир и образование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идеи "Мәңгілік Ел" в практическом взаимодействии школы и семьи (Книга-классных руководителей)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С., Цветкова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Часть 1,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0" w:id="6359"/>
          <w:p>
            <w:pPr>
              <w:spacing w:after="20"/>
              <w:ind w:left="20"/>
              <w:jc w:val="both"/>
            </w:pPr>
            <w:r>
              <w:rPr>
                <w:rFonts w:ascii="Times New Roman"/>
                <w:b w:val="false"/>
                <w:i w:val="false"/>
                <w:color w:val="000000"/>
                <w:sz w:val="20"/>
              </w:rPr>
              <w:t>
Жахин К.</w:t>
            </w:r>
            <w:r>
              <w:br/>
            </w:r>
            <w:r>
              <w:rPr>
                <w:rFonts w:ascii="Times New Roman"/>
                <w:b w:val="false"/>
                <w:i w:val="false"/>
                <w:color w:val="000000"/>
                <w:sz w:val="20"/>
              </w:rPr>
              <w:t>
Юркова Е.</w:t>
            </w:r>
          </w:p>
          <w:bookmarkEnd w:id="63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практики в школе". Пособие для врачей и медицинских сестер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2019 года № 217</w:t>
            </w:r>
          </w:p>
        </w:tc>
      </w:tr>
    </w:tbl>
    <w:bookmarkStart w:name="z10672" w:id="6360"/>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w:t>
      </w:r>
      <w:r>
        <w:br/>
      </w:r>
      <w:r>
        <w:rPr>
          <w:rFonts w:ascii="Times New Roman"/>
          <w:b/>
          <w:i w:val="false"/>
          <w:color w:val="000000"/>
        </w:rPr>
        <w:t xml:space="preserve"> Республики Казахстан</w:t>
      </w:r>
    </w:p>
    <w:bookmarkEnd w:id="6360"/>
    <w:bookmarkStart w:name="z10673" w:id="63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8890, опубликованный в газете "Казахстанская правда" от 28 ноября 2013 года № 325 (27599);</w:t>
      </w:r>
    </w:p>
    <w:bookmarkEnd w:id="6361"/>
    <w:bookmarkStart w:name="z10674" w:id="63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апреля 2014 года № 127 "О внесении изменения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9385, опубликованный в газете "Казахстанская правда" от 17 мая 2014 года № 96 (27717);</w:t>
      </w:r>
    </w:p>
    <w:bookmarkEnd w:id="6362"/>
    <w:bookmarkStart w:name="z10675" w:id="63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сентября 2014 года № 377 "О внесении изменения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9800, опубликованный в газете "Казахстанская правда" от 27 ноября 2014 года № 232 (27853);</w:t>
      </w:r>
    </w:p>
    <w:bookmarkEnd w:id="6363"/>
    <w:bookmarkStart w:name="z10676" w:id="63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декабря 2014 года № 515 "О внесении изменений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10008, опубликованный в информационно-правовой системе "Әділет" 5 января 2015 года, в газете "Казахстанская правда" от 20 августа 2015 года № 158 (28034);</w:t>
      </w:r>
    </w:p>
    <w:bookmarkEnd w:id="6364"/>
    <w:bookmarkStart w:name="z10677" w:id="63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2015 года № 379 "О внесении дополнения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11672, опубликованный в информационно-правовой системе "Әділет" 30 июля 2015 года, в газете "Казахстанская правда" от 7 апреля 2016 года № 65 (28191);</w:t>
      </w:r>
    </w:p>
    <w:bookmarkEnd w:id="6365"/>
    <w:bookmarkStart w:name="z10678" w:id="63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8 января 2016 года № 13 "О внесении изменений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12911, опубликованный в информационно-правовой системе "Әділет" 29 января 2016 года);</w:t>
      </w:r>
    </w:p>
    <w:bookmarkEnd w:id="6366"/>
    <w:bookmarkStart w:name="z10679" w:id="63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апреля 2016 года № 251 "О внесении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13593, опубликованный в информационно-правовой системе "Әділет" 22 апреля 2016 года, в газете "Казахстанская правда" от 18 июня 2016 года № 116 (28242));</w:t>
      </w:r>
    </w:p>
    <w:bookmarkEnd w:id="6367"/>
    <w:bookmarkStart w:name="z10680" w:id="63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мая 2016 года № 309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13708, опубликованный в информационно-правовой системе "Әділет" 19 мая 2016 года, в газете "Казахстанская правда" от 18 июня 2016 года № 116 (28242));</w:t>
      </w:r>
    </w:p>
    <w:bookmarkEnd w:id="6368"/>
    <w:bookmarkStart w:name="z10681" w:id="63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июля 2016 года № 458 "О внесении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14122, опубликованный в информационно-правовой системе "Әділет" 6 сентября 2016 года, в Эталонном контрольном банке НПА РК в электронном виде 01 сентября 2016 года, в газете "Казахстанская правда" от 8 октября 2016 года № 193 (28319));</w:t>
      </w:r>
    </w:p>
    <w:bookmarkEnd w:id="6369"/>
    <w:bookmarkStart w:name="z10682" w:id="63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августа 2016 года № 514 "О внесении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14245, опубликованный в информационно-правовой системе "Әділет" 7 октября 2016 года, в Эталонном контрольном банке НПА РК в электронном виде от 10 октября 2016 года);</w:t>
      </w:r>
    </w:p>
    <w:bookmarkEnd w:id="6370"/>
    <w:bookmarkStart w:name="z10683" w:id="637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4 апреля 2017 года № 150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15082, опубликованный в Эталонном контрольном банке НПА РК в электронном виде от 12 мая 2017 года);</w:t>
      </w:r>
    </w:p>
    <w:bookmarkEnd w:id="6371"/>
    <w:bookmarkStart w:name="z10684" w:id="637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11 июля 2017 года № 327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15461, опубликованный в Эталонном контрольном банке НПА РК в электронном виде от 22 августа 2017 года);</w:t>
      </w:r>
    </w:p>
    <w:bookmarkEnd w:id="6372"/>
    <w:bookmarkStart w:name="z10685" w:id="637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сентября 2017 года № 483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15892, опубликованный в Эталонном контрольном банке НПА РК в электронном виде от 24 ноября 2017 года);</w:t>
      </w:r>
    </w:p>
    <w:bookmarkEnd w:id="6373"/>
    <w:bookmarkStart w:name="z10686" w:id="63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 мая 2018 года № 192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16887, опубликованный в Эталонном контрольном банке НПА РК в электронном виде от 23 мая 2018 года);</w:t>
      </w:r>
    </w:p>
    <w:bookmarkEnd w:id="6374"/>
    <w:bookmarkStart w:name="z10687" w:id="63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июля 2018 года № 372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17268, опубликованный в Эталонном контрольном банке НПА РК в электронном виде от 15 августа 2018 года).</w:t>
      </w:r>
    </w:p>
    <w:bookmarkEnd w:id="63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