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1bd4" w14:textId="3891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бастауыш, негізгі орта, жалпы орта білім берудің үлгілік оқу жоспарларын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8 қарашадағы № 500 Бұйрығы. Қазақстан Республикасының Әділет министрлігінде 2012 жылы 10 желтоқсанда № 8170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17.05.2019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оқыту қазақ тілінде жүргізілетін бастауыш білім берудің үлгілік оқу жоспары;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оқыту орыс тілінде жүргізілетін бастауыш білім берудің үлгілік оқу жоспары;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оқыту ұйғыр, өзбек, тәжік тілдерінде жүргізілетін бастауыш білім берудің үлгілік оқу жоспары;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бастауыш білім берудің үлгілік оқу жоспары;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бастауыш білім берудің үлгілік оқу жоспары;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оқыту қазақ тілінде жүргізілетін сыныптарға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оқыту орыс тілінде жүргізілетін сыныптарға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оқыту ұйғыр/өзбек/тәжік тілінде жүргізілетін сыныптарға арналған бастауыш білім берудің (жаңартылған мазмұнның) үлгілік оқу жоспары; </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оқыту қазақ тілінде жүргізілетін негізгі орта білім берудің үлгілік оқу жоспары;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оқыту орыс тілінде жүргізілетін негізгі орта білім берудің үлгілік оқу жоспары;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оқыту ұйғыр/өзбек/тәжік тілінде жүргізілетін негізгі орта білім берудің үлгілік оқу жоспары;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негізгі орта білім берудің үлгілік оқу жоспары;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негізгі орта білім берудің үлгілік оқу жоспары;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оқыту қазақ тілінде жүргізілетін сыныптарға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оқыту орыс тілінде жүргізілетін сыныптарға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оқыту ұйғыр/өзбек/тәжік тілінде жүргізілетін сыныптарға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 </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жалпы орта білім берудің үлгілік оқу жоспары;</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жалпы орта білім берудің үлгілік оқу жоспары;</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жалпы орта білім берудің үлгілік оқу жоспары;</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жалпы орта білім берудің үлгілік оқу жоспары; </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оқыту ұйғыр/өзбек/тәжік тілінде жүргізілетін қоғамдық-гуманитарлық бағыт бойынша жалпы орта білім берудің үлгілік оқу жоспары;</w:t>
      </w:r>
    </w:p>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оқыту ұйғыр/өзбек/тәжік тілінде жүргізілетін жаратылыстану-математикалық бағыт бойынша жалпы орта білім берудің үлгілік оқу жоспары;</w:t>
      </w:r>
    </w:p>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оқыту қазақ тілінде жүргізілетін сыныптарға арналған бастауыш білім берудің (төмендетілген оқу жүктемесімен) үлгілік оқу жоспары;</w:t>
      </w:r>
    </w:p>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оқыту орыс тілінде жүргізілетін сыныптарға арналған бастауыш білім берудің (төмендетілген оқу жүктемесімен) үлгілік оқу жоспары;</w:t>
      </w:r>
    </w:p>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оқыту ұйғыр/өзбек/тәжік тілінде жүргізілетін сыныптарға арналған бастауыш білім берудің (төмендетілген оқу жүктемесімен) үлгілік оқу жоспары;</w:t>
      </w:r>
    </w:p>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оқыту қазақ тілінде жүргізілетін гимназия сыныптарына арналған бастауыш білім берудің (төмендетілген оқу жүктемесімен) үлгілік оқу жоспары;</w:t>
      </w:r>
    </w:p>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оқыту орыс тілінде жүргізілетін гимназия сыныптарына арналған бастауыш білім берудің (төмендетілген оқу жүктемесімен) үлгілік оқу жоспары;</w:t>
      </w:r>
    </w:p>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оқыту қазақ тілінде жүргізілетін сыныптарға арналған негізгі орта білім берудің (төмендетілген оқу жүктемесімен) үлгілік оқу жоспары;</w:t>
      </w:r>
    </w:p>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оқыту орыс тілінде жүргізілетін сыныптарға арналған негізгі орта білім берудің (төмендетілген оқу жүктемесімен) үлгілік оқу жоспары;</w:t>
      </w:r>
    </w:p>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оқыту ұйғыр/өзбек/тәжік тілінде жүргізілетін сыныптарға арналған негізгі орта білім берудің (төмендетілген оқу жүктемесімен)үлгілік оқу жоспары;</w:t>
      </w:r>
    </w:p>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оқыту қазақ тілінде жүргізілетін гимназия/лицей сыныптарына арналған негізгі орта білім берудің (төмендетілген оқу жүктемесімен) үлгілік оқу жоспары;</w:t>
      </w:r>
    </w:p>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оқыту орыс тілінде жүргізілетін гимназия/лицей сыныптарына арналған негізгі орта білім берудің (төмендетілген оқу жүктемесімен) үлгілік оқу жоспары;</w:t>
      </w:r>
    </w:p>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жалпы орта білім берудің үлгілік оқу жоспары (төмендетілген оқу жүктемесімен);</w:t>
      </w:r>
    </w:p>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жалпы орта білім берудің үлгілік оқу жоспары (төмендетілген оқу жүктемесімен);</w:t>
      </w:r>
    </w:p>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жалпы орта білім берудің үлгілік оқу жоспары (төмендетілген оқу жүктемесімен);</w:t>
      </w:r>
    </w:p>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жалпы орта білім берудің үлгілік оқу жоспары (төмендетілген оқу жүктемесімен);</w:t>
      </w:r>
    </w:p>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оқыту ұйғыр/өзбек/тәжік тілінде жүргізілетін қоғамдық-гуманитарлық бағыт бойынша жалпы орта білім берудің үлгілік оқу жоспары (төмендетілген оқу жүктемесімен);</w:t>
      </w:r>
    </w:p>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оқыту ұйғыр/өзбек/тәжік тілінде жүргізілетін жаратылыстану-математикалық бағыт бойынша жалпы орта білім берудің үлгілік оқу жоспары (төмендетілген оқу жүктемесімен);</w:t>
      </w:r>
    </w:p>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оқыту қазақ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оқыту орыс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оқыту қазақ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оқыту орыс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оқыту қазақ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оқыту орыс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p>
      <w:pPr>
        <w:spacing w:after="0"/>
        <w:ind w:left="0"/>
        <w:jc w:val="both"/>
      </w:pPr>
      <w:r>
        <w:rPr>
          <w:rFonts w:ascii="Times New Roman"/>
          <w:b w:val="false"/>
          <w:i w:val="false"/>
          <w:color w:val="000000"/>
          <w:sz w:val="28"/>
        </w:rPr>
        <w:t xml:space="preserve">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оқыту қазақ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p>
      <w:pPr>
        <w:spacing w:after="0"/>
        <w:ind w:left="0"/>
        <w:jc w:val="both"/>
      </w:pPr>
      <w:r>
        <w:rPr>
          <w:rFonts w:ascii="Times New Roman"/>
          <w:b w:val="false"/>
          <w:i w:val="false"/>
          <w:color w:val="000000"/>
          <w:sz w:val="28"/>
        </w:rPr>
        <w:t xml:space="preserve">
      54)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оқыту орыс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p>
      <w:pPr>
        <w:spacing w:after="0"/>
        <w:ind w:left="0"/>
        <w:jc w:val="both"/>
      </w:pPr>
      <w:r>
        <w:rPr>
          <w:rFonts w:ascii="Times New Roman"/>
          <w:b w:val="false"/>
          <w:i w:val="false"/>
          <w:color w:val="000000"/>
          <w:sz w:val="28"/>
        </w:rPr>
        <w:t xml:space="preserve">
      55)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оқыту қазақ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p>
      <w:pPr>
        <w:spacing w:after="0"/>
        <w:ind w:left="0"/>
        <w:jc w:val="both"/>
      </w:pPr>
      <w:r>
        <w:rPr>
          <w:rFonts w:ascii="Times New Roman"/>
          <w:b w:val="false"/>
          <w:i w:val="false"/>
          <w:color w:val="000000"/>
          <w:sz w:val="28"/>
        </w:rPr>
        <w:t xml:space="preserve">
      56) осы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оқыту орыс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бастауыш білім берудің (жаңартылған мазмұнның) үлгілік оқу жоспары; </w:t>
      </w:r>
    </w:p>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63) осы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p>
      <w:pPr>
        <w:spacing w:after="0"/>
        <w:ind w:left="0"/>
        <w:jc w:val="both"/>
      </w:pPr>
      <w:r>
        <w:rPr>
          <w:rFonts w:ascii="Times New Roman"/>
          <w:b w:val="false"/>
          <w:i w:val="false"/>
          <w:color w:val="000000"/>
          <w:sz w:val="28"/>
        </w:rPr>
        <w:t xml:space="preserve">
      64) осы бұйрыққа </w:t>
      </w:r>
      <w:r>
        <w:rPr>
          <w:rFonts w:ascii="Times New Roman"/>
          <w:b w:val="false"/>
          <w:i w:val="false"/>
          <w:color w:val="000000"/>
          <w:sz w:val="28"/>
        </w:rPr>
        <w:t>64-қосымшаға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p>
      <w:pPr>
        <w:spacing w:after="0"/>
        <w:ind w:left="0"/>
        <w:jc w:val="both"/>
      </w:pPr>
      <w:r>
        <w:rPr>
          <w:rFonts w:ascii="Times New Roman"/>
          <w:b w:val="false"/>
          <w:i w:val="false"/>
          <w:color w:val="000000"/>
          <w:sz w:val="28"/>
        </w:rPr>
        <w:t xml:space="preserve">
      65) осы бұйрыққа </w:t>
      </w:r>
      <w:r>
        <w:rPr>
          <w:rFonts w:ascii="Times New Roman"/>
          <w:b w:val="false"/>
          <w:i w:val="false"/>
          <w:color w:val="000000"/>
          <w:sz w:val="28"/>
        </w:rPr>
        <w:t>65-қосымшаға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66) осы бұйрыққа </w:t>
      </w:r>
      <w:r>
        <w:rPr>
          <w:rFonts w:ascii="Times New Roman"/>
          <w:b w:val="false"/>
          <w:i w:val="false"/>
          <w:color w:val="000000"/>
          <w:sz w:val="28"/>
        </w:rPr>
        <w:t>66-қосымшаға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67) осы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 </w:t>
      </w:r>
    </w:p>
    <w:p>
      <w:pPr>
        <w:spacing w:after="0"/>
        <w:ind w:left="0"/>
        <w:jc w:val="both"/>
      </w:pPr>
      <w:r>
        <w:rPr>
          <w:rFonts w:ascii="Times New Roman"/>
          <w:b w:val="false"/>
          <w:i w:val="false"/>
          <w:color w:val="000000"/>
          <w:sz w:val="28"/>
        </w:rPr>
        <w:t xml:space="preserve">
      68) осы бұйрыққа </w:t>
      </w:r>
      <w:r>
        <w:rPr>
          <w:rFonts w:ascii="Times New Roman"/>
          <w:b w:val="false"/>
          <w:i w:val="false"/>
          <w:color w:val="000000"/>
          <w:sz w:val="28"/>
        </w:rPr>
        <w:t>68-қосымшаға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p>
      <w:pPr>
        <w:spacing w:after="0"/>
        <w:ind w:left="0"/>
        <w:jc w:val="both"/>
      </w:pPr>
      <w:r>
        <w:rPr>
          <w:rFonts w:ascii="Times New Roman"/>
          <w:b w:val="false"/>
          <w:i w:val="false"/>
          <w:color w:val="000000"/>
          <w:sz w:val="28"/>
        </w:rPr>
        <w:t xml:space="preserve">
      69) осы бұйрыққа </w:t>
      </w:r>
      <w:r>
        <w:rPr>
          <w:rFonts w:ascii="Times New Roman"/>
          <w:b w:val="false"/>
          <w:i w:val="false"/>
          <w:color w:val="000000"/>
          <w:sz w:val="28"/>
        </w:rPr>
        <w:t>69-қосымшаға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70) осы бұйрыққа </w:t>
      </w:r>
      <w:r>
        <w:rPr>
          <w:rFonts w:ascii="Times New Roman"/>
          <w:b w:val="false"/>
          <w:i w:val="false"/>
          <w:color w:val="000000"/>
          <w:sz w:val="28"/>
        </w:rPr>
        <w:t>70-қосымшаға</w:t>
      </w:r>
      <w:r>
        <w:rPr>
          <w:rFonts w:ascii="Times New Roman"/>
          <w:b w:val="false"/>
          <w:i w:val="false"/>
          <w:color w:val="000000"/>
          <w:sz w:val="28"/>
        </w:rPr>
        <w:t xml:space="preserve"> сәйкес орыс тілінде жүргізілетін қоғамдық-гуманитарлық бағыт бойынша оқыту білім беру ұйымдарынан тыс уақытша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71) осы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p>
      <w:pPr>
        <w:spacing w:after="0"/>
        <w:ind w:left="0"/>
        <w:jc w:val="both"/>
      </w:pPr>
      <w:r>
        <w:rPr>
          <w:rFonts w:ascii="Times New Roman"/>
          <w:b w:val="false"/>
          <w:i w:val="false"/>
          <w:color w:val="000000"/>
          <w:sz w:val="28"/>
        </w:rPr>
        <w:t xml:space="preserve">
      72) осы бұйрыққа </w:t>
      </w:r>
      <w:r>
        <w:rPr>
          <w:rFonts w:ascii="Times New Roman"/>
          <w:b w:val="false"/>
          <w:i w:val="false"/>
          <w:color w:val="000000"/>
          <w:sz w:val="28"/>
        </w:rPr>
        <w:t>72-қосымшаға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p>
      <w:pPr>
        <w:spacing w:after="0"/>
        <w:ind w:left="0"/>
        <w:jc w:val="both"/>
      </w:pPr>
      <w:r>
        <w:rPr>
          <w:rFonts w:ascii="Times New Roman"/>
          <w:b w:val="false"/>
          <w:i w:val="false"/>
          <w:color w:val="000000"/>
          <w:sz w:val="28"/>
        </w:rPr>
        <w:t xml:space="preserve">
      73) осы бұйрыққа </w:t>
      </w:r>
      <w:r>
        <w:rPr>
          <w:rFonts w:ascii="Times New Roman"/>
          <w:b w:val="false"/>
          <w:i w:val="false"/>
          <w:color w:val="000000"/>
          <w:sz w:val="28"/>
        </w:rPr>
        <w:t>73-қосымшаға</w:t>
      </w:r>
      <w:r>
        <w:rPr>
          <w:rFonts w:ascii="Times New Roman"/>
          <w:b w:val="false"/>
          <w:i w:val="false"/>
          <w:color w:val="000000"/>
          <w:sz w:val="28"/>
        </w:rPr>
        <w:t xml:space="preserve"> сәйкес оқыту қазақ тілінде жүргізілетін үйде оқитын білім алушыларға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74) осы бұйрыққа </w:t>
      </w:r>
      <w:r>
        <w:rPr>
          <w:rFonts w:ascii="Times New Roman"/>
          <w:b w:val="false"/>
          <w:i w:val="false"/>
          <w:color w:val="000000"/>
          <w:sz w:val="28"/>
        </w:rPr>
        <w:t>74-қосымшаға</w:t>
      </w:r>
      <w:r>
        <w:rPr>
          <w:rFonts w:ascii="Times New Roman"/>
          <w:b w:val="false"/>
          <w:i w:val="false"/>
          <w:color w:val="000000"/>
          <w:sz w:val="28"/>
        </w:rPr>
        <w:t xml:space="preserve"> сәйкес оқыту орыс тілінде жүргізілетін үйде оқитын білім алушыларға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75) осы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оқыту қазақ тілінде жүргізілетін үйде оқитын білім алушыларға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76) осы бұйрыққа </w:t>
      </w:r>
      <w:r>
        <w:rPr>
          <w:rFonts w:ascii="Times New Roman"/>
          <w:b w:val="false"/>
          <w:i w:val="false"/>
          <w:color w:val="000000"/>
          <w:sz w:val="28"/>
        </w:rPr>
        <w:t>76-қосымшаға</w:t>
      </w:r>
      <w:r>
        <w:rPr>
          <w:rFonts w:ascii="Times New Roman"/>
          <w:b w:val="false"/>
          <w:i w:val="false"/>
          <w:color w:val="000000"/>
          <w:sz w:val="28"/>
        </w:rPr>
        <w:t xml:space="preserve"> сәйкес оқыту орыс тілінде жүргізілетін үйде оқитын білім алушыларға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77) осы бұйрыққа </w:t>
      </w:r>
      <w:r>
        <w:rPr>
          <w:rFonts w:ascii="Times New Roman"/>
          <w:b w:val="false"/>
          <w:i w:val="false"/>
          <w:color w:val="000000"/>
          <w:sz w:val="28"/>
        </w:rPr>
        <w:t>77-қосымшаға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78) осы бұйрыққа </w:t>
      </w:r>
      <w:r>
        <w:rPr>
          <w:rFonts w:ascii="Times New Roman"/>
          <w:b w:val="false"/>
          <w:i w:val="false"/>
          <w:color w:val="000000"/>
          <w:sz w:val="28"/>
        </w:rPr>
        <w:t>78-қосымшаға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79) осы бұйрыққа </w:t>
      </w:r>
      <w:r>
        <w:rPr>
          <w:rFonts w:ascii="Times New Roman"/>
          <w:b w:val="false"/>
          <w:i w:val="false"/>
          <w:color w:val="000000"/>
          <w:sz w:val="28"/>
        </w:rPr>
        <w:t>79-қосымшаға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үйде оқытылатын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80) осы бұйрыққа </w:t>
      </w:r>
      <w:r>
        <w:rPr>
          <w:rFonts w:ascii="Times New Roman"/>
          <w:b w:val="false"/>
          <w:i w:val="false"/>
          <w:color w:val="000000"/>
          <w:sz w:val="28"/>
        </w:rPr>
        <w:t>80-қосымшаға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үйде оқитын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81)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бастауыш білім берудің үлгілік оқу жоспары;</w:t>
      </w:r>
    </w:p>
    <w:p>
      <w:pPr>
        <w:spacing w:after="0"/>
        <w:ind w:left="0"/>
        <w:jc w:val="both"/>
      </w:pPr>
      <w:r>
        <w:rPr>
          <w:rFonts w:ascii="Times New Roman"/>
          <w:b w:val="false"/>
          <w:i w:val="false"/>
          <w:color w:val="000000"/>
          <w:sz w:val="28"/>
        </w:rPr>
        <w:t xml:space="preserve">
      82) осы бұйрыққа </w:t>
      </w:r>
      <w:r>
        <w:rPr>
          <w:rFonts w:ascii="Times New Roman"/>
          <w:b w:val="false"/>
          <w:i w:val="false"/>
          <w:color w:val="000000"/>
          <w:sz w:val="28"/>
        </w:rPr>
        <w:t>82-қосымшаға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бастауыш білім берудің үлгілік оқу жоспары;</w:t>
      </w:r>
    </w:p>
    <w:p>
      <w:pPr>
        <w:spacing w:after="0"/>
        <w:ind w:left="0"/>
        <w:jc w:val="both"/>
      </w:pPr>
      <w:r>
        <w:rPr>
          <w:rFonts w:ascii="Times New Roman"/>
          <w:b w:val="false"/>
          <w:i w:val="false"/>
          <w:color w:val="000000"/>
          <w:sz w:val="28"/>
        </w:rPr>
        <w:t xml:space="preserve">
      83) осы бұйрыққа </w:t>
      </w:r>
      <w:r>
        <w:rPr>
          <w:rFonts w:ascii="Times New Roman"/>
          <w:b w:val="false"/>
          <w:i w:val="false"/>
          <w:color w:val="000000"/>
          <w:sz w:val="28"/>
        </w:rPr>
        <w:t>83-қосымшаға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негізгі орта білім берудің үлгілік оқу жоспары;</w:t>
      </w:r>
    </w:p>
    <w:p>
      <w:pPr>
        <w:spacing w:after="0"/>
        <w:ind w:left="0"/>
        <w:jc w:val="both"/>
      </w:pPr>
      <w:r>
        <w:rPr>
          <w:rFonts w:ascii="Times New Roman"/>
          <w:b w:val="false"/>
          <w:i w:val="false"/>
          <w:color w:val="000000"/>
          <w:sz w:val="28"/>
        </w:rPr>
        <w:t xml:space="preserve">
      84) осы бұйрыққа </w:t>
      </w:r>
      <w:r>
        <w:rPr>
          <w:rFonts w:ascii="Times New Roman"/>
          <w:b w:val="false"/>
          <w:i w:val="false"/>
          <w:color w:val="000000"/>
          <w:sz w:val="28"/>
        </w:rPr>
        <w:t>84-қосымшаға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негізгі орта білім берудің үлгілік оқу жоспары;</w:t>
      </w:r>
    </w:p>
    <w:p>
      <w:pPr>
        <w:spacing w:after="0"/>
        <w:ind w:left="0"/>
        <w:jc w:val="both"/>
      </w:pPr>
      <w:r>
        <w:rPr>
          <w:rFonts w:ascii="Times New Roman"/>
          <w:b w:val="false"/>
          <w:i w:val="false"/>
          <w:color w:val="000000"/>
          <w:sz w:val="28"/>
        </w:rPr>
        <w:t xml:space="preserve">
      85) осы бұйрыққа </w:t>
      </w:r>
      <w:r>
        <w:rPr>
          <w:rFonts w:ascii="Times New Roman"/>
          <w:b w:val="false"/>
          <w:i w:val="false"/>
          <w:color w:val="000000"/>
          <w:sz w:val="28"/>
        </w:rPr>
        <w:t>85-қосымшаға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жалпы орта білім берудің (қоғамдық-гуманитарлық бағыт) үлгілік оқу жоспары;</w:t>
      </w:r>
    </w:p>
    <w:p>
      <w:pPr>
        <w:spacing w:after="0"/>
        <w:ind w:left="0"/>
        <w:jc w:val="both"/>
      </w:pPr>
      <w:r>
        <w:rPr>
          <w:rFonts w:ascii="Times New Roman"/>
          <w:b w:val="false"/>
          <w:i w:val="false"/>
          <w:color w:val="000000"/>
          <w:sz w:val="28"/>
        </w:rPr>
        <w:t xml:space="preserve">
      86) осы бұйрыққа </w:t>
      </w:r>
      <w:r>
        <w:rPr>
          <w:rFonts w:ascii="Times New Roman"/>
          <w:b w:val="false"/>
          <w:i w:val="false"/>
          <w:color w:val="000000"/>
          <w:sz w:val="28"/>
        </w:rPr>
        <w:t>86-қосымшаға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жалпы орта білім берудің (қоғамдық-гуманитарлық бағыт) үлгілік оқу жоспары;</w:t>
      </w:r>
    </w:p>
    <w:p>
      <w:pPr>
        <w:spacing w:after="0"/>
        <w:ind w:left="0"/>
        <w:jc w:val="both"/>
      </w:pPr>
      <w:r>
        <w:rPr>
          <w:rFonts w:ascii="Times New Roman"/>
          <w:b w:val="false"/>
          <w:i w:val="false"/>
          <w:color w:val="000000"/>
          <w:sz w:val="28"/>
        </w:rPr>
        <w:t xml:space="preserve">
      87) осы бұйрыққа </w:t>
      </w:r>
      <w:r>
        <w:rPr>
          <w:rFonts w:ascii="Times New Roman"/>
          <w:b w:val="false"/>
          <w:i w:val="false"/>
          <w:color w:val="000000"/>
          <w:sz w:val="28"/>
        </w:rPr>
        <w:t>87-қосымшаға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p>
      <w:pPr>
        <w:spacing w:after="0"/>
        <w:ind w:left="0"/>
        <w:jc w:val="both"/>
      </w:pPr>
      <w:r>
        <w:rPr>
          <w:rFonts w:ascii="Times New Roman"/>
          <w:b w:val="false"/>
          <w:i w:val="false"/>
          <w:color w:val="000000"/>
          <w:sz w:val="28"/>
        </w:rPr>
        <w:t xml:space="preserve">
      88) осы бұйрыққа </w:t>
      </w:r>
      <w:r>
        <w:rPr>
          <w:rFonts w:ascii="Times New Roman"/>
          <w:b w:val="false"/>
          <w:i w:val="false"/>
          <w:color w:val="000000"/>
          <w:sz w:val="28"/>
        </w:rPr>
        <w:t>88-қосымшаға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p>
      <w:pPr>
        <w:spacing w:after="0"/>
        <w:ind w:left="0"/>
        <w:jc w:val="both"/>
      </w:pPr>
      <w:r>
        <w:rPr>
          <w:rFonts w:ascii="Times New Roman"/>
          <w:b w:val="false"/>
          <w:i w:val="false"/>
          <w:color w:val="000000"/>
          <w:sz w:val="28"/>
        </w:rPr>
        <w:t xml:space="preserve">
      89) осы бұйрыққа </w:t>
      </w:r>
      <w:r>
        <w:rPr>
          <w:rFonts w:ascii="Times New Roman"/>
          <w:b w:val="false"/>
          <w:i w:val="false"/>
          <w:color w:val="000000"/>
          <w:sz w:val="28"/>
        </w:rPr>
        <w:t>89-қосымшаға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үлгілік оқу жоспары (оқыту қазақ тілінде жүргізілетін мектептер үшін);</w:t>
      </w:r>
    </w:p>
    <w:p>
      <w:pPr>
        <w:spacing w:after="0"/>
        <w:ind w:left="0"/>
        <w:jc w:val="both"/>
      </w:pPr>
      <w:r>
        <w:rPr>
          <w:rFonts w:ascii="Times New Roman"/>
          <w:b w:val="false"/>
          <w:i w:val="false"/>
          <w:color w:val="000000"/>
          <w:sz w:val="28"/>
        </w:rPr>
        <w:t xml:space="preserve">
      90) осы бұйрыққа </w:t>
      </w:r>
      <w:r>
        <w:rPr>
          <w:rFonts w:ascii="Times New Roman"/>
          <w:b w:val="false"/>
          <w:i w:val="false"/>
          <w:color w:val="000000"/>
          <w:sz w:val="28"/>
        </w:rPr>
        <w:t>90-қосымшаға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үлгілік оқу жоспары (оқыту орыс тілінде жүргізілетін мектептер үшін);</w:t>
      </w:r>
    </w:p>
    <w:p>
      <w:pPr>
        <w:spacing w:after="0"/>
        <w:ind w:left="0"/>
        <w:jc w:val="both"/>
      </w:pPr>
      <w:r>
        <w:rPr>
          <w:rFonts w:ascii="Times New Roman"/>
          <w:b w:val="false"/>
          <w:i w:val="false"/>
          <w:color w:val="000000"/>
          <w:sz w:val="28"/>
        </w:rPr>
        <w:t xml:space="preserve">
      91) осы бұйрыққа </w:t>
      </w:r>
      <w:r>
        <w:rPr>
          <w:rFonts w:ascii="Times New Roman"/>
          <w:b w:val="false"/>
          <w:i w:val="false"/>
          <w:color w:val="000000"/>
          <w:sz w:val="28"/>
        </w:rPr>
        <w:t>91-қосымшаға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жалпы орта білім берудің үлгілік оқу жоспары (оқыту қазақ тілінде жүргізілетін мектептер үшін);</w:t>
      </w:r>
    </w:p>
    <w:p>
      <w:pPr>
        <w:spacing w:after="0"/>
        <w:ind w:left="0"/>
        <w:jc w:val="both"/>
      </w:pPr>
      <w:r>
        <w:rPr>
          <w:rFonts w:ascii="Times New Roman"/>
          <w:b w:val="false"/>
          <w:i w:val="false"/>
          <w:color w:val="000000"/>
          <w:sz w:val="28"/>
        </w:rPr>
        <w:t xml:space="preserve">
      92) осы бұйрыққа </w:t>
      </w:r>
      <w:r>
        <w:rPr>
          <w:rFonts w:ascii="Times New Roman"/>
          <w:b w:val="false"/>
          <w:i w:val="false"/>
          <w:color w:val="000000"/>
          <w:sz w:val="28"/>
        </w:rPr>
        <w:t>92-қосымшаға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жалпы орта білім берудің үлгілік оқу жоспары (оқыту орыс тілінде жүргізілетін мектептер үшін);</w:t>
      </w:r>
    </w:p>
    <w:p>
      <w:pPr>
        <w:spacing w:after="0"/>
        <w:ind w:left="0"/>
        <w:jc w:val="both"/>
      </w:pPr>
      <w:r>
        <w:rPr>
          <w:rFonts w:ascii="Times New Roman"/>
          <w:b w:val="false"/>
          <w:i w:val="false"/>
          <w:color w:val="000000"/>
          <w:sz w:val="28"/>
        </w:rPr>
        <w:t xml:space="preserve">
      93) осы бұйрыққа </w:t>
      </w:r>
      <w:r>
        <w:rPr>
          <w:rFonts w:ascii="Times New Roman"/>
          <w:b w:val="false"/>
          <w:i w:val="false"/>
          <w:color w:val="000000"/>
          <w:sz w:val="28"/>
        </w:rPr>
        <w:t>93-қосымшаға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p>
      <w:pPr>
        <w:spacing w:after="0"/>
        <w:ind w:left="0"/>
        <w:jc w:val="both"/>
      </w:pPr>
      <w:r>
        <w:rPr>
          <w:rFonts w:ascii="Times New Roman"/>
          <w:b w:val="false"/>
          <w:i w:val="false"/>
          <w:color w:val="000000"/>
          <w:sz w:val="28"/>
        </w:rPr>
        <w:t xml:space="preserve">
      94) осы бұйрыққа </w:t>
      </w:r>
      <w:r>
        <w:rPr>
          <w:rFonts w:ascii="Times New Roman"/>
          <w:b w:val="false"/>
          <w:i w:val="false"/>
          <w:color w:val="000000"/>
          <w:sz w:val="28"/>
        </w:rPr>
        <w:t>94-қосымшаға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p>
      <w:pPr>
        <w:spacing w:after="0"/>
        <w:ind w:left="0"/>
        <w:jc w:val="both"/>
      </w:pPr>
      <w:r>
        <w:rPr>
          <w:rFonts w:ascii="Times New Roman"/>
          <w:b w:val="false"/>
          <w:i w:val="false"/>
          <w:color w:val="000000"/>
          <w:sz w:val="28"/>
        </w:rPr>
        <w:t xml:space="preserve">
      95) осы бұйрыққа </w:t>
      </w:r>
      <w:r>
        <w:rPr>
          <w:rFonts w:ascii="Times New Roman"/>
          <w:b w:val="false"/>
          <w:i w:val="false"/>
          <w:color w:val="000000"/>
          <w:sz w:val="28"/>
        </w:rPr>
        <w:t>95-қосымшаға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96) осы бұйрыққа </w:t>
      </w:r>
      <w:r>
        <w:rPr>
          <w:rFonts w:ascii="Times New Roman"/>
          <w:b w:val="false"/>
          <w:i w:val="false"/>
          <w:color w:val="000000"/>
          <w:sz w:val="28"/>
        </w:rPr>
        <w:t>96-қосымшаға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97) осы бұйрыққа </w:t>
      </w:r>
      <w:r>
        <w:rPr>
          <w:rFonts w:ascii="Times New Roman"/>
          <w:b w:val="false"/>
          <w:i w:val="false"/>
          <w:color w:val="000000"/>
          <w:sz w:val="28"/>
        </w:rPr>
        <w:t>97-қосымшаға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98) осы бұйрыққа </w:t>
      </w:r>
      <w:r>
        <w:rPr>
          <w:rFonts w:ascii="Times New Roman"/>
          <w:b w:val="false"/>
          <w:i w:val="false"/>
          <w:color w:val="000000"/>
          <w:sz w:val="28"/>
        </w:rPr>
        <w:t>98-қосымшаға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99) осы бұйрыққа </w:t>
      </w:r>
      <w:r>
        <w:rPr>
          <w:rFonts w:ascii="Times New Roman"/>
          <w:b w:val="false"/>
          <w:i w:val="false"/>
          <w:color w:val="000000"/>
          <w:sz w:val="28"/>
        </w:rPr>
        <w:t>99-қосымшаға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(жаңартылған мазмұнның) үлгілік оқу жоспары (оқыту қазақ тілінде жүргізілетін мектептер үшін);</w:t>
      </w:r>
    </w:p>
    <w:p>
      <w:pPr>
        <w:spacing w:after="0"/>
        <w:ind w:left="0"/>
        <w:jc w:val="both"/>
      </w:pPr>
      <w:r>
        <w:rPr>
          <w:rFonts w:ascii="Times New Roman"/>
          <w:b w:val="false"/>
          <w:i w:val="false"/>
          <w:color w:val="000000"/>
          <w:sz w:val="28"/>
        </w:rPr>
        <w:t xml:space="preserve">
      100) осы бұйрыққа </w:t>
      </w:r>
      <w:r>
        <w:rPr>
          <w:rFonts w:ascii="Times New Roman"/>
          <w:b w:val="false"/>
          <w:i w:val="false"/>
          <w:color w:val="000000"/>
          <w:sz w:val="28"/>
        </w:rPr>
        <w:t>100-қосымшаға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негізгі орта білім берудің (жаңартылған мазмұнның) үлгілік оқу жоспары (оқыту орыс тілінде жүргізілетін мектептер үшін);</w:t>
      </w:r>
    </w:p>
    <w:p>
      <w:pPr>
        <w:spacing w:after="0"/>
        <w:ind w:left="0"/>
        <w:jc w:val="both"/>
      </w:pPr>
      <w:r>
        <w:rPr>
          <w:rFonts w:ascii="Times New Roman"/>
          <w:b w:val="false"/>
          <w:i w:val="false"/>
          <w:color w:val="000000"/>
          <w:sz w:val="28"/>
        </w:rPr>
        <w:t xml:space="preserve">
      101) осы бұйрыққа </w:t>
      </w:r>
      <w:r>
        <w:rPr>
          <w:rFonts w:ascii="Times New Roman"/>
          <w:b w:val="false"/>
          <w:i w:val="false"/>
          <w:color w:val="000000"/>
          <w:sz w:val="28"/>
        </w:rPr>
        <w:t>101-қосымшаға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 </w:t>
      </w:r>
    </w:p>
    <w:p>
      <w:pPr>
        <w:spacing w:after="0"/>
        <w:ind w:left="0"/>
        <w:jc w:val="both"/>
      </w:pPr>
      <w:r>
        <w:rPr>
          <w:rFonts w:ascii="Times New Roman"/>
          <w:b w:val="false"/>
          <w:i w:val="false"/>
          <w:color w:val="000000"/>
          <w:sz w:val="28"/>
        </w:rPr>
        <w:t xml:space="preserve">
      102) осы бұйрыққа </w:t>
      </w:r>
      <w:r>
        <w:rPr>
          <w:rFonts w:ascii="Times New Roman"/>
          <w:b w:val="false"/>
          <w:i w:val="false"/>
          <w:color w:val="000000"/>
          <w:sz w:val="28"/>
        </w:rPr>
        <w:t>102-қосымшаға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 </w:t>
      </w:r>
    </w:p>
    <w:p>
      <w:pPr>
        <w:spacing w:after="0"/>
        <w:ind w:left="0"/>
        <w:jc w:val="both"/>
      </w:pPr>
      <w:r>
        <w:rPr>
          <w:rFonts w:ascii="Times New Roman"/>
          <w:b w:val="false"/>
          <w:i w:val="false"/>
          <w:color w:val="000000"/>
          <w:sz w:val="28"/>
        </w:rPr>
        <w:t xml:space="preserve">
      103) осы бұйрыққа </w:t>
      </w:r>
      <w:r>
        <w:rPr>
          <w:rFonts w:ascii="Times New Roman"/>
          <w:b w:val="false"/>
          <w:i w:val="false"/>
          <w:color w:val="000000"/>
          <w:sz w:val="28"/>
        </w:rPr>
        <w:t>103-қосымшаға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104) осы бұйрыққа </w:t>
      </w:r>
      <w:r>
        <w:rPr>
          <w:rFonts w:ascii="Times New Roman"/>
          <w:b w:val="false"/>
          <w:i w:val="false"/>
          <w:color w:val="000000"/>
          <w:sz w:val="28"/>
        </w:rPr>
        <w:t>104-қосымшаға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105) осы бұйрыққа </w:t>
      </w:r>
      <w:r>
        <w:rPr>
          <w:rFonts w:ascii="Times New Roman"/>
          <w:b w:val="false"/>
          <w:i w:val="false"/>
          <w:color w:val="000000"/>
          <w:sz w:val="28"/>
        </w:rPr>
        <w:t>105-қосымшаға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(соның ішінде "Білім инновация- лицейі")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106) осы бұйрыққа </w:t>
      </w:r>
      <w:r>
        <w:rPr>
          <w:rFonts w:ascii="Times New Roman"/>
          <w:b w:val="false"/>
          <w:i w:val="false"/>
          <w:color w:val="000000"/>
          <w:sz w:val="28"/>
        </w:rPr>
        <w:t>106-қосымшаға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(соның ішінде "Білім инновация- лицейі")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107) осы бұйрыққа </w:t>
      </w:r>
      <w:r>
        <w:rPr>
          <w:rFonts w:ascii="Times New Roman"/>
          <w:b w:val="false"/>
          <w:i w:val="false"/>
          <w:color w:val="000000"/>
          <w:sz w:val="28"/>
        </w:rPr>
        <w:t>107-қосымшаға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108) осы бұйрыққа </w:t>
      </w:r>
      <w:r>
        <w:rPr>
          <w:rFonts w:ascii="Times New Roman"/>
          <w:b w:val="false"/>
          <w:i w:val="false"/>
          <w:color w:val="000000"/>
          <w:sz w:val="28"/>
        </w:rPr>
        <w:t>108-қосымшаға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мектеп-интернаттары мен өнер саласында мамандандырылған мектептерге арналған бастауыш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109) осы бұйрыққа </w:t>
      </w:r>
      <w:r>
        <w:rPr>
          <w:rFonts w:ascii="Times New Roman"/>
          <w:b w:val="false"/>
          <w:i w:val="false"/>
          <w:color w:val="000000"/>
          <w:sz w:val="28"/>
        </w:rPr>
        <w:t>109-қосымшаға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110) осы бұйрыққа </w:t>
      </w:r>
      <w:r>
        <w:rPr>
          <w:rFonts w:ascii="Times New Roman"/>
          <w:b w:val="false"/>
          <w:i w:val="false"/>
          <w:color w:val="000000"/>
          <w:sz w:val="28"/>
        </w:rPr>
        <w:t>110-қосымшаға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111) осы бұйрықа </w:t>
      </w:r>
      <w:r>
        <w:rPr>
          <w:rFonts w:ascii="Times New Roman"/>
          <w:b w:val="false"/>
          <w:i w:val="false"/>
          <w:color w:val="000000"/>
          <w:sz w:val="28"/>
        </w:rPr>
        <w:t>111-қосымшаға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мектеп-интернаттары мен өнер саласында мамандандырылған мектептерге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112) осы бұйрыққа </w:t>
      </w:r>
      <w:r>
        <w:rPr>
          <w:rFonts w:ascii="Times New Roman"/>
          <w:b w:val="false"/>
          <w:i w:val="false"/>
          <w:color w:val="000000"/>
          <w:sz w:val="28"/>
        </w:rPr>
        <w:t>112-қосымшаға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мектеп-интернаттары мен өнер саласында мамандырылған мектептерге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113) осы бұйрыққа </w:t>
      </w:r>
      <w:r>
        <w:rPr>
          <w:rFonts w:ascii="Times New Roman"/>
          <w:b w:val="false"/>
          <w:i w:val="false"/>
          <w:color w:val="000000"/>
          <w:sz w:val="28"/>
        </w:rPr>
        <w:t>113-қосымшаға</w:t>
      </w:r>
      <w:r>
        <w:rPr>
          <w:rFonts w:ascii="Times New Roman"/>
          <w:b w:val="false"/>
          <w:i w:val="false"/>
          <w:color w:val="000000"/>
          <w:sz w:val="28"/>
        </w:rPr>
        <w:t xml:space="preserve"> сәйкес оқыту қазақ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 </w:t>
      </w:r>
    </w:p>
    <w:p>
      <w:pPr>
        <w:spacing w:after="0"/>
        <w:ind w:left="0"/>
        <w:jc w:val="both"/>
      </w:pPr>
      <w:r>
        <w:rPr>
          <w:rFonts w:ascii="Times New Roman"/>
          <w:b w:val="false"/>
          <w:i w:val="false"/>
          <w:color w:val="000000"/>
          <w:sz w:val="28"/>
        </w:rPr>
        <w:t xml:space="preserve">
      114) осы бұйрыққа </w:t>
      </w:r>
      <w:r>
        <w:rPr>
          <w:rFonts w:ascii="Times New Roman"/>
          <w:b w:val="false"/>
          <w:i w:val="false"/>
          <w:color w:val="000000"/>
          <w:sz w:val="28"/>
        </w:rPr>
        <w:t>114-қосымшаға</w:t>
      </w:r>
      <w:r>
        <w:rPr>
          <w:rFonts w:ascii="Times New Roman"/>
          <w:b w:val="false"/>
          <w:i w:val="false"/>
          <w:color w:val="000000"/>
          <w:sz w:val="28"/>
        </w:rPr>
        <w:t xml:space="preserve"> сәйкес оқыту орыс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 </w:t>
      </w:r>
    </w:p>
    <w:p>
      <w:pPr>
        <w:spacing w:after="0"/>
        <w:ind w:left="0"/>
        <w:jc w:val="both"/>
      </w:pPr>
      <w:r>
        <w:rPr>
          <w:rFonts w:ascii="Times New Roman"/>
          <w:b w:val="false"/>
          <w:i w:val="false"/>
          <w:color w:val="000000"/>
          <w:sz w:val="28"/>
        </w:rPr>
        <w:t xml:space="preserve">
      115) осы бұйрыққа </w:t>
      </w:r>
      <w:r>
        <w:rPr>
          <w:rFonts w:ascii="Times New Roman"/>
          <w:b w:val="false"/>
          <w:i w:val="false"/>
          <w:color w:val="000000"/>
          <w:sz w:val="28"/>
        </w:rPr>
        <w:t>115-қосымшаға</w:t>
      </w:r>
      <w:r>
        <w:rPr>
          <w:rFonts w:ascii="Times New Roman"/>
          <w:b w:val="false"/>
          <w:i w:val="false"/>
          <w:color w:val="000000"/>
          <w:sz w:val="28"/>
        </w:rPr>
        <w:t xml:space="preserve"> сәйкес оқыту қазақ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116) осы бұйрыққа </w:t>
      </w:r>
      <w:r>
        <w:rPr>
          <w:rFonts w:ascii="Times New Roman"/>
          <w:b w:val="false"/>
          <w:i w:val="false"/>
          <w:color w:val="000000"/>
          <w:sz w:val="28"/>
        </w:rPr>
        <w:t>116-қосымшаға</w:t>
      </w:r>
      <w:r>
        <w:rPr>
          <w:rFonts w:ascii="Times New Roman"/>
          <w:b w:val="false"/>
          <w:i w:val="false"/>
          <w:color w:val="000000"/>
          <w:sz w:val="28"/>
        </w:rPr>
        <w:t xml:space="preserve"> сәйкес оқыту орыс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117) осы бұйрыққа </w:t>
      </w:r>
      <w:r>
        <w:rPr>
          <w:rFonts w:ascii="Times New Roman"/>
          <w:b w:val="false"/>
          <w:i w:val="false"/>
          <w:color w:val="000000"/>
          <w:sz w:val="28"/>
        </w:rPr>
        <w:t>117-қосымшаға</w:t>
      </w:r>
      <w:r>
        <w:rPr>
          <w:rFonts w:ascii="Times New Roman"/>
          <w:b w:val="false"/>
          <w:i w:val="false"/>
          <w:color w:val="000000"/>
          <w:sz w:val="28"/>
        </w:rPr>
        <w:t xml:space="preserve"> сәйкес оқыту қазақ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118) осы бұйрыққа </w:t>
      </w:r>
      <w:r>
        <w:rPr>
          <w:rFonts w:ascii="Times New Roman"/>
          <w:b w:val="false"/>
          <w:i w:val="false"/>
          <w:color w:val="000000"/>
          <w:sz w:val="28"/>
        </w:rPr>
        <w:t>118-қосымшаға</w:t>
      </w:r>
      <w:r>
        <w:rPr>
          <w:rFonts w:ascii="Times New Roman"/>
          <w:b w:val="false"/>
          <w:i w:val="false"/>
          <w:color w:val="000000"/>
          <w:sz w:val="28"/>
        </w:rPr>
        <w:t xml:space="preserve"> сәйкес оқыту орыс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119) осы бұйрыққа </w:t>
      </w:r>
      <w:r>
        <w:rPr>
          <w:rFonts w:ascii="Times New Roman"/>
          <w:b w:val="false"/>
          <w:i w:val="false"/>
          <w:color w:val="000000"/>
          <w:sz w:val="28"/>
        </w:rPr>
        <w:t>119-қосымшаға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120) осы бұйрыққа </w:t>
      </w:r>
      <w:r>
        <w:rPr>
          <w:rFonts w:ascii="Times New Roman"/>
          <w:b w:val="false"/>
          <w:i w:val="false"/>
          <w:color w:val="000000"/>
          <w:sz w:val="28"/>
        </w:rPr>
        <w:t>120-қосымшаға</w:t>
      </w:r>
      <w:r>
        <w:rPr>
          <w:rFonts w:ascii="Times New Roman"/>
          <w:b w:val="false"/>
          <w:i w:val="false"/>
          <w:color w:val="000000"/>
          <w:sz w:val="28"/>
        </w:rPr>
        <w:t xml:space="preserve"> сәйкес оқыту қазақ тілінде жүргізілетін жаратылыстану-математика бағыты бойынша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121) осы бұйрыққа </w:t>
      </w:r>
      <w:r>
        <w:rPr>
          <w:rFonts w:ascii="Times New Roman"/>
          <w:b w:val="false"/>
          <w:i w:val="false"/>
          <w:color w:val="000000"/>
          <w:sz w:val="28"/>
        </w:rPr>
        <w:t>121-қосымшаға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122) осы бұйрыққа </w:t>
      </w:r>
      <w:r>
        <w:rPr>
          <w:rFonts w:ascii="Times New Roman"/>
          <w:b w:val="false"/>
          <w:i w:val="false"/>
          <w:color w:val="000000"/>
          <w:sz w:val="28"/>
        </w:rPr>
        <w:t>122-қосымшаға</w:t>
      </w:r>
      <w:r>
        <w:rPr>
          <w:rFonts w:ascii="Times New Roman"/>
          <w:b w:val="false"/>
          <w:i w:val="false"/>
          <w:color w:val="000000"/>
          <w:sz w:val="28"/>
        </w:rPr>
        <w:t xml:space="preserve"> сәйкес оқыту орыс тілінде жүргізілетін жаратылыстану-математика бағыты бойынша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123) осы бұйрыққа </w:t>
      </w:r>
      <w:r>
        <w:rPr>
          <w:rFonts w:ascii="Times New Roman"/>
          <w:b w:val="false"/>
          <w:i w:val="false"/>
          <w:color w:val="000000"/>
          <w:sz w:val="28"/>
        </w:rPr>
        <w:t>123-қосымшаға</w:t>
      </w:r>
      <w:r>
        <w:rPr>
          <w:rFonts w:ascii="Times New Roman"/>
          <w:b w:val="false"/>
          <w:i w:val="false"/>
          <w:color w:val="000000"/>
          <w:sz w:val="28"/>
        </w:rPr>
        <w:t xml:space="preserve"> сәйкес оқыту ұйғыр, өзбек, тәжік тілдерінде жүргізілетін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000000"/>
          <w:sz w:val="28"/>
        </w:rPr>
        <w:t xml:space="preserve">
      124) осы бұйрыққа </w:t>
      </w:r>
      <w:r>
        <w:rPr>
          <w:rFonts w:ascii="Times New Roman"/>
          <w:b w:val="false"/>
          <w:i w:val="false"/>
          <w:color w:val="000000"/>
          <w:sz w:val="28"/>
        </w:rPr>
        <w:t>124-қосымшаға</w:t>
      </w:r>
      <w:r>
        <w:rPr>
          <w:rFonts w:ascii="Times New Roman"/>
          <w:b w:val="false"/>
          <w:i w:val="false"/>
          <w:color w:val="000000"/>
          <w:sz w:val="28"/>
        </w:rPr>
        <w:t xml:space="preserve"> сәйкес оқыту ұйғыр, өзбек, тәжік тілдерінде жүргізілетін жаратылыстану-математика бағыты бойынша жалпы орта білім берудің (жаңартылған мазмұнның) үлгілік оқу жоспары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ҚР Білім және ғылым министрінің 15.05.2019 </w:t>
      </w:r>
      <w:r>
        <w:rPr>
          <w:rFonts w:ascii="Times New Roman"/>
          <w:b w:val="false"/>
          <w:i w:val="false"/>
          <w:color w:val="000000"/>
          <w:sz w:val="28"/>
        </w:rPr>
        <w:t>№ 205</w:t>
      </w:r>
      <w:r>
        <w:rPr>
          <w:rFonts w:ascii="Times New Roman"/>
          <w:b w:val="false"/>
          <w:i w:val="false"/>
          <w:color w:val="ff0000"/>
          <w:sz w:val="28"/>
        </w:rPr>
        <w:t xml:space="preserve"> (01.09.2019 бастап 10-сыныптар үшін, 01.09.2020 бастап 11-сыныптар үшін қолданысқа енгізіледі) бұйрығымен.</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2. Мектепке дейінгі және орта білім департаменті (Ж. Жонтаева):</w:t>
      </w:r>
    </w:p>
    <w:bookmarkEnd w:id="2"/>
    <w:bookmarkStart w:name="z16" w:id="3"/>
    <w:p>
      <w:pPr>
        <w:spacing w:after="0"/>
        <w:ind w:left="0"/>
        <w:jc w:val="both"/>
      </w:pPr>
      <w:r>
        <w:rPr>
          <w:rFonts w:ascii="Times New Roman"/>
          <w:b w:val="false"/>
          <w:i w:val="false"/>
          <w:color w:val="000000"/>
          <w:sz w:val="28"/>
        </w:rPr>
        <w:t>
      1) осы бұйрықтың Қазақстан Республикасы Әділет министрлігінде белгіленген тәртіппен мемлекеттік тіркелуін қамтамасыз етсін;</w:t>
      </w:r>
    </w:p>
    <w:bookmarkEnd w:id="3"/>
    <w:bookmarkStart w:name="z17" w:id="4"/>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4"/>
    <w:bookmarkStart w:name="z18" w:id="5"/>
    <w:p>
      <w:pPr>
        <w:spacing w:after="0"/>
        <w:ind w:left="0"/>
        <w:jc w:val="both"/>
      </w:pPr>
      <w:r>
        <w:rPr>
          <w:rFonts w:ascii="Times New Roman"/>
          <w:b w:val="false"/>
          <w:i w:val="false"/>
          <w:color w:val="000000"/>
          <w:sz w:val="28"/>
        </w:rPr>
        <w:t>
      3. Осы бұйрықтың орындалуын бақылау вице-министр М.Н. Сарыбековке жүктелсін.</w:t>
      </w:r>
    </w:p>
    <w:bookmarkEnd w:id="5"/>
    <w:bookmarkStart w:name="z19" w:id="6"/>
    <w:p>
      <w:pPr>
        <w:spacing w:after="0"/>
        <w:ind w:left="0"/>
        <w:jc w:val="both"/>
      </w:pPr>
      <w:r>
        <w:rPr>
          <w:rFonts w:ascii="Times New Roman"/>
          <w:b w:val="false"/>
          <w:i w:val="false"/>
          <w:color w:val="000000"/>
          <w:sz w:val="28"/>
        </w:rPr>
        <w:t>
      4. Осы бұйрық 2013 жылғы 1 қыркүйектен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Оқыту қазақ тілінде жүргізілетін бастауыш білім берудің</w:t>
      </w:r>
      <w:r>
        <w:br/>
      </w:r>
      <w:r>
        <w:rPr>
          <w:rFonts w:ascii="Times New Roman"/>
          <w:b/>
          <w:i w:val="false"/>
          <w:color w:val="000000"/>
        </w:rPr>
        <w:t>үлгілік оқу жоспары</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25.07.2013 </w:t>
      </w:r>
      <w:r>
        <w:rPr>
          <w:rFonts w:ascii="Times New Roman"/>
          <w:b w:val="false"/>
          <w:i w:val="false"/>
          <w:color w:val="ff0000"/>
          <w:sz w:val="28"/>
        </w:rPr>
        <w:t>№ 296</w:t>
      </w:r>
      <w:r>
        <w:rPr>
          <w:rFonts w:ascii="Times New Roman"/>
          <w:b w:val="false"/>
          <w:i w:val="false"/>
          <w:color w:val="ff0000"/>
          <w:sz w:val="28"/>
        </w:rPr>
        <w:t xml:space="preserve"> бұйрығымен (01.09.2013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850"/>
        <w:gridCol w:w="1251"/>
        <w:gridCol w:w="1251"/>
        <w:gridCol w:w="1251"/>
        <w:gridCol w:w="1251"/>
        <w:gridCol w:w="1680"/>
        <w:gridCol w:w="20"/>
        <w:gridCol w:w="2147"/>
      </w:tblGrid>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Ескерту:</w:t>
      </w:r>
    </w:p>
    <w:bookmarkEnd w:id="7"/>
    <w:bookmarkStart w:name="z44" w:id="8"/>
    <w:p>
      <w:pPr>
        <w:spacing w:after="0"/>
        <w:ind w:left="0"/>
        <w:jc w:val="both"/>
      </w:pPr>
      <w:r>
        <w:rPr>
          <w:rFonts w:ascii="Times New Roman"/>
          <w:b w:val="false"/>
          <w:i w:val="false"/>
          <w:color w:val="000000"/>
          <w:sz w:val="28"/>
        </w:rPr>
        <w:t>
      *Шетел тілі 2013-2014 оқу жылында 1 - сыныпқа, 2014-2015 оқу жылында 2 - сыныпқа, 2015-2016 оқу жылында 3 - сыныпқа, 2016-2017 оқу жылында 4 - сыныпқа енгізіледі.</w:t>
      </w:r>
    </w:p>
    <w:bookmarkEnd w:id="8"/>
    <w:bookmarkStart w:name="z45" w:id="9"/>
    <w:p>
      <w:pPr>
        <w:spacing w:after="0"/>
        <w:ind w:left="0"/>
        <w:jc w:val="both"/>
      </w:pPr>
      <w:r>
        <w:rPr>
          <w:rFonts w:ascii="Times New Roman"/>
          <w:b w:val="false"/>
          <w:i w:val="false"/>
          <w:color w:val="000000"/>
          <w:sz w:val="28"/>
        </w:rPr>
        <w:t>
      "Шетел тілі" пәні енгізілгенге дейін оған бөлінген оқу жүктемесі "Дүниетану" пәнін оқуға беріледі.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2-қосымша</w:t>
            </w:r>
          </w:p>
        </w:tc>
      </w:tr>
    </w:tbl>
    <w:bookmarkStart w:name="z29" w:id="10"/>
    <w:p>
      <w:pPr>
        <w:spacing w:after="0"/>
        <w:ind w:left="0"/>
        <w:jc w:val="left"/>
      </w:pPr>
      <w:r>
        <w:rPr>
          <w:rFonts w:ascii="Times New Roman"/>
          <w:b/>
          <w:i w:val="false"/>
          <w:color w:val="000000"/>
        </w:rPr>
        <w:t xml:space="preserve"> Оқыту орыс тілінде жүргізілетін бастауыш білім берудің</w:t>
      </w:r>
      <w:r>
        <w:br/>
      </w:r>
      <w:r>
        <w:rPr>
          <w:rFonts w:ascii="Times New Roman"/>
          <w:b/>
          <w:i w:val="false"/>
          <w:color w:val="000000"/>
        </w:rPr>
        <w:t>үлгілік оқу жоспары</w:t>
      </w:r>
    </w:p>
    <w:bookmarkEnd w:id="10"/>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27.11.2013 </w:t>
      </w:r>
      <w:r>
        <w:rPr>
          <w:rFonts w:ascii="Times New Roman"/>
          <w:b w:val="false"/>
          <w:i w:val="false"/>
          <w:color w:val="ff0000"/>
          <w:sz w:val="28"/>
        </w:rPr>
        <w:t>№ 471</w:t>
      </w:r>
      <w:r>
        <w:rPr>
          <w:rFonts w:ascii="Times New Roman"/>
          <w:b w:val="false"/>
          <w:i w:val="false"/>
          <w:color w:val="ff0000"/>
          <w:sz w:val="28"/>
        </w:rPr>
        <w:t xml:space="preserve"> бұйрығымен (алғаш рет ресми жарияланған күнінен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896"/>
        <w:gridCol w:w="1282"/>
        <w:gridCol w:w="1282"/>
        <w:gridCol w:w="1282"/>
        <w:gridCol w:w="1283"/>
        <w:gridCol w:w="1722"/>
        <w:gridCol w:w="20"/>
        <w:gridCol w:w="2200"/>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Ескерту:</w:t>
      </w:r>
    </w:p>
    <w:bookmarkEnd w:id="11"/>
    <w:p>
      <w:pPr>
        <w:spacing w:after="0"/>
        <w:ind w:left="0"/>
        <w:jc w:val="both"/>
      </w:pPr>
      <w:r>
        <w:rPr>
          <w:rFonts w:ascii="Times New Roman"/>
          <w:b w:val="false"/>
          <w:i w:val="false"/>
          <w:color w:val="000000"/>
          <w:sz w:val="28"/>
        </w:rPr>
        <w:t>
      *Шетел тілі 2013-2014 оқу жылында 1-сыныпқа, 2014-2015 оқу жылында 2-сыныпқа, 2015-2016 оқу жылында 3-сыныпқа, 2016-2017 оқу жылында 4-сыныпқа енгізіледі.</w:t>
      </w:r>
    </w:p>
    <w:p>
      <w:pPr>
        <w:spacing w:after="0"/>
        <w:ind w:left="0"/>
        <w:jc w:val="both"/>
      </w:pPr>
      <w:r>
        <w:rPr>
          <w:rFonts w:ascii="Times New Roman"/>
          <w:b w:val="false"/>
          <w:i w:val="false"/>
          <w:color w:val="000000"/>
          <w:sz w:val="28"/>
        </w:rPr>
        <w:t xml:space="preserve">
      "Шетел тілі" пәні енгізілгенге дейін оған бөлінген оқу жүктемесі "Дүниетану" пәнін оқуға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3-қосымша</w:t>
            </w:r>
          </w:p>
        </w:tc>
      </w:tr>
    </w:tbl>
    <w:bookmarkStart w:name="z27" w:id="12"/>
    <w:p>
      <w:pPr>
        <w:spacing w:after="0"/>
        <w:ind w:left="0"/>
        <w:jc w:val="left"/>
      </w:pPr>
      <w:r>
        <w:rPr>
          <w:rFonts w:ascii="Times New Roman"/>
          <w:b/>
          <w:i w:val="false"/>
          <w:color w:val="000000"/>
        </w:rPr>
        <w:t xml:space="preserve"> Оқыту ұйғыр, өзбек, тәжік тілдерінде жүргізілетін бастауыш</w:t>
      </w:r>
      <w:r>
        <w:br/>
      </w:r>
      <w:r>
        <w:rPr>
          <w:rFonts w:ascii="Times New Roman"/>
          <w:b/>
          <w:i w:val="false"/>
          <w:color w:val="000000"/>
        </w:rPr>
        <w:t>білім берудің үлгілік оқу жоспары</w:t>
      </w:r>
    </w:p>
    <w:bookmarkEnd w:id="12"/>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27.11.2013 </w:t>
      </w:r>
      <w:r>
        <w:rPr>
          <w:rFonts w:ascii="Times New Roman"/>
          <w:b w:val="false"/>
          <w:i w:val="false"/>
          <w:color w:val="ff0000"/>
          <w:sz w:val="28"/>
        </w:rPr>
        <w:t>№ 471</w:t>
      </w:r>
      <w:r>
        <w:rPr>
          <w:rFonts w:ascii="Times New Roman"/>
          <w:b w:val="false"/>
          <w:i w:val="false"/>
          <w:color w:val="ff0000"/>
          <w:sz w:val="28"/>
        </w:rPr>
        <w:t xml:space="preserve"> бұйрығымен (алғаш рет ресми жарияланған күнінен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896"/>
        <w:gridCol w:w="1282"/>
        <w:gridCol w:w="1282"/>
        <w:gridCol w:w="1282"/>
        <w:gridCol w:w="1283"/>
        <w:gridCol w:w="1742"/>
        <w:gridCol w:w="2200"/>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Ескерту:</w:t>
      </w:r>
    </w:p>
    <w:bookmarkEnd w:id="13"/>
    <w:p>
      <w:pPr>
        <w:spacing w:after="0"/>
        <w:ind w:left="0"/>
        <w:jc w:val="both"/>
      </w:pPr>
      <w:r>
        <w:rPr>
          <w:rFonts w:ascii="Times New Roman"/>
          <w:b w:val="false"/>
          <w:i w:val="false"/>
          <w:color w:val="000000"/>
          <w:sz w:val="28"/>
        </w:rPr>
        <w:t>
      *Шетел тілі 2013-2014 оқу жылында 1-сыныпқа, 2014-2015 оқу жылында 2-сыныпқа, 2015-2016 оқу жылында 3-сыныпқа, 2016-2017 оқу жылында 4-сыныпқа енгізіледі.</w:t>
      </w:r>
    </w:p>
    <w:p>
      <w:pPr>
        <w:spacing w:after="0"/>
        <w:ind w:left="0"/>
        <w:jc w:val="both"/>
      </w:pPr>
      <w:r>
        <w:rPr>
          <w:rFonts w:ascii="Times New Roman"/>
          <w:b w:val="false"/>
          <w:i w:val="false"/>
          <w:color w:val="000000"/>
          <w:sz w:val="28"/>
        </w:rPr>
        <w:t>
      "Шетел тілі" пәні енгізілгенге дейін оған бөлінген оқу жүктемесі "Дүниетану" пәнін оқуға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4-қосымша</w:t>
            </w:r>
          </w:p>
        </w:tc>
      </w:tr>
    </w:tbl>
    <w:bookmarkStart w:name="z54" w:id="14"/>
    <w:p>
      <w:pPr>
        <w:spacing w:after="0"/>
        <w:ind w:left="0"/>
        <w:jc w:val="left"/>
      </w:pPr>
      <w:r>
        <w:rPr>
          <w:rFonts w:ascii="Times New Roman"/>
          <w:b/>
          <w:i w:val="false"/>
          <w:color w:val="000000"/>
        </w:rPr>
        <w:t xml:space="preserve"> Оқыту қазақ тілінде жүргізілетін ерекше білім беруге қажеттілігі бар білім алушыларға арналған бастауыш білім берудің үлгілік оқу жоспары</w:t>
      </w:r>
    </w:p>
    <w:bookmarkEnd w:id="14"/>
    <w:p>
      <w:pPr>
        <w:spacing w:after="0"/>
        <w:ind w:left="0"/>
        <w:jc w:val="both"/>
      </w:pPr>
      <w:r>
        <w:rPr>
          <w:rFonts w:ascii="Times New Roman"/>
          <w:b w:val="false"/>
          <w:i w:val="false"/>
          <w:color w:val="ff0000"/>
          <w:sz w:val="28"/>
        </w:rPr>
        <w:t xml:space="preserve">
      Ескерту. 3-1-қосымшаның оң жақ жоғарғы бұрышы және тақырыбы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 3-1-қосымшамен толықтырылды - ҚР Білім және ғылым министрінің 25.02.2014 </w:t>
      </w:r>
      <w:r>
        <w:rPr>
          <w:rFonts w:ascii="Times New Roman"/>
          <w:b w:val="false"/>
          <w:i w:val="false"/>
          <w:color w:val="ff0000"/>
          <w:sz w:val="28"/>
        </w:rPr>
        <w:t>№ 61</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4"/>
        <w:gridCol w:w="2356"/>
        <w:gridCol w:w="81"/>
        <w:gridCol w:w="81"/>
        <w:gridCol w:w="85"/>
        <w:gridCol w:w="121"/>
        <w:gridCol w:w="146"/>
        <w:gridCol w:w="146"/>
        <w:gridCol w:w="232"/>
        <w:gridCol w:w="344"/>
        <w:gridCol w:w="614"/>
        <w:gridCol w:w="1"/>
        <w:gridCol w:w="1"/>
        <w:gridCol w:w="1"/>
        <w:gridCol w:w="12"/>
        <w:gridCol w:w="62"/>
        <w:gridCol w:w="143"/>
        <w:gridCol w:w="159"/>
        <w:gridCol w:w="85"/>
        <w:gridCol w:w="279"/>
        <w:gridCol w:w="185"/>
        <w:gridCol w:w="9"/>
        <w:gridCol w:w="77"/>
        <w:gridCol w:w="12"/>
        <w:gridCol w:w="16"/>
        <w:gridCol w:w="25"/>
        <w:gridCol w:w="25"/>
        <w:gridCol w:w="25"/>
        <w:gridCol w:w="8"/>
        <w:gridCol w:w="4"/>
        <w:gridCol w:w="4"/>
        <w:gridCol w:w="738"/>
        <w:gridCol w:w="377"/>
        <w:gridCol w:w="753"/>
        <w:gridCol w:w="5"/>
        <w:gridCol w:w="8"/>
        <w:gridCol w:w="767"/>
        <w:gridCol w:w="189"/>
        <w:gridCol w:w="190"/>
        <w:gridCol w:w="190"/>
        <w:gridCol w:w="194"/>
        <w:gridCol w:w="1"/>
        <w:gridCol w:w="203"/>
        <w:gridCol w:w="250"/>
        <w:gridCol w:w="250"/>
        <w:gridCol w:w="265"/>
        <w:gridCol w:w="273"/>
        <w:gridCol w:w="4"/>
        <w:gridCol w:w="1324"/>
      </w:tblGrid>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(естімейтін)</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(ана тілі, жазу, ауызекі сөйлеу тілі, дактильді сөйлеу тілі)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тіл дамыту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тану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оқыту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Бейімделген дене шынықтыру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оқу жүктемесі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дамытуға (жеке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Ауызекі және тұрмыстық сөйлеу тілі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*Дыбыстардың айтылуын қалыптастыру және есту қабілетін дамытуға арналған жеке сабақтарға бір оқушыға аптасына оқу уақытынан 2,25 сағат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 Екінші тілді оқытқанда оқушының тілдің дамуының деңгейі ескеріледі</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(нашар еститін, кейіннен естімей қалғандар)</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тану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Музыка-күй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оқу жүктемесі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Түзетуыр ырғағы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Дыбыстардың айтылуын қалыптастыру және есту қабілетін дамытуға арналған жеке сабақтарға бір оқушыға аптасына оқу уақытынан 1,5 сағат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p>
            <w:pPr>
              <w:spacing w:after="20"/>
              <w:ind w:left="20"/>
              <w:jc w:val="both"/>
            </w:pPr>
            <w:r>
              <w:rPr>
                <w:rFonts w:ascii="Times New Roman"/>
                <w:b w:val="false"/>
                <w:i w:val="false"/>
                <w:color w:val="000000"/>
                <w:sz w:val="20"/>
              </w:rPr>
              <w:t>
Екінші тілді оқытқанда оқушының тілдің дамуының деңгейі ескеріледі</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(көрмейтіндер және нашар көретіндер)</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тану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оқу жүктемесі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оқу жүктемесі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және көру арқылы қабылдауын сақтау және дамыту**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тіліндегі кемшіліктерді түзету**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*Шет тілі 1-сыныпта 2013-2014 оқу жылында, 2-сыныпта – 2014-2015 оқу жылында, 3- сыныпта – 2015-2016 оқу жылында, 4-сыныпта – 2016-2017 оқу жылында ендіріледі. "Шет тілі" пәнін ендіргенше бөлінген оқу жүктемесі "Дүние тану" пәнін оқытуға беріледі.</w:t>
            </w:r>
          </w:p>
          <w:p>
            <w:pPr>
              <w:spacing w:after="20"/>
              <w:ind w:left="20"/>
              <w:jc w:val="both"/>
            </w:pPr>
            <w:r>
              <w:rPr>
                <w:rFonts w:ascii="Times New Roman"/>
                <w:b w:val="false"/>
                <w:i w:val="false"/>
                <w:color w:val="000000"/>
                <w:sz w:val="20"/>
              </w:rPr>
              <w:t>
** Қалдық көру қабілетін дамытуға, сөйлеу тіліндегі кемшіліктерді түзетуге арналған жеке сабақтарға бір оқушыға апталық оқу уақытының 0,2 сағаты беріледі. Кеңістіктік бағдар бойынша бір оқушыға аптасына 0,3 сағат беріліді.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Тірек-қозғалыс аппараты бұзылған </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 тану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тану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оқу жүктемесі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оқу жүктемесі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әлеммен танысу және тіл дамыту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дамуының кемшіліктерін түзеу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Шет тілі 1-сыныпта 2013-2014 оқу жылында, 2-сыныпта – 2014-2015 оқу жылында, 3-сыныпта – 2015-2016 оқу жылында, 4-сыныпта – 2016-2017 оқу жылында ендіріледі. "Шет тілі" пәнін ендіргенше бөлінген оқу жүктемесі "Дүние тану" пәнін оқытуға беріледі.</w:t>
            </w:r>
          </w:p>
          <w:p>
            <w:pPr>
              <w:spacing w:after="20"/>
              <w:ind w:left="20"/>
              <w:jc w:val="both"/>
            </w:pPr>
            <w:r>
              <w:rPr>
                <w:rFonts w:ascii="Times New Roman"/>
                <w:b w:val="false"/>
                <w:i w:val="false"/>
                <w:color w:val="000000"/>
                <w:sz w:val="20"/>
              </w:rPr>
              <w:t>
**ЕДШ нұсқаушысымен бір оқушыға жеке және топтық түзету сабағына аптасына 0,25 оқу сағаты бөлінеді.</w:t>
            </w:r>
          </w:p>
          <w:p>
            <w:pPr>
              <w:spacing w:after="20"/>
              <w:ind w:left="20"/>
              <w:jc w:val="both"/>
            </w:pPr>
            <w:r>
              <w:rPr>
                <w:rFonts w:ascii="Times New Roman"/>
                <w:b w:val="false"/>
                <w:i w:val="false"/>
                <w:color w:val="000000"/>
                <w:sz w:val="20"/>
              </w:rPr>
              <w:t>
***Міндетті жеке түзету сабағына бір оқушыға аптасына 0,08 сағат оқу сағаты бөлінеді.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 Екінші және үшінші тілдерді оқытқанда оқушының тілдің дамуының деңгейі ескеріледі</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күрделі бұзылыстары бар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және әдебиет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тану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оқу жүктемесі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оқу жүктемесі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әлеммен танысу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дамуының кемшіліктерін түзеу*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Тіл дамуының кемшіліктерін түзеутуге бір оқушыға аптасына 1,5 оқу сағаты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 Екінші тілді оқытқанда оқушының тілдің дамуының деңгейі ескеріледі</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дамуы тежелген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және әдебиет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 тану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тану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оқу жүктемесі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дамуының кемшіліктерін түзеу**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сабақтар***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Шет тілі 1-сыныпта 2013-2014 оқу жылында, 2-сыныпта 2014-2015 оқу жылында, 3-сыныпта – 2015-2016 оқу жылында, 4-сыныпта – 2016-2017 оқу жылында ендіріледі. "Шет тілі" пәнін ендіргенше оқу жүктемесі "Дүние тану" пәніне беріледі.</w:t>
            </w:r>
          </w:p>
          <w:p>
            <w:pPr>
              <w:spacing w:after="20"/>
              <w:ind w:left="20"/>
              <w:jc w:val="both"/>
            </w:pPr>
            <w:r>
              <w:rPr>
                <w:rFonts w:ascii="Times New Roman"/>
                <w:b w:val="false"/>
                <w:i w:val="false"/>
                <w:color w:val="000000"/>
                <w:sz w:val="20"/>
              </w:rPr>
              <w:t>
** Тіл дамуының кемшіліктерін түзетуге бір оқушыға аптасына оқу уақытының 0,25 сағаты беріледі.</w:t>
            </w:r>
          </w:p>
          <w:p>
            <w:pPr>
              <w:spacing w:after="20"/>
              <w:ind w:left="20"/>
              <w:jc w:val="both"/>
            </w:pPr>
            <w:r>
              <w:rPr>
                <w:rFonts w:ascii="Times New Roman"/>
                <w:b w:val="false"/>
                <w:i w:val="false"/>
                <w:color w:val="000000"/>
                <w:sz w:val="20"/>
              </w:rPr>
              <w:t>
***Міндетті жеке түзеу сабақтарына бір оқушыға аптасына 0,3 сағат оқу уақыты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 Екінші және үшінші тілдерді оқытқанда оқушының тілдің дамуының деңгейі ескеріледі</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цикл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цикл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бағыттағы цикл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ән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және еңбекке дайындау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дайындық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оқу жүктемесі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оқу жүктемесі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дамуының кемшіліктерін түзеу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әрекеттерді түзету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оқушылар ҚР МЖБС талаптарынан мазмұны бойынша ерекшеленетін білім алады.</w:t>
            </w:r>
          </w:p>
          <w:p>
            <w:pPr>
              <w:spacing w:after="20"/>
              <w:ind w:left="20"/>
              <w:jc w:val="both"/>
            </w:pPr>
            <w:r>
              <w:rPr>
                <w:rFonts w:ascii="Times New Roman"/>
                <w:b w:val="false"/>
                <w:i w:val="false"/>
                <w:color w:val="000000"/>
                <w:sz w:val="20"/>
              </w:rPr>
              <w:t>
*Тіл дамуының кемшіліктерін түзеуге бір оқушыға аптасына 0,3 оқу сағаты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цикл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және тіл дамыту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және еңбекке баулу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әрекет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Өзіне-өзі қызмет көрсету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оқу жүктемесі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дамуының кемшіліктерін тузеу*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Психомоториканы және сенсорлы үдерістерді дамыту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Ақыл-ойы кемістігі бар оқушылар ҚР МЖБС талаптарынан мазмұны бойынша ерекшеленетін білім алады.</w:t>
            </w:r>
          </w:p>
          <w:p>
            <w:pPr>
              <w:spacing w:after="20"/>
              <w:ind w:left="20"/>
              <w:jc w:val="both"/>
            </w:pPr>
            <w:r>
              <w:rPr>
                <w:rFonts w:ascii="Times New Roman"/>
                <w:b w:val="false"/>
                <w:i w:val="false"/>
                <w:color w:val="000000"/>
                <w:sz w:val="20"/>
              </w:rPr>
              <w:t>
* Тіл дамуының кемшіліктерін тузеуге бір оқушыға аптасына 0,5 оқу сағаты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p>
            <w:pPr>
              <w:spacing w:after="20"/>
              <w:ind w:left="20"/>
              <w:jc w:val="both"/>
            </w:pPr>
            <w:r>
              <w:rPr>
                <w:rFonts w:ascii="Times New Roman"/>
                <w:b w:val="false"/>
                <w:i w:val="false"/>
                <w:color w:val="000000"/>
                <w:sz w:val="20"/>
              </w:rPr>
              <w:t>
Күрделі бұзылымдары бар (көру қабілетінің бұзылымдарымен ақыл-ой кемістігі, есту қабілетінің бұзылымдарымен ақыл-ой кемістігі, тірек-қозғалыс аппаратымен бұзылымдарымен ақыл-ой кемістігі) балаларды оқыту ақыл-ой кемістігі бар балаларға арналған типтік оқуөжоспарлары негізінде, оқушылар дамуынын екінші бұзылым түріне сәйкес келетін түзету компоненті енгізіліп, жүзеге асырылады</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жағдайында қазақ тілінде тегін түрде жекелік бастауыш білім берудің типтік жоспары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r>
              <w:rPr>
                <w:rFonts w:ascii="Times New Roman"/>
                <w:b w:val="false"/>
                <w:i w:val="false"/>
                <w:color w:val="000000"/>
                <w:vertAlign w:val="superscript"/>
              </w:rPr>
              <w:t>*</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жұктемісі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сабақтары (қажет жағдайда)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Шет тілі 1-сыныпта 2013-2014 оқу жылында, 2-сыныпта – 2014-2015 оқу жылында, 3-сыныпта – 2015-2016 оқу жылында, 4-сыныпта – 2016-2017 оқу жылында ендіріледі. "Шет тілі" пәнін ендіргенше бөлінген оқу жүктемесі "Дүние тану" пәнін оқытуға беріледі.</w:t>
            </w:r>
          </w:p>
          <w:p>
            <w:pPr>
              <w:spacing w:after="20"/>
              <w:ind w:left="20"/>
              <w:jc w:val="both"/>
            </w:pPr>
            <w:r>
              <w:rPr>
                <w:rFonts w:ascii="Times New Roman"/>
                <w:b w:val="false"/>
                <w:i w:val="false"/>
                <w:color w:val="000000"/>
                <w:sz w:val="20"/>
              </w:rPr>
              <w:t xml:space="preserve">
Сағаттардың орындарының ауыстыруға және бөлектенген сабақтарға қатысуға болады </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цикл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цикл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және енбекке дайындау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енбегі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Инварианттік оқу жүктемесі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әрекетін түзеу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оқушылар мазмұны бойынша ҚР МЖБС талаптарынан бөлек білім алады</w:t>
            </w:r>
          </w:p>
          <w:p>
            <w:pPr>
              <w:spacing w:after="20"/>
              <w:ind w:left="20"/>
              <w:jc w:val="both"/>
            </w:pPr>
            <w:r>
              <w:rPr>
                <w:rFonts w:ascii="Times New Roman"/>
                <w:b w:val="false"/>
                <w:i w:val="false"/>
                <w:color w:val="000000"/>
                <w:sz w:val="20"/>
              </w:rPr>
              <w:t>
Сағаттардың орындарының ауыстыруға және бөлектенген сабақтарға қатысуға болады</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Сыныптар бойынша апталық сағат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циклы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оқу және тіл дамыту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Аналадағы әлем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және енбекке дайындау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Заттық-практикалық әрекет</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Инварианттік оқу жүктемесі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Психомоторикасымен және сенсорлық үдерістерін дамыту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оқушылар мазмұны бойынша ҚР МЖБС талаптарынан бөлек білім алады</w:t>
            </w:r>
          </w:p>
          <w:p>
            <w:pPr>
              <w:spacing w:after="20"/>
              <w:ind w:left="20"/>
              <w:jc w:val="both"/>
            </w:pPr>
            <w:r>
              <w:rPr>
                <w:rFonts w:ascii="Times New Roman"/>
                <w:b w:val="false"/>
                <w:i w:val="false"/>
                <w:color w:val="000000"/>
                <w:sz w:val="20"/>
              </w:rPr>
              <w:t>
Сағаттардың орындарының ауыстыруға және бөлектенген сабақтарға қатысуға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5-қосымша</w:t>
            </w:r>
          </w:p>
        </w:tc>
      </w:tr>
    </w:tbl>
    <w:bookmarkStart w:name="z55" w:id="15"/>
    <w:p>
      <w:pPr>
        <w:spacing w:after="0"/>
        <w:ind w:left="0"/>
        <w:jc w:val="left"/>
      </w:pPr>
      <w:r>
        <w:rPr>
          <w:rFonts w:ascii="Times New Roman"/>
          <w:b/>
          <w:i w:val="false"/>
          <w:color w:val="000000"/>
        </w:rPr>
        <w:t xml:space="preserve"> Оқыту орыс тілінде жүргізілетін ерекше білім беруге қажеттілігі бар білім алушыларға арналған бастауыш білім берудің үлгілік оқу жоспары</w:t>
      </w:r>
    </w:p>
    <w:bookmarkEnd w:id="15"/>
    <w:p>
      <w:pPr>
        <w:spacing w:after="0"/>
        <w:ind w:left="0"/>
        <w:jc w:val="both"/>
      </w:pPr>
      <w:r>
        <w:rPr>
          <w:rFonts w:ascii="Times New Roman"/>
          <w:b w:val="false"/>
          <w:i w:val="false"/>
          <w:color w:val="ff0000"/>
          <w:sz w:val="28"/>
        </w:rPr>
        <w:t xml:space="preserve">
      Ескерту. 3-2-қосымшаның оң жақ жоғарғы бұрышы және тақырыбы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 3-2-қосымшамен толықтырылды - ҚР Білім және ғылым министрінің 25.02.2014 </w:t>
      </w:r>
      <w:r>
        <w:rPr>
          <w:rFonts w:ascii="Times New Roman"/>
          <w:b w:val="false"/>
          <w:i w:val="false"/>
          <w:color w:val="ff0000"/>
          <w:sz w:val="28"/>
        </w:rPr>
        <w:t>№ 61</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2338"/>
        <w:gridCol w:w="1065"/>
        <w:gridCol w:w="1065"/>
        <w:gridCol w:w="1065"/>
        <w:gridCol w:w="1065"/>
        <w:gridCol w:w="1066"/>
        <w:gridCol w:w="1447"/>
        <w:gridCol w:w="182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қабілетінін бұзылымдарымен (естімеітіндер)</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Инвариантық компонент</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ашу(оқу,жазу, сөйлеу тілі, дактільдік тіл)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тіл дамыту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тану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Заттық-практикалық оқыту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 дене шынықтыру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Тузеу ырғағы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әлеммен танысу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 қалыптастыру және есту түйсігін дамыту (жеке сабақтар)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Сөйлеу тілін қалыптастыру мен есту қабілетін дамыту жеке сабақтарына бір оқушыға аптылық оқу уакытының 2,25 сағаты беріліді</w:t>
            </w:r>
          </w:p>
          <w:p>
            <w:pPr>
              <w:spacing w:after="20"/>
              <w:ind w:left="20"/>
              <w:jc w:val="both"/>
            </w:pPr>
            <w:r>
              <w:rPr>
                <w:rFonts w:ascii="Times New Roman"/>
                <w:b w:val="false"/>
                <w:i w:val="false"/>
                <w:color w:val="000000"/>
                <w:sz w:val="20"/>
              </w:rPr>
              <w:t>
Дене шынықтыру сабактарының сағаттық жұктемесін төмендету оқушылардың психофизикалық жағдайының ерекшеліктері ескеріле отырып жүргізіледі. Екенші тілді оқытқанда оқушының тілдік даму денгейі ескеріледі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қабілетінін бұзылымдарымен (нашар естітіндер, кейін естімей қалғандар)</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ашу(оқу,жазу)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тану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Енбекке баулу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 дене шынықтыру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жұктемесі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 қалыптастыру және есту түйсігін дамыту (жеке сабақтар)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әлеммен танысу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Сөйлеу тілін қалыптастыру мен есту қабілетін дамыту жеке сабақтарына бір оқушыға аптылық оқу уакытының 1,5 сағаты беріліді</w:t>
            </w:r>
          </w:p>
          <w:p>
            <w:pPr>
              <w:spacing w:after="20"/>
              <w:ind w:left="20"/>
              <w:jc w:val="both"/>
            </w:pPr>
            <w:r>
              <w:rPr>
                <w:rFonts w:ascii="Times New Roman"/>
                <w:b w:val="false"/>
                <w:i w:val="false"/>
                <w:color w:val="000000"/>
                <w:sz w:val="20"/>
              </w:rPr>
              <w:t>
Дене шынықтыру сабактарының сағаттық жұктемесін төмендету оқушылардың психофизикалық жағдайының ерекшеліктері ескеріле отырып жүргізіледі.</w:t>
            </w:r>
          </w:p>
          <w:p>
            <w:pPr>
              <w:spacing w:after="20"/>
              <w:ind w:left="20"/>
              <w:jc w:val="both"/>
            </w:pPr>
            <w:r>
              <w:rPr>
                <w:rFonts w:ascii="Times New Roman"/>
                <w:b w:val="false"/>
                <w:i w:val="false"/>
                <w:color w:val="000000"/>
                <w:sz w:val="20"/>
              </w:rPr>
              <w:t>
Екенші тілді оқытқанда оқушының тілдік даму денгейі ескеріледі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534"/>
        <w:gridCol w:w="1181"/>
        <w:gridCol w:w="1181"/>
        <w:gridCol w:w="1181"/>
        <w:gridCol w:w="1181"/>
        <w:gridCol w:w="1181"/>
        <w:gridCol w:w="1606"/>
        <w:gridCol w:w="202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бұзылымдарымен (көрмейтіндер, нашар көретіндер)</w:t>
            </w:r>
          </w:p>
        </w:tc>
      </w:tr>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Инвариантық компоненті</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(оқу,жазу)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Дуниетану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онер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Енбекке баулу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жұктемесі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қабілетімен көру түйсігін дамыту және сақтау**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Әлеуметтіқ-тұрмыстық бағдар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Кеністіктік бағдар**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Шет тілі 1-сыныпта 2013-2014 оқу жылында, 2-сыныпта 2014-2015 оқу жылында, 3-сыныпта – 2015-2016 оқу жылында, 4-сыныпта – 2016-2017 оқу жылында ендіріледі. "Шет тілі" пәнін ендіргенше оқу жүктемесі "Дүние тану" пәніне беріледі.</w:t>
            </w:r>
          </w:p>
          <w:p>
            <w:pPr>
              <w:spacing w:after="20"/>
              <w:ind w:left="20"/>
              <w:jc w:val="both"/>
            </w:pPr>
            <w:r>
              <w:rPr>
                <w:rFonts w:ascii="Times New Roman"/>
                <w:b w:val="false"/>
                <w:i w:val="false"/>
                <w:color w:val="000000"/>
                <w:sz w:val="20"/>
              </w:rPr>
              <w:t>
** Қалдық көруін дамыту, тіл дамуының кемшіліктерін түзетуге жекелік сабақтарына бір оқушыға аптасына оқу уақытының 0,2 сағаты беріледі.</w:t>
            </w:r>
          </w:p>
          <w:p>
            <w:pPr>
              <w:spacing w:after="20"/>
              <w:ind w:left="20"/>
              <w:jc w:val="both"/>
            </w:pPr>
            <w:r>
              <w:rPr>
                <w:rFonts w:ascii="Times New Roman"/>
                <w:b w:val="false"/>
                <w:i w:val="false"/>
                <w:color w:val="000000"/>
                <w:sz w:val="20"/>
              </w:rPr>
              <w:t>
***Міндетті жеке түзеу сабақтарына бір оқушыға аптасына 0,3 сағат оқу уақыты беріледі.</w:t>
            </w:r>
          </w:p>
          <w:p>
            <w:pPr>
              <w:spacing w:after="20"/>
              <w:ind w:left="20"/>
              <w:jc w:val="both"/>
            </w:pPr>
            <w:r>
              <w:rPr>
                <w:rFonts w:ascii="Times New Roman"/>
                <w:b w:val="false"/>
                <w:i w:val="false"/>
                <w:color w:val="000000"/>
                <w:sz w:val="20"/>
              </w:rPr>
              <w:t>
Кеністіктік бағдар сабақтарына аптасына 0,3 сағат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441"/>
        <w:gridCol w:w="1109"/>
        <w:gridCol w:w="1109"/>
        <w:gridCol w:w="1109"/>
        <w:gridCol w:w="551"/>
        <w:gridCol w:w="556"/>
        <w:gridCol w:w="551"/>
        <w:gridCol w:w="1298"/>
        <w:gridCol w:w="1197"/>
        <w:gridCol w:w="310"/>
        <w:gridCol w:w="2"/>
        <w:gridCol w:w="191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бұзылымдарымен</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(оқу,жазу)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 тану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Енбекке баулу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жұктемесі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ырғағы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әлеммен танысу және тіл дамыту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түзеу сабақтары***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*Шет тілі 1-сыныпта 2013-2014 оқу жылында, 2-сыныпта 2014-2015 оқу жылында, 3-сыныпта – 2015-2016 оқу жылында, 4-сыныпта – 2016-2017 оқу жылында ендіріледі. "Шет тілі" пәнін ендіргенше оқу жүктемесі "Дүние тану" пәніне беріледі.</w:t>
            </w:r>
          </w:p>
          <w:p>
            <w:pPr>
              <w:spacing w:after="20"/>
              <w:ind w:left="20"/>
              <w:jc w:val="both"/>
            </w:pPr>
            <w:r>
              <w:rPr>
                <w:rFonts w:ascii="Times New Roman"/>
                <w:b w:val="false"/>
                <w:i w:val="false"/>
                <w:color w:val="000000"/>
                <w:sz w:val="20"/>
              </w:rPr>
              <w:t>
** ЕДШ нұскаушысымен сабақтар, тіл дамыту кемшіліктерін түзеу жекелік және топтық сабақтарына оқу уақытының бір оқушыға 0,25 сағаты беріледі.</w:t>
            </w:r>
          </w:p>
          <w:p>
            <w:pPr>
              <w:spacing w:after="20"/>
              <w:ind w:left="20"/>
              <w:jc w:val="both"/>
            </w:pPr>
            <w:r>
              <w:rPr>
                <w:rFonts w:ascii="Times New Roman"/>
                <w:b w:val="false"/>
                <w:i w:val="false"/>
                <w:color w:val="000000"/>
                <w:sz w:val="20"/>
              </w:rPr>
              <w:t>
***Міндетті жеке түзеу сабақтарына бір оқушыға аптасына 0,08 сағат оқу уақыты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p>
            <w:pPr>
              <w:spacing w:after="20"/>
              <w:ind w:left="20"/>
              <w:jc w:val="both"/>
            </w:pPr>
            <w:r>
              <w:rPr>
                <w:rFonts w:ascii="Times New Roman"/>
                <w:b w:val="false"/>
                <w:i w:val="false"/>
                <w:color w:val="000000"/>
                <w:sz w:val="20"/>
              </w:rPr>
              <w:t>
Екінші және үшінші тілдерді оқытқанда оқушының тілдің дамуының деңгейі ескеріледі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тіл бұзылымдарымен</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(оқу,жазу)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тану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Енбекке баулу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жұктемесі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ырғағы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әлеммен танысу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Тіл дамуы кемшіліктерін түзеу жеке сабақтарына бір оқушыға аптасына 1,5 сағат оқу уақыты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 Екінші тілді оқытқанда оқушының тілдің дамуының деңгейі ескеріледі психикалық даму тежелісімен</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(оқу,жазу)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 тану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Енбекке баулу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жұктемесі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ырғағы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әлеммен танысу және тіл дамыту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ақауларын толықтыру бойынша жекелік және топтық түзеу сабақтары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*Шет тілі 1-сыныпта 2013-2014 оқу жылында, 2-сыныпта 2014-2015 оқу жылында, 3-сыныпта – 2015-2016 оқу жылында, 4-сыныпта – 2016-2017 оқу жылында ендіріледі. "Шет тілі" пәнін ендіргенше оқу жүктемесі "Дүние тану" пәніне беріледі.</w:t>
            </w:r>
          </w:p>
          <w:p>
            <w:pPr>
              <w:spacing w:after="20"/>
              <w:ind w:left="20"/>
              <w:jc w:val="both"/>
            </w:pPr>
            <w:r>
              <w:rPr>
                <w:rFonts w:ascii="Times New Roman"/>
                <w:b w:val="false"/>
                <w:i w:val="false"/>
                <w:color w:val="000000"/>
                <w:sz w:val="20"/>
              </w:rPr>
              <w:t>
** Тіл дамыту кемшіліктерін түзеу жекелік және топтық сабақтарына оқу уақытының бір оқушыға 0,25 сағаты беріледі.</w:t>
            </w:r>
          </w:p>
          <w:p>
            <w:pPr>
              <w:spacing w:after="20"/>
              <w:ind w:left="20"/>
              <w:jc w:val="both"/>
            </w:pPr>
            <w:r>
              <w:rPr>
                <w:rFonts w:ascii="Times New Roman"/>
                <w:b w:val="false"/>
                <w:i w:val="false"/>
                <w:color w:val="000000"/>
                <w:sz w:val="20"/>
              </w:rPr>
              <w:t>
***Міндетті жеке түзеу сабақтарына бір оқушыға аптасына 0,3 сағат оқу уақыты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 Екінші және үшінші тілдерді оқытқанда оқушының тілдің дамуының деңгейі ескеріледі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ақыл-ой кемістігімен</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цикл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Жаратылыс-математикалық цикл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 цикл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ән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Беймделген дене шынықтыру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және енбекке баулу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енбегі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енбек дайындығы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жұктемесі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ырғағы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әрекетін түзеу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балалар ҚР МЖБС талаптары мазмұндарынан өзгеше білім алады</w:t>
            </w:r>
          </w:p>
          <w:p>
            <w:pPr>
              <w:spacing w:after="20"/>
              <w:ind w:left="20"/>
              <w:jc w:val="both"/>
            </w:pPr>
            <w:r>
              <w:rPr>
                <w:rFonts w:ascii="Times New Roman"/>
                <w:b w:val="false"/>
                <w:i w:val="false"/>
                <w:color w:val="000000"/>
                <w:sz w:val="20"/>
              </w:rPr>
              <w:t>
*Тіл дамуы кемшіліктерін түзеу жеке сабақтарына бір оқушыға аптасына 0,3 сағат оқу уақыты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кемістіктерімен</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циклы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оқу және тіл дамыту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ыргақ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Беймделген дене шынықтыру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беймдеу и енбекке баулу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Заттық-практикалық әрекет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қызымет көрсету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жұктемесі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 және сенсорлық ұдестерін дамыту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балалар ҚР МЖБС талаптары мазмұндарынан өзгеше білім алады</w:t>
            </w:r>
          </w:p>
          <w:p>
            <w:pPr>
              <w:spacing w:after="20"/>
              <w:ind w:left="20"/>
              <w:jc w:val="both"/>
            </w:pPr>
            <w:r>
              <w:rPr>
                <w:rFonts w:ascii="Times New Roman"/>
                <w:b w:val="false"/>
                <w:i w:val="false"/>
                <w:color w:val="000000"/>
                <w:sz w:val="20"/>
              </w:rPr>
              <w:t>
*Тіл дамуы кемшіліктерін түзеу жеке сабақтарына бір оқушыға аптасына 0,5 сағат оқу уақыты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p>
            <w:pPr>
              <w:spacing w:after="20"/>
              <w:ind w:left="20"/>
              <w:jc w:val="both"/>
            </w:pPr>
            <w:r>
              <w:rPr>
                <w:rFonts w:ascii="Times New Roman"/>
                <w:b w:val="false"/>
                <w:i w:val="false"/>
                <w:color w:val="000000"/>
                <w:sz w:val="20"/>
              </w:rPr>
              <w:t>
Күрделі бұзылымдары бар (көру қабілетінің бұзылымдарымен ақыл-ой кемістігі, есту қабілетінің бұзылымдарымен ақыл-ой кемістігі, тірек-қозғалыс аппаратымен бұзылымдарымен ақыл-ой кемістігі) балаларды оқыту ақыл-ой кемістігі бар балаларға арналған типтік оқуөжоспарлары негізінде, оқушылар дамуынын екінші бұзылым түріне сәйкес келетін түзету компоненті енгізіліп, жүзеге асырылады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 жағдайында орыс тілінде жекелік бастауыш білім берудің типтік оқу жоспары</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жағдайдағы түзеу сабақтары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*Шет тілі 1-сыныпта 2013-2014 оқу жылында, 2-сыныпта 2014-2015 оқу жылында, 3-сыныпта – 2015-2016 оқу жылында, 4-сыныпта – 2016-2017 оқу жылында ендіріледі. "Шет тілі" пәнін ендіргенше оқу жүктемесі "Дүние тану" пәніне беріледі. Сағаттарды ауыстыруға және бөлектенген сабақтарға қатысуға болады.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ақыл-ой кемістігімен</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цикл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Жаратылыс-математикалық цикл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және енбекке баулу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енбегі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енбек дайындығы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әрекетін түзеу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балалар ҚР МЖБС талаптары мазмұндарынан өзгеше білім алады</w:t>
            </w:r>
          </w:p>
          <w:p>
            <w:pPr>
              <w:spacing w:after="20"/>
              <w:ind w:left="20"/>
              <w:jc w:val="both"/>
            </w:pPr>
            <w:r>
              <w:rPr>
                <w:rFonts w:ascii="Times New Roman"/>
                <w:b w:val="false"/>
                <w:i w:val="false"/>
                <w:color w:val="000000"/>
                <w:sz w:val="20"/>
              </w:rPr>
              <w:t>
Сағаттарды ауыстыруға және бөлектенген сабақтарға қатысуға болады.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оқу және тіл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беймдеу и енбекке баулу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Заттық-практикалық 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қызымет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 және сенсорлық ұдерістерін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балалар ҚР МЖБС талаптары мазмұндарынан өзгеше білім алады. Сағаттарды ауыстыруға және бөлектенген сабақтарға қатысуға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6-қосымша</w:t>
            </w:r>
          </w:p>
        </w:tc>
      </w:tr>
    </w:tbl>
    <w:bookmarkStart w:name="z74" w:id="16"/>
    <w:p>
      <w:pPr>
        <w:spacing w:after="0"/>
        <w:ind w:left="0"/>
        <w:jc w:val="left"/>
      </w:pPr>
      <w:r>
        <w:rPr>
          <w:rFonts w:ascii="Times New Roman"/>
          <w:b/>
          <w:i w:val="false"/>
          <w:color w:val="000000"/>
        </w:rPr>
        <w:t xml:space="preserve"> Оқыту қазақ тілінде жүргізілетін сыныптарға арналған бастауыш білім берудің (жаңартылған мазмұнның) үлгілік оқу жоспары</w:t>
      </w:r>
    </w:p>
    <w:bookmarkEnd w:id="16"/>
    <w:p>
      <w:pPr>
        <w:spacing w:after="0"/>
        <w:ind w:left="0"/>
        <w:jc w:val="both"/>
      </w:pPr>
      <w:r>
        <w:rPr>
          <w:rFonts w:ascii="Times New Roman"/>
          <w:b w:val="false"/>
          <w:i w:val="false"/>
          <w:color w:val="ff0000"/>
          <w:sz w:val="28"/>
        </w:rPr>
        <w:t xml:space="preserve">
      Ескерту. 6-қосымша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623"/>
        <w:gridCol w:w="1688"/>
        <w:gridCol w:w="1098"/>
        <w:gridCol w:w="1098"/>
        <w:gridCol w:w="1098"/>
        <w:gridCol w:w="2079"/>
        <w:gridCol w:w="2474"/>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Белсенді-қозғалмалы сипаттағы</w:t>
            </w:r>
            <w:r>
              <w:br/>
            </w:r>
            <w:r>
              <w:rPr>
                <w:rFonts w:ascii="Times New Roman"/>
                <w:b w:val="false"/>
                <w:i w:val="false"/>
                <w:color w:val="000000"/>
                <w:sz w:val="20"/>
              </w:rPr>
              <w:t>
жеке және топтық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7-қосымша</w:t>
            </w:r>
          </w:p>
        </w:tc>
      </w:tr>
    </w:tbl>
    <w:bookmarkStart w:name="z76" w:id="17"/>
    <w:p>
      <w:pPr>
        <w:spacing w:after="0"/>
        <w:ind w:left="0"/>
        <w:jc w:val="left"/>
      </w:pPr>
      <w:r>
        <w:rPr>
          <w:rFonts w:ascii="Times New Roman"/>
          <w:b/>
          <w:i w:val="false"/>
          <w:color w:val="000000"/>
        </w:rPr>
        <w:t xml:space="preserve"> Оқыту орыс тілінде жүргізілетін сыныптарға арналған бастауыш білім берудің (жаңартылған мазмұнның) үлгілік оқу жоспары</w:t>
      </w:r>
    </w:p>
    <w:bookmarkEnd w:id="17"/>
    <w:p>
      <w:pPr>
        <w:spacing w:after="0"/>
        <w:ind w:left="0"/>
        <w:jc w:val="both"/>
      </w:pPr>
      <w:r>
        <w:rPr>
          <w:rFonts w:ascii="Times New Roman"/>
          <w:b w:val="false"/>
          <w:i w:val="false"/>
          <w:color w:val="ff0000"/>
          <w:sz w:val="28"/>
        </w:rPr>
        <w:t xml:space="preserve">
      Ескерту. 7-қосымша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623"/>
        <w:gridCol w:w="1688"/>
        <w:gridCol w:w="1098"/>
        <w:gridCol w:w="1098"/>
        <w:gridCol w:w="1098"/>
        <w:gridCol w:w="2079"/>
        <w:gridCol w:w="2474"/>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Белсенді-қозғалмалы сипаттағы жеке және топтық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8-қосымша</w:t>
            </w:r>
          </w:p>
        </w:tc>
      </w:tr>
    </w:tbl>
    <w:bookmarkStart w:name="z78" w:id="18"/>
    <w:p>
      <w:pPr>
        <w:spacing w:after="0"/>
        <w:ind w:left="0"/>
        <w:jc w:val="left"/>
      </w:pPr>
      <w:r>
        <w:rPr>
          <w:rFonts w:ascii="Times New Roman"/>
          <w:b/>
          <w:i w:val="false"/>
          <w:color w:val="000000"/>
        </w:rPr>
        <w:t xml:space="preserve"> Оқыту ұйғыр/өзбек/тәжік тілінде жүргізілетін сыныптарға арналған бастауыш білім берудің (жаңартылған мазмұнның) үлгілік оқу жоспары</w:t>
      </w:r>
    </w:p>
    <w:bookmarkEnd w:id="18"/>
    <w:p>
      <w:pPr>
        <w:spacing w:after="0"/>
        <w:ind w:left="0"/>
        <w:jc w:val="both"/>
      </w:pPr>
      <w:r>
        <w:rPr>
          <w:rFonts w:ascii="Times New Roman"/>
          <w:b w:val="false"/>
          <w:i w:val="false"/>
          <w:color w:val="ff0000"/>
          <w:sz w:val="28"/>
        </w:rPr>
        <w:t xml:space="preserve">
      Ескерту. 8-қосымша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623"/>
        <w:gridCol w:w="1688"/>
        <w:gridCol w:w="1098"/>
        <w:gridCol w:w="1098"/>
        <w:gridCol w:w="1098"/>
        <w:gridCol w:w="2079"/>
        <w:gridCol w:w="2474"/>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Белсенді-қозғалмалы сипаттағы жеке және топтық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9-қосымша</w:t>
            </w:r>
          </w:p>
        </w:tc>
      </w:tr>
    </w:tbl>
    <w:bookmarkStart w:name="z80" w:id="19"/>
    <w:p>
      <w:pPr>
        <w:spacing w:after="0"/>
        <w:ind w:left="0"/>
        <w:jc w:val="left"/>
      </w:pPr>
      <w:r>
        <w:rPr>
          <w:rFonts w:ascii="Times New Roman"/>
          <w:b/>
          <w:i w:val="false"/>
          <w:color w:val="000000"/>
        </w:rPr>
        <w:t xml:space="preserve"> Оқыту қазақ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19"/>
    <w:p>
      <w:pPr>
        <w:spacing w:after="0"/>
        <w:ind w:left="0"/>
        <w:jc w:val="both"/>
      </w:pPr>
      <w:r>
        <w:rPr>
          <w:rFonts w:ascii="Times New Roman"/>
          <w:b w:val="false"/>
          <w:i w:val="false"/>
          <w:color w:val="ff0000"/>
          <w:sz w:val="28"/>
        </w:rPr>
        <w:t xml:space="preserve">
      Ескерту. 3-6-қосымшаның оң жақ жоғарғы бұрышы және тақырыбы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 3-6-қосымшамен толықтырылды - ҚР Білім және ғылым министрінің 30.03.2016 </w:t>
      </w:r>
      <w:r>
        <w:rPr>
          <w:rFonts w:ascii="Times New Roman"/>
          <w:b w:val="false"/>
          <w:i w:val="false"/>
          <w:color w:val="ff0000"/>
          <w:sz w:val="28"/>
        </w:rPr>
        <w:t>№ 233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жаңа редакцияда – ҚР Білім және ғылым министрінің м.а. 24.11.2017 </w:t>
      </w:r>
      <w:r>
        <w:rPr>
          <w:rFonts w:ascii="Times New Roman"/>
          <w:b w:val="false"/>
          <w:i w:val="false"/>
          <w:color w:val="ff0000"/>
          <w:sz w:val="28"/>
        </w:rPr>
        <w:t>№ 592</w:t>
      </w:r>
      <w:r>
        <w:rPr>
          <w:rFonts w:ascii="Times New Roman"/>
          <w:b w:val="false"/>
          <w:i w:val="false"/>
          <w:color w:val="ff0000"/>
          <w:sz w:val="28"/>
        </w:rPr>
        <w:t xml:space="preserve"> (01.09.2018 бастап 3-сыныптар үшін, 01.09.2019 бастап 4-сыныптар үшін қолданысқа енгізіледі) бұйрықтарымен.</w:t>
      </w:r>
    </w:p>
    <w:p>
      <w:pPr>
        <w:spacing w:after="0"/>
        <w:ind w:left="0"/>
        <w:jc w:val="left"/>
      </w:pPr>
      <w:r>
        <w:rPr>
          <w:rFonts w:ascii="Times New Roman"/>
          <w:b/>
          <w:i w:val="false"/>
          <w:color w:val="000000"/>
        </w:rPr>
        <w:t xml:space="preserve"> Оқыту қазақ тілінде жүргізілетін естімейтін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2978"/>
        <w:gridCol w:w="1023"/>
        <w:gridCol w:w="1023"/>
        <w:gridCol w:w="1023"/>
        <w:gridCol w:w="1023"/>
        <w:gridCol w:w="1023"/>
        <w:gridCol w:w="1390"/>
        <w:gridCol w:w="1754"/>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(дактильді сөйлеу тілі, ауызша сөйлеу тілі, жазу, оқу)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Бейімделген дене шынықтыру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оқыту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Ауызекі және тұрмыстық сөйлеу тілі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*Дыбыстардың айтылуын қалыптастыру және есту қабілеті дамытуға арналған жеке сабақтарға бір білім алушыға аптасына оқу уақытынан 2,25 сағат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тілді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9" w:id="20"/>
    <w:p>
      <w:pPr>
        <w:spacing w:after="0"/>
        <w:ind w:left="0"/>
        <w:jc w:val="left"/>
      </w:pPr>
      <w:r>
        <w:rPr>
          <w:rFonts w:ascii="Times New Roman"/>
          <w:b/>
          <w:i w:val="false"/>
          <w:color w:val="000000"/>
        </w:rPr>
        <w:t xml:space="preserve"> Оқыту қазақ тілінде жүргізілетін нашар еститін, кейіннен естімей қалған оқушыларға арналған бастауыш білім берудің үлгілік оқу жоспары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21"/>
        <w:gridCol w:w="1688"/>
        <w:gridCol w:w="1141"/>
        <w:gridCol w:w="1141"/>
        <w:gridCol w:w="1141"/>
        <w:gridCol w:w="1141"/>
        <w:gridCol w:w="1136"/>
        <w:gridCol w:w="216"/>
        <w:gridCol w:w="1506"/>
        <w:gridCol w:w="45"/>
        <w:gridCol w:w="195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Бейімделген дене шынықтыру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Дыбыстардың айтылуын қалыптастыру және есту қабілетін дамытуға арналған жеке сабақтарға бір білім алушыға аптасына оқу уақытынан 1,5 сағат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r>
              <w:br/>
            </w:r>
            <w:r>
              <w:rPr>
                <w:rFonts w:ascii="Times New Roman"/>
                <w:b w:val="false"/>
                <w:i w:val="false"/>
                <w:color w:val="000000"/>
                <w:sz w:val="20"/>
              </w:rPr>
              <w:t>
Екінші тілді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10" w:id="21"/>
    <w:p>
      <w:pPr>
        <w:spacing w:after="0"/>
        <w:ind w:left="0"/>
        <w:jc w:val="left"/>
      </w:pPr>
      <w:r>
        <w:rPr>
          <w:rFonts w:ascii="Times New Roman"/>
          <w:b/>
          <w:i w:val="false"/>
          <w:color w:val="000000"/>
        </w:rPr>
        <w:t xml:space="preserve"> Оқыту қазақ тілінде жүргізілетін көрмейтін және нашар көретін оқушыларға арналған бастауыш білім берудің үлгілік оқу жоспары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Бейімделген дене шынықтыру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Қалдық көруін дамытуға, сөйлеу тіліндегі кемшіліктерді түзетуге арналған жеке сабақтарға бір білім алушыға апталық оқу уақытының 0,2 сағаты беріледі. Кеңістікте бағдарлау бойынша бір білім алушыға аптасына 0,3 сағат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br/>
      </w:r>
      <w:r>
        <w:rPr>
          <w:rFonts w:ascii="Times New Roman"/>
          <w:b w:val="false"/>
          <w:i w:val="false"/>
          <w:color w:val="000000"/>
          <w:sz w:val="28"/>
        </w:rPr>
        <w:t>
</w:t>
      </w:r>
    </w:p>
    <w:bookmarkStart w:name="z11" w:id="22"/>
    <w:p>
      <w:pPr>
        <w:spacing w:after="0"/>
        <w:ind w:left="0"/>
        <w:jc w:val="left"/>
      </w:pPr>
      <w:r>
        <w:rPr>
          <w:rFonts w:ascii="Times New Roman"/>
          <w:b/>
          <w:i w:val="false"/>
          <w:color w:val="000000"/>
        </w:rPr>
        <w:t xml:space="preserve"> Оқыту қазақ тілінде жүргізілетін тірек-қозғалыс аппараты бұзылған оқушыларға арналған бастауыш білім берудің үлгілік оқу жоспары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Білімдерінде жетіспеушілігін жетілдіруге арналған жеке түзету сабақтары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*Емдік дене шынықтыру нұсқаушысымен бір білім алушыға жеке және топтық түзету сабағына аптасына 0,25 оқу сағаты бөлінеді. </w:t>
            </w:r>
            <w:r>
              <w:br/>
            </w:r>
            <w:r>
              <w:rPr>
                <w:rFonts w:ascii="Times New Roman"/>
                <w:b w:val="false"/>
                <w:i w:val="false"/>
                <w:color w:val="000000"/>
                <w:sz w:val="20"/>
              </w:rPr>
              <w:t xml:space="preserve">
Жеке түзету сабағына бір білім алушыға аптасына 0,08 сағат оқу сағаты бөлінеді.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және үшінші тілдерді оқытқанда білім алушылардың сөйлеу тілінің даму деңгейі ескеріледі.</w:t>
            </w:r>
          </w:p>
        </w:tc>
      </w:tr>
    </w:tbl>
    <w:bookmarkStart w:name="z12" w:id="23"/>
    <w:p>
      <w:pPr>
        <w:spacing w:after="0"/>
        <w:ind w:left="0"/>
        <w:jc w:val="left"/>
      </w:pPr>
      <w:r>
        <w:rPr>
          <w:rFonts w:ascii="Times New Roman"/>
          <w:b/>
          <w:i w:val="false"/>
          <w:color w:val="000000"/>
        </w:rPr>
        <w:t xml:space="preserve"> Оқыту қазақ тілінде жүргізілетін сөйлеу тілінің күрделі бұзылыстары бар оқушыларға арналған бастауыш білім берудің үлгілік оқу жоспары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Сөйлеу тілінің даму кемшіліктерін түзетуге бір білім алушыға аптасына 1,5 оқу сағаты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тілді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217" w:id="24"/>
    <w:p>
      <w:pPr>
        <w:spacing w:after="0"/>
        <w:ind w:left="0"/>
        <w:jc w:val="left"/>
      </w:pPr>
      <w:r>
        <w:rPr>
          <w:rFonts w:ascii="Times New Roman"/>
          <w:b/>
          <w:i w:val="false"/>
          <w:color w:val="000000"/>
        </w:rPr>
        <w:t xml:space="preserve"> Оқыту қазақ тілінде жүргізілетін психикалық дамуы тежелген оқушыларға арналған бастауыш білім берудің үлгілік оқу жоспары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Білімдерінде жетіспеушілігін жетілдіруге арналған жеке түзету сабақтары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Сөйлеу тілінің даму кемшіліктерін түзетуге бір білім алушыға аптасына оқу уақытының 0,25 сағаты беріледі. </w:t>
            </w:r>
            <w:r>
              <w:br/>
            </w:r>
            <w:r>
              <w:rPr>
                <w:rFonts w:ascii="Times New Roman"/>
                <w:b w:val="false"/>
                <w:i w:val="false"/>
                <w:color w:val="000000"/>
                <w:sz w:val="20"/>
              </w:rPr>
              <w:t>
Жеке түзеу сабақтарына бір білім алушыға аптасына 0,3 сағат оқу уақыты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14" w:id="25"/>
    <w:p>
      <w:pPr>
        <w:spacing w:after="0"/>
        <w:ind w:left="0"/>
        <w:jc w:val="left"/>
      </w:pPr>
      <w:r>
        <w:rPr>
          <w:rFonts w:ascii="Times New Roman"/>
          <w:b/>
          <w:i w:val="false"/>
          <w:color w:val="000000"/>
        </w:rPr>
        <w:t xml:space="preserve"> Оқыту қазақ тілінде жүргізілетін жеңіл ақыл-ой кемістігі бар оқушыларға арналған бастауыш білім берудің үлгілік оқу жоспары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қоғам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ән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Қазақстан Республикасының Мемлекеттік жалпыға міндетті білім стандартын (бұдан әрі - МЖМБС) орындау талап етілмейді.</w:t>
            </w:r>
            <w:r>
              <w:br/>
            </w:r>
            <w:r>
              <w:rPr>
                <w:rFonts w:ascii="Times New Roman"/>
                <w:b w:val="false"/>
                <w:i w:val="false"/>
                <w:color w:val="000000"/>
                <w:sz w:val="20"/>
              </w:rPr>
              <w:t>
Сөйлеу тілінің даму кемшіліктерін түзетуге бір білім алушыға аптасына 0,3 оқу сағаты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br/>
      </w:r>
      <w:r>
        <w:rPr>
          <w:rFonts w:ascii="Times New Roman"/>
          <w:b w:val="false"/>
          <w:i w:val="false"/>
          <w:color w:val="000000"/>
          <w:sz w:val="28"/>
        </w:rPr>
        <w:t>
</w:t>
      </w:r>
    </w:p>
    <w:bookmarkStart w:name="z218" w:id="26"/>
    <w:p>
      <w:pPr>
        <w:spacing w:after="0"/>
        <w:ind w:left="0"/>
        <w:jc w:val="left"/>
      </w:pPr>
      <w:r>
        <w:rPr>
          <w:rFonts w:ascii="Times New Roman"/>
          <w:b/>
          <w:i w:val="false"/>
          <w:color w:val="000000"/>
        </w:rPr>
        <w:t xml:space="preserve"> Оқыту қазақ тілінде жүргізілетін орташа ақыл-ой кемістігі бар оқушыларға арналған бастауыш білім берудің үлгілік оқу жоспары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624"/>
        <w:gridCol w:w="1374"/>
        <w:gridCol w:w="1374"/>
        <w:gridCol w:w="1378"/>
        <w:gridCol w:w="1378"/>
        <w:gridCol w:w="1378"/>
        <w:gridCol w:w="2364"/>
      </w:tblGrid>
      <w:tr>
        <w:trPr>
          <w:trHeight w:val="30" w:hRule="atLeast"/>
        </w:trPr>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Инвариантный компонент</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оқу және тіл дамыту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Айналадағы әлем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әрекет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Ақыл-ойы кемістігі бар білім алушылар МЖМБС талаптарынан мазмұны бойынша ерекшеленетін білім алады. </w:t>
            </w:r>
            <w:r>
              <w:br/>
            </w:r>
            <w:r>
              <w:rPr>
                <w:rFonts w:ascii="Times New Roman"/>
                <w:b w:val="false"/>
                <w:i w:val="false"/>
                <w:color w:val="000000"/>
                <w:sz w:val="20"/>
              </w:rPr>
              <w:t xml:space="preserve">
* Сөйлеу тілінің даму кемшіліктерін түзетуге бір білім алушыға аптасына 0, 5 оқу сағаты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r>
              <w:br/>
            </w:r>
            <w:r>
              <w:rPr>
                <w:rFonts w:ascii="Times New Roman"/>
                <w:b w:val="false"/>
                <w:i w:val="false"/>
                <w:color w:val="000000"/>
                <w:sz w:val="20"/>
              </w:rPr>
              <w:t>
Күрделі бұзылыстары бар (көру қабілетінің бұзылыстарымен ақыл-ой кемістігі, есту қабілетінің бұзылыстарымен ақыл-ой кемістігі, тірек-қозғалыс аппараты бұзылыстарымен ақыл-ой кемістігі) білім алушыларды оқыту ақыл-ой кемістігі бар білім алушыларға арналған типтік оқу жоспарлары негізінде, білім алушылар дамуының екінші бұзылыс түріне сәйкес келетін түзету компоненті енгізіліп, жүзеге асырылады.</w:t>
            </w:r>
          </w:p>
        </w:tc>
      </w:tr>
    </w:tbl>
    <w:p>
      <w:pPr>
        <w:spacing w:after="0"/>
        <w:ind w:left="0"/>
        <w:jc w:val="left"/>
      </w:pPr>
      <w:r>
        <w:br/>
      </w:r>
      <w:r>
        <w:rPr>
          <w:rFonts w:ascii="Times New Roman"/>
          <w:b w:val="false"/>
          <w:i w:val="false"/>
          <w:color w:val="000000"/>
          <w:sz w:val="28"/>
        </w:rPr>
        <w:t>
</w:t>
      </w:r>
    </w:p>
    <w:bookmarkStart w:name="z219" w:id="27"/>
    <w:p>
      <w:pPr>
        <w:spacing w:after="0"/>
        <w:ind w:left="0"/>
        <w:jc w:val="left"/>
      </w:pPr>
      <w:r>
        <w:rPr>
          <w:rFonts w:ascii="Times New Roman"/>
          <w:b/>
          <w:i w:val="false"/>
          <w:color w:val="000000"/>
        </w:rPr>
        <w:t xml:space="preserve"> Оқыту қазақ тілінде жүргізілетін үйде жеке тегін (арнайы оқу бағдарламалар бойынша) оқытатын бастауыш білім берудің үлгілік оқу жоспары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2527"/>
        <w:gridCol w:w="2016"/>
        <w:gridCol w:w="2016"/>
        <w:gridCol w:w="2016"/>
        <w:gridCol w:w="2016"/>
      </w:tblGrid>
      <w:tr>
        <w:trPr>
          <w:trHeight w:val="30" w:hRule="atLeast"/>
        </w:trPr>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сабақтары (қажет жағдайда)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bookmarkStart w:name="z220" w:id="28"/>
    <w:p>
      <w:pPr>
        <w:spacing w:after="0"/>
        <w:ind w:left="0"/>
        <w:jc w:val="left"/>
      </w:pPr>
      <w:r>
        <w:rPr>
          <w:rFonts w:ascii="Times New Roman"/>
          <w:b/>
          <w:i w:val="false"/>
          <w:color w:val="000000"/>
        </w:rPr>
        <w:t xml:space="preserve"> Оқыту қазақ тілінде жүргізілетін үйде жеке тегін оқытатын жеңіл ақыл-ой кемістігі бар оқушыларға арналған бастауыш білім берудің үлгілік оқу жоспары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2513"/>
        <w:gridCol w:w="2004"/>
        <w:gridCol w:w="2005"/>
        <w:gridCol w:w="2005"/>
        <w:gridCol w:w="2005"/>
      </w:tblGrid>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Айналадағы әлем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p>
      <w:pPr>
        <w:spacing w:after="0"/>
        <w:ind w:left="0"/>
        <w:jc w:val="left"/>
      </w:pPr>
      <w:r>
        <w:br/>
      </w:r>
      <w:r>
        <w:rPr>
          <w:rFonts w:ascii="Times New Roman"/>
          <w:b w:val="false"/>
          <w:i w:val="false"/>
          <w:color w:val="000000"/>
          <w:sz w:val="28"/>
        </w:rPr>
        <w:t>
</w:t>
      </w:r>
    </w:p>
    <w:bookmarkStart w:name="z221" w:id="29"/>
    <w:p>
      <w:pPr>
        <w:spacing w:after="0"/>
        <w:ind w:left="0"/>
        <w:jc w:val="left"/>
      </w:pPr>
      <w:r>
        <w:rPr>
          <w:rFonts w:ascii="Times New Roman"/>
          <w:b/>
          <w:i w:val="false"/>
          <w:color w:val="000000"/>
        </w:rPr>
        <w:t xml:space="preserve"> Оқыту қазақ тілінде жүргізілетін үйде жеке тегін оқытатын орташа ақыл-ой кемістігі бар оқушыларға арналған бастауыш білім берудің үлгілік оқу жоспары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2095"/>
        <w:gridCol w:w="2090"/>
        <w:gridCol w:w="2090"/>
        <w:gridCol w:w="2091"/>
        <w:gridCol w:w="2091"/>
      </w:tblGrid>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оқу және тіл дамыту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Аналадағы әлем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Заттық-практикалық әрекет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10-қосымша</w:t>
            </w:r>
          </w:p>
        </w:tc>
      </w:tr>
    </w:tbl>
    <w:bookmarkStart w:name="z92" w:id="30"/>
    <w:p>
      <w:pPr>
        <w:spacing w:after="0"/>
        <w:ind w:left="0"/>
        <w:jc w:val="left"/>
      </w:pPr>
      <w:r>
        <w:rPr>
          <w:rFonts w:ascii="Times New Roman"/>
          <w:b/>
          <w:i w:val="false"/>
          <w:color w:val="000000"/>
        </w:rPr>
        <w:t xml:space="preserve"> Оқыту орыс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30"/>
    <w:p>
      <w:pPr>
        <w:spacing w:after="0"/>
        <w:ind w:left="0"/>
        <w:jc w:val="both"/>
      </w:pPr>
      <w:r>
        <w:rPr>
          <w:rFonts w:ascii="Times New Roman"/>
          <w:b w:val="false"/>
          <w:i w:val="false"/>
          <w:color w:val="ff0000"/>
          <w:sz w:val="28"/>
        </w:rPr>
        <w:t xml:space="preserve">
      Ескерту. 3-7-қосымшаның оң жақ жоғарғы бұрышы және тақырыбы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 3-7-қосымшамен толықтырылды - ҚР Білім және ғылым министрінің 30.03.2016 </w:t>
      </w:r>
      <w:r>
        <w:rPr>
          <w:rFonts w:ascii="Times New Roman"/>
          <w:b w:val="false"/>
          <w:i w:val="false"/>
          <w:color w:val="ff0000"/>
          <w:sz w:val="28"/>
        </w:rPr>
        <w:t>№ 233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 жаңа редакцияда – ҚР Білім және ғылым министрінің м.а. 24.11.2017 </w:t>
      </w:r>
      <w:r>
        <w:rPr>
          <w:rFonts w:ascii="Times New Roman"/>
          <w:b w:val="false"/>
          <w:i w:val="false"/>
          <w:color w:val="ff0000"/>
          <w:sz w:val="28"/>
        </w:rPr>
        <w:t>№ 592</w:t>
      </w:r>
      <w:r>
        <w:rPr>
          <w:rFonts w:ascii="Times New Roman"/>
          <w:b w:val="false"/>
          <w:i w:val="false"/>
          <w:color w:val="ff0000"/>
          <w:sz w:val="28"/>
        </w:rPr>
        <w:t xml:space="preserve"> (01.09.2018 бастап 3-сыныптар үшін, 01.09.2019 бастап 4-сыныптар үшін қолданысқа енгізіледі) бұйрықтарымен.</w:t>
      </w:r>
    </w:p>
    <w:p>
      <w:pPr>
        <w:spacing w:after="0"/>
        <w:ind w:left="0"/>
        <w:jc w:val="left"/>
      </w:pPr>
      <w:r>
        <w:rPr>
          <w:rFonts w:ascii="Times New Roman"/>
          <w:b/>
          <w:i w:val="false"/>
          <w:color w:val="000000"/>
        </w:rPr>
        <w:t xml:space="preserve"> Оқыту орыс тілінде жүргізілетін естімейтін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2978"/>
        <w:gridCol w:w="1023"/>
        <w:gridCol w:w="1023"/>
        <w:gridCol w:w="1023"/>
        <w:gridCol w:w="1023"/>
        <w:gridCol w:w="1023"/>
        <w:gridCol w:w="1390"/>
        <w:gridCol w:w="1754"/>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(дактильді сөйлеу тілі, ауызша сөйлеу тілі, жазу, оқу)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Бейімделген дене шынықтыру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оқыту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Ауызекі және тұрмыстық сөйлеу тілі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*Дыбыстардың айтылуын қалыптастыру және есту қабілетін дамытуға арналған жеке сабақтарға бір білім алушыға аптасына оқу уақытынан 2,25 сағат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тілді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208" w:id="31"/>
    <w:p>
      <w:pPr>
        <w:spacing w:after="0"/>
        <w:ind w:left="0"/>
        <w:jc w:val="left"/>
      </w:pPr>
      <w:r>
        <w:rPr>
          <w:rFonts w:ascii="Times New Roman"/>
          <w:b/>
          <w:i w:val="false"/>
          <w:color w:val="000000"/>
        </w:rPr>
        <w:t xml:space="preserve"> Оқыту орыс тілінде жүргізілетін нашар еститін, кейіннен естімей қалған оқушыларға арналған бастауыш білім берудің үлгілік оқу жоспары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Бейімделген дене шынықтыру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Дыбыстардың айтылуын қалыптастыру және есту қабілетін дамытуға арналған жеке сабақтарға бір білім алушыға аптасына оқу уақытынан 1,5 сағат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r>
              <w:br/>
            </w:r>
            <w:r>
              <w:rPr>
                <w:rFonts w:ascii="Times New Roman"/>
                <w:b w:val="false"/>
                <w:i w:val="false"/>
                <w:color w:val="000000"/>
                <w:sz w:val="20"/>
              </w:rPr>
              <w:t>
Екінші тілді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207" w:id="32"/>
    <w:p>
      <w:pPr>
        <w:spacing w:after="0"/>
        <w:ind w:left="0"/>
        <w:jc w:val="left"/>
      </w:pPr>
      <w:r>
        <w:rPr>
          <w:rFonts w:ascii="Times New Roman"/>
          <w:b/>
          <w:i w:val="false"/>
          <w:color w:val="000000"/>
        </w:rPr>
        <w:t xml:space="preserve"> Оқыту орыс тілінде жүргізілетін көрмейтін және нашар көретін оқушыларға арналған бастауыш білім берудің үлгілік оқу жоспары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қозғалуға бағытталған жеке және топтық сабақтар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Қалдық көруін дамытуға, сөйлеу тіліндегі кемшіліктерді түзетуге арналған жеке сабақтарға бір білім алушыға апталық оқу уақытының 0,2 сағаты беріледі. Кеңістікте бағдарлау бойынша бір білім алушыға аптасына 0,3 сағат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br/>
      </w:r>
      <w:r>
        <w:rPr>
          <w:rFonts w:ascii="Times New Roman"/>
          <w:b w:val="false"/>
          <w:i w:val="false"/>
          <w:color w:val="000000"/>
          <w:sz w:val="28"/>
        </w:rPr>
        <w:t>
</w:t>
      </w:r>
    </w:p>
    <w:bookmarkStart w:name="z209" w:id="33"/>
    <w:p>
      <w:pPr>
        <w:spacing w:after="0"/>
        <w:ind w:left="0"/>
        <w:jc w:val="left"/>
      </w:pPr>
      <w:r>
        <w:rPr>
          <w:rFonts w:ascii="Times New Roman"/>
          <w:b/>
          <w:i w:val="false"/>
          <w:color w:val="000000"/>
        </w:rPr>
        <w:t xml:space="preserve"> Оқыту орыс тілінде жүргізілетін тірек-қозғалыс аппараты бұзылған оқушыларға арналған бастауыш білім берудің үлгілік оқу жоспары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Жалпты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Білімдерінде жетіспеушілігін жетілдіруге арналған жеке түзету сабақтары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*Емдік дене шынықтыру нұсқаушысымен бір білім алушыға жеке және топтық түзету сабағына аптасына 0,25 оқу сағаты бөлінеді. </w:t>
            </w:r>
            <w:r>
              <w:br/>
            </w:r>
            <w:r>
              <w:rPr>
                <w:rFonts w:ascii="Times New Roman"/>
                <w:b w:val="false"/>
                <w:i w:val="false"/>
                <w:color w:val="000000"/>
                <w:sz w:val="20"/>
              </w:rPr>
              <w:t xml:space="preserve">
Жеке түзету сабағына бір білім алушыға аптасына 0,08 сағат оқу сағаты бөлінеді.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210" w:id="34"/>
    <w:p>
      <w:pPr>
        <w:spacing w:after="0"/>
        <w:ind w:left="0"/>
        <w:jc w:val="left"/>
      </w:pPr>
      <w:r>
        <w:rPr>
          <w:rFonts w:ascii="Times New Roman"/>
          <w:b/>
          <w:i w:val="false"/>
          <w:color w:val="000000"/>
        </w:rPr>
        <w:t xml:space="preserve"> Оқыту орыс тілінде жүргізілетін сөйлеу тілінің күрделі бұзылыстары бар оқушыларға арналған бастауыш білім берудің үлгілік оқу жоспары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Жалпты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Сөйлеу тілінің даму кемшіліктерін түзетуге бір білім алушыға аптасына 1,5 оқу сағаты беріледі.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тілді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211" w:id="35"/>
    <w:p>
      <w:pPr>
        <w:spacing w:after="0"/>
        <w:ind w:left="0"/>
        <w:jc w:val="left"/>
      </w:pPr>
      <w:r>
        <w:rPr>
          <w:rFonts w:ascii="Times New Roman"/>
          <w:b/>
          <w:i w:val="false"/>
          <w:color w:val="000000"/>
        </w:rPr>
        <w:t xml:space="preserve"> Оқыту орыс тілінде жүргізілетін психикалық дамуы тежелген оқушыларға арналған бастауыш білім берудің үлгілік оқу жоспары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61"/>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 (жеке сабақ)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Білімдерінде жетіспеушілігін жетілдіруге арналған жеке түзету сабақтары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Сөйлеу тілінің даму кемшіліктерін түзетуге бір білім алушыға аптасына оқу уақытының 0,25 сағаты беріледі. </w:t>
            </w:r>
            <w:r>
              <w:br/>
            </w:r>
            <w:r>
              <w:rPr>
                <w:rFonts w:ascii="Times New Roman"/>
                <w:b w:val="false"/>
                <w:i w:val="false"/>
                <w:color w:val="000000"/>
                <w:sz w:val="20"/>
              </w:rPr>
              <w:t>
Жеке түзеу сабақтарына бір білім алушыға аптасына 0,3 сағат оқу уақыты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bookmarkStart w:name="z212" w:id="36"/>
    <w:p>
      <w:pPr>
        <w:spacing w:after="0"/>
        <w:ind w:left="0"/>
        <w:jc w:val="left"/>
      </w:pPr>
      <w:r>
        <w:rPr>
          <w:rFonts w:ascii="Times New Roman"/>
          <w:b/>
          <w:i w:val="false"/>
          <w:color w:val="000000"/>
        </w:rPr>
        <w:t xml:space="preserve"> Оқыту орыс тілінде жүргізілетін жеңіл ақыл-ой кемістігі бар оқушыларға арналған бастауыш білім берудің үлгілік оқу жоспары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17"/>
        <w:gridCol w:w="1161"/>
        <w:gridCol w:w="1161"/>
        <w:gridCol w:w="1155"/>
        <w:gridCol w:w="6"/>
        <w:gridCol w:w="1161"/>
        <w:gridCol w:w="1162"/>
        <w:gridCol w:w="1578"/>
        <w:gridCol w:w="1992"/>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қоғам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ән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Ақыл-ой кемістігі бар білім алушыларға МЖМБС орындау талап етілмейді.</w:t>
            </w:r>
            <w:r>
              <w:br/>
            </w:r>
            <w:r>
              <w:rPr>
                <w:rFonts w:ascii="Times New Roman"/>
                <w:b w:val="false"/>
                <w:i w:val="false"/>
                <w:color w:val="000000"/>
                <w:sz w:val="20"/>
              </w:rPr>
              <w:t>
* Сөйлеу тілінің даму кемшіліктерін түзеуге бір білім алушыға аптасына 0,3 оқу сағаты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p>
      <w:pPr>
        <w:spacing w:after="0"/>
        <w:ind w:left="0"/>
        <w:jc w:val="left"/>
      </w:pPr>
      <w:r>
        <w:br/>
      </w:r>
      <w:r>
        <w:rPr>
          <w:rFonts w:ascii="Times New Roman"/>
          <w:b w:val="false"/>
          <w:i w:val="false"/>
          <w:color w:val="000000"/>
          <w:sz w:val="28"/>
        </w:rPr>
        <w:t>
</w:t>
      </w:r>
    </w:p>
    <w:bookmarkStart w:name="z213" w:id="37"/>
    <w:p>
      <w:pPr>
        <w:spacing w:after="0"/>
        <w:ind w:left="0"/>
        <w:jc w:val="left"/>
      </w:pPr>
      <w:r>
        <w:rPr>
          <w:rFonts w:ascii="Times New Roman"/>
          <w:b/>
          <w:i w:val="false"/>
          <w:color w:val="000000"/>
        </w:rPr>
        <w:t xml:space="preserve"> Оқыту орыс тілінде жүргізілетін орташа ақыл-ой кемістігі бар оқушыларға арналған бастауыш білім берудің үлгілік оқу жоспары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1624"/>
        <w:gridCol w:w="1376"/>
        <w:gridCol w:w="1377"/>
        <w:gridCol w:w="1377"/>
        <w:gridCol w:w="1377"/>
        <w:gridCol w:w="1377"/>
        <w:gridCol w:w="2361"/>
      </w:tblGrid>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оқу және тіл дамыту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Айналадағы әлем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әрекет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Ақыл-ойы кемістігі бар білім алушылар МЖМБС талаптарынан мазмұны бойынша ерекшеленетін білім алады. </w:t>
            </w:r>
            <w:r>
              <w:br/>
            </w:r>
            <w:r>
              <w:rPr>
                <w:rFonts w:ascii="Times New Roman"/>
                <w:b w:val="false"/>
                <w:i w:val="false"/>
                <w:color w:val="000000"/>
                <w:sz w:val="20"/>
              </w:rPr>
              <w:t xml:space="preserve">
* Сөйлеу тілінің даму кемшіліктерін түзетуге бір білім алушыға аптасына 0, 5 оқу сағаты беріледі. </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r>
              <w:br/>
            </w:r>
            <w:r>
              <w:rPr>
                <w:rFonts w:ascii="Times New Roman"/>
                <w:b w:val="false"/>
                <w:i w:val="false"/>
                <w:color w:val="000000"/>
                <w:sz w:val="20"/>
              </w:rPr>
              <w:t>
Күрделі бұзылыстары бар (көру қабілетінің бұзылыстарымен ақыл-ой кемістігі, есту қабілетінің бұзылыстарымен ақыл-ой кемістігі, тірек-қозғалыс аппаратымен бұзылыстарымен ақыл-ой кемістігі) білім алушыларды оқыту ақыл-ой кемістігі бар білім алушыларға арналған типтік оқу жоспарлары негізінде, білім алушылар дамуының екінші бұзылыc түріне сәйкес келетін түзету компоненті енгізіліп, жүзеге асырылады.</w:t>
            </w:r>
          </w:p>
        </w:tc>
      </w:tr>
    </w:tbl>
    <w:p>
      <w:pPr>
        <w:spacing w:after="0"/>
        <w:ind w:left="0"/>
        <w:jc w:val="left"/>
      </w:pPr>
      <w:r>
        <w:br/>
      </w:r>
      <w:r>
        <w:rPr>
          <w:rFonts w:ascii="Times New Roman"/>
          <w:b w:val="false"/>
          <w:i w:val="false"/>
          <w:color w:val="000000"/>
          <w:sz w:val="28"/>
        </w:rPr>
        <w:t>
</w:t>
      </w:r>
    </w:p>
    <w:bookmarkStart w:name="z214" w:id="38"/>
    <w:p>
      <w:pPr>
        <w:spacing w:after="0"/>
        <w:ind w:left="0"/>
        <w:jc w:val="left"/>
      </w:pPr>
      <w:r>
        <w:rPr>
          <w:rFonts w:ascii="Times New Roman"/>
          <w:b/>
          <w:i w:val="false"/>
          <w:color w:val="000000"/>
        </w:rPr>
        <w:t xml:space="preserve"> Оқыту орыс тілінде жүргізілетін үйде жеке тегін (арнайы оқу бағдарламалар бойынша) оқытатын бастауыш білім берудің үлгілік оқу жоспары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2527"/>
        <w:gridCol w:w="2016"/>
        <w:gridCol w:w="2016"/>
        <w:gridCol w:w="2016"/>
        <w:gridCol w:w="2016"/>
      </w:tblGrid>
      <w:tr>
        <w:trPr>
          <w:trHeight w:val="30" w:hRule="atLeast"/>
        </w:trPr>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сабақтары (қажет жағдайда)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p>
      <w:pPr>
        <w:spacing w:after="0"/>
        <w:ind w:left="0"/>
        <w:jc w:val="left"/>
      </w:pPr>
      <w:r>
        <w:br/>
      </w:r>
      <w:r>
        <w:rPr>
          <w:rFonts w:ascii="Times New Roman"/>
          <w:b w:val="false"/>
          <w:i w:val="false"/>
          <w:color w:val="000000"/>
          <w:sz w:val="28"/>
        </w:rPr>
        <w:t>
</w:t>
      </w:r>
    </w:p>
    <w:bookmarkStart w:name="z215" w:id="39"/>
    <w:p>
      <w:pPr>
        <w:spacing w:after="0"/>
        <w:ind w:left="0"/>
        <w:jc w:val="left"/>
      </w:pPr>
      <w:r>
        <w:rPr>
          <w:rFonts w:ascii="Times New Roman"/>
          <w:b/>
          <w:i w:val="false"/>
          <w:color w:val="000000"/>
        </w:rPr>
        <w:t xml:space="preserve"> Оқыту орыс тілінде жүргізілетін үйде жеке тегін оқытатын жеңіл ақыл-ой кемістігі бар оқушыларға арналған бастауыш білім берудің үлгілік оқу жоспары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2513"/>
        <w:gridCol w:w="2004"/>
        <w:gridCol w:w="2005"/>
        <w:gridCol w:w="2005"/>
        <w:gridCol w:w="2005"/>
      </w:tblGrid>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Айналадағы әлем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p>
      <w:pPr>
        <w:spacing w:after="0"/>
        <w:ind w:left="0"/>
        <w:jc w:val="left"/>
      </w:pPr>
      <w:r>
        <w:br/>
      </w:r>
      <w:r>
        <w:rPr>
          <w:rFonts w:ascii="Times New Roman"/>
          <w:b w:val="false"/>
          <w:i w:val="false"/>
          <w:color w:val="000000"/>
          <w:sz w:val="28"/>
        </w:rPr>
        <w:t>
</w:t>
      </w:r>
    </w:p>
    <w:bookmarkStart w:name="z216" w:id="40"/>
    <w:p>
      <w:pPr>
        <w:spacing w:after="0"/>
        <w:ind w:left="0"/>
        <w:jc w:val="left"/>
      </w:pPr>
      <w:r>
        <w:rPr>
          <w:rFonts w:ascii="Times New Roman"/>
          <w:b/>
          <w:i w:val="false"/>
          <w:color w:val="000000"/>
        </w:rPr>
        <w:t xml:space="preserve"> Оқыту орыс тілінде жүргізілетін үйде жеке тегін оқытатын орташа ақыл-ой кемістігі бар оқушыларға арналған бастауыш білім берудің үлгілік оқу жоспары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2095"/>
        <w:gridCol w:w="2090"/>
        <w:gridCol w:w="2090"/>
        <w:gridCol w:w="2091"/>
        <w:gridCol w:w="2091"/>
      </w:tblGrid>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оқу және тіл дамыту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Аналадағы әлем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Заттық-практикалық әрекет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Оқыту қазақ тілінде жүргізілетін негізгі орта білім берудің</w:t>
      </w:r>
      <w:r>
        <w:br/>
      </w:r>
      <w:r>
        <w:rPr>
          <w:rFonts w:ascii="Times New Roman"/>
          <w:b/>
          <w:i w:val="false"/>
          <w:color w:val="000000"/>
        </w:rPr>
        <w:t>үлгілік оқу жоспары</w:t>
      </w:r>
    </w:p>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25.07.2013 </w:t>
      </w:r>
      <w:r>
        <w:rPr>
          <w:rFonts w:ascii="Times New Roman"/>
          <w:b w:val="false"/>
          <w:i w:val="false"/>
          <w:color w:val="ff0000"/>
          <w:sz w:val="28"/>
        </w:rPr>
        <w:t>№ 296</w:t>
      </w:r>
      <w:r>
        <w:rPr>
          <w:rFonts w:ascii="Times New Roman"/>
          <w:b w:val="false"/>
          <w:i w:val="false"/>
          <w:color w:val="ff0000"/>
          <w:sz w:val="28"/>
        </w:rPr>
        <w:t xml:space="preserve"> бұйрығымен (01.09.2013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12-қосымша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1" w:id="41"/>
    <w:p>
      <w:pPr>
        <w:spacing w:after="0"/>
        <w:ind w:left="0"/>
        <w:jc w:val="left"/>
      </w:pPr>
      <w:r>
        <w:rPr>
          <w:rFonts w:ascii="Times New Roman"/>
          <w:b/>
          <w:i w:val="false"/>
          <w:color w:val="000000"/>
        </w:rPr>
        <w:t xml:space="preserve"> Оқыту орыс тілінде жүргізілетін негізгі орта білім берудің</w:t>
      </w:r>
      <w:r>
        <w:br/>
      </w:r>
      <w:r>
        <w:rPr>
          <w:rFonts w:ascii="Times New Roman"/>
          <w:b/>
          <w:i w:val="false"/>
          <w:color w:val="000000"/>
        </w:rPr>
        <w:t>үлгілік оқу жоспары</w:t>
      </w:r>
    </w:p>
    <w:bookmarkEnd w:id="41"/>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27.11.2013 </w:t>
      </w:r>
      <w:r>
        <w:rPr>
          <w:rFonts w:ascii="Times New Roman"/>
          <w:b w:val="false"/>
          <w:i w:val="false"/>
          <w:color w:val="ff0000"/>
          <w:sz w:val="28"/>
        </w:rPr>
        <w:t>№ 471</w:t>
      </w:r>
      <w:r>
        <w:rPr>
          <w:rFonts w:ascii="Times New Roman"/>
          <w:b w:val="false"/>
          <w:i w:val="false"/>
          <w:color w:val="ff0000"/>
          <w:sz w:val="28"/>
        </w:rPr>
        <w:t xml:space="preserve"> бұйрығымен (алғаш рет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090"/>
        <w:gridCol w:w="1081"/>
        <w:gridCol w:w="284"/>
        <w:gridCol w:w="537"/>
        <w:gridCol w:w="677"/>
        <w:gridCol w:w="386"/>
        <w:gridCol w:w="264"/>
        <w:gridCol w:w="538"/>
        <w:gridCol w:w="270"/>
        <w:gridCol w:w="14"/>
        <w:gridCol w:w="360"/>
        <w:gridCol w:w="535"/>
        <w:gridCol w:w="689"/>
        <w:gridCol w:w="5"/>
        <w:gridCol w:w="5"/>
        <w:gridCol w:w="1086"/>
        <w:gridCol w:w="1479"/>
        <w:gridCol w:w="2"/>
        <w:gridCol w:w="1868"/>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13-қосымша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3" w:id="42"/>
    <w:p>
      <w:pPr>
        <w:spacing w:after="0"/>
        <w:ind w:left="0"/>
        <w:jc w:val="left"/>
      </w:pPr>
      <w:r>
        <w:rPr>
          <w:rFonts w:ascii="Times New Roman"/>
          <w:b/>
          <w:i w:val="false"/>
          <w:color w:val="000000"/>
        </w:rPr>
        <w:t xml:space="preserve"> Оқыту ұйғыр, өзбек, тәжік тілдерінде жүргізілетін негізгі</w:t>
      </w:r>
      <w:r>
        <w:br/>
      </w:r>
      <w:r>
        <w:rPr>
          <w:rFonts w:ascii="Times New Roman"/>
          <w:b/>
          <w:i w:val="false"/>
          <w:color w:val="000000"/>
        </w:rPr>
        <w:t>орта білім берудің үлгілік оқу жоспары</w:t>
      </w:r>
    </w:p>
    <w:bookmarkEnd w:id="42"/>
    <w:p>
      <w:pPr>
        <w:spacing w:after="0"/>
        <w:ind w:left="0"/>
        <w:jc w:val="both"/>
      </w:pPr>
      <w:r>
        <w:rPr>
          <w:rFonts w:ascii="Times New Roman"/>
          <w:b w:val="false"/>
          <w:i w:val="false"/>
          <w:color w:val="ff0000"/>
          <w:sz w:val="28"/>
        </w:rPr>
        <w:t xml:space="preserve">
      Ескерту. 6-қосымша жаңа редакцияда - ҚР Білім және ғылым министрінің 27.11.2013 </w:t>
      </w:r>
      <w:r>
        <w:rPr>
          <w:rFonts w:ascii="Times New Roman"/>
          <w:b w:val="false"/>
          <w:i w:val="false"/>
          <w:color w:val="ff0000"/>
          <w:sz w:val="28"/>
        </w:rPr>
        <w:t>№ 471</w:t>
      </w:r>
      <w:r>
        <w:rPr>
          <w:rFonts w:ascii="Times New Roman"/>
          <w:b w:val="false"/>
          <w:i w:val="false"/>
          <w:color w:val="ff0000"/>
          <w:sz w:val="28"/>
        </w:rPr>
        <w:t xml:space="preserve"> бұйрығымен (алғаш рет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14-қосымша</w:t>
            </w:r>
          </w:p>
        </w:tc>
      </w:tr>
    </w:tbl>
    <w:bookmarkStart w:name="z58" w:id="43"/>
    <w:p>
      <w:pPr>
        <w:spacing w:after="0"/>
        <w:ind w:left="0"/>
        <w:jc w:val="left"/>
      </w:pPr>
      <w:r>
        <w:rPr>
          <w:rFonts w:ascii="Times New Roman"/>
          <w:b/>
          <w:i w:val="false"/>
          <w:color w:val="000000"/>
        </w:rPr>
        <w:t xml:space="preserve"> Оқыту қазақ тілінде жүргізілетін ерекше білім беруге қажеттілігі бар білім алушыларға арналған негізгі орта білім берудің үлгілік оқу жоспары</w:t>
      </w:r>
    </w:p>
    <w:bookmarkEnd w:id="43"/>
    <w:p>
      <w:pPr>
        <w:spacing w:after="0"/>
        <w:ind w:left="0"/>
        <w:jc w:val="both"/>
      </w:pPr>
      <w:r>
        <w:rPr>
          <w:rFonts w:ascii="Times New Roman"/>
          <w:b w:val="false"/>
          <w:i w:val="false"/>
          <w:color w:val="ff0000"/>
          <w:sz w:val="28"/>
        </w:rPr>
        <w:t xml:space="preserve">
      Ескерту. 6-1-қосымшаның оң жақ жоғарғы бұрышы және тақырыбы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 6-1-қосымшамен толықтырылды - ҚР Білім және ғылым министрінің 25.02.2014 </w:t>
      </w:r>
      <w:r>
        <w:rPr>
          <w:rFonts w:ascii="Times New Roman"/>
          <w:b w:val="false"/>
          <w:i w:val="false"/>
          <w:color w:val="ff0000"/>
          <w:sz w:val="28"/>
        </w:rPr>
        <w:t>№ 61</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4"/>
        <w:gridCol w:w="1244"/>
        <w:gridCol w:w="1242"/>
        <w:gridCol w:w="1054"/>
        <w:gridCol w:w="1054"/>
        <w:gridCol w:w="1237"/>
        <w:gridCol w:w="699"/>
        <w:gridCol w:w="353"/>
        <w:gridCol w:w="1059"/>
        <w:gridCol w:w="1437"/>
        <w:gridCol w:w="2"/>
        <w:gridCol w:w="182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бұзылымдарымен (естімейтіндер)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Енбекке баулу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жұктемесі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 қалыптастыру және есту түйсігін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Ым-ишаралық тіл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Сөйлеу-тұрмыстық тіл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Дыбыстардың айтылуын қалыптастыру және есту қабілетін дамыту бойынша жеке және топтық сабақтар бір оқушыға 5-ші сыныпта аптадағы оқу сағатынан 2 сағат, 6-9 сыныптарда – 0,5 сағат, 10-шы сыныпта -0, 25 сағат бөлінеді.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p>
            <w:pPr>
              <w:spacing w:after="20"/>
              <w:ind w:left="20"/>
              <w:jc w:val="both"/>
            </w:pPr>
            <w:r>
              <w:rPr>
                <w:rFonts w:ascii="Times New Roman"/>
                <w:b w:val="false"/>
                <w:i w:val="false"/>
                <w:color w:val="000000"/>
                <w:sz w:val="20"/>
              </w:rPr>
              <w:t>
Екінші тілді оқытқанда окушының тілдік даму деңгейі ескеріліді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бұзылымдарымен (нашар еститіндер, кейін естімей қалғандар)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жұктемесі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 қалыптастыру және есту түйсігін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ырғағы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Дыбыстардың айтылуын қалыптастыру және есту қабілетін дамыту бойынша жеке және топтық сабақтар бір оқушыға 5-6 ші сыныпта аптадағы оқу сағатынан 1,6 сағат, 7-9 сыныптарда – 0,4 сағат, 10-шы сыныпта -0, 2 сағат бөлінеді.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 Екінші және үшінші тілді оқытқанда окушының тілдік даму деңгейі ескеріліді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бұзылымдарымен (көрмейтіндер және нашар көретіндер)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жұктемесі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қабілетімен көру түйсігін дамыту және сақтау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Кеністіктік бағдар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Қалдық көру қабілеті мен көріп қабылдауын сақтау және дамыту бойынша жеке сабақтарға бір оқушыға оқу сағатынан аптасына 0,1 сағат бөлінеді.</w:t>
            </w:r>
          </w:p>
          <w:p>
            <w:pPr>
              <w:spacing w:after="20"/>
              <w:ind w:left="20"/>
              <w:jc w:val="both"/>
            </w:pPr>
            <w:r>
              <w:rPr>
                <w:rFonts w:ascii="Times New Roman"/>
                <w:b w:val="false"/>
                <w:i w:val="false"/>
                <w:color w:val="000000"/>
                <w:sz w:val="20"/>
              </w:rPr>
              <w:t>
** Кеністіктік бағдар бойынша жеке сабақтар бір оқушыға оқу уақытының аптасына 0,3 сағаты беріледі</w:t>
            </w:r>
          </w:p>
          <w:p>
            <w:pPr>
              <w:spacing w:after="20"/>
              <w:ind w:left="20"/>
              <w:jc w:val="both"/>
            </w:pPr>
            <w:r>
              <w:rPr>
                <w:rFonts w:ascii="Times New Roman"/>
                <w:b w:val="false"/>
                <w:i w:val="false"/>
                <w:color w:val="000000"/>
                <w:sz w:val="20"/>
              </w:rPr>
              <w:t>
*** Сөйлеу тілінің кемшіліктерін түзету бойынша жеке сабқатарға бір оқушыға оқу уақытының аптасына 0,2 сағаты бөлінеді.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бұзылымдарымен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жұктемесі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түзеу сабақтары**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қалауы бойынша курстар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Бір балаға ЕДШі оқу уақытының аптасына 0,25 сағаты бөлінеді</w:t>
            </w:r>
          </w:p>
          <w:p>
            <w:pPr>
              <w:spacing w:after="20"/>
              <w:ind w:left="20"/>
              <w:jc w:val="both"/>
            </w:pPr>
            <w:r>
              <w:rPr>
                <w:rFonts w:ascii="Times New Roman"/>
                <w:b w:val="false"/>
                <w:i w:val="false"/>
                <w:color w:val="000000"/>
                <w:sz w:val="20"/>
              </w:rPr>
              <w:t>
** Жеке түзеу сабақтары үшін бір оқушыға 0,25 сағат беріледі</w:t>
            </w:r>
          </w:p>
          <w:p>
            <w:pPr>
              <w:spacing w:after="20"/>
              <w:ind w:left="20"/>
              <w:jc w:val="both"/>
            </w:pPr>
            <w:r>
              <w:rPr>
                <w:rFonts w:ascii="Times New Roman"/>
                <w:b w:val="false"/>
                <w:i w:val="false"/>
                <w:color w:val="000000"/>
                <w:sz w:val="20"/>
              </w:rPr>
              <w:t>
*** Дене шынықтыру сабақтарының сағаттық жүктемесін төмендету оқушылардың психофизикалық жағдайының ерекшелектері ескеріле отырып жұргізіледі.Екінші және үшінші тілді оқытқанда окушының тілдік даму деңгейі ескеріліді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тіл бұзылымдарымен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Дыбыстардың айтылуын қалыптастыру және есту қабілетін дамыту бойынша жеке және топтық сабақтар бір оқушыға 5-6 ші сыныпта аптадағы оқу сағатынан 0,6 сағат, 7-8 сыныптарда – 0,5 сағат, 9-10-шы сыныпта -0, 3 сағат бөлінеді.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 Екінші және үшінші тілді оқытқанда окушының тілдік даму деңгейі ескеріліді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 тежелісімен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жұктемесі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жекелік және топтық түзеу сабақтары**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Дыбыстардың айтылуын қалыптастыруға бір оқушыға аптасына 0,2 сағат бөлінеді.</w:t>
            </w:r>
          </w:p>
          <w:p>
            <w:pPr>
              <w:spacing w:after="20"/>
              <w:ind w:left="20"/>
              <w:jc w:val="both"/>
            </w:pPr>
            <w:r>
              <w:rPr>
                <w:rFonts w:ascii="Times New Roman"/>
                <w:b w:val="false"/>
                <w:i w:val="false"/>
                <w:color w:val="000000"/>
                <w:sz w:val="20"/>
              </w:rPr>
              <w:t>
Түзеу сабақтарына бір оқушыға аптасына 0,25 сағат бөлінеді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 Екінші және үшінші тілді оқытқанда окушының тілдік даму деңгейі ескеріліді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цикл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құқық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Жаратылыс-математикалық цикл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 цикл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Беймделген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және енбекке баулу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енбек дайындығы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Кәсіби-енбекке баулу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жұктемесі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ырғағы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әрекетін түзеу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тәжірбиесі (күндер)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балалар ҚР МБС талаптары мазмұндарынан өзгеше білім алады</w:t>
            </w:r>
          </w:p>
          <w:p>
            <w:pPr>
              <w:spacing w:after="20"/>
              <w:ind w:left="20"/>
              <w:jc w:val="both"/>
            </w:pPr>
            <w:r>
              <w:rPr>
                <w:rFonts w:ascii="Times New Roman"/>
                <w:b w:val="false"/>
                <w:i w:val="false"/>
                <w:color w:val="000000"/>
                <w:sz w:val="20"/>
              </w:rPr>
              <w:t>
Дыбыстардың айтылуын қалыптастыруға бір оқушыға аптасына 0,25 сағат бөлінеді.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 Жағдайлар болғанда тереңдетілген кәсіби дайындықтың 10 сыныбы ашылады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циклы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ыргақ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Беймделген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беймдеу и енбекке баулу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енбек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оқу жұктемесі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Психомоторикасымен және сенсорикалық ұдестерінін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Енбекті практика (в днях)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балалар ҚР МБС талаптары мазмұндарынан өзгеше білім алады.</w:t>
            </w:r>
          </w:p>
          <w:p>
            <w:pPr>
              <w:spacing w:after="20"/>
              <w:ind w:left="20"/>
              <w:jc w:val="both"/>
            </w:pPr>
            <w:r>
              <w:rPr>
                <w:rFonts w:ascii="Times New Roman"/>
                <w:b w:val="false"/>
                <w:i w:val="false"/>
                <w:color w:val="000000"/>
                <w:sz w:val="20"/>
              </w:rPr>
              <w:t>
Тіл дамуы кемшіліктерін түзеу үшін ғ сыныпта бір оқушыға 0,5 сағат беріледі, 6 сыныпта және 7 сыныпта -0,25 оқулық сағат аптасына бөлінеді,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p>
            <w:pPr>
              <w:spacing w:after="20"/>
              <w:ind w:left="20"/>
              <w:jc w:val="both"/>
            </w:pPr>
            <w:r>
              <w:rPr>
                <w:rFonts w:ascii="Times New Roman"/>
                <w:b w:val="false"/>
                <w:i w:val="false"/>
                <w:color w:val="000000"/>
                <w:sz w:val="20"/>
              </w:rPr>
              <w:t>
Жағдайлар болғанда тереңдетілген кәсіби дайындықтың 10 сыныбы ашылады</w:t>
            </w:r>
          </w:p>
          <w:p>
            <w:pPr>
              <w:spacing w:after="20"/>
              <w:ind w:left="20"/>
              <w:jc w:val="both"/>
            </w:pPr>
            <w:r>
              <w:rPr>
                <w:rFonts w:ascii="Times New Roman"/>
                <w:b w:val="false"/>
                <w:i w:val="false"/>
                <w:color w:val="000000"/>
                <w:sz w:val="20"/>
              </w:rPr>
              <w:t>
Күрделі бұзылымдары бар (көру қабілетінің бұзылымдарымен ақыл-ой кемістігі, есту қабілетінің бұзылымдарымен ақыл-ой кемістігі, тірек-қозғалыс аппаратымен бұзылымдарымен ақыл-ой кемістігі) балаларды оқыту ақыл-ой кемістігі бар балаларға арналған типтік оқуөжоспарлары негізінде, оқушылар дамуынын екінші бұзылым түріне сәйкес келетін түзету компоненті енгізіліп, жүзеге асырылады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ақысыз қазақ тілінде оқитын оқушыларға арналған негізгі орта білім берудің типтік оқу жоспары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Сағаттардың орындарын ауыстыруға және бөлектенген сабақтарға қатысуға болады.</w:t>
            </w:r>
          </w:p>
          <w:p>
            <w:pPr>
              <w:spacing w:after="20"/>
              <w:ind w:left="20"/>
              <w:jc w:val="both"/>
            </w:pPr>
            <w:r>
              <w:rPr>
                <w:rFonts w:ascii="Times New Roman"/>
                <w:b w:val="false"/>
                <w:i w:val="false"/>
                <w:color w:val="000000"/>
                <w:sz w:val="20"/>
              </w:rPr>
              <w:t>
Керек жағдайда түзеу көмегі психолого-педагогикалық кабинеттерінде ұстанымға сәйкес өткізіледі.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цикл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Жаратылыс-математикалық цикл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және енбекке баулу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әрекетін түзеу и речи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балалар ҚР МБС талаптары мазмұндарынан өзгеше білім алады</w:t>
            </w:r>
          </w:p>
          <w:p>
            <w:pPr>
              <w:spacing w:after="20"/>
              <w:ind w:left="20"/>
              <w:jc w:val="both"/>
            </w:pPr>
            <w:r>
              <w:rPr>
                <w:rFonts w:ascii="Times New Roman"/>
                <w:b w:val="false"/>
                <w:i w:val="false"/>
                <w:color w:val="000000"/>
                <w:sz w:val="20"/>
              </w:rPr>
              <w:t>
Сағаттардың орындарын ауыстыруға және бөлектенген сабақтарға қатысуға болады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циклы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беймдеу и енбекке баулу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енбек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 және сенсорлық ұдерістерін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балалар ҚР МБС талаптары мазмұндарынан өзгеше білім алады. Сағаттардың орындарын ауыстыруға және бөлектенген сабақтарға қатысуға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15-қосымша</w:t>
            </w:r>
          </w:p>
        </w:tc>
      </w:tr>
    </w:tbl>
    <w:bookmarkStart w:name="z60" w:id="44"/>
    <w:p>
      <w:pPr>
        <w:spacing w:after="0"/>
        <w:ind w:left="0"/>
        <w:jc w:val="left"/>
      </w:pPr>
      <w:r>
        <w:rPr>
          <w:rFonts w:ascii="Times New Roman"/>
          <w:b/>
          <w:i w:val="false"/>
          <w:color w:val="000000"/>
        </w:rPr>
        <w:t xml:space="preserve"> Оқыту орыс тілінде жүргізілетін ерекше білім беруге қажеттілігі бар білім алушыларға арналған негізгі орта білім берудің үлгілік оқу жоспары</w:t>
      </w:r>
    </w:p>
    <w:bookmarkEnd w:id="44"/>
    <w:p>
      <w:pPr>
        <w:spacing w:after="0"/>
        <w:ind w:left="0"/>
        <w:jc w:val="both"/>
      </w:pPr>
      <w:r>
        <w:rPr>
          <w:rFonts w:ascii="Times New Roman"/>
          <w:b w:val="false"/>
          <w:i w:val="false"/>
          <w:color w:val="ff0000"/>
          <w:sz w:val="28"/>
        </w:rPr>
        <w:t xml:space="preserve">
      Ескерту. 6-2-қосымшаның оң жақ жоғарғы бұрышы және тақырыбы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 6-2-қосымшамен толықтырылды - ҚР Білім және ғылым министрінің 25.02.2014 </w:t>
      </w:r>
      <w:r>
        <w:rPr>
          <w:rFonts w:ascii="Times New Roman"/>
          <w:b w:val="false"/>
          <w:i w:val="false"/>
          <w:color w:val="ff0000"/>
          <w:sz w:val="28"/>
        </w:rPr>
        <w:t>№ 61</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157"/>
        <w:gridCol w:w="979"/>
        <w:gridCol w:w="979"/>
        <w:gridCol w:w="979"/>
        <w:gridCol w:w="487"/>
        <w:gridCol w:w="969"/>
        <w:gridCol w:w="778"/>
        <w:gridCol w:w="961"/>
        <w:gridCol w:w="856"/>
        <w:gridCol w:w="123"/>
        <w:gridCol w:w="1331"/>
        <w:gridCol w:w="2"/>
        <w:gridCol w:w="168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(естімеітін)</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Сыныптар бойынша апталық сағат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Енбекке баулу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жұктемесі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айтылуынын қалыптастыру және есту қабілетін дамыту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Ым-ишаралық тіл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Сөйлеу-тұрмыстық тіл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Дыбыстардың айтылуын қалыптастыру және есту қабілетін дамытуға арналған жеке және топтық сабақтарға бір оқушыға аптасына 5-6 сынып оқушыларына 2 сағат, 7-9 сыныптарға 0,5 сағат, 10 сыныпқа 0,25 сағат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 Екінші тілді оқытқанда оқушының тілдің дамуының деңгейі ескеріледі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бұзылымдарымен (нашар еститіндер, кейін естімей қалғандар)</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жұктемесі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 қалыптастыру және есту түйсігін дамыту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ырғағы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Дыбыстардың айтылуын қалыптастыру және есту қабілетін дамытуға арналған жеке және топтық сабақтарға бір оқушыға аптасына 5-6 сынып оқушыларына 2 сағат, 7-9 сыныптарға 0,5 сағат, 10 сыныпқа 0,25 сағат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p>
          <w:p>
            <w:pPr>
              <w:spacing w:after="20"/>
              <w:ind w:left="20"/>
              <w:jc w:val="both"/>
            </w:pPr>
            <w:r>
              <w:rPr>
                <w:rFonts w:ascii="Times New Roman"/>
                <w:b w:val="false"/>
                <w:i w:val="false"/>
                <w:color w:val="000000"/>
                <w:sz w:val="20"/>
              </w:rPr>
              <w:t>
Екінші және үшінші тілді оқытқанда оқушының тілінің дамуының деңгейін ескереді.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бұзылымдарымен (көрмейтіндер және нашар көретіндер)</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 оқу жүктемесі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қабілетімен көру түйсігін дамыту және сақтау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Кеністіктік бағдар**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Қалдық көру қабілетін дамытуға жеке сабақтарға бір оқушыға апталық оқу уақытының 0,1 сағаты беріледі.</w:t>
            </w:r>
          </w:p>
          <w:p>
            <w:pPr>
              <w:spacing w:after="20"/>
              <w:ind w:left="20"/>
              <w:jc w:val="both"/>
            </w:pPr>
            <w:r>
              <w:rPr>
                <w:rFonts w:ascii="Times New Roman"/>
                <w:b w:val="false"/>
                <w:i w:val="false"/>
                <w:color w:val="000000"/>
                <w:sz w:val="20"/>
              </w:rPr>
              <w:t>
**Кеңістіктік бағдар бойынша жеке сабақтарға бір оқушыға аптасына 0,3 сағат беріліді</w:t>
            </w:r>
          </w:p>
          <w:p>
            <w:pPr>
              <w:spacing w:after="20"/>
              <w:ind w:left="20"/>
              <w:jc w:val="both"/>
            </w:pPr>
            <w:r>
              <w:rPr>
                <w:rFonts w:ascii="Times New Roman"/>
                <w:b w:val="false"/>
                <w:i w:val="false"/>
                <w:color w:val="000000"/>
                <w:sz w:val="20"/>
              </w:rPr>
              <w:t>
*** Тіл дамуы кемшіліктерін түзеу үшін жеке сабақтарға бір оқушыға апталық оқу уақытының 0,2 сағаты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бұзылымдарымен</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жұктемесі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түзеу сабақтары**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*ЕДШ нұсқаушысымен бір оқушыға жеке және топтық түзету сабағына аптасына 0,25 оқу сағаты бөлінеді.</w:t>
            </w:r>
          </w:p>
          <w:p>
            <w:pPr>
              <w:spacing w:after="20"/>
              <w:ind w:left="20"/>
              <w:jc w:val="both"/>
            </w:pPr>
            <w:r>
              <w:rPr>
                <w:rFonts w:ascii="Times New Roman"/>
                <w:b w:val="false"/>
                <w:i w:val="false"/>
                <w:color w:val="000000"/>
                <w:sz w:val="20"/>
              </w:rPr>
              <w:t>
** Жеке түзету сабағына бір оқушыға аптасына 0,25 оқу сағаты бөлінеді.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 Екінші және үшінші тілдерді оқытқанда оқушының тілдің дамуының деңгейі ескеріледі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тіл бұзылымдарымен</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*Тіл дамуы кемшіліктерін түзеу үшін аптасына бір оқушыға 5-6 сыныпта 0,6 сағат, 7-8 сыныпқа 0,5 сағат, 9-10 сыныпқа 0,3 сағат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p>
            <w:pPr>
              <w:spacing w:after="20"/>
              <w:ind w:left="20"/>
              <w:jc w:val="both"/>
            </w:pPr>
            <w:r>
              <w:rPr>
                <w:rFonts w:ascii="Times New Roman"/>
                <w:b w:val="false"/>
                <w:i w:val="false"/>
                <w:color w:val="000000"/>
                <w:sz w:val="20"/>
              </w:rPr>
              <w:t>
Екінші және үшінші тілдерді оқытқанда оқушының тілдің дамуының деңгейі ескеріледі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 тежелісімен</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түзеу сабақтары**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Тіл дамуы кемшіліктерін түзеу үшін бір оқушыға апталық оқу уақытының 0,2 сағаты беріледі. ** Бір оқушыға аптасына түзету сабағына 0,25 сағат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p>
            <w:pPr>
              <w:spacing w:after="20"/>
              <w:ind w:left="20"/>
              <w:jc w:val="both"/>
            </w:pPr>
            <w:r>
              <w:rPr>
                <w:rFonts w:ascii="Times New Roman"/>
                <w:b w:val="false"/>
                <w:i w:val="false"/>
                <w:color w:val="000000"/>
                <w:sz w:val="20"/>
              </w:rPr>
              <w:t>
Екінші және үшінші тілдерді оқытқанда оқушының тілдің дамуының деңгейі ескеріледі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ақыл-ой кемістігімен</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Жүктеме, сағат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цикл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құқық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Жаратылыс-математикалық цикл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 цикл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Беймделген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және еңбекке баулу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енбек дайындығы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Кәсіби-енбекке баулу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жұктемесі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ырғағы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Танымдық әрекетін түзеу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тәжірбиесі (күндер)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Ақыл-ойы кемістігі бар оқушылар ҚР МЖБС талаптарынан мазмұны бойынша ерекшеленетін білім алады.</w:t>
            </w:r>
          </w:p>
          <w:p>
            <w:pPr>
              <w:spacing w:after="20"/>
              <w:ind w:left="20"/>
              <w:jc w:val="both"/>
            </w:pPr>
            <w:r>
              <w:rPr>
                <w:rFonts w:ascii="Times New Roman"/>
                <w:b w:val="false"/>
                <w:i w:val="false"/>
                <w:color w:val="000000"/>
                <w:sz w:val="20"/>
              </w:rPr>
              <w:t>
* Тіл дамуының кемшіліктерін тузеуге бір оқушыға аптасына 0, 25 оқу сағаты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p>
            <w:pPr>
              <w:spacing w:after="20"/>
              <w:ind w:left="20"/>
              <w:jc w:val="both"/>
            </w:pPr>
            <w:r>
              <w:rPr>
                <w:rFonts w:ascii="Times New Roman"/>
                <w:b w:val="false"/>
                <w:i w:val="false"/>
                <w:color w:val="000000"/>
                <w:sz w:val="20"/>
              </w:rPr>
              <w:t>
Егер шарттары болған жағдайда тереңдетілген кәсіптік дайындық үшін 10 сынып ашылады.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циклы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Оқу,жазу және тіл дамыту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ыргақ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Беймделген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беймдеу и енбекке баулу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енбек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жұктемесінің көлемі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дамуы кемшіліктерін түзеу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Психомоторикамен сенсорлық үдерістерін дамыту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тәжірбиесі (күндер)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балалар ҚР МЖБС талаптары мазмұндарынан өзгеше білім алады</w:t>
            </w:r>
          </w:p>
          <w:p>
            <w:pPr>
              <w:spacing w:after="20"/>
              <w:ind w:left="20"/>
              <w:jc w:val="both"/>
            </w:pPr>
            <w:r>
              <w:rPr>
                <w:rFonts w:ascii="Times New Roman"/>
                <w:b w:val="false"/>
                <w:i w:val="false"/>
                <w:color w:val="000000"/>
                <w:sz w:val="20"/>
              </w:rPr>
              <w:t>
*Тіл дамуы кемшіліктерін түзеу үшін 5 сыныпта бір оқушыға аптасына 0,5 сағат, 6-7 сыныпта 0,25 сағат беріледі.</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p>
            <w:pPr>
              <w:spacing w:after="20"/>
              <w:ind w:left="20"/>
              <w:jc w:val="both"/>
            </w:pPr>
            <w:r>
              <w:rPr>
                <w:rFonts w:ascii="Times New Roman"/>
                <w:b w:val="false"/>
                <w:i w:val="false"/>
                <w:color w:val="000000"/>
                <w:sz w:val="20"/>
              </w:rPr>
              <w:t>
Күрделі бұзылымдары бар (көру қабілетінің бұзылымдарымен ақыл-ой кемістігі, есту қабілетінің бұзылымдарымен ақыл-ой кемістігі, тірек-қозғалыс аппаратымен бұзылымдарымен ақыл-ой кемістігі) балаларды оқыту ақыл-ой кемістігі бар балаларға арналған типтік оқу жоспарлары негізінде, оқушылар дамуынын екінші бұзылым түріне сәйкес келетін түзету компоненті енгізіліп, жүзеге асырылады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296"/>
        <w:gridCol w:w="1293"/>
        <w:gridCol w:w="642"/>
        <w:gridCol w:w="1084"/>
        <w:gridCol w:w="1029"/>
        <w:gridCol w:w="1082"/>
        <w:gridCol w:w="1070"/>
        <w:gridCol w:w="1076"/>
        <w:gridCol w:w="1126"/>
        <w:gridCol w:w="167"/>
        <w:gridCol w:w="129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ақысыз орыс тілінде оқитын оқушыларға арналған негізгі орта білім берудің типтік оқу жоспары</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Сағаттардың орындарын ауыстыруға және бөлектенген сабақтарға қатысуға болады.</w:t>
            </w:r>
          </w:p>
          <w:p>
            <w:pPr>
              <w:spacing w:after="20"/>
              <w:ind w:left="20"/>
              <w:jc w:val="both"/>
            </w:pPr>
            <w:r>
              <w:rPr>
                <w:rFonts w:ascii="Times New Roman"/>
                <w:b w:val="false"/>
                <w:i w:val="false"/>
                <w:color w:val="000000"/>
                <w:sz w:val="20"/>
              </w:rPr>
              <w:t>
Керек жағдайда түзеу көмегі психолого-педагогикалық кабинеттерінде ұстанымға сәйкес өткізіледі.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цикл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құқық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Жаратылыс-математикалық цикл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және енбекке баулу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әрекетін түзеу и речи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балалар ҚР МБС талаптары мазмұндарынан өзгеше білім алады</w:t>
            </w:r>
          </w:p>
          <w:p>
            <w:pPr>
              <w:spacing w:after="20"/>
              <w:ind w:left="20"/>
              <w:jc w:val="both"/>
            </w:pPr>
            <w:r>
              <w:rPr>
                <w:rFonts w:ascii="Times New Roman"/>
                <w:b w:val="false"/>
                <w:i w:val="false"/>
                <w:color w:val="000000"/>
                <w:sz w:val="20"/>
              </w:rPr>
              <w:t>
Сағаттардың орындарын ауыстыруға және бөлектенген сабақтарға қатысуға болады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беймдеу и енбекке баулу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енбек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 және сенсорлық ұдерістерін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Ақыл-ой кемістігі бар балалар ҚР МБС талаптары мазмұндарынан өзгеше білім алады</w:t>
            </w:r>
          </w:p>
          <w:p>
            <w:pPr>
              <w:spacing w:after="20"/>
              <w:ind w:left="20"/>
              <w:jc w:val="both"/>
            </w:pPr>
            <w:r>
              <w:rPr>
                <w:rFonts w:ascii="Times New Roman"/>
                <w:b w:val="false"/>
                <w:i w:val="false"/>
                <w:color w:val="000000"/>
                <w:sz w:val="20"/>
              </w:rPr>
              <w:t>
Сағаттардың орындарын ауыстыруға және бөлектенген сабақтарға қатысуға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16-қосымша</w:t>
            </w:r>
          </w:p>
        </w:tc>
      </w:tr>
    </w:tbl>
    <w:p>
      <w:pPr>
        <w:spacing w:after="0"/>
        <w:ind w:left="0"/>
        <w:jc w:val="left"/>
      </w:pPr>
      <w:r>
        <w:rPr>
          <w:rFonts w:ascii="Times New Roman"/>
          <w:b/>
          <w:i w:val="false"/>
          <w:color w:val="000000"/>
        </w:rPr>
        <w:t xml:space="preserve"> Оқыту қазақ тілінде жүргізілетін сыныптарға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16-қосымша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17-қосымша</w:t>
            </w:r>
          </w:p>
        </w:tc>
      </w:tr>
    </w:tbl>
    <w:p>
      <w:pPr>
        <w:spacing w:after="0"/>
        <w:ind w:left="0"/>
        <w:jc w:val="left"/>
      </w:pPr>
      <w:r>
        <w:rPr>
          <w:rFonts w:ascii="Times New Roman"/>
          <w:b/>
          <w:i w:val="false"/>
          <w:color w:val="000000"/>
        </w:rPr>
        <w:t xml:space="preserve"> Оқыту орыс тілінде жүргізілетін сыныптарға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17-қосымша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18-қосымша</w:t>
            </w:r>
          </w:p>
        </w:tc>
      </w:tr>
    </w:tbl>
    <w:p>
      <w:pPr>
        <w:spacing w:after="0"/>
        <w:ind w:left="0"/>
        <w:jc w:val="left"/>
      </w:pPr>
      <w:r>
        <w:rPr>
          <w:rFonts w:ascii="Times New Roman"/>
          <w:b/>
          <w:i w:val="false"/>
          <w:color w:val="000000"/>
        </w:rPr>
        <w:t xml:space="preserve"> Оқыту ұйғыр/өзбек/тәжік тілінде жүргізілетін сыныптарға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18-қосымша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19-қосымша</w:t>
            </w:r>
          </w:p>
        </w:tc>
      </w:tr>
    </w:tbl>
    <w:p>
      <w:pPr>
        <w:spacing w:after="0"/>
        <w:ind w:left="0"/>
        <w:jc w:val="left"/>
      </w:pPr>
      <w:r>
        <w:rPr>
          <w:rFonts w:ascii="Times New Roman"/>
          <w:b/>
          <w:i w:val="false"/>
          <w:color w:val="000000"/>
        </w:rPr>
        <w:t xml:space="preserve"> Оқыту қазақ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6-6-қосымшаның оң жақ жоғарғы бұрышы және тақырыбы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Бұйрықты 6-6-қосымшамен толықтырылды - ҚР Білім және ғылым министрінің 07.07.2016 </w:t>
      </w:r>
      <w:r>
        <w:rPr>
          <w:rFonts w:ascii="Times New Roman"/>
          <w:b w:val="false"/>
          <w:i w:val="false"/>
          <w:color w:val="ff0000"/>
          <w:sz w:val="28"/>
        </w:rPr>
        <w:t>№ 432</w:t>
      </w:r>
      <w:r>
        <w:rPr>
          <w:rFonts w:ascii="Times New Roman"/>
          <w:b w:val="false"/>
          <w:i w:val="false"/>
          <w:color w:val="ff0000"/>
          <w:sz w:val="28"/>
        </w:rPr>
        <w:t xml:space="preserve"> (01.09.2017 бастап 5, 7 сыныптар үшін, 01.09.2018 бастап 6, 8-сыныптар үшін, 01.09.2019 бастап 9 (10) 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7"/>
        <w:gridCol w:w="1087"/>
        <w:gridCol w:w="1087"/>
        <w:gridCol w:w="1087"/>
        <w:gridCol w:w="1087"/>
        <w:gridCol w:w="1090"/>
        <w:gridCol w:w="1090"/>
        <w:gridCol w:w="1482"/>
        <w:gridCol w:w="187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(естімейтін)</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Дыбыстардың айтылуын қалыптастыру және есту қабілетін дамыту бойынша жеке және топтық сабақтарға бір оқушы үшін аптасына 5-6 сыныптарда 2 сағат, 7-9 сыныптарда 0,5 сағат, 10 сыныпта 0,25 сағат оқу уақыты бөлінеді. </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4"/>
        <w:gridCol w:w="1088"/>
        <w:gridCol w:w="1088"/>
        <w:gridCol w:w="1088"/>
        <w:gridCol w:w="1088"/>
        <w:gridCol w:w="1090"/>
        <w:gridCol w:w="1090"/>
        <w:gridCol w:w="1482"/>
        <w:gridCol w:w="18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(нашар еститін, кейіннен естімей қалған)</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Дыбыстардың айтылуын қалыптастыру және есту қабілетін дамыту бойынша жеке және топтық сабақтарға бір оқушы үшін 5-6 сыныптарда аптасына 1,6 сағат, 7-9 сыныптарда 0,4 сағат, 10 сыныпта 0,2 сағат оқу уақыты бөлінеді. </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232"/>
        <w:gridCol w:w="1043"/>
        <w:gridCol w:w="518"/>
        <w:gridCol w:w="1032"/>
        <w:gridCol w:w="11"/>
        <w:gridCol w:w="1043"/>
        <w:gridCol w:w="1043"/>
        <w:gridCol w:w="1043"/>
        <w:gridCol w:w="1043"/>
        <w:gridCol w:w="1418"/>
        <w:gridCol w:w="179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(көрмейтін және нашар көретін)</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Қалдық көру қабілетін дамыту бойынша жеке сабақтарға бір оқушы үшін аптасына 0,1 сағат оқу уақыты бөлінеді. </w:t>
            </w:r>
            <w:r>
              <w:br/>
            </w:r>
            <w:r>
              <w:rPr>
                <w:rFonts w:ascii="Times New Roman"/>
                <w:b w:val="false"/>
                <w:i w:val="false"/>
                <w:color w:val="000000"/>
                <w:sz w:val="20"/>
              </w:rPr>
              <w:t xml:space="preserve">** Кеңістікте бағдарлау бойынша жеке сабақтарға бір оқушы үшін аптасына 0,3 сағат оқу уақыты бөлінеді. </w:t>
            </w:r>
            <w:r>
              <w:br/>
            </w:r>
            <w:r>
              <w:rPr>
                <w:rFonts w:ascii="Times New Roman"/>
                <w:b w:val="false"/>
                <w:i w:val="false"/>
                <w:color w:val="000000"/>
                <w:sz w:val="20"/>
              </w:rPr>
              <w:t xml:space="preserve">*** Сөйлеу тілінің даму кемшіліктерін түзету бойынша жеке сабақтарға бір оқушы үшін аптасына 0,2 сағат оқу уақыты бөлінеді.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Емдік дене шынықтыру бойынша бір оқушы үшін аптасына 0,25 сағат оқу уақыты бөлінеді.</w:t>
            </w:r>
            <w:r>
              <w:br/>
            </w:r>
            <w:r>
              <w:rPr>
                <w:rFonts w:ascii="Times New Roman"/>
                <w:b w:val="false"/>
                <w:i w:val="false"/>
                <w:color w:val="000000"/>
                <w:sz w:val="20"/>
              </w:rPr>
              <w:t xml:space="preserve">
**Жеке түзету сабақтарына бір оқушы үшін аптасына 0,25 сағат бөлінеді. </w:t>
            </w:r>
            <w:r>
              <w:br/>
            </w:r>
            <w:r>
              <w:rPr>
                <w:rFonts w:ascii="Times New Roman"/>
                <w:b w:val="false"/>
                <w:i w:val="false"/>
                <w:color w:val="000000"/>
                <w:sz w:val="20"/>
              </w:rPr>
              <w:t>Дене шынықтыру сабақтары жүктемесінің сағаттарын азайту білім алушының психофизикалық жағдайының ерекшеліктері ескерумен жүзеге асырылады.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273"/>
        <w:gridCol w:w="1077"/>
        <w:gridCol w:w="1077"/>
        <w:gridCol w:w="1077"/>
        <w:gridCol w:w="1078"/>
        <w:gridCol w:w="1078"/>
        <w:gridCol w:w="1078"/>
        <w:gridCol w:w="1464"/>
        <w:gridCol w:w="18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күрделі бұзылыстары бар</w:t>
            </w:r>
          </w:p>
        </w:tc>
      </w:tr>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*Сөйлеу тілінің даму кемшіліктерін түзетуге бір оқушы үшін аптасына 5-6 сыныптарда 0,6 сағат, 7-8 сыныптарда 0,5 сағат, 9-10 сыныптарда 0,3 сағат бөлінеді. </w:t>
            </w:r>
            <w:r>
              <w:br/>
            </w:r>
            <w:r>
              <w:rPr>
                <w:rFonts w:ascii="Times New Roman"/>
                <w:b w:val="false"/>
                <w:i w:val="false"/>
                <w:color w:val="000000"/>
                <w:sz w:val="20"/>
              </w:rPr>
              <w:t>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Сөйлеу тілінің даму кемшіліктерін түзетуге бір оқушы үшін аптасына 0,2 сағат оқу уақыты бөлінеді.</w:t>
            </w:r>
            <w:r>
              <w:br/>
            </w:r>
            <w:r>
              <w:rPr>
                <w:rFonts w:ascii="Times New Roman"/>
                <w:b w:val="false"/>
                <w:i w:val="false"/>
                <w:color w:val="000000"/>
                <w:sz w:val="20"/>
              </w:rPr>
              <w:t>
** Түзету сабақтарына бір оқушы үшін аптасына 0,25 сағат бөлінеді.</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құқық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Кәсіби-еңбекке баулу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Ақыл-ой кемістігі бар білім алушыларға МЖМБС орындау талап етілмейді. </w:t>
            </w:r>
            <w:r>
              <w:br/>
            </w:r>
            <w:r>
              <w:rPr>
                <w:rFonts w:ascii="Times New Roman"/>
                <w:b w:val="false"/>
                <w:i w:val="false"/>
                <w:color w:val="000000"/>
                <w:sz w:val="20"/>
              </w:rPr>
              <w:t>* Сөйлеу тілінің даму кемшіліктерін түзетуге бір оқушы үшін аптасына 0,3 сағат оқу уақыты бөлінеді.</w:t>
            </w:r>
            <w:r>
              <w:br/>
            </w:r>
            <w:r>
              <w:rPr>
                <w:rFonts w:ascii="Times New Roman"/>
                <w:b w:val="false"/>
                <w:i w:val="false"/>
                <w:color w:val="000000"/>
                <w:sz w:val="20"/>
              </w:rPr>
              <w:t xml:space="preserve">
Жағдай жасалса тереңдетілген кәсіби даярлық 10-сынып ашылады.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409"/>
        <w:gridCol w:w="1193"/>
        <w:gridCol w:w="1194"/>
        <w:gridCol w:w="1194"/>
        <w:gridCol w:w="1194"/>
        <w:gridCol w:w="1197"/>
        <w:gridCol w:w="1626"/>
        <w:gridCol w:w="20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Психомоторикасы мен сенсорлық процестерін дамыту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Ақыл-ой кемістігі бар білім алушыларға МЖМБС орындау талап етілмейді. </w:t>
            </w:r>
            <w:r>
              <w:br/>
            </w:r>
            <w:r>
              <w:rPr>
                <w:rFonts w:ascii="Times New Roman"/>
                <w:b w:val="false"/>
                <w:i w:val="false"/>
                <w:color w:val="000000"/>
                <w:sz w:val="20"/>
              </w:rPr>
              <w:t xml:space="preserve">
*Сөйлеу тілінің даму кемшіліктерін түзетуге бір оқушы үшін аптасына 5-сыныпта 0,5 сағат; 6-7 сыныптарда 0,25 сағат оқу уақыты бөлінеді. </w:t>
            </w:r>
            <w:r>
              <w:br/>
            </w:r>
            <w:r>
              <w:rPr>
                <w:rFonts w:ascii="Times New Roman"/>
                <w:b w:val="false"/>
                <w:i w:val="false"/>
                <w:color w:val="000000"/>
                <w:sz w:val="20"/>
              </w:rPr>
              <w:t xml:space="preserve">Күрделі бұзылыстары (көру қабілеті бұзылған және ақыл-ой кемістігі, есту қабілеті бұзылған және ақыл-ой кемістігі, тірек-қозғалыс аппараты бұзылған және ақыл-ой кемістігі) бар білім алушыларды оқытудың жұмыс оқу жоспары білім алушылардың даму бұзылыстарының екінші түріне сәйкес түзету компонентін қоса отырып, ақыл-ой кемістігі бар білім алушыларға арналған үлгілік оқу жоспары негізінде құралады.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563"/>
        <w:gridCol w:w="1560"/>
        <w:gridCol w:w="1560"/>
        <w:gridCol w:w="1560"/>
        <w:gridCol w:w="1560"/>
        <w:gridCol w:w="1560"/>
        <w:gridCol w:w="15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тілінде негізгі орта жеке тегін үйде (арнайы оқу бағдарламалар бойынша) оқытудың үлгілік оқу жоспары </w:t>
            </w:r>
          </w:p>
        </w:tc>
      </w:tr>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Пәндер арасындағы сағаттарды қайта бөлу және мектепте бөлек сабақтарға қатысу рұқсат етіледі. </w:t>
            </w:r>
            <w:r>
              <w:br/>
            </w:r>
            <w:r>
              <w:rPr>
                <w:rFonts w:ascii="Times New Roman"/>
                <w:b w:val="false"/>
                <w:i w:val="false"/>
                <w:color w:val="000000"/>
                <w:sz w:val="20"/>
              </w:rPr>
              <w:t xml:space="preserve">
Қажет болған жағдайда психологиялық-педагогикалық түзеу кабинеті мен оңалту орталығында белгіленген тәртіпте түзету көмегі көрсетіледі.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840"/>
        <w:gridCol w:w="1557"/>
        <w:gridCol w:w="1836"/>
        <w:gridCol w:w="1836"/>
        <w:gridCol w:w="1837"/>
        <w:gridCol w:w="18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оқу жүктемесі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Танымдық әрекеттерін және сөйлеу тілінің кемшіліктерін түзету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бар білім алушыларға МЖМБС орындау талап етілмейді.</w:t>
            </w:r>
            <w:r>
              <w:br/>
            </w:r>
            <w:r>
              <w:rPr>
                <w:rFonts w:ascii="Times New Roman"/>
                <w:b w:val="false"/>
                <w:i w:val="false"/>
                <w:color w:val="000000"/>
                <w:sz w:val="20"/>
              </w:rPr>
              <w:t>Пәндер арасындағы сағаттарды қайта бөлу және мектепте бөлек сабақтарға қатысу рұқсат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012"/>
        <w:gridCol w:w="1703"/>
        <w:gridCol w:w="1703"/>
        <w:gridCol w:w="1703"/>
        <w:gridCol w:w="1704"/>
        <w:gridCol w:w="17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r>
              <w:br/>
            </w:r>
            <w:r>
              <w:rPr>
                <w:rFonts w:ascii="Times New Roman"/>
                <w:b w:val="false"/>
                <w:i w:val="false"/>
                <w:color w:val="000000"/>
                <w:sz w:val="20"/>
              </w:rPr>
              <w:t xml:space="preserve">
Пәндер арасындағы сағаттарды қайта бөлу және мектепте бөлек сабақтарға қатысу рұқсат 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20-қосымша</w:t>
            </w:r>
          </w:p>
        </w:tc>
      </w:tr>
    </w:tbl>
    <w:p>
      <w:pPr>
        <w:spacing w:after="0"/>
        <w:ind w:left="0"/>
        <w:jc w:val="left"/>
      </w:pPr>
      <w:r>
        <w:rPr>
          <w:rFonts w:ascii="Times New Roman"/>
          <w:b/>
          <w:i w:val="false"/>
          <w:color w:val="000000"/>
        </w:rPr>
        <w:t xml:space="preserve"> Оқыту орыс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6-7-қосымшаның оң жақ жоғарғы бұрышы және тақырыбы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Бұйрықты 6-7-қосымшамен толықтырылды - ҚР Білім және ғылым министрінің 07.07.2016 </w:t>
      </w:r>
      <w:r>
        <w:rPr>
          <w:rFonts w:ascii="Times New Roman"/>
          <w:b w:val="false"/>
          <w:i w:val="false"/>
          <w:color w:val="ff0000"/>
          <w:sz w:val="28"/>
        </w:rPr>
        <w:t>№ 432</w:t>
      </w:r>
      <w:r>
        <w:rPr>
          <w:rFonts w:ascii="Times New Roman"/>
          <w:b w:val="false"/>
          <w:i w:val="false"/>
          <w:color w:val="ff0000"/>
          <w:sz w:val="28"/>
        </w:rPr>
        <w:t xml:space="preserve"> (01.09.2017 бастап 5, 7 сыныптар үшін, 01.09.2018 бастап 6, 8-сыныптар үшін, 01.09.2019 бастап 9 (10) сыныптар үшін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7"/>
        <w:gridCol w:w="1087"/>
        <w:gridCol w:w="1087"/>
        <w:gridCol w:w="1087"/>
        <w:gridCol w:w="1087"/>
        <w:gridCol w:w="1090"/>
        <w:gridCol w:w="1090"/>
        <w:gridCol w:w="1482"/>
        <w:gridCol w:w="187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(естімейтін)</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Дыбыстардың айтылуын қалыптастыру және есту қабілетін дамыту бойынша жеке және топтық сабақтарға бір оқушы үшін аптасына 5-6 сыныптарда 2 сағат, 7-9 сыныптарда 0,5 сағат, 10 сыныпта 0,25 сағат оқу уақыты бөлінеді. </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4"/>
        <w:gridCol w:w="1088"/>
        <w:gridCol w:w="1088"/>
        <w:gridCol w:w="1088"/>
        <w:gridCol w:w="1088"/>
        <w:gridCol w:w="1090"/>
        <w:gridCol w:w="1090"/>
        <w:gridCol w:w="1482"/>
        <w:gridCol w:w="18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(нашар еститін, кейіннен естімей қалған)</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Инвариативтық компонент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Дыбыстардың айтылуын қалыптастыру және есту қабілетін дамыту бойынша жеке және топтық сабақтарға бір оқушы үшін 5-6 сыныптарда аптасына 1,6 сағат, 7-9 сыныптарда 0,4 сағат, 10 сыныпта 0,2 сағат оқу уақыты бөлінеді. </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(көрмейтін және нашар көретін)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Қалдық көру қабілетін дамыту бойынша жеке сабақтарға бір оқушы үшін аптасына 0,1 сағат оқу уақыты бөлінеді. </w:t>
            </w:r>
            <w:r>
              <w:br/>
            </w:r>
            <w:r>
              <w:rPr>
                <w:rFonts w:ascii="Times New Roman"/>
                <w:b w:val="false"/>
                <w:i w:val="false"/>
                <w:color w:val="000000"/>
                <w:sz w:val="20"/>
              </w:rPr>
              <w:t xml:space="preserve">** Кеңістікте бағдарлау бойынша жеке сабақтарға бір оқушы үшін аптасына 0,3 сағат оқу уақыты бөлінеді. </w:t>
            </w:r>
            <w:r>
              <w:br/>
            </w:r>
            <w:r>
              <w:rPr>
                <w:rFonts w:ascii="Times New Roman"/>
                <w:b w:val="false"/>
                <w:i w:val="false"/>
                <w:color w:val="000000"/>
                <w:sz w:val="20"/>
              </w:rPr>
              <w:t xml:space="preserve">*** Сөйлеу тілінің даму кемшіліктерін түзету бойынша жеке сабақтарға бір оқушы үшін аптасына 0,2 сағат оқу уақыты бөлінеді.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Емдік дене шынықтыру бойынша бір оқушы үшін аптасына 0,25 сағат оқу уақыты бөлінеді. </w:t>
            </w:r>
            <w:r>
              <w:br/>
            </w:r>
            <w:r>
              <w:rPr>
                <w:rFonts w:ascii="Times New Roman"/>
                <w:b w:val="false"/>
                <w:i w:val="false"/>
                <w:color w:val="000000"/>
                <w:sz w:val="20"/>
              </w:rPr>
              <w:t xml:space="preserve">**Жеке түзету сабақтарына бір оқушы үшін аптасына 0,25 сағат бөлінеді. </w:t>
            </w:r>
            <w:r>
              <w:br/>
            </w:r>
            <w:r>
              <w:rPr>
                <w:rFonts w:ascii="Times New Roman"/>
                <w:b w:val="false"/>
                <w:i w:val="false"/>
                <w:color w:val="000000"/>
                <w:sz w:val="20"/>
              </w:rPr>
              <w:t>Дене шынықтыру сабақтары жүктемесінің сағаттарын азайту білім алушының психофизикалық жағдайының ерекшеліктері ескерумен жүзеге асырылады.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күрделі бұзылған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*Сөйлеу тілінің даму кемшіліктерін түзетуге бір оқушы үшін аптасына 5-6 сыныптарда 0,6 сағат, 7-8 сыныптарда 0,5 сағат, 9-10 сыныптарда 0,3 сағат бөлінеді. </w:t>
            </w:r>
            <w:r>
              <w:br/>
            </w:r>
            <w:r>
              <w:rPr>
                <w:rFonts w:ascii="Times New Roman"/>
                <w:b w:val="false"/>
                <w:i w:val="false"/>
                <w:color w:val="000000"/>
                <w:sz w:val="20"/>
              </w:rPr>
              <w:t>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Сөйлеу тілінің даму кемшіліктерін түзетуге бір оқушы үшін аптасына 0,2 сағат оқу уақыты бөлінеді.</w:t>
            </w:r>
            <w:r>
              <w:br/>
            </w:r>
            <w:r>
              <w:rPr>
                <w:rFonts w:ascii="Times New Roman"/>
                <w:b w:val="false"/>
                <w:i w:val="false"/>
                <w:color w:val="000000"/>
                <w:sz w:val="20"/>
              </w:rPr>
              <w:t>** Түзету сабақтарына бір оқушы үшін аптасына 0,25 сағат бөлінеді.</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6"/>
        <w:gridCol w:w="1088"/>
        <w:gridCol w:w="1089"/>
        <w:gridCol w:w="1089"/>
        <w:gridCol w:w="2"/>
        <w:gridCol w:w="1089"/>
        <w:gridCol w:w="1089"/>
        <w:gridCol w:w="1089"/>
        <w:gridCol w:w="1479"/>
        <w:gridCol w:w="186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құқық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Кәсіби-еңбекке баулу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Ақыл-ой кемістігі бар білім алушыларға МЖМБС орындау талап етілмейді. </w:t>
            </w:r>
            <w:r>
              <w:br/>
            </w:r>
            <w:r>
              <w:rPr>
                <w:rFonts w:ascii="Times New Roman"/>
                <w:b w:val="false"/>
                <w:i w:val="false"/>
                <w:color w:val="000000"/>
                <w:sz w:val="20"/>
              </w:rPr>
              <w:t>* Сөйлеу тілінің даму кемшіліктерін түзетуге бір оқушы үшін аптасына 0,3 сағат оқу уақыты бөлінеді.</w:t>
            </w:r>
            <w:r>
              <w:br/>
            </w:r>
            <w:r>
              <w:rPr>
                <w:rFonts w:ascii="Times New Roman"/>
                <w:b w:val="false"/>
                <w:i w:val="false"/>
                <w:color w:val="000000"/>
                <w:sz w:val="20"/>
              </w:rPr>
              <w:t xml:space="preserve">
Жағдай жасалса тереңдетілген кәсіби даярлық 10-сынып ашылады.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345"/>
        <w:gridCol w:w="1138"/>
        <w:gridCol w:w="1138"/>
        <w:gridCol w:w="1138"/>
        <w:gridCol w:w="1138"/>
        <w:gridCol w:w="1138"/>
        <w:gridCol w:w="569"/>
        <w:gridCol w:w="1542"/>
        <w:gridCol w:w="8"/>
        <w:gridCol w:w="14"/>
        <w:gridCol w:w="1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Психомоторикасы мен сенсорлық процестерін дамыту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Ақыл-ой кемістігі бар білім алушыларға МЖМБС орындау талап етілмейді. </w:t>
            </w:r>
            <w:r>
              <w:br/>
            </w:r>
            <w:r>
              <w:rPr>
                <w:rFonts w:ascii="Times New Roman"/>
                <w:b w:val="false"/>
                <w:i w:val="false"/>
                <w:color w:val="000000"/>
                <w:sz w:val="20"/>
              </w:rPr>
              <w:t xml:space="preserve">
*Сөйлеу тілінің даму кемшіліктерін түзетуге бір оқушы үшін аптасына 5-сыныпта 0,5 сағат; 6-7 сыныптарда 0,25 сағат оқу уақыты бөлінеді. </w:t>
            </w:r>
            <w:r>
              <w:br/>
            </w:r>
            <w:r>
              <w:rPr>
                <w:rFonts w:ascii="Times New Roman"/>
                <w:b w:val="false"/>
                <w:i w:val="false"/>
                <w:color w:val="000000"/>
                <w:sz w:val="20"/>
              </w:rPr>
              <w:t xml:space="preserve">Күрделі бұзылыстары (көру қабілеті бұзылған және ақыл-ой кемістігі, есту қабілеті бұзылған және ақыл-ой кемістігі, тірек-қозғалыс аппараты бұзылған және ақыл-ой кемістігі) бар білім алушыларды оқытудың жұмыс оқу жоспары білім алушылардың даму бұзылыстарының екінші түріне сәйкес түзету компонентін қоса отырып, ақыл-ой кемістігі бар білім алушыларға арналған үлгілік оқу жоспары негізінде құралады.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563"/>
        <w:gridCol w:w="1553"/>
        <w:gridCol w:w="7"/>
        <w:gridCol w:w="1560"/>
        <w:gridCol w:w="1560"/>
        <w:gridCol w:w="1560"/>
        <w:gridCol w:w="1560"/>
        <w:gridCol w:w="156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негізгі орта жеке тегін үйде (арнайы оқу бағдарламалар бойынша) оқытудың үлгілік оқу жоспары</w:t>
            </w:r>
          </w:p>
        </w:tc>
      </w:tr>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Пәндер арасындағы сағаттарды қайта бөлу және мектепте бөлек сабақтарға қатысу рұқсат етіледі. </w:t>
            </w:r>
            <w:r>
              <w:br/>
            </w:r>
            <w:r>
              <w:rPr>
                <w:rFonts w:ascii="Times New Roman"/>
                <w:b w:val="false"/>
                <w:i w:val="false"/>
                <w:color w:val="000000"/>
                <w:sz w:val="20"/>
              </w:rPr>
              <w:t xml:space="preserve">
Қажет болған жағдайда психологиялық-педагогикалық түзеу кабинеті мен оңалту орталығында белгіленген тәртіпте түзету көмегі көрсетіледі.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831"/>
        <w:gridCol w:w="1549"/>
        <w:gridCol w:w="1827"/>
        <w:gridCol w:w="1827"/>
        <w:gridCol w:w="1827"/>
        <w:gridCol w:w="182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және сөйлеу тілінің кемшіліктерін түзету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r>
              <w:br/>
            </w:r>
            <w:r>
              <w:rPr>
                <w:rFonts w:ascii="Times New Roman"/>
                <w:b w:val="false"/>
                <w:i w:val="false"/>
                <w:color w:val="000000"/>
                <w:sz w:val="20"/>
              </w:rPr>
              <w:t>
Пәндер арасындағы сағаттарды қайта бөлу және мектепте бөлек сабақтарға қатысу рұқсат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901"/>
        <w:gridCol w:w="1609"/>
        <w:gridCol w:w="1600"/>
        <w:gridCol w:w="688"/>
        <w:gridCol w:w="1588"/>
        <w:gridCol w:w="21"/>
        <w:gridCol w:w="1610"/>
        <w:gridCol w:w="161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r>
              <w:br/>
            </w:r>
            <w:r>
              <w:rPr>
                <w:rFonts w:ascii="Times New Roman"/>
                <w:b w:val="false"/>
                <w:i w:val="false"/>
                <w:color w:val="000000"/>
                <w:sz w:val="20"/>
              </w:rPr>
              <w:t xml:space="preserve">
Пәндер арасындағы сағаттарды қайта бөлу және мектепте бөлек сабақтарға қатысу рұқсат 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21-қосымша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Оқыту қазақ тілінде жүргізілетін қоғамдық-гуманитарлық бағыт</w:t>
      </w:r>
      <w:r>
        <w:br/>
      </w:r>
      <w:r>
        <w:rPr>
          <w:rFonts w:ascii="Times New Roman"/>
          <w:b/>
          <w:i w:val="false"/>
          <w:color w:val="000000"/>
        </w:rPr>
        <w:t>бойынша жалпы орта білім берудің үлгілік оқу жоспары</w:t>
      </w:r>
    </w:p>
    <w:p>
      <w:pPr>
        <w:spacing w:after="0"/>
        <w:ind w:left="0"/>
        <w:jc w:val="both"/>
      </w:pPr>
      <w:r>
        <w:rPr>
          <w:rFonts w:ascii="Times New Roman"/>
          <w:b w:val="false"/>
          <w:i w:val="false"/>
          <w:color w:val="ff0000"/>
          <w:sz w:val="28"/>
        </w:rPr>
        <w:t xml:space="preserve">
      Ескерту. 7-қосымша жаңа редакцияда - ҚР Білім және ғылым министрінің 25.07.2013 </w:t>
      </w:r>
      <w:r>
        <w:rPr>
          <w:rFonts w:ascii="Times New Roman"/>
          <w:b w:val="false"/>
          <w:i w:val="false"/>
          <w:color w:val="ff0000"/>
          <w:sz w:val="28"/>
        </w:rPr>
        <w:t>№ 296</w:t>
      </w:r>
      <w:r>
        <w:rPr>
          <w:rFonts w:ascii="Times New Roman"/>
          <w:b w:val="false"/>
          <w:i w:val="false"/>
          <w:color w:val="ff0000"/>
          <w:sz w:val="28"/>
        </w:rPr>
        <w:t xml:space="preserve"> бұйрығымен (01.09.2013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22-қосымша</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Оқыту қазақ тілінде жүргізілетін жаратылыстану-математика</w:t>
      </w:r>
      <w:r>
        <w:br/>
      </w:r>
      <w:r>
        <w:rPr>
          <w:rFonts w:ascii="Times New Roman"/>
          <w:b/>
          <w:i w:val="false"/>
          <w:color w:val="000000"/>
        </w:rPr>
        <w:t>бағыты бойынша жалпы орта білім берудің үлгілік оқу жоспары</w:t>
      </w:r>
    </w:p>
    <w:p>
      <w:pPr>
        <w:spacing w:after="0"/>
        <w:ind w:left="0"/>
        <w:jc w:val="both"/>
      </w:pPr>
      <w:r>
        <w:rPr>
          <w:rFonts w:ascii="Times New Roman"/>
          <w:b w:val="false"/>
          <w:i w:val="false"/>
          <w:color w:val="ff0000"/>
          <w:sz w:val="28"/>
        </w:rPr>
        <w:t xml:space="preserve">
      Ескерту. 8-қосымша жаңа редакцияда - ҚР Білім және ғылым министрінің 25.07.2013 </w:t>
      </w:r>
      <w:r>
        <w:rPr>
          <w:rFonts w:ascii="Times New Roman"/>
          <w:b w:val="false"/>
          <w:i w:val="false"/>
          <w:color w:val="ff0000"/>
          <w:sz w:val="28"/>
        </w:rPr>
        <w:t>№ 296</w:t>
      </w:r>
      <w:r>
        <w:rPr>
          <w:rFonts w:ascii="Times New Roman"/>
          <w:b w:val="false"/>
          <w:i w:val="false"/>
          <w:color w:val="ff0000"/>
          <w:sz w:val="28"/>
        </w:rPr>
        <w:t xml:space="preserve"> бұйрығымен (01.09.2013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23-қосымша</w:t>
            </w:r>
          </w:p>
        </w:tc>
      </w:tr>
    </w:tbl>
    <w:p>
      <w:pPr>
        <w:spacing w:after="0"/>
        <w:ind w:left="0"/>
        <w:jc w:val="both"/>
      </w:pPr>
      <w:r>
        <w:rPr>
          <w:rFonts w:ascii="Times New Roman"/>
          <w:b w:val="false"/>
          <w:i w:val="false"/>
          <w:color w:val="ff0000"/>
          <w:sz w:val="28"/>
        </w:rPr>
        <w:t xml:space="preserve">
      Ескерту. 9-қосымшаның оң жақ жоғарғы бұрышы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5" w:id="45"/>
    <w:p>
      <w:pPr>
        <w:spacing w:after="0"/>
        <w:ind w:left="0"/>
        <w:jc w:val="left"/>
      </w:pPr>
      <w:r>
        <w:rPr>
          <w:rFonts w:ascii="Times New Roman"/>
          <w:b/>
          <w:i w:val="false"/>
          <w:color w:val="000000"/>
        </w:rPr>
        <w:t xml:space="preserve"> Оқыту орыс тілінде жүргізілетін қоғамдық-гуманитарлық бағыт</w:t>
      </w:r>
      <w:r>
        <w:br/>
      </w:r>
      <w:r>
        <w:rPr>
          <w:rFonts w:ascii="Times New Roman"/>
          <w:b/>
          <w:i w:val="false"/>
          <w:color w:val="000000"/>
        </w:rPr>
        <w:t>бойынша жалпы орта білім берудің үлгілік оқу жоспары</w:t>
      </w:r>
    </w:p>
    <w:bookmarkEnd w:id="45"/>
    <w:p>
      <w:pPr>
        <w:spacing w:after="0"/>
        <w:ind w:left="0"/>
        <w:jc w:val="both"/>
      </w:pPr>
      <w:r>
        <w:rPr>
          <w:rFonts w:ascii="Times New Roman"/>
          <w:b w:val="false"/>
          <w:i w:val="false"/>
          <w:color w:val="ff0000"/>
          <w:sz w:val="28"/>
        </w:rPr>
        <w:t xml:space="preserve">
      Ескерту. 9-қосымша жаңа редакцияда - ҚР Білім және ғылым министрінің 27.11.2013 </w:t>
      </w:r>
      <w:r>
        <w:rPr>
          <w:rFonts w:ascii="Times New Roman"/>
          <w:b w:val="false"/>
          <w:i w:val="false"/>
          <w:color w:val="ff0000"/>
          <w:sz w:val="28"/>
        </w:rPr>
        <w:t>№ 471</w:t>
      </w:r>
      <w:r>
        <w:rPr>
          <w:rFonts w:ascii="Times New Roman"/>
          <w:b w:val="false"/>
          <w:i w:val="false"/>
          <w:color w:val="ff0000"/>
          <w:sz w:val="28"/>
        </w:rPr>
        <w:t xml:space="preserve"> бұйрығымен (алғаш рет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24-қосымша</w:t>
            </w:r>
          </w:p>
        </w:tc>
      </w:tr>
    </w:tbl>
    <w:p>
      <w:pPr>
        <w:spacing w:after="0"/>
        <w:ind w:left="0"/>
        <w:jc w:val="both"/>
      </w:pPr>
      <w:r>
        <w:rPr>
          <w:rFonts w:ascii="Times New Roman"/>
          <w:b w:val="false"/>
          <w:i w:val="false"/>
          <w:color w:val="ff0000"/>
          <w:sz w:val="28"/>
        </w:rPr>
        <w:t xml:space="preserve">
      Ескерту. 10-қосымшаның оң жақ жоғарғы бұрышы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7" w:id="46"/>
    <w:p>
      <w:pPr>
        <w:spacing w:after="0"/>
        <w:ind w:left="0"/>
        <w:jc w:val="left"/>
      </w:pPr>
      <w:r>
        <w:rPr>
          <w:rFonts w:ascii="Times New Roman"/>
          <w:b/>
          <w:i w:val="false"/>
          <w:color w:val="000000"/>
        </w:rPr>
        <w:t xml:space="preserve"> Оқыту орыс тілінде жүргізілетін жаратылыстану-математика бағыты</w:t>
      </w:r>
      <w:r>
        <w:br/>
      </w:r>
      <w:r>
        <w:rPr>
          <w:rFonts w:ascii="Times New Roman"/>
          <w:b/>
          <w:i w:val="false"/>
          <w:color w:val="000000"/>
        </w:rPr>
        <w:t>бойынша жалпы орта білім берудің үлгілік оқу жоспары</w:t>
      </w:r>
    </w:p>
    <w:bookmarkEnd w:id="46"/>
    <w:p>
      <w:pPr>
        <w:spacing w:after="0"/>
        <w:ind w:left="0"/>
        <w:jc w:val="both"/>
      </w:pPr>
      <w:r>
        <w:rPr>
          <w:rFonts w:ascii="Times New Roman"/>
          <w:b w:val="false"/>
          <w:i w:val="false"/>
          <w:color w:val="ff0000"/>
          <w:sz w:val="28"/>
        </w:rPr>
        <w:t xml:space="preserve">
      Ескерту. 10-қосымша жаңа редакцияда - ҚР Білім және ғылым министрінің 27.11.2013 </w:t>
      </w:r>
      <w:r>
        <w:rPr>
          <w:rFonts w:ascii="Times New Roman"/>
          <w:b w:val="false"/>
          <w:i w:val="false"/>
          <w:color w:val="ff0000"/>
          <w:sz w:val="28"/>
        </w:rPr>
        <w:t>№ 471</w:t>
      </w:r>
      <w:r>
        <w:rPr>
          <w:rFonts w:ascii="Times New Roman"/>
          <w:b w:val="false"/>
          <w:i w:val="false"/>
          <w:color w:val="ff0000"/>
          <w:sz w:val="28"/>
        </w:rPr>
        <w:t xml:space="preserve"> бұйрығымен (алғаш рет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25-қосымша</w:t>
            </w:r>
          </w:p>
        </w:tc>
      </w:tr>
    </w:tbl>
    <w:p>
      <w:pPr>
        <w:spacing w:after="0"/>
        <w:ind w:left="0"/>
        <w:jc w:val="both"/>
      </w:pPr>
      <w:r>
        <w:rPr>
          <w:rFonts w:ascii="Times New Roman"/>
          <w:b w:val="false"/>
          <w:i w:val="false"/>
          <w:color w:val="ff0000"/>
          <w:sz w:val="28"/>
        </w:rPr>
        <w:t xml:space="preserve">
      Ескерту. 11-қосымшаның оң жақ жоғарғы бұрышы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9" w:id="47"/>
    <w:p>
      <w:pPr>
        <w:spacing w:after="0"/>
        <w:ind w:left="0"/>
        <w:jc w:val="left"/>
      </w:pPr>
      <w:r>
        <w:rPr>
          <w:rFonts w:ascii="Times New Roman"/>
          <w:b/>
          <w:i w:val="false"/>
          <w:color w:val="000000"/>
        </w:rPr>
        <w:t xml:space="preserve"> Оқыту ұйғыр, өзбек, тәжік тілдерінде жүргізілетін</w:t>
      </w:r>
      <w:r>
        <w:br/>
      </w:r>
      <w:r>
        <w:rPr>
          <w:rFonts w:ascii="Times New Roman"/>
          <w:b/>
          <w:i w:val="false"/>
          <w:color w:val="000000"/>
        </w:rPr>
        <w:t>қоғамдық-гуманитарлық бағыт бойынша жалпы орта білім</w:t>
      </w:r>
      <w:r>
        <w:br/>
      </w:r>
      <w:r>
        <w:rPr>
          <w:rFonts w:ascii="Times New Roman"/>
          <w:b/>
          <w:i w:val="false"/>
          <w:color w:val="000000"/>
        </w:rPr>
        <w:t>берудің үлгілік оқу жоспары</w:t>
      </w:r>
    </w:p>
    <w:bookmarkEnd w:id="47"/>
    <w:p>
      <w:pPr>
        <w:spacing w:after="0"/>
        <w:ind w:left="0"/>
        <w:jc w:val="both"/>
      </w:pPr>
      <w:r>
        <w:rPr>
          <w:rFonts w:ascii="Times New Roman"/>
          <w:b w:val="false"/>
          <w:i w:val="false"/>
          <w:color w:val="ff0000"/>
          <w:sz w:val="28"/>
        </w:rPr>
        <w:t xml:space="preserve">
      Ескерту. 11-қосымша жаңа редакцияда - ҚР Білім және ғылым министрінің 27.11.2013 </w:t>
      </w:r>
      <w:r>
        <w:rPr>
          <w:rFonts w:ascii="Times New Roman"/>
          <w:b w:val="false"/>
          <w:i w:val="false"/>
          <w:color w:val="ff0000"/>
          <w:sz w:val="28"/>
        </w:rPr>
        <w:t>№ 471</w:t>
      </w:r>
      <w:r>
        <w:rPr>
          <w:rFonts w:ascii="Times New Roman"/>
          <w:b w:val="false"/>
          <w:i w:val="false"/>
          <w:color w:val="ff0000"/>
          <w:sz w:val="28"/>
        </w:rPr>
        <w:t xml:space="preserve"> бұйрығымен (алғаш рет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26-қосымша</w:t>
            </w:r>
          </w:p>
        </w:tc>
      </w:tr>
    </w:tbl>
    <w:p>
      <w:pPr>
        <w:spacing w:after="0"/>
        <w:ind w:left="0"/>
        <w:jc w:val="both"/>
      </w:pPr>
      <w:r>
        <w:rPr>
          <w:rFonts w:ascii="Times New Roman"/>
          <w:b w:val="false"/>
          <w:i w:val="false"/>
          <w:color w:val="ff0000"/>
          <w:sz w:val="28"/>
        </w:rPr>
        <w:t xml:space="preserve">
      Ескерту. 12-қосымшаның оң жақ жоғарғы бұрышы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1" w:id="48"/>
    <w:p>
      <w:pPr>
        <w:spacing w:after="0"/>
        <w:ind w:left="0"/>
        <w:jc w:val="left"/>
      </w:pPr>
      <w:r>
        <w:rPr>
          <w:rFonts w:ascii="Times New Roman"/>
          <w:b/>
          <w:i w:val="false"/>
          <w:color w:val="000000"/>
        </w:rPr>
        <w:t xml:space="preserve"> Оқыту ұйғыр, өзбек, тәжік тілдерінде жүргізілетін</w:t>
      </w:r>
      <w:r>
        <w:br/>
      </w:r>
      <w:r>
        <w:rPr>
          <w:rFonts w:ascii="Times New Roman"/>
          <w:b/>
          <w:i w:val="false"/>
          <w:color w:val="000000"/>
        </w:rPr>
        <w:t>жаратылыстану-математика бағыты бойынша жалпы орта білім</w:t>
      </w:r>
      <w:r>
        <w:br/>
      </w:r>
      <w:r>
        <w:rPr>
          <w:rFonts w:ascii="Times New Roman"/>
          <w:b/>
          <w:i w:val="false"/>
          <w:color w:val="000000"/>
        </w:rPr>
        <w:t>берудің үлгілік оқу жоспары</w:t>
      </w:r>
    </w:p>
    <w:bookmarkEnd w:id="48"/>
    <w:p>
      <w:pPr>
        <w:spacing w:after="0"/>
        <w:ind w:left="0"/>
        <w:jc w:val="both"/>
      </w:pPr>
      <w:r>
        <w:rPr>
          <w:rFonts w:ascii="Times New Roman"/>
          <w:b w:val="false"/>
          <w:i w:val="false"/>
          <w:color w:val="ff0000"/>
          <w:sz w:val="28"/>
        </w:rPr>
        <w:t xml:space="preserve">
      Ескерту. 12-қосымша жаңа редакцияда - ҚР Білім және ғылым министрінің 27.11.2013 </w:t>
      </w:r>
      <w:r>
        <w:rPr>
          <w:rFonts w:ascii="Times New Roman"/>
          <w:b w:val="false"/>
          <w:i w:val="false"/>
          <w:color w:val="ff0000"/>
          <w:sz w:val="28"/>
        </w:rPr>
        <w:t>№ 471</w:t>
      </w:r>
      <w:r>
        <w:rPr>
          <w:rFonts w:ascii="Times New Roman"/>
          <w:b w:val="false"/>
          <w:i w:val="false"/>
          <w:color w:val="ff0000"/>
          <w:sz w:val="28"/>
        </w:rPr>
        <w:t xml:space="preserve"> бұйрығымен (алғаш рет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27-қосымша</w:t>
            </w:r>
          </w:p>
        </w:tc>
      </w:tr>
    </w:tbl>
    <w:bookmarkStart w:name="z62" w:id="49"/>
    <w:p>
      <w:pPr>
        <w:spacing w:after="0"/>
        <w:ind w:left="0"/>
        <w:jc w:val="left"/>
      </w:pPr>
      <w:r>
        <w:rPr>
          <w:rFonts w:ascii="Times New Roman"/>
          <w:b/>
          <w:i w:val="false"/>
          <w:color w:val="000000"/>
        </w:rPr>
        <w:t xml:space="preserve"> Оқыту қазақ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bookmarkEnd w:id="49"/>
    <w:p>
      <w:pPr>
        <w:spacing w:after="0"/>
        <w:ind w:left="0"/>
        <w:jc w:val="both"/>
      </w:pPr>
      <w:r>
        <w:rPr>
          <w:rFonts w:ascii="Times New Roman"/>
          <w:b w:val="false"/>
          <w:i w:val="false"/>
          <w:color w:val="ff0000"/>
          <w:sz w:val="28"/>
        </w:rPr>
        <w:t xml:space="preserve">
      Ескерту. 13-қосымшаның оң жақ жоғарғы бұрышы және тақырыбы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 13-қосымшамен толықтырылды - ҚР Білім және ғылым министрінің 25.02.2014 </w:t>
      </w:r>
      <w:r>
        <w:rPr>
          <w:rFonts w:ascii="Times New Roman"/>
          <w:b w:val="false"/>
          <w:i w:val="false"/>
          <w:color w:val="ff0000"/>
          <w:sz w:val="28"/>
        </w:rPr>
        <w:t>№ 61</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бұзылымдарымен (көрмейтіндер және нашар көретіндер)</w:t>
            </w:r>
          </w:p>
        </w:tc>
      </w:tr>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сабақтартар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Профильсіз сабақтар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бастамасы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жұктемесі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Кеністіктік бағдар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Ескеру:</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r>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сабақтар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Профильсіз сабақтар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бастамасы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Инварианттық оқу жүктемесі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курстар.</w:t>
            </w:r>
          </w:p>
          <w:p>
            <w:pPr>
              <w:spacing w:after="20"/>
              <w:ind w:left="20"/>
              <w:jc w:val="both"/>
            </w:pPr>
            <w:r>
              <w:rPr>
                <w:rFonts w:ascii="Times New Roman"/>
                <w:b w:val="false"/>
                <w:i w:val="false"/>
                <w:color w:val="000000"/>
                <w:sz w:val="20"/>
              </w:rPr>
              <w:t>
Таңдау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Ескеру:</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ақысыз қазақ тілінде жүргізілетін мүмкіндігі шектеулі оқушыларға арналған қоғамдық-гуманитарлық бағытында жалпы орта жеке білім берудің типтік оқу жоспары</w:t>
            </w:r>
          </w:p>
        </w:tc>
      </w:tr>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сабақтартар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Профильсіз сабақтар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Сағаттардың орындарын ауыстыруға және бөлектенген сабақтарға қатысуға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28-қосымша</w:t>
            </w:r>
          </w:p>
        </w:tc>
      </w:tr>
    </w:tbl>
    <w:bookmarkStart w:name="z64" w:id="50"/>
    <w:p>
      <w:pPr>
        <w:spacing w:after="0"/>
        <w:ind w:left="0"/>
        <w:jc w:val="left"/>
      </w:pPr>
      <w:r>
        <w:rPr>
          <w:rFonts w:ascii="Times New Roman"/>
          <w:b/>
          <w:i w:val="false"/>
          <w:color w:val="000000"/>
        </w:rPr>
        <w:t xml:space="preserve">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bookmarkEnd w:id="50"/>
    <w:p>
      <w:pPr>
        <w:spacing w:after="0"/>
        <w:ind w:left="0"/>
        <w:jc w:val="both"/>
      </w:pPr>
      <w:r>
        <w:rPr>
          <w:rFonts w:ascii="Times New Roman"/>
          <w:b w:val="false"/>
          <w:i w:val="false"/>
          <w:color w:val="ff0000"/>
          <w:sz w:val="28"/>
        </w:rPr>
        <w:t xml:space="preserve">
      Ескерту. 14-қосымшаның оң жақ жоғарғы бұрышы және тақырыбы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 14-қосымшамен толықтырылды - ҚР Білім және ғылым министрінің 25.02.2014 </w:t>
      </w:r>
      <w:r>
        <w:rPr>
          <w:rFonts w:ascii="Times New Roman"/>
          <w:b w:val="false"/>
          <w:i w:val="false"/>
          <w:color w:val="ff0000"/>
          <w:sz w:val="28"/>
        </w:rPr>
        <w:t>№ 61</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2108"/>
        <w:gridCol w:w="1783"/>
        <w:gridCol w:w="1784"/>
        <w:gridCol w:w="1784"/>
        <w:gridCol w:w="30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қабілетінде бұзылыстар бар (көрмейтіндер, нашар көретіндер)</w:t>
            </w:r>
          </w:p>
        </w:tc>
      </w:tr>
      <w:tr>
        <w:trPr>
          <w:trHeight w:val="30" w:hRule="atLeast"/>
        </w:trPr>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сабақтартар</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Профильсіз сабақтар</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Кеністіктік бағдар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Қалауы бойынша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 бұзылысы</w:t>
            </w:r>
          </w:p>
        </w:tc>
      </w:tr>
      <w:tr>
        <w:trPr>
          <w:trHeight w:val="30" w:hRule="atLeast"/>
        </w:trPr>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Жұктемелер, сағаттар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сабақтартар</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Профильсіз сабақтар</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 бұзылысы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Қалауы бойынша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тегін қазақ тілінде жүргізілетін мүмкіндігі шектеулі оқушыларға арналған жаратылыстану-математика бағытында жалпы орта жеке білім берудің типтік оқу жоспары</w:t>
            </w:r>
          </w:p>
        </w:tc>
      </w:tr>
      <w:tr>
        <w:trPr>
          <w:trHeight w:val="30" w:hRule="atLeast"/>
        </w:trPr>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сабақтартар</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Профильсіз сабақтар</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Сағаттардың орындарын ауыстыруға және бөлектенген сабақтарға қатысуға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29-қосымша</w:t>
            </w:r>
          </w:p>
        </w:tc>
      </w:tr>
    </w:tbl>
    <w:bookmarkStart w:name="z66" w:id="51"/>
    <w:p>
      <w:pPr>
        <w:spacing w:after="0"/>
        <w:ind w:left="0"/>
        <w:jc w:val="left"/>
      </w:pPr>
      <w:r>
        <w:rPr>
          <w:rFonts w:ascii="Times New Roman"/>
          <w:b/>
          <w:i w:val="false"/>
          <w:color w:val="000000"/>
        </w:rPr>
        <w:t xml:space="preserve"> Оқыту орыс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bookmarkEnd w:id="51"/>
    <w:p>
      <w:pPr>
        <w:spacing w:after="0"/>
        <w:ind w:left="0"/>
        <w:jc w:val="both"/>
      </w:pPr>
      <w:r>
        <w:rPr>
          <w:rFonts w:ascii="Times New Roman"/>
          <w:b w:val="false"/>
          <w:i w:val="false"/>
          <w:color w:val="ff0000"/>
          <w:sz w:val="28"/>
        </w:rPr>
        <w:t xml:space="preserve">
      Ескерту. 15-қосымшаның оң жақ жоғарғы бұрышы және тақырыбы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 15-қосымшамен толықтырылды - ҚР Білім және ғылым министрінің 25.02.2014 </w:t>
      </w:r>
      <w:r>
        <w:rPr>
          <w:rFonts w:ascii="Times New Roman"/>
          <w:b w:val="false"/>
          <w:i w:val="false"/>
          <w:color w:val="ff0000"/>
          <w:sz w:val="28"/>
        </w:rPr>
        <w:t>№ 61</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бұзылымдарымен (көрмейтіндер және нашар көретіндер)</w:t>
            </w:r>
          </w:p>
        </w:tc>
      </w:tr>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Жұктемелер,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сабақтартар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Профильсіз сабақтар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бастамасы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жұктемесі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Кеністіктік бағдар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 бұзылысы</w:t>
            </w:r>
          </w:p>
        </w:tc>
      </w:tr>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Жұктемелер,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сабақтартар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Профильсіз сабақтар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бастамасы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Коррекционные технологии</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тегін орыс тілінде оқитын мүмкіндігі шектеулі оқушыларға арналған қоғамдық-гуманитарлық бағытында жалпы орта жеке білім берудің типтік оқу жоспары</w:t>
            </w:r>
          </w:p>
        </w:tc>
      </w:tr>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сабақтартар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Профильсіз сабақтар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30-қосымша</w:t>
            </w:r>
          </w:p>
        </w:tc>
      </w:tr>
    </w:tbl>
    <w:bookmarkStart w:name="z68" w:id="52"/>
    <w:p>
      <w:pPr>
        <w:spacing w:after="0"/>
        <w:ind w:left="0"/>
        <w:jc w:val="left"/>
      </w:pPr>
      <w:r>
        <w:rPr>
          <w:rFonts w:ascii="Times New Roman"/>
          <w:b/>
          <w:i w:val="false"/>
          <w:color w:val="000000"/>
        </w:rPr>
        <w:t xml:space="preserve">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bookmarkEnd w:id="52"/>
    <w:p>
      <w:pPr>
        <w:spacing w:after="0"/>
        <w:ind w:left="0"/>
        <w:jc w:val="both"/>
      </w:pPr>
      <w:r>
        <w:rPr>
          <w:rFonts w:ascii="Times New Roman"/>
          <w:b w:val="false"/>
          <w:i w:val="false"/>
          <w:color w:val="ff0000"/>
          <w:sz w:val="28"/>
        </w:rPr>
        <w:t xml:space="preserve">
      Ескерту. 16-қосымшаның оң жақ жоғарғы бұрышы және тақырыбы жаңа редакцияда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 16-қосымшамен толықтырылды - ҚР Білім және ғылым министрінің 25.02.2014 </w:t>
      </w:r>
      <w:r>
        <w:rPr>
          <w:rFonts w:ascii="Times New Roman"/>
          <w:b w:val="false"/>
          <w:i w:val="false"/>
          <w:color w:val="ff0000"/>
          <w:sz w:val="28"/>
        </w:rPr>
        <w:t>№ 61</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қабілетінде бұзылыстар бар (көрмейтіндер, нашар көретіндер)</w:t>
            </w:r>
          </w:p>
        </w:tc>
      </w:tr>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Жұктемелер,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Профильді сабақтартар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бастамасы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Профильсіз сабақтар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 бұзылысы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Кеністіктік бағдар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 бұзылысы</w:t>
            </w:r>
          </w:p>
        </w:tc>
      </w:tr>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Жұктемелер,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Профильді сабақтартар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бастамасы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Профильсіз сабақтар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Өзін-озі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 бұзылысы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жүктемесінін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жұргізіледі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 жүргізілетін үйде ақысыз дербес жаратылыстану-математика бағыты бойынша жалпы орта білім берудің үлгілік оқу жоспары</w:t>
            </w:r>
          </w:p>
        </w:tc>
      </w:tr>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сабақтартар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Профильсіз сабақтар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Дуниежүзілік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жұктемесі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Сағаттардың орындарын ауыстыруға және бөлектенген сабақтарға қатысуға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31-қосымша</w:t>
            </w:r>
          </w:p>
        </w:tc>
      </w:tr>
    </w:tbl>
    <w:p>
      <w:pPr>
        <w:spacing w:after="0"/>
        <w:ind w:left="0"/>
        <w:jc w:val="left"/>
      </w:pPr>
      <w:r>
        <w:rPr>
          <w:rFonts w:ascii="Times New Roman"/>
          <w:b/>
          <w:i w:val="false"/>
          <w:color w:val="000000"/>
        </w:rPr>
        <w:t xml:space="preserve"> Оқыту қазақ тілінде жүргізілетін сыныптарға арналған бастауыш білім берудің (төмендетілген оқу жүктемесімен) үлгілік оқу жоспары</w:t>
      </w:r>
    </w:p>
    <w:p>
      <w:pPr>
        <w:spacing w:after="0"/>
        <w:ind w:left="0"/>
        <w:jc w:val="both"/>
      </w:pPr>
      <w:r>
        <w:rPr>
          <w:rFonts w:ascii="Times New Roman"/>
          <w:b w:val="false"/>
          <w:i w:val="false"/>
          <w:color w:val="ff0000"/>
          <w:sz w:val="28"/>
        </w:rPr>
        <w:t xml:space="preserve">
      Ескерту. Бұйрық 31-қосымшамен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677"/>
        <w:gridCol w:w="1743"/>
        <w:gridCol w:w="1134"/>
        <w:gridCol w:w="1134"/>
        <w:gridCol w:w="1134"/>
        <w:gridCol w:w="1744"/>
        <w:gridCol w:w="2555"/>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спорттық ойындар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8-қарашадағы</w:t>
            </w:r>
            <w:r>
              <w:br/>
            </w:r>
            <w:r>
              <w:rPr>
                <w:rFonts w:ascii="Times New Roman"/>
                <w:b w:val="false"/>
                <w:i w:val="false"/>
                <w:color w:val="000000"/>
                <w:sz w:val="20"/>
              </w:rPr>
              <w:t>№ 500 бұйрығына 32-қосымша</w:t>
            </w:r>
          </w:p>
        </w:tc>
      </w:tr>
    </w:tbl>
    <w:p>
      <w:pPr>
        <w:spacing w:after="0"/>
        <w:ind w:left="0"/>
        <w:jc w:val="left"/>
      </w:pPr>
      <w:r>
        <w:rPr>
          <w:rFonts w:ascii="Times New Roman"/>
          <w:b/>
          <w:i w:val="false"/>
          <w:color w:val="000000"/>
        </w:rPr>
        <w:t xml:space="preserve"> Оқыту орыс тілінде жүргізілетін сыныптарға арналған бастауыш білім берудің (төмендетілген оқу жүктемесімен) үлгілік оқу жоспары</w:t>
      </w:r>
    </w:p>
    <w:p>
      <w:pPr>
        <w:spacing w:after="0"/>
        <w:ind w:left="0"/>
        <w:jc w:val="both"/>
      </w:pPr>
      <w:r>
        <w:rPr>
          <w:rFonts w:ascii="Times New Roman"/>
          <w:b w:val="false"/>
          <w:i w:val="false"/>
          <w:color w:val="ff0000"/>
          <w:sz w:val="28"/>
        </w:rPr>
        <w:t xml:space="preserve">
      Ескерту. Бұйрық 32-қосымшамен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677"/>
        <w:gridCol w:w="1743"/>
        <w:gridCol w:w="1134"/>
        <w:gridCol w:w="1134"/>
        <w:gridCol w:w="1134"/>
        <w:gridCol w:w="1744"/>
        <w:gridCol w:w="2555"/>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спорттық ойындар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33-қосымша</w:t>
            </w:r>
          </w:p>
        </w:tc>
      </w:tr>
    </w:tbl>
    <w:p>
      <w:pPr>
        <w:spacing w:after="0"/>
        <w:ind w:left="0"/>
        <w:jc w:val="left"/>
      </w:pPr>
      <w:r>
        <w:rPr>
          <w:rFonts w:ascii="Times New Roman"/>
          <w:b/>
          <w:i w:val="false"/>
          <w:color w:val="000000"/>
        </w:rPr>
        <w:t xml:space="preserve"> Оқыту ұйғыр/өзбек/тәжік тілінде жүргізілетін сыныптарға арналған бастауыш білім берудің (төмендетілген оқу жүктемесімен) үлгілік оқу жоспары</w:t>
      </w:r>
    </w:p>
    <w:p>
      <w:pPr>
        <w:spacing w:after="0"/>
        <w:ind w:left="0"/>
        <w:jc w:val="both"/>
      </w:pPr>
      <w:r>
        <w:rPr>
          <w:rFonts w:ascii="Times New Roman"/>
          <w:b w:val="false"/>
          <w:i w:val="false"/>
          <w:color w:val="ff0000"/>
          <w:sz w:val="28"/>
        </w:rPr>
        <w:t xml:space="preserve">
      Ескерту. Бұйрық 33-қосымшамен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649"/>
        <w:gridCol w:w="1715"/>
        <w:gridCol w:w="1315"/>
        <w:gridCol w:w="1116"/>
        <w:gridCol w:w="1116"/>
        <w:gridCol w:w="1716"/>
        <w:gridCol w:w="2513"/>
      </w:tblGrid>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спорттық ойындар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34-қосымша</w:t>
            </w:r>
          </w:p>
        </w:tc>
      </w:tr>
    </w:tbl>
    <w:p>
      <w:pPr>
        <w:spacing w:after="0"/>
        <w:ind w:left="0"/>
        <w:jc w:val="left"/>
      </w:pPr>
      <w:r>
        <w:rPr>
          <w:rFonts w:ascii="Times New Roman"/>
          <w:b/>
          <w:i w:val="false"/>
          <w:color w:val="000000"/>
        </w:rPr>
        <w:t xml:space="preserve"> Оқыту қазақ тілінде жүргізілетін гимназия сыныптарына арналған бастауыш білім берудің (төмендетілген оқу жүктемесімен) үлгілік оқу жоспары</w:t>
      </w:r>
    </w:p>
    <w:p>
      <w:pPr>
        <w:spacing w:after="0"/>
        <w:ind w:left="0"/>
        <w:jc w:val="both"/>
      </w:pPr>
      <w:r>
        <w:rPr>
          <w:rFonts w:ascii="Times New Roman"/>
          <w:b w:val="false"/>
          <w:i w:val="false"/>
          <w:color w:val="ff0000"/>
          <w:sz w:val="28"/>
        </w:rPr>
        <w:t xml:space="preserve">
      Ескерту. Бұйрық 34-қосымшамен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623"/>
        <w:gridCol w:w="1688"/>
        <w:gridCol w:w="1098"/>
        <w:gridCol w:w="1098"/>
        <w:gridCol w:w="1098"/>
        <w:gridCol w:w="2079"/>
        <w:gridCol w:w="2474"/>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 компонент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35-қосымша</w:t>
            </w:r>
          </w:p>
        </w:tc>
      </w:tr>
    </w:tbl>
    <w:p>
      <w:pPr>
        <w:spacing w:after="0"/>
        <w:ind w:left="0"/>
        <w:jc w:val="left"/>
      </w:pPr>
      <w:r>
        <w:rPr>
          <w:rFonts w:ascii="Times New Roman"/>
          <w:b/>
          <w:i w:val="false"/>
          <w:color w:val="000000"/>
        </w:rPr>
        <w:t xml:space="preserve"> Оқыту орыс тілінде жүргізілетін гимназия сыныптарына арналған бастауыш білім берудің (төмендетілген оқу жүктемесімен) үлгілік оқу жоспары</w:t>
      </w:r>
    </w:p>
    <w:p>
      <w:pPr>
        <w:spacing w:after="0"/>
        <w:ind w:left="0"/>
        <w:jc w:val="both"/>
      </w:pPr>
      <w:r>
        <w:rPr>
          <w:rFonts w:ascii="Times New Roman"/>
          <w:b w:val="false"/>
          <w:i w:val="false"/>
          <w:color w:val="ff0000"/>
          <w:sz w:val="28"/>
        </w:rPr>
        <w:t xml:space="preserve">
      Ескерту. Бұйрық 35-қосымшамен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623"/>
        <w:gridCol w:w="1688"/>
        <w:gridCol w:w="1098"/>
        <w:gridCol w:w="1098"/>
        <w:gridCol w:w="1098"/>
        <w:gridCol w:w="2079"/>
        <w:gridCol w:w="2474"/>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спорттық ойындар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 компонент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36-қосымша</w:t>
            </w:r>
          </w:p>
        </w:tc>
      </w:tr>
    </w:tbl>
    <w:p>
      <w:pPr>
        <w:spacing w:after="0"/>
        <w:ind w:left="0"/>
        <w:jc w:val="left"/>
      </w:pPr>
      <w:r>
        <w:rPr>
          <w:rFonts w:ascii="Times New Roman"/>
          <w:b/>
          <w:i w:val="false"/>
          <w:color w:val="000000"/>
        </w:rPr>
        <w:t xml:space="preserve"> Оқыту қазақ тілінде жүргізілетін сыныптарға арналған негізгі орта білім берудің (төмендетілген оқу жүктемесімен) үлгілік оқу жоспары</w:t>
      </w:r>
    </w:p>
    <w:p>
      <w:pPr>
        <w:spacing w:after="0"/>
        <w:ind w:left="0"/>
        <w:jc w:val="both"/>
      </w:pPr>
      <w:r>
        <w:rPr>
          <w:rFonts w:ascii="Times New Roman"/>
          <w:b w:val="false"/>
          <w:i w:val="false"/>
          <w:color w:val="ff0000"/>
          <w:sz w:val="28"/>
        </w:rPr>
        <w:t xml:space="preserve">
      Ескерту. Бұйрық 36-қосымшамен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компоненттен таңдау бойынша үш пән*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w:t>
      </w:r>
    </w:p>
    <w:p>
      <w:pPr>
        <w:spacing w:after="0"/>
        <w:ind w:left="0"/>
        <w:jc w:val="both"/>
      </w:pPr>
      <w:r>
        <w:rPr>
          <w:rFonts w:ascii="Times New Roman"/>
          <w:b w:val="false"/>
          <w:i w:val="false"/>
          <w:color w:val="000000"/>
          <w:sz w:val="28"/>
        </w:rPr>
        <w:t>
      1) оқу пәндері: "Алгебра", "Физика" және инвариантты компоненттен таңдалатын бір пән;</w:t>
      </w:r>
    </w:p>
    <w:p>
      <w:pPr>
        <w:spacing w:after="0"/>
        <w:ind w:left="0"/>
        <w:jc w:val="both"/>
      </w:pPr>
      <w:r>
        <w:rPr>
          <w:rFonts w:ascii="Times New Roman"/>
          <w:b w:val="false"/>
          <w:i w:val="false"/>
          <w:color w:val="000000"/>
          <w:sz w:val="28"/>
        </w:rPr>
        <w:t>
      2) оқу пәндері: "Алгебра", "География" және инвариантты компоненттен таңдалатын бір пән;</w:t>
      </w:r>
    </w:p>
    <w:p>
      <w:pPr>
        <w:spacing w:after="0"/>
        <w:ind w:left="0"/>
        <w:jc w:val="both"/>
      </w:pPr>
      <w:r>
        <w:rPr>
          <w:rFonts w:ascii="Times New Roman"/>
          <w:b w:val="false"/>
          <w:i w:val="false"/>
          <w:color w:val="000000"/>
          <w:sz w:val="28"/>
        </w:rPr>
        <w:t>
      3) оқу пәндері: "Биология", "Химия" және инвариантты компоненттен таңдалатын бір пән;</w:t>
      </w:r>
    </w:p>
    <w:p>
      <w:pPr>
        <w:spacing w:after="0"/>
        <w:ind w:left="0"/>
        <w:jc w:val="both"/>
      </w:pPr>
      <w:r>
        <w:rPr>
          <w:rFonts w:ascii="Times New Roman"/>
          <w:b w:val="false"/>
          <w:i w:val="false"/>
          <w:color w:val="000000"/>
          <w:sz w:val="28"/>
        </w:rPr>
        <w:t>
      4) оқу пәндері: "Биология", "География" және инвариантты компоненттен таңдалатын бір пән;</w:t>
      </w:r>
    </w:p>
    <w:p>
      <w:pPr>
        <w:spacing w:after="0"/>
        <w:ind w:left="0"/>
        <w:jc w:val="both"/>
      </w:pPr>
      <w:r>
        <w:rPr>
          <w:rFonts w:ascii="Times New Roman"/>
          <w:b w:val="false"/>
          <w:i w:val="false"/>
          <w:color w:val="000000"/>
          <w:sz w:val="28"/>
        </w:rPr>
        <w:t>
      5) оқу пәндері: "Шетел тілі", "Қазақстан тарихы" және инвариантты компоненттен таңдалатын бір пән;</w:t>
      </w:r>
    </w:p>
    <w:p>
      <w:pPr>
        <w:spacing w:after="0"/>
        <w:ind w:left="0"/>
        <w:jc w:val="both"/>
      </w:pPr>
      <w:r>
        <w:rPr>
          <w:rFonts w:ascii="Times New Roman"/>
          <w:b w:val="false"/>
          <w:i w:val="false"/>
          <w:color w:val="000000"/>
          <w:sz w:val="28"/>
        </w:rPr>
        <w:t>
      6) оқу пәндері: "География", "Шетел тілі" және инвариантты компоненттен таңдалатын бір пән;</w:t>
      </w:r>
    </w:p>
    <w:p>
      <w:pPr>
        <w:spacing w:after="0"/>
        <w:ind w:left="0"/>
        <w:jc w:val="both"/>
      </w:pPr>
      <w:r>
        <w:rPr>
          <w:rFonts w:ascii="Times New Roman"/>
          <w:b w:val="false"/>
          <w:i w:val="false"/>
          <w:color w:val="000000"/>
          <w:sz w:val="28"/>
        </w:rPr>
        <w:t>
      7) оқу пәндері: "Қазақстан тарихы", "География" және инвариантты компоненттен таңдалатын бір пән;</w:t>
      </w:r>
    </w:p>
    <w:p>
      <w:pPr>
        <w:spacing w:after="0"/>
        <w:ind w:left="0"/>
        <w:jc w:val="both"/>
      </w:pPr>
      <w:r>
        <w:rPr>
          <w:rFonts w:ascii="Times New Roman"/>
          <w:b w:val="false"/>
          <w:i w:val="false"/>
          <w:color w:val="000000"/>
          <w:sz w:val="28"/>
        </w:rPr>
        <w:t>
      8) оқу пәндері: "Химия", "Физика" және инвариантты компоненттен таңдалатын бір пән;</w:t>
      </w:r>
    </w:p>
    <w:p>
      <w:pPr>
        <w:spacing w:after="0"/>
        <w:ind w:left="0"/>
        <w:jc w:val="both"/>
      </w:pPr>
      <w:r>
        <w:rPr>
          <w:rFonts w:ascii="Times New Roman"/>
          <w:b w:val="false"/>
          <w:i w:val="false"/>
          <w:color w:val="000000"/>
          <w:sz w:val="28"/>
        </w:rPr>
        <w:t>
      9) оқу пәндері: "Қазақ тілі", "Орыс тілі және әдебиет" және инвариантты компоненттен таңдалатын бір пән.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37-қосымша</w:t>
            </w:r>
          </w:p>
        </w:tc>
      </w:tr>
    </w:tbl>
    <w:p>
      <w:pPr>
        <w:spacing w:after="0"/>
        <w:ind w:left="0"/>
        <w:jc w:val="left"/>
      </w:pPr>
      <w:r>
        <w:rPr>
          <w:rFonts w:ascii="Times New Roman"/>
          <w:b/>
          <w:i w:val="false"/>
          <w:color w:val="000000"/>
        </w:rPr>
        <w:t xml:space="preserve"> Оқыту орыс тілінде жүргізілетін сыныптарға арналған негізгі орта білім берудің (төмендетілген оқу жүктемесімен) үлгілік оқу жоспары</w:t>
      </w:r>
    </w:p>
    <w:p>
      <w:pPr>
        <w:spacing w:after="0"/>
        <w:ind w:left="0"/>
        <w:jc w:val="both"/>
      </w:pPr>
      <w:r>
        <w:rPr>
          <w:rFonts w:ascii="Times New Roman"/>
          <w:b w:val="false"/>
          <w:i w:val="false"/>
          <w:color w:val="ff0000"/>
          <w:sz w:val="28"/>
        </w:rPr>
        <w:t xml:space="preserve">
      Ескерту. Бұйрық 37-қосымшамен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компоненттен таңдау бойынша үш пән*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w:t>
      </w:r>
    </w:p>
    <w:p>
      <w:pPr>
        <w:spacing w:after="0"/>
        <w:ind w:left="0"/>
        <w:jc w:val="both"/>
      </w:pPr>
      <w:r>
        <w:rPr>
          <w:rFonts w:ascii="Times New Roman"/>
          <w:b w:val="false"/>
          <w:i w:val="false"/>
          <w:color w:val="000000"/>
          <w:sz w:val="28"/>
        </w:rPr>
        <w:t>
      1) оқу пәндері: "Алгебра", "Физика" және инвариантты компоненттен таңдалатын бір пән;</w:t>
      </w:r>
    </w:p>
    <w:p>
      <w:pPr>
        <w:spacing w:after="0"/>
        <w:ind w:left="0"/>
        <w:jc w:val="both"/>
      </w:pPr>
      <w:r>
        <w:rPr>
          <w:rFonts w:ascii="Times New Roman"/>
          <w:b w:val="false"/>
          <w:i w:val="false"/>
          <w:color w:val="000000"/>
          <w:sz w:val="28"/>
        </w:rPr>
        <w:t>
      2) оқу пәндері: "Алгебра", "География" және инвариантты компоненттен таңдалатын бір пән;</w:t>
      </w:r>
    </w:p>
    <w:p>
      <w:pPr>
        <w:spacing w:after="0"/>
        <w:ind w:left="0"/>
        <w:jc w:val="both"/>
      </w:pPr>
      <w:r>
        <w:rPr>
          <w:rFonts w:ascii="Times New Roman"/>
          <w:b w:val="false"/>
          <w:i w:val="false"/>
          <w:color w:val="000000"/>
          <w:sz w:val="28"/>
        </w:rPr>
        <w:t>
      3) оқу пәндері: "Биология", "Химия" және инвариантты компоненттен таңдалатын бір пән;</w:t>
      </w:r>
    </w:p>
    <w:p>
      <w:pPr>
        <w:spacing w:after="0"/>
        <w:ind w:left="0"/>
        <w:jc w:val="both"/>
      </w:pPr>
      <w:r>
        <w:rPr>
          <w:rFonts w:ascii="Times New Roman"/>
          <w:b w:val="false"/>
          <w:i w:val="false"/>
          <w:color w:val="000000"/>
          <w:sz w:val="28"/>
        </w:rPr>
        <w:t>
      4) оқу пәндері: "Биология", "География" және инвариантты компоненттен таңдалатын бір пән;</w:t>
      </w:r>
    </w:p>
    <w:p>
      <w:pPr>
        <w:spacing w:after="0"/>
        <w:ind w:left="0"/>
        <w:jc w:val="both"/>
      </w:pPr>
      <w:r>
        <w:rPr>
          <w:rFonts w:ascii="Times New Roman"/>
          <w:b w:val="false"/>
          <w:i w:val="false"/>
          <w:color w:val="000000"/>
          <w:sz w:val="28"/>
        </w:rPr>
        <w:t>
      5) оқу пәндері: "Шетел тілі", "Қазақстан тарихы" және инвариантты компоненттен таңдалатын бір пән;</w:t>
      </w:r>
    </w:p>
    <w:p>
      <w:pPr>
        <w:spacing w:after="0"/>
        <w:ind w:left="0"/>
        <w:jc w:val="both"/>
      </w:pPr>
      <w:r>
        <w:rPr>
          <w:rFonts w:ascii="Times New Roman"/>
          <w:b w:val="false"/>
          <w:i w:val="false"/>
          <w:color w:val="000000"/>
          <w:sz w:val="28"/>
        </w:rPr>
        <w:t>
      6) оқу пәндері: "География", "Шетел тілі" және инвариантты компоненттен таңдалатын бір пән;</w:t>
      </w:r>
    </w:p>
    <w:p>
      <w:pPr>
        <w:spacing w:after="0"/>
        <w:ind w:left="0"/>
        <w:jc w:val="both"/>
      </w:pPr>
      <w:r>
        <w:rPr>
          <w:rFonts w:ascii="Times New Roman"/>
          <w:b w:val="false"/>
          <w:i w:val="false"/>
          <w:color w:val="000000"/>
          <w:sz w:val="28"/>
        </w:rPr>
        <w:t>
      7) оқу пәндері: "Қазақстан тарихы", "География" және инвариантты компоненттен таңдалатын бір пән;</w:t>
      </w:r>
    </w:p>
    <w:p>
      <w:pPr>
        <w:spacing w:after="0"/>
        <w:ind w:left="0"/>
        <w:jc w:val="both"/>
      </w:pPr>
      <w:r>
        <w:rPr>
          <w:rFonts w:ascii="Times New Roman"/>
          <w:b w:val="false"/>
          <w:i w:val="false"/>
          <w:color w:val="000000"/>
          <w:sz w:val="28"/>
        </w:rPr>
        <w:t>
      8) оқу пәндері: "Химия", "Физика" және инвариантты компоненттен таңдалатын бір пән;</w:t>
      </w:r>
    </w:p>
    <w:p>
      <w:pPr>
        <w:spacing w:after="0"/>
        <w:ind w:left="0"/>
        <w:jc w:val="both"/>
      </w:pPr>
      <w:r>
        <w:rPr>
          <w:rFonts w:ascii="Times New Roman"/>
          <w:b w:val="false"/>
          <w:i w:val="false"/>
          <w:color w:val="000000"/>
          <w:sz w:val="28"/>
        </w:rPr>
        <w:t>
      9) оқу пәндері: "Орыс тілі", "Қазақ тілі және әдебиет" және инвариантты компоненттен таңдалатын бір пән.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38-қосымша</w:t>
            </w:r>
          </w:p>
        </w:tc>
      </w:tr>
    </w:tbl>
    <w:p>
      <w:pPr>
        <w:spacing w:after="0"/>
        <w:ind w:left="0"/>
        <w:jc w:val="left"/>
      </w:pPr>
      <w:r>
        <w:rPr>
          <w:rFonts w:ascii="Times New Roman"/>
          <w:b/>
          <w:i w:val="false"/>
          <w:color w:val="000000"/>
        </w:rPr>
        <w:t xml:space="preserve"> Оқыту ұйғыр/өзбек/тәжік тілінде жүргізілетін сыныптарға арналған негізгі орта білім берудің (төмендетілген оқу жүктемесімен) үлгілік оқу жоспары</w:t>
      </w:r>
    </w:p>
    <w:p>
      <w:pPr>
        <w:spacing w:after="0"/>
        <w:ind w:left="0"/>
        <w:jc w:val="both"/>
      </w:pPr>
      <w:r>
        <w:rPr>
          <w:rFonts w:ascii="Times New Roman"/>
          <w:b w:val="false"/>
          <w:i w:val="false"/>
          <w:color w:val="ff0000"/>
          <w:sz w:val="28"/>
        </w:rPr>
        <w:t xml:space="preserve">
      Ескерту. Бұйрық 38-қосымшамен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компоненттен таңдау бойынша үш пән*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w:t>
      </w:r>
    </w:p>
    <w:p>
      <w:pPr>
        <w:spacing w:after="0"/>
        <w:ind w:left="0"/>
        <w:jc w:val="both"/>
      </w:pPr>
      <w:r>
        <w:rPr>
          <w:rFonts w:ascii="Times New Roman"/>
          <w:b w:val="false"/>
          <w:i w:val="false"/>
          <w:color w:val="000000"/>
          <w:sz w:val="28"/>
        </w:rPr>
        <w:t>
      1) оқу пәндері: "Алгебра", "Физика" және инвариантты компоненттен таңдалатын бір пән;</w:t>
      </w:r>
    </w:p>
    <w:p>
      <w:pPr>
        <w:spacing w:after="0"/>
        <w:ind w:left="0"/>
        <w:jc w:val="both"/>
      </w:pPr>
      <w:r>
        <w:rPr>
          <w:rFonts w:ascii="Times New Roman"/>
          <w:b w:val="false"/>
          <w:i w:val="false"/>
          <w:color w:val="000000"/>
          <w:sz w:val="28"/>
        </w:rPr>
        <w:t>
      2) оқу пәндері: "Алгебра", "География" және инвариантты компоненттен таңдалатын бір пән;</w:t>
      </w:r>
    </w:p>
    <w:p>
      <w:pPr>
        <w:spacing w:after="0"/>
        <w:ind w:left="0"/>
        <w:jc w:val="both"/>
      </w:pPr>
      <w:r>
        <w:rPr>
          <w:rFonts w:ascii="Times New Roman"/>
          <w:b w:val="false"/>
          <w:i w:val="false"/>
          <w:color w:val="000000"/>
          <w:sz w:val="28"/>
        </w:rPr>
        <w:t>
      3) оқу пәндері: "Биология", "Химия" және инвариантты компоненттен таңдалатын бір пән;</w:t>
      </w:r>
    </w:p>
    <w:p>
      <w:pPr>
        <w:spacing w:after="0"/>
        <w:ind w:left="0"/>
        <w:jc w:val="both"/>
      </w:pPr>
      <w:r>
        <w:rPr>
          <w:rFonts w:ascii="Times New Roman"/>
          <w:b w:val="false"/>
          <w:i w:val="false"/>
          <w:color w:val="000000"/>
          <w:sz w:val="28"/>
        </w:rPr>
        <w:t>
      4) оқу пәндері: "Биология", "География" және инвариантты компоненттен таңдалатын бір пән;</w:t>
      </w:r>
    </w:p>
    <w:p>
      <w:pPr>
        <w:spacing w:after="0"/>
        <w:ind w:left="0"/>
        <w:jc w:val="both"/>
      </w:pPr>
      <w:r>
        <w:rPr>
          <w:rFonts w:ascii="Times New Roman"/>
          <w:b w:val="false"/>
          <w:i w:val="false"/>
          <w:color w:val="000000"/>
          <w:sz w:val="28"/>
        </w:rPr>
        <w:t>
      5) оқу пәндері: "Шетел тілі", "Қазақстан тарихы" және инвариантты компоненттен таңдалатын бір пән;</w:t>
      </w:r>
    </w:p>
    <w:p>
      <w:pPr>
        <w:spacing w:after="0"/>
        <w:ind w:left="0"/>
        <w:jc w:val="both"/>
      </w:pPr>
      <w:r>
        <w:rPr>
          <w:rFonts w:ascii="Times New Roman"/>
          <w:b w:val="false"/>
          <w:i w:val="false"/>
          <w:color w:val="000000"/>
          <w:sz w:val="28"/>
        </w:rPr>
        <w:t>
      6) оқу пәндері: "География", "Шетел тілі" және инвариантты компоненттен таңдалатын бір пән;</w:t>
      </w:r>
    </w:p>
    <w:p>
      <w:pPr>
        <w:spacing w:after="0"/>
        <w:ind w:left="0"/>
        <w:jc w:val="both"/>
      </w:pPr>
      <w:r>
        <w:rPr>
          <w:rFonts w:ascii="Times New Roman"/>
          <w:b w:val="false"/>
          <w:i w:val="false"/>
          <w:color w:val="000000"/>
          <w:sz w:val="28"/>
        </w:rPr>
        <w:t>
      7) оқу пәндері: "Қазақстан тарихы", "География" және инвариантты компоненттен таңдалатын бір пән;</w:t>
      </w:r>
    </w:p>
    <w:p>
      <w:pPr>
        <w:spacing w:after="0"/>
        <w:ind w:left="0"/>
        <w:jc w:val="both"/>
      </w:pPr>
      <w:r>
        <w:rPr>
          <w:rFonts w:ascii="Times New Roman"/>
          <w:b w:val="false"/>
          <w:i w:val="false"/>
          <w:color w:val="000000"/>
          <w:sz w:val="28"/>
        </w:rPr>
        <w:t>
      8) оқу пәндері: "Химия", "Физика" және инвариантты компоненттен таңдалатын бір пән;</w:t>
      </w:r>
    </w:p>
    <w:p>
      <w:pPr>
        <w:spacing w:after="0"/>
        <w:ind w:left="0"/>
        <w:jc w:val="both"/>
      </w:pPr>
      <w:r>
        <w:rPr>
          <w:rFonts w:ascii="Times New Roman"/>
          <w:b w:val="false"/>
          <w:i w:val="false"/>
          <w:color w:val="000000"/>
          <w:sz w:val="28"/>
        </w:rPr>
        <w:t>
      9) оқу пәндері: "Ана тілі", "Қазақ тілі және әдебиет" және инвариантты компоненттен таңдалатын бір пән.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39-қосымша</w:t>
            </w:r>
          </w:p>
        </w:tc>
      </w:tr>
    </w:tbl>
    <w:p>
      <w:pPr>
        <w:spacing w:after="0"/>
        <w:ind w:left="0"/>
        <w:jc w:val="left"/>
      </w:pPr>
      <w:r>
        <w:rPr>
          <w:rFonts w:ascii="Times New Roman"/>
          <w:b/>
          <w:i w:val="false"/>
          <w:color w:val="000000"/>
        </w:rPr>
        <w:t xml:space="preserve"> Оқыту қазақ тілінде жүргізілетін гимназия/лицей сыныптарына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39-қосымшамен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40-қосымша</w:t>
            </w:r>
          </w:p>
        </w:tc>
      </w:tr>
    </w:tbl>
    <w:p>
      <w:pPr>
        <w:spacing w:after="0"/>
        <w:ind w:left="0"/>
        <w:jc w:val="left"/>
      </w:pPr>
      <w:r>
        <w:rPr>
          <w:rFonts w:ascii="Times New Roman"/>
          <w:b/>
          <w:i w:val="false"/>
          <w:color w:val="000000"/>
        </w:rPr>
        <w:t xml:space="preserve"> Оқыту орыс тілінде жүргізілетін гимназия/лицей сыныптарына арналған негізгі орта білім берудің (төмендетілген оқу жүктемесімен) үлгілік оқу жоспары</w:t>
      </w:r>
    </w:p>
    <w:p>
      <w:pPr>
        <w:spacing w:after="0"/>
        <w:ind w:left="0"/>
        <w:jc w:val="both"/>
      </w:pPr>
      <w:r>
        <w:rPr>
          <w:rFonts w:ascii="Times New Roman"/>
          <w:b w:val="false"/>
          <w:i w:val="false"/>
          <w:color w:val="ff0000"/>
          <w:sz w:val="28"/>
        </w:rPr>
        <w:t xml:space="preserve">
      Ескерту. Бұйрық 40-қосымшамен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41-қосымша</w:t>
            </w:r>
          </w:p>
        </w:tc>
      </w:tr>
    </w:tbl>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жалпы орта білім берудің үлгілік оқу жоспары (төмендетілген оқу жүктемесімен)</w:t>
      </w:r>
    </w:p>
    <w:p>
      <w:pPr>
        <w:spacing w:after="0"/>
        <w:ind w:left="0"/>
        <w:jc w:val="both"/>
      </w:pPr>
      <w:r>
        <w:rPr>
          <w:rFonts w:ascii="Times New Roman"/>
          <w:b w:val="false"/>
          <w:i w:val="false"/>
          <w:color w:val="ff0000"/>
          <w:sz w:val="28"/>
        </w:rPr>
        <w:t xml:space="preserve">
      Ескерту. Бұйрық 41-қосымшамен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42-қосымша</w:t>
            </w:r>
          </w:p>
        </w:tc>
      </w:tr>
    </w:tbl>
    <w:p>
      <w:pPr>
        <w:spacing w:after="0"/>
        <w:ind w:left="0"/>
        <w:jc w:val="left"/>
      </w:pPr>
      <w:r>
        <w:rPr>
          <w:rFonts w:ascii="Times New Roman"/>
          <w:b/>
          <w:i w:val="false"/>
          <w:color w:val="000000"/>
        </w:rPr>
        <w:t xml:space="preserve"> Оқыту қазақ тілінде жүргізілетін жаратылыстану-математика бағыт бойынша жалпы орта білім берудің үлгілік оқу жоспары (төмендетілген оқу жүктемесімен)</w:t>
      </w:r>
    </w:p>
    <w:p>
      <w:pPr>
        <w:spacing w:after="0"/>
        <w:ind w:left="0"/>
        <w:jc w:val="both"/>
      </w:pPr>
      <w:r>
        <w:rPr>
          <w:rFonts w:ascii="Times New Roman"/>
          <w:b w:val="false"/>
          <w:i w:val="false"/>
          <w:color w:val="ff0000"/>
          <w:sz w:val="28"/>
        </w:rPr>
        <w:t xml:space="preserve">
      Ескерту. Бұйрық 42-қосымшамен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w:t>
            </w:r>
            <w:r>
              <w:br/>
            </w:r>
            <w:r>
              <w:rPr>
                <w:rFonts w:ascii="Times New Roman"/>
                <w:b w:val="false"/>
                <w:i w:val="false"/>
                <w:color w:val="000000"/>
                <w:sz w:val="20"/>
              </w:rPr>
              <w:t>
таңдау пәндері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43-қосымша</w:t>
            </w:r>
          </w:p>
        </w:tc>
      </w:tr>
    </w:tbl>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жалпы орта білім берудің үлгілік оқу жоспары (төмендетілген оқу жүктемесімен)</w:t>
      </w:r>
    </w:p>
    <w:p>
      <w:pPr>
        <w:spacing w:after="0"/>
        <w:ind w:left="0"/>
        <w:jc w:val="both"/>
      </w:pPr>
      <w:r>
        <w:rPr>
          <w:rFonts w:ascii="Times New Roman"/>
          <w:b w:val="false"/>
          <w:i w:val="false"/>
          <w:color w:val="ff0000"/>
          <w:sz w:val="28"/>
        </w:rPr>
        <w:t xml:space="preserve">
      Ескерту. Бұйрық 43-қосымшамен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1781"/>
        <w:gridCol w:w="2164"/>
        <w:gridCol w:w="2164"/>
        <w:gridCol w:w="1590"/>
        <w:gridCol w:w="2727"/>
      </w:tblGrid>
      <w:tr>
        <w:trPr>
          <w:trHeight w:val="30" w:hRule="atLeast"/>
        </w:trPr>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44-қосымша</w:t>
            </w:r>
          </w:p>
        </w:tc>
      </w:tr>
    </w:tbl>
    <w:p>
      <w:pPr>
        <w:spacing w:after="0"/>
        <w:ind w:left="0"/>
        <w:jc w:val="left"/>
      </w:pPr>
      <w:r>
        <w:rPr>
          <w:rFonts w:ascii="Times New Roman"/>
          <w:b/>
          <w:i w:val="false"/>
          <w:color w:val="000000"/>
        </w:rPr>
        <w:t xml:space="preserve"> Оқыту орыс тілінде жүргізілетін жаратылыстану-математикалық бағыт бойынша жалпы орта білім берудің үлгілік оқу жоспары (төмендетілген оқу жүктемесімен)</w:t>
      </w:r>
    </w:p>
    <w:p>
      <w:pPr>
        <w:spacing w:after="0"/>
        <w:ind w:left="0"/>
        <w:jc w:val="both"/>
      </w:pPr>
      <w:r>
        <w:rPr>
          <w:rFonts w:ascii="Times New Roman"/>
          <w:b w:val="false"/>
          <w:i w:val="false"/>
          <w:color w:val="ff0000"/>
          <w:sz w:val="28"/>
        </w:rPr>
        <w:t xml:space="preserve">
      Ескерту. Бұйрық 44-қосымшамен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w:t>
            </w:r>
            <w:r>
              <w:br/>
            </w:r>
            <w:r>
              <w:rPr>
                <w:rFonts w:ascii="Times New Roman"/>
                <w:b w:val="false"/>
                <w:i w:val="false"/>
                <w:color w:val="000000"/>
                <w:sz w:val="20"/>
              </w:rPr>
              <w:t>
таңдау пәндері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алу қажеттілігі бар білім алушылар үшін жеке және топтық сабақтарға бөлінген сағаттар көлемінде түзету-дамыту сабақтар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45-қосымша</w:t>
            </w:r>
          </w:p>
        </w:tc>
      </w:tr>
    </w:tbl>
    <w:p>
      <w:pPr>
        <w:spacing w:after="0"/>
        <w:ind w:left="0"/>
        <w:jc w:val="left"/>
      </w:pPr>
      <w:r>
        <w:rPr>
          <w:rFonts w:ascii="Times New Roman"/>
          <w:b/>
          <w:i w:val="false"/>
          <w:color w:val="000000"/>
        </w:rPr>
        <w:t xml:space="preserve"> Оқыту ұйғыр/өзбек/тәжік тілінде жүргізілетін қоғамдық-гуманитарлық бағыт бойынша жалпы орта білім берудің үлгілік оқу жоспары (төмендетілген оқу жүктемесімен)</w:t>
      </w:r>
    </w:p>
    <w:p>
      <w:pPr>
        <w:spacing w:after="0"/>
        <w:ind w:left="0"/>
        <w:jc w:val="both"/>
      </w:pPr>
      <w:r>
        <w:rPr>
          <w:rFonts w:ascii="Times New Roman"/>
          <w:b w:val="false"/>
          <w:i w:val="false"/>
          <w:color w:val="ff0000"/>
          <w:sz w:val="28"/>
        </w:rPr>
        <w:t xml:space="preserve">
      Ескерту. Бұйрық 45-қосымшамен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w:t>
            </w:r>
            <w:r>
              <w:br/>
            </w:r>
            <w:r>
              <w:rPr>
                <w:rFonts w:ascii="Times New Roman"/>
                <w:b w:val="false"/>
                <w:i w:val="false"/>
                <w:color w:val="000000"/>
                <w:sz w:val="20"/>
              </w:rPr>
              <w:t>
таңдау пәндері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46-қосымша</w:t>
            </w:r>
          </w:p>
        </w:tc>
      </w:tr>
    </w:tbl>
    <w:p>
      <w:pPr>
        <w:spacing w:after="0"/>
        <w:ind w:left="0"/>
        <w:jc w:val="left"/>
      </w:pPr>
      <w:r>
        <w:rPr>
          <w:rFonts w:ascii="Times New Roman"/>
          <w:b/>
          <w:i w:val="false"/>
          <w:color w:val="000000"/>
        </w:rPr>
        <w:t xml:space="preserve"> Оқыту ұйғыр/өзбек/тәжік тілінде жүргізілетін жаратылыстану-математикалық бағыт бойынша жалпы орта білім берудің үлгілік оқу жоспары (төмендетілген оқу жүктемесімен)</w:t>
      </w:r>
    </w:p>
    <w:p>
      <w:pPr>
        <w:spacing w:after="0"/>
        <w:ind w:left="0"/>
        <w:jc w:val="both"/>
      </w:pPr>
      <w:r>
        <w:rPr>
          <w:rFonts w:ascii="Times New Roman"/>
          <w:b w:val="false"/>
          <w:i w:val="false"/>
          <w:color w:val="ff0000"/>
          <w:sz w:val="28"/>
        </w:rPr>
        <w:t xml:space="preserve">
      Ескерту. Бұйрық 46-қосымшамен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47-қосымша</w:t>
            </w:r>
          </w:p>
        </w:tc>
      </w:tr>
    </w:tbl>
    <w:p>
      <w:pPr>
        <w:spacing w:after="0"/>
        <w:ind w:left="0"/>
        <w:jc w:val="left"/>
      </w:pPr>
      <w:r>
        <w:rPr>
          <w:rFonts w:ascii="Times New Roman"/>
          <w:b/>
          <w:i w:val="false"/>
          <w:color w:val="000000"/>
        </w:rPr>
        <w:t xml:space="preserve"> Оқыту қазақ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47-қосымшамен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48-қосымша</w:t>
            </w:r>
          </w:p>
        </w:tc>
      </w:tr>
    </w:tbl>
    <w:p>
      <w:pPr>
        <w:spacing w:after="0"/>
        <w:ind w:left="0"/>
        <w:jc w:val="left"/>
      </w:pPr>
      <w:r>
        <w:rPr>
          <w:rFonts w:ascii="Times New Roman"/>
          <w:b/>
          <w:i w:val="false"/>
          <w:color w:val="000000"/>
        </w:rPr>
        <w:t xml:space="preserve"> Оқыту орыс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48-қосымшамен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49-қосымша</w:t>
            </w:r>
          </w:p>
        </w:tc>
      </w:tr>
    </w:tbl>
    <w:p>
      <w:pPr>
        <w:spacing w:after="0"/>
        <w:ind w:left="0"/>
        <w:jc w:val="left"/>
      </w:pPr>
      <w:r>
        <w:rPr>
          <w:rFonts w:ascii="Times New Roman"/>
          <w:b/>
          <w:i w:val="false"/>
          <w:color w:val="000000"/>
        </w:rPr>
        <w:t xml:space="preserve"> Оқыту қазақ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49-қосымшамен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50-қосымша</w:t>
            </w:r>
          </w:p>
        </w:tc>
      </w:tr>
    </w:tbl>
    <w:p>
      <w:pPr>
        <w:spacing w:after="0"/>
        <w:ind w:left="0"/>
        <w:jc w:val="left"/>
      </w:pPr>
      <w:r>
        <w:rPr>
          <w:rFonts w:ascii="Times New Roman"/>
          <w:b/>
          <w:i w:val="false"/>
          <w:color w:val="000000"/>
        </w:rPr>
        <w:t xml:space="preserve"> Оқыту орыс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50-қосымшамен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51-қосымша</w:t>
            </w:r>
          </w:p>
        </w:tc>
      </w:tr>
    </w:tbl>
    <w:p>
      <w:pPr>
        <w:spacing w:after="0"/>
        <w:ind w:left="0"/>
        <w:jc w:val="left"/>
      </w:pPr>
      <w:r>
        <w:rPr>
          <w:rFonts w:ascii="Times New Roman"/>
          <w:b/>
          <w:i w:val="false"/>
          <w:color w:val="000000"/>
        </w:rPr>
        <w:t xml:space="preserve"> Оқыту қазақ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p>
      <w:pPr>
        <w:spacing w:after="0"/>
        <w:ind w:left="0"/>
        <w:jc w:val="both"/>
      </w:pPr>
      <w:r>
        <w:rPr>
          <w:rFonts w:ascii="Times New Roman"/>
          <w:b w:val="false"/>
          <w:i w:val="false"/>
          <w:color w:val="ff0000"/>
          <w:sz w:val="28"/>
        </w:rPr>
        <w:t xml:space="preserve">
      Ескерту. Бұйрық 51-қосымшамен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38"/>
        <w:gridCol w:w="1339"/>
        <w:gridCol w:w="1339"/>
        <w:gridCol w:w="1339"/>
        <w:gridCol w:w="1135"/>
        <w:gridCol w:w="1135"/>
        <w:gridCol w:w="1746"/>
        <w:gridCol w:w="1948"/>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52-қосымша</w:t>
            </w:r>
          </w:p>
        </w:tc>
      </w:tr>
    </w:tbl>
    <w:p>
      <w:pPr>
        <w:spacing w:after="0"/>
        <w:ind w:left="0"/>
        <w:jc w:val="left"/>
      </w:pPr>
      <w:r>
        <w:rPr>
          <w:rFonts w:ascii="Times New Roman"/>
          <w:b/>
          <w:i w:val="false"/>
          <w:color w:val="000000"/>
        </w:rPr>
        <w:t xml:space="preserve"> Оқыту орыс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p>
      <w:pPr>
        <w:spacing w:after="0"/>
        <w:ind w:left="0"/>
        <w:jc w:val="both"/>
      </w:pPr>
      <w:r>
        <w:rPr>
          <w:rFonts w:ascii="Times New Roman"/>
          <w:b w:val="false"/>
          <w:i w:val="false"/>
          <w:color w:val="ff0000"/>
          <w:sz w:val="28"/>
        </w:rPr>
        <w:t xml:space="preserve">
      Ескерту. Бұйрық 52-қосымшамен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38"/>
        <w:gridCol w:w="1339"/>
        <w:gridCol w:w="1339"/>
        <w:gridCol w:w="1339"/>
        <w:gridCol w:w="1135"/>
        <w:gridCol w:w="1135"/>
        <w:gridCol w:w="1746"/>
        <w:gridCol w:w="1948"/>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53-қосымша</w:t>
            </w:r>
          </w:p>
        </w:tc>
      </w:tr>
    </w:tbl>
    <w:p>
      <w:pPr>
        <w:spacing w:after="0"/>
        <w:ind w:left="0"/>
        <w:jc w:val="left"/>
      </w:pPr>
      <w:r>
        <w:rPr>
          <w:rFonts w:ascii="Times New Roman"/>
          <w:b/>
          <w:i w:val="false"/>
          <w:color w:val="000000"/>
        </w:rPr>
        <w:t xml:space="preserve"> Оқыту қазақ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p>
      <w:pPr>
        <w:spacing w:after="0"/>
        <w:ind w:left="0"/>
        <w:jc w:val="both"/>
      </w:pPr>
      <w:r>
        <w:rPr>
          <w:rFonts w:ascii="Times New Roman"/>
          <w:b w:val="false"/>
          <w:i w:val="false"/>
          <w:color w:val="ff0000"/>
          <w:sz w:val="28"/>
        </w:rPr>
        <w:t xml:space="preserve">
      Ескерту. Бұйрық 53-қосымшамен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396"/>
        <w:gridCol w:w="1642"/>
        <w:gridCol w:w="1642"/>
        <w:gridCol w:w="1642"/>
        <w:gridCol w:w="2142"/>
        <w:gridCol w:w="2388"/>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сабақтары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Оқыту қазақ тілінде жүргізілетін</w:t>
            </w:r>
            <w:r>
              <w:br/>
            </w:r>
            <w:r>
              <w:rPr>
                <w:rFonts w:ascii="Times New Roman"/>
                <w:b w:val="false"/>
                <w:i w:val="false"/>
                <w:color w:val="000000"/>
                <w:sz w:val="20"/>
              </w:rPr>
              <w:t>кешкі мектептерге</w:t>
            </w:r>
            <w:r>
              <w:br/>
            </w:r>
            <w:r>
              <w:rPr>
                <w:rFonts w:ascii="Times New Roman"/>
                <w:b w:val="false"/>
                <w:i w:val="false"/>
                <w:color w:val="000000"/>
                <w:sz w:val="20"/>
              </w:rPr>
              <w:t>арналған негізгі орта,</w:t>
            </w:r>
            <w:r>
              <w:br/>
            </w:r>
            <w:r>
              <w:rPr>
                <w:rFonts w:ascii="Times New Roman"/>
                <w:b w:val="false"/>
                <w:i w:val="false"/>
                <w:color w:val="000000"/>
                <w:sz w:val="20"/>
              </w:rPr>
              <w:t>жалпы орта білім берудің</w:t>
            </w:r>
            <w:r>
              <w:br/>
            </w:r>
            <w:r>
              <w:rPr>
                <w:rFonts w:ascii="Times New Roman"/>
                <w:b w:val="false"/>
                <w:i w:val="false"/>
                <w:color w:val="000000"/>
                <w:sz w:val="20"/>
              </w:rPr>
              <w:t>(жаңартылған мазмұнның)</w:t>
            </w:r>
            <w:r>
              <w:br/>
            </w:r>
            <w:r>
              <w:rPr>
                <w:rFonts w:ascii="Times New Roman"/>
                <w:b w:val="false"/>
                <w:i w:val="false"/>
                <w:color w:val="000000"/>
                <w:sz w:val="20"/>
              </w:rPr>
              <w:t>үлгілік оқу жоспарына</w:t>
            </w:r>
            <w:r>
              <w:br/>
            </w:r>
            <w:r>
              <w:rPr>
                <w:rFonts w:ascii="Times New Roman"/>
                <w:b w:val="false"/>
                <w:i w:val="false"/>
                <w:color w:val="000000"/>
                <w:sz w:val="20"/>
              </w:rPr>
              <w:t>(сырттай оқу бөлімі)</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Сынақ сабақтар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227"/>
        <w:gridCol w:w="1757"/>
        <w:gridCol w:w="1757"/>
        <w:gridCol w:w="1757"/>
        <w:gridCol w:w="1757"/>
        <w:gridCol w:w="2555"/>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54-қосымша</w:t>
            </w:r>
          </w:p>
        </w:tc>
      </w:tr>
    </w:tbl>
    <w:p>
      <w:pPr>
        <w:spacing w:after="0"/>
        <w:ind w:left="0"/>
        <w:jc w:val="left"/>
      </w:pPr>
      <w:r>
        <w:rPr>
          <w:rFonts w:ascii="Times New Roman"/>
          <w:b/>
          <w:i w:val="false"/>
          <w:color w:val="000000"/>
        </w:rPr>
        <w:t xml:space="preserve"> Оқыту орыс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p>
      <w:pPr>
        <w:spacing w:after="0"/>
        <w:ind w:left="0"/>
        <w:jc w:val="both"/>
      </w:pPr>
      <w:r>
        <w:rPr>
          <w:rFonts w:ascii="Times New Roman"/>
          <w:b w:val="false"/>
          <w:i w:val="false"/>
          <w:color w:val="ff0000"/>
          <w:sz w:val="28"/>
        </w:rPr>
        <w:t xml:space="preserve">
      Ескерту. Бұйрық 54-қосымшамен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396"/>
        <w:gridCol w:w="1642"/>
        <w:gridCol w:w="1642"/>
        <w:gridCol w:w="1642"/>
        <w:gridCol w:w="2142"/>
        <w:gridCol w:w="2388"/>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сабақтары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Оқыту орыс тілінде</w:t>
            </w:r>
            <w:r>
              <w:br/>
            </w:r>
            <w:r>
              <w:rPr>
                <w:rFonts w:ascii="Times New Roman"/>
                <w:b w:val="false"/>
                <w:i w:val="false"/>
                <w:color w:val="000000"/>
                <w:sz w:val="20"/>
              </w:rPr>
              <w:t>жүргізілетін кешкі мектептерге</w:t>
            </w:r>
            <w:r>
              <w:br/>
            </w:r>
            <w:r>
              <w:rPr>
                <w:rFonts w:ascii="Times New Roman"/>
                <w:b w:val="false"/>
                <w:i w:val="false"/>
                <w:color w:val="000000"/>
                <w:sz w:val="20"/>
              </w:rPr>
              <w:t>арналған негізгі орта,</w:t>
            </w:r>
            <w:r>
              <w:br/>
            </w:r>
            <w:r>
              <w:rPr>
                <w:rFonts w:ascii="Times New Roman"/>
                <w:b w:val="false"/>
                <w:i w:val="false"/>
                <w:color w:val="000000"/>
                <w:sz w:val="20"/>
              </w:rPr>
              <w:t>жалпы орта білім берудің</w:t>
            </w:r>
            <w:r>
              <w:br/>
            </w:r>
            <w:r>
              <w:rPr>
                <w:rFonts w:ascii="Times New Roman"/>
                <w:b w:val="false"/>
                <w:i w:val="false"/>
                <w:color w:val="000000"/>
                <w:sz w:val="20"/>
              </w:rPr>
              <w:t>(жаңартылған мазмұнның)</w:t>
            </w:r>
            <w:r>
              <w:br/>
            </w:r>
            <w:r>
              <w:rPr>
                <w:rFonts w:ascii="Times New Roman"/>
                <w:b w:val="false"/>
                <w:i w:val="false"/>
                <w:color w:val="000000"/>
                <w:sz w:val="20"/>
              </w:rPr>
              <w:t>үлгілік оқу жоспарына</w:t>
            </w:r>
            <w:r>
              <w:br/>
            </w:r>
            <w:r>
              <w:rPr>
                <w:rFonts w:ascii="Times New Roman"/>
                <w:b w:val="false"/>
                <w:i w:val="false"/>
                <w:color w:val="000000"/>
                <w:sz w:val="20"/>
              </w:rPr>
              <w:t>(сырттай оқу бөлімі)</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Сынақ сабақтар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227"/>
        <w:gridCol w:w="1757"/>
        <w:gridCol w:w="1757"/>
        <w:gridCol w:w="1757"/>
        <w:gridCol w:w="1757"/>
        <w:gridCol w:w="2555"/>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55-қосымша</w:t>
            </w:r>
          </w:p>
        </w:tc>
      </w:tr>
    </w:tbl>
    <w:p>
      <w:pPr>
        <w:spacing w:after="0"/>
        <w:ind w:left="0"/>
        <w:jc w:val="left"/>
      </w:pPr>
      <w:r>
        <w:rPr>
          <w:rFonts w:ascii="Times New Roman"/>
          <w:b/>
          <w:i w:val="false"/>
          <w:color w:val="000000"/>
        </w:rPr>
        <w:t xml:space="preserve"> Оқыту қазақ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p>
      <w:pPr>
        <w:spacing w:after="0"/>
        <w:ind w:left="0"/>
        <w:jc w:val="both"/>
      </w:pPr>
      <w:r>
        <w:rPr>
          <w:rFonts w:ascii="Times New Roman"/>
          <w:b w:val="false"/>
          <w:i w:val="false"/>
          <w:color w:val="ff0000"/>
          <w:sz w:val="28"/>
        </w:rPr>
        <w:t xml:space="preserve">
      Ескерту. Бұйрық 55-қосымшамен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416"/>
        <w:gridCol w:w="1472"/>
        <w:gridCol w:w="957"/>
        <w:gridCol w:w="957"/>
        <w:gridCol w:w="957"/>
        <w:gridCol w:w="958"/>
        <w:gridCol w:w="958"/>
        <w:gridCol w:w="1473"/>
        <w:gridCol w:w="2157"/>
      </w:tblGrid>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56-қосымша</w:t>
            </w:r>
          </w:p>
        </w:tc>
      </w:tr>
    </w:tbl>
    <w:p>
      <w:pPr>
        <w:spacing w:after="0"/>
        <w:ind w:left="0"/>
        <w:jc w:val="left"/>
      </w:pPr>
      <w:r>
        <w:rPr>
          <w:rFonts w:ascii="Times New Roman"/>
          <w:b/>
          <w:i w:val="false"/>
          <w:color w:val="000000"/>
        </w:rPr>
        <w:t xml:space="preserve"> Оқыту орыс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p>
      <w:pPr>
        <w:spacing w:after="0"/>
        <w:ind w:left="0"/>
        <w:jc w:val="both"/>
      </w:pPr>
      <w:r>
        <w:rPr>
          <w:rFonts w:ascii="Times New Roman"/>
          <w:b w:val="false"/>
          <w:i w:val="false"/>
          <w:color w:val="ff0000"/>
          <w:sz w:val="28"/>
        </w:rPr>
        <w:t xml:space="preserve">
      Ескерту. Бұйрық 56-қосымшамен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416"/>
        <w:gridCol w:w="1472"/>
        <w:gridCol w:w="957"/>
        <w:gridCol w:w="957"/>
        <w:gridCol w:w="957"/>
        <w:gridCol w:w="958"/>
        <w:gridCol w:w="958"/>
        <w:gridCol w:w="1473"/>
        <w:gridCol w:w="2157"/>
      </w:tblGrid>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57-қосымша</w:t>
            </w:r>
          </w:p>
        </w:tc>
      </w:tr>
    </w:tbl>
    <w:p>
      <w:pPr>
        <w:spacing w:after="0"/>
        <w:ind w:left="0"/>
        <w:jc w:val="left"/>
      </w:pPr>
      <w:r>
        <w:rPr>
          <w:rFonts w:ascii="Times New Roman"/>
          <w:b/>
          <w:i w:val="false"/>
          <w:color w:val="000000"/>
        </w:rPr>
        <w:t xml:space="preserve"> Оқыту қазақ тілінде жүргізілетін уақытша білім беру ұйымдарынан тыс уақытша білім алушыларға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57-қосымшамен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525"/>
        <w:gridCol w:w="1586"/>
        <w:gridCol w:w="1586"/>
        <w:gridCol w:w="1586"/>
        <w:gridCol w:w="1587"/>
        <w:gridCol w:w="1032"/>
        <w:gridCol w:w="2325"/>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немесе топтық жұмыстар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58-қосымша</w:t>
            </w:r>
          </w:p>
        </w:tc>
      </w:tr>
    </w:tbl>
    <w:p>
      <w:pPr>
        <w:spacing w:after="0"/>
        <w:ind w:left="0"/>
        <w:jc w:val="left"/>
      </w:pPr>
      <w:r>
        <w:rPr>
          <w:rFonts w:ascii="Times New Roman"/>
          <w:b/>
          <w:i w:val="false"/>
          <w:color w:val="000000"/>
        </w:rPr>
        <w:t xml:space="preserve"> Оқыту орыс тілінде жүргізілетін білім беру ұйымдарынан тыс уақытша білім алушыларға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58-қосымшамен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525"/>
        <w:gridCol w:w="1586"/>
        <w:gridCol w:w="1586"/>
        <w:gridCol w:w="1586"/>
        <w:gridCol w:w="1587"/>
        <w:gridCol w:w="1032"/>
        <w:gridCol w:w="2325"/>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жәнеинформатика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немесе топтық жұмыстар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59-қосымша</w:t>
            </w:r>
          </w:p>
        </w:tc>
      </w:tr>
    </w:tbl>
    <w:p>
      <w:pPr>
        <w:spacing w:after="0"/>
        <w:ind w:left="0"/>
        <w:jc w:val="left"/>
      </w:pPr>
      <w:r>
        <w:rPr>
          <w:rFonts w:ascii="Times New Roman"/>
          <w:b/>
          <w:i w:val="false"/>
          <w:color w:val="000000"/>
        </w:rPr>
        <w:t xml:space="preserve"> Оқыту қазақ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p>
      <w:pPr>
        <w:spacing w:after="0"/>
        <w:ind w:left="0"/>
        <w:jc w:val="both"/>
      </w:pPr>
      <w:r>
        <w:rPr>
          <w:rFonts w:ascii="Times New Roman"/>
          <w:b w:val="false"/>
          <w:i w:val="false"/>
          <w:color w:val="ff0000"/>
          <w:sz w:val="28"/>
        </w:rPr>
        <w:t xml:space="preserve">
      Ескерту. Бұйрық 59-қосымшамен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795"/>
        <w:gridCol w:w="1432"/>
        <w:gridCol w:w="1432"/>
        <w:gridCol w:w="1432"/>
        <w:gridCol w:w="1432"/>
        <w:gridCol w:w="1214"/>
        <w:gridCol w:w="2300"/>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60-қосымша</w:t>
            </w:r>
          </w:p>
        </w:tc>
      </w:tr>
    </w:tbl>
    <w:p>
      <w:pPr>
        <w:spacing w:after="0"/>
        <w:ind w:left="0"/>
        <w:jc w:val="left"/>
      </w:pPr>
      <w:r>
        <w:rPr>
          <w:rFonts w:ascii="Times New Roman"/>
          <w:b/>
          <w:i w:val="false"/>
          <w:color w:val="000000"/>
        </w:rPr>
        <w:t xml:space="preserve"> Оқыту орыс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p>
      <w:pPr>
        <w:spacing w:after="0"/>
        <w:ind w:left="0"/>
        <w:jc w:val="both"/>
      </w:pPr>
      <w:r>
        <w:rPr>
          <w:rFonts w:ascii="Times New Roman"/>
          <w:b w:val="false"/>
          <w:i w:val="false"/>
          <w:color w:val="ff0000"/>
          <w:sz w:val="28"/>
        </w:rPr>
        <w:t xml:space="preserve">
      Ескерту. Бұйрық 60-қосымшамен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795"/>
        <w:gridCol w:w="1432"/>
        <w:gridCol w:w="1432"/>
        <w:gridCol w:w="1432"/>
        <w:gridCol w:w="1432"/>
        <w:gridCol w:w="1214"/>
        <w:gridCol w:w="2300"/>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61-қосымша</w:t>
            </w:r>
          </w:p>
        </w:tc>
      </w:tr>
    </w:tbl>
    <w:p>
      <w:pPr>
        <w:spacing w:after="0"/>
        <w:ind w:left="0"/>
        <w:jc w:val="left"/>
      </w:pPr>
      <w:r>
        <w:rPr>
          <w:rFonts w:ascii="Times New Roman"/>
          <w:b/>
          <w:i w:val="false"/>
          <w:color w:val="000000"/>
        </w:rPr>
        <w:t xml:space="preserve"> Оқыту қазақ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61-қосымшамен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24"/>
        <w:gridCol w:w="1418"/>
        <w:gridCol w:w="1418"/>
        <w:gridCol w:w="1418"/>
        <w:gridCol w:w="1418"/>
        <w:gridCol w:w="1418"/>
        <w:gridCol w:w="1746"/>
        <w:gridCol w:w="1581"/>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62-қосымша</w:t>
            </w:r>
          </w:p>
        </w:tc>
      </w:tr>
    </w:tbl>
    <w:p>
      <w:pPr>
        <w:spacing w:after="0"/>
        <w:ind w:left="0"/>
        <w:jc w:val="left"/>
      </w:pPr>
      <w:r>
        <w:rPr>
          <w:rFonts w:ascii="Times New Roman"/>
          <w:b/>
          <w:i w:val="false"/>
          <w:color w:val="000000"/>
        </w:rPr>
        <w:t xml:space="preserve"> Оқыту орыс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62-қосымшамен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24"/>
        <w:gridCol w:w="1418"/>
        <w:gridCol w:w="1418"/>
        <w:gridCol w:w="1418"/>
        <w:gridCol w:w="1418"/>
        <w:gridCol w:w="1418"/>
        <w:gridCol w:w="1746"/>
        <w:gridCol w:w="1581"/>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63-қосымша</w:t>
            </w:r>
          </w:p>
        </w:tc>
      </w:tr>
    </w:tbl>
    <w:p>
      <w:pPr>
        <w:spacing w:after="0"/>
        <w:ind w:left="0"/>
        <w:jc w:val="left"/>
      </w:pPr>
      <w:r>
        <w:rPr>
          <w:rFonts w:ascii="Times New Roman"/>
          <w:b/>
          <w:i w:val="false"/>
          <w:color w:val="000000"/>
        </w:rPr>
        <w:t xml:space="preserve"> Оқыту қазақ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p>
      <w:pPr>
        <w:spacing w:after="0"/>
        <w:ind w:left="0"/>
        <w:jc w:val="both"/>
      </w:pPr>
      <w:r>
        <w:rPr>
          <w:rFonts w:ascii="Times New Roman"/>
          <w:b w:val="false"/>
          <w:i w:val="false"/>
          <w:color w:val="ff0000"/>
          <w:sz w:val="28"/>
        </w:rPr>
        <w:t xml:space="preserve">
      Ескерту. Бұйрық 63-қосымшамен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991"/>
        <w:gridCol w:w="1165"/>
        <w:gridCol w:w="1165"/>
        <w:gridCol w:w="1166"/>
        <w:gridCol w:w="1166"/>
        <w:gridCol w:w="1520"/>
        <w:gridCol w:w="1872"/>
        <w:gridCol w:w="2227"/>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64-қосымша</w:t>
            </w:r>
          </w:p>
        </w:tc>
      </w:tr>
    </w:tbl>
    <w:p>
      <w:pPr>
        <w:spacing w:after="0"/>
        <w:ind w:left="0"/>
        <w:jc w:val="left"/>
      </w:pPr>
      <w:r>
        <w:rPr>
          <w:rFonts w:ascii="Times New Roman"/>
          <w:b/>
          <w:i w:val="false"/>
          <w:color w:val="000000"/>
        </w:rPr>
        <w:t xml:space="preserve"> Оқыту орыс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p>
      <w:pPr>
        <w:spacing w:after="0"/>
        <w:ind w:left="0"/>
        <w:jc w:val="both"/>
      </w:pPr>
      <w:r>
        <w:rPr>
          <w:rFonts w:ascii="Times New Roman"/>
          <w:b w:val="false"/>
          <w:i w:val="false"/>
          <w:color w:val="ff0000"/>
          <w:sz w:val="28"/>
        </w:rPr>
        <w:t xml:space="preserve">
      Ескерту. Бұйрық 64-қосымшамен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991"/>
        <w:gridCol w:w="1165"/>
        <w:gridCol w:w="1165"/>
        <w:gridCol w:w="1166"/>
        <w:gridCol w:w="1166"/>
        <w:gridCol w:w="1520"/>
        <w:gridCol w:w="1872"/>
        <w:gridCol w:w="2227"/>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65-қосымша</w:t>
            </w:r>
          </w:p>
        </w:tc>
      </w:tr>
    </w:tbl>
    <w:p>
      <w:pPr>
        <w:spacing w:after="0"/>
        <w:ind w:left="0"/>
        <w:jc w:val="left"/>
      </w:pPr>
      <w:r>
        <w:rPr>
          <w:rFonts w:ascii="Times New Roman"/>
          <w:b/>
          <w:i w:val="false"/>
          <w:color w:val="000000"/>
        </w:rPr>
        <w:t xml:space="preserve">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65-қосымшамен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508"/>
        <w:gridCol w:w="1831"/>
        <w:gridCol w:w="1831"/>
        <w:gridCol w:w="1831"/>
        <w:gridCol w:w="3140"/>
      </w:tblGrid>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66-қосымша</w:t>
            </w:r>
          </w:p>
        </w:tc>
      </w:tr>
    </w:tbl>
    <w:p>
      <w:pPr>
        <w:spacing w:after="0"/>
        <w:ind w:left="0"/>
        <w:jc w:val="left"/>
      </w:pPr>
      <w:r>
        <w:rPr>
          <w:rFonts w:ascii="Times New Roman"/>
          <w:b/>
          <w:i w:val="false"/>
          <w:color w:val="000000"/>
        </w:rPr>
        <w:t xml:space="preserve">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66-қосымшамен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508"/>
        <w:gridCol w:w="1831"/>
        <w:gridCol w:w="1831"/>
        <w:gridCol w:w="1831"/>
        <w:gridCol w:w="3140"/>
      </w:tblGrid>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67-қосымша</w:t>
            </w:r>
          </w:p>
        </w:tc>
      </w:tr>
    </w:tbl>
    <w:p>
      <w:pPr>
        <w:spacing w:after="0"/>
        <w:ind w:left="0"/>
        <w:jc w:val="left"/>
      </w:pPr>
      <w:r>
        <w:rPr>
          <w:rFonts w:ascii="Times New Roman"/>
          <w:b/>
          <w:i w:val="false"/>
          <w:color w:val="000000"/>
        </w:rPr>
        <w:t xml:space="preserve">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p>
      <w:pPr>
        <w:spacing w:after="0"/>
        <w:ind w:left="0"/>
        <w:jc w:val="both"/>
      </w:pPr>
      <w:r>
        <w:rPr>
          <w:rFonts w:ascii="Times New Roman"/>
          <w:b w:val="false"/>
          <w:i w:val="false"/>
          <w:color w:val="ff0000"/>
          <w:sz w:val="28"/>
        </w:rPr>
        <w:t xml:space="preserve">
      Ескерту. Бұйрық 67-қосымшамен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1431"/>
        <w:gridCol w:w="2360"/>
        <w:gridCol w:w="2360"/>
        <w:gridCol w:w="1738"/>
        <w:gridCol w:w="2362"/>
      </w:tblGrid>
      <w:tr>
        <w:trPr>
          <w:trHeight w:val="30" w:hRule="atLeast"/>
        </w:trPr>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w:t>
            </w:r>
            <w:r>
              <w:br/>
            </w:r>
            <w:r>
              <w:rPr>
                <w:rFonts w:ascii="Times New Roman"/>
                <w:b w:val="false"/>
                <w:i w:val="false"/>
                <w:color w:val="000000"/>
                <w:sz w:val="20"/>
              </w:rPr>
              <w:t>
1 пән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w:t>
            </w:r>
            <w:r>
              <w:br/>
            </w:r>
            <w:r>
              <w:rPr>
                <w:rFonts w:ascii="Times New Roman"/>
                <w:b w:val="false"/>
                <w:i w:val="false"/>
                <w:color w:val="000000"/>
                <w:sz w:val="20"/>
              </w:rPr>
              <w:t>
1 пән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68-қосымша</w:t>
            </w:r>
          </w:p>
        </w:tc>
      </w:tr>
    </w:tbl>
    <w:p>
      <w:pPr>
        <w:spacing w:after="0"/>
        <w:ind w:left="0"/>
        <w:jc w:val="left"/>
      </w:pPr>
      <w:r>
        <w:rPr>
          <w:rFonts w:ascii="Times New Roman"/>
          <w:b/>
          <w:i w:val="false"/>
          <w:color w:val="000000"/>
        </w:rPr>
        <w:t xml:space="preserve">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p>
      <w:pPr>
        <w:spacing w:after="0"/>
        <w:ind w:left="0"/>
        <w:jc w:val="both"/>
      </w:pPr>
      <w:r>
        <w:rPr>
          <w:rFonts w:ascii="Times New Roman"/>
          <w:b w:val="false"/>
          <w:i w:val="false"/>
          <w:color w:val="ff0000"/>
          <w:sz w:val="28"/>
        </w:rPr>
        <w:t xml:space="preserve">
      Ескерту. Бұйрық 68-қосымшамен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1431"/>
        <w:gridCol w:w="2360"/>
        <w:gridCol w:w="2360"/>
        <w:gridCol w:w="1738"/>
        <w:gridCol w:w="2362"/>
      </w:tblGrid>
      <w:tr>
        <w:trPr>
          <w:trHeight w:val="30" w:hRule="atLeast"/>
        </w:trPr>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w:t>
            </w:r>
            <w:r>
              <w:br/>
            </w:r>
            <w:r>
              <w:rPr>
                <w:rFonts w:ascii="Times New Roman"/>
                <w:b w:val="false"/>
                <w:i w:val="false"/>
                <w:color w:val="000000"/>
                <w:sz w:val="20"/>
              </w:rPr>
              <w:t>
1 пән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w:t>
            </w:r>
            <w:r>
              <w:br/>
            </w:r>
            <w:r>
              <w:rPr>
                <w:rFonts w:ascii="Times New Roman"/>
                <w:b w:val="false"/>
                <w:i w:val="false"/>
                <w:color w:val="000000"/>
                <w:sz w:val="20"/>
              </w:rPr>
              <w:t>
1 пән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69-қосымша</w:t>
            </w:r>
          </w:p>
        </w:tc>
      </w:tr>
    </w:tbl>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69-қосымшамен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70-қосымша</w:t>
            </w:r>
          </w:p>
        </w:tc>
      </w:tr>
    </w:tbl>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70-қосымшамен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71-қосымша</w:t>
            </w:r>
          </w:p>
        </w:tc>
      </w:tr>
    </w:tbl>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p>
      <w:pPr>
        <w:spacing w:after="0"/>
        <w:ind w:left="0"/>
        <w:jc w:val="both"/>
      </w:pPr>
      <w:r>
        <w:rPr>
          <w:rFonts w:ascii="Times New Roman"/>
          <w:b w:val="false"/>
          <w:i w:val="false"/>
          <w:color w:val="ff0000"/>
          <w:sz w:val="28"/>
        </w:rPr>
        <w:t xml:space="preserve">
      Ескерту. Бұйрық 71-қосымшамен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1915"/>
        <w:gridCol w:w="2322"/>
        <w:gridCol w:w="2016"/>
        <w:gridCol w:w="1709"/>
        <w:gridCol w:w="2323"/>
      </w:tblGrid>
      <w:tr>
        <w:trPr>
          <w:trHeight w:val="30" w:hRule="atLeast"/>
        </w:trPr>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w:t>
            </w:r>
            <w:r>
              <w:br/>
            </w:r>
            <w:r>
              <w:rPr>
                <w:rFonts w:ascii="Times New Roman"/>
                <w:b w:val="false"/>
                <w:i w:val="false"/>
                <w:color w:val="000000"/>
                <w:sz w:val="20"/>
              </w:rPr>
              <w:t>
1 пән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0,5сағаттан</w:t>
            </w:r>
            <w:r>
              <w:br/>
            </w:r>
            <w:r>
              <w:rPr>
                <w:rFonts w:ascii="Times New Roman"/>
                <w:b w:val="false"/>
                <w:i w:val="false"/>
                <w:color w:val="000000"/>
                <w:sz w:val="20"/>
              </w:rPr>
              <w:t>
1 пән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72-қосымша</w:t>
            </w:r>
          </w:p>
        </w:tc>
      </w:tr>
    </w:tbl>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p>
      <w:pPr>
        <w:spacing w:after="0"/>
        <w:ind w:left="0"/>
        <w:jc w:val="both"/>
      </w:pPr>
      <w:r>
        <w:rPr>
          <w:rFonts w:ascii="Times New Roman"/>
          <w:b w:val="false"/>
          <w:i w:val="false"/>
          <w:color w:val="ff0000"/>
          <w:sz w:val="28"/>
        </w:rPr>
        <w:t xml:space="preserve">
      Ескерту. Бұйрық 72-қосымшамен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2067"/>
        <w:gridCol w:w="2067"/>
        <w:gridCol w:w="1753"/>
        <w:gridCol w:w="2382"/>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тереңдетілген деңгейлі міндетті пәндер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2 пән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стандарттық деңгейлі міндетті пәндер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0,5сағаттан</w:t>
            </w:r>
            <w:r>
              <w:br/>
            </w:r>
            <w:r>
              <w:rPr>
                <w:rFonts w:ascii="Times New Roman"/>
                <w:b w:val="false"/>
                <w:i w:val="false"/>
                <w:color w:val="000000"/>
                <w:sz w:val="20"/>
              </w:rPr>
              <w:t>
1 пән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0,5сағаттан</w:t>
            </w:r>
            <w:r>
              <w:br/>
            </w:r>
            <w:r>
              <w:rPr>
                <w:rFonts w:ascii="Times New Roman"/>
                <w:b w:val="false"/>
                <w:i w:val="false"/>
                <w:color w:val="000000"/>
                <w:sz w:val="20"/>
              </w:rPr>
              <w:t>
1 пән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73-қосымша</w:t>
            </w:r>
          </w:p>
        </w:tc>
      </w:tr>
    </w:tbl>
    <w:p>
      <w:pPr>
        <w:spacing w:after="0"/>
        <w:ind w:left="0"/>
        <w:jc w:val="left"/>
      </w:pPr>
      <w:r>
        <w:rPr>
          <w:rFonts w:ascii="Times New Roman"/>
          <w:b/>
          <w:i w:val="false"/>
          <w:color w:val="000000"/>
        </w:rPr>
        <w:t xml:space="preserve"> Оқыту қазақ тілінде жүргізілетін үйде оқитын білім алушыларға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73-қосымшамен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677"/>
        <w:gridCol w:w="1743"/>
        <w:gridCol w:w="1134"/>
        <w:gridCol w:w="1134"/>
        <w:gridCol w:w="1134"/>
        <w:gridCol w:w="1744"/>
        <w:gridCol w:w="2555"/>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74-қосымша</w:t>
            </w:r>
          </w:p>
        </w:tc>
      </w:tr>
    </w:tbl>
    <w:p>
      <w:pPr>
        <w:spacing w:after="0"/>
        <w:ind w:left="0"/>
        <w:jc w:val="left"/>
      </w:pPr>
      <w:r>
        <w:rPr>
          <w:rFonts w:ascii="Times New Roman"/>
          <w:b/>
          <w:i w:val="false"/>
          <w:color w:val="000000"/>
        </w:rPr>
        <w:t xml:space="preserve"> Оқыту орыс тілінде жүргізілетін үйде оқитын білім алушыларға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74-қосымшамен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498"/>
        <w:gridCol w:w="1773"/>
        <w:gridCol w:w="1153"/>
        <w:gridCol w:w="1153"/>
        <w:gridCol w:w="1153"/>
        <w:gridCol w:w="1773"/>
        <w:gridCol w:w="2598"/>
      </w:tblGrid>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тілі(Т2)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75-қосымша</w:t>
            </w:r>
          </w:p>
        </w:tc>
      </w:tr>
    </w:tbl>
    <w:p>
      <w:pPr>
        <w:spacing w:after="0"/>
        <w:ind w:left="0"/>
        <w:jc w:val="left"/>
      </w:pPr>
      <w:r>
        <w:rPr>
          <w:rFonts w:ascii="Times New Roman"/>
          <w:b/>
          <w:i w:val="false"/>
          <w:color w:val="000000"/>
        </w:rPr>
        <w:t xml:space="preserve"> Оқыту қазақ тілінде жүргізілетін үйде оқитын білім алушыларға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75-қосымшамен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057"/>
        <w:gridCol w:w="1284"/>
        <w:gridCol w:w="1284"/>
        <w:gridCol w:w="1284"/>
        <w:gridCol w:w="1284"/>
        <w:gridCol w:w="1284"/>
        <w:gridCol w:w="1285"/>
        <w:gridCol w:w="2203"/>
      </w:tblGrid>
      <w:tr>
        <w:trPr>
          <w:trHeight w:val="30"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76-қосымша</w:t>
            </w:r>
          </w:p>
        </w:tc>
      </w:tr>
    </w:tbl>
    <w:p>
      <w:pPr>
        <w:spacing w:after="0"/>
        <w:ind w:left="0"/>
        <w:jc w:val="left"/>
      </w:pPr>
      <w:r>
        <w:rPr>
          <w:rFonts w:ascii="Times New Roman"/>
          <w:b/>
          <w:i w:val="false"/>
          <w:color w:val="000000"/>
        </w:rPr>
        <w:t xml:space="preserve"> Оқыту орыс тілінде жүргізілетін үйде оқитын білім алушыларға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76-қосымшамен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057"/>
        <w:gridCol w:w="1284"/>
        <w:gridCol w:w="1284"/>
        <w:gridCol w:w="1284"/>
        <w:gridCol w:w="1284"/>
        <w:gridCol w:w="1284"/>
        <w:gridCol w:w="1285"/>
        <w:gridCol w:w="2203"/>
      </w:tblGrid>
      <w:tr>
        <w:trPr>
          <w:trHeight w:val="30"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77-қосымша</w:t>
            </w:r>
          </w:p>
        </w:tc>
      </w:tr>
    </w:tbl>
    <w:p>
      <w:pPr>
        <w:spacing w:after="0"/>
        <w:ind w:left="0"/>
        <w:jc w:val="left"/>
      </w:pPr>
      <w:r>
        <w:rPr>
          <w:rFonts w:ascii="Times New Roman"/>
          <w:b/>
          <w:i w:val="false"/>
          <w:color w:val="000000"/>
        </w:rPr>
        <w:t xml:space="preserve"> Оқыту қазақ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77-қосымшамен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1395"/>
        <w:gridCol w:w="1695"/>
        <w:gridCol w:w="2611"/>
        <w:gridCol w:w="1695"/>
        <w:gridCol w:w="2906"/>
      </w:tblGrid>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1сағаттан</w:t>
            </w:r>
            <w:r>
              <w:br/>
            </w:r>
            <w:r>
              <w:rPr>
                <w:rFonts w:ascii="Times New Roman"/>
                <w:b w:val="false"/>
                <w:i w:val="false"/>
                <w:color w:val="000000"/>
                <w:sz w:val="20"/>
              </w:rPr>
              <w:t>
1 пән</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78-қосымша</w:t>
            </w:r>
          </w:p>
        </w:tc>
      </w:tr>
    </w:tbl>
    <w:p>
      <w:pPr>
        <w:spacing w:after="0"/>
        <w:ind w:left="0"/>
        <w:jc w:val="left"/>
      </w:pPr>
      <w:r>
        <w:rPr>
          <w:rFonts w:ascii="Times New Roman"/>
          <w:b/>
          <w:i w:val="false"/>
          <w:color w:val="000000"/>
        </w:rPr>
        <w:t xml:space="preserve"> Оқыту орыс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78-қосымшамен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508"/>
        <w:gridCol w:w="1831"/>
        <w:gridCol w:w="1831"/>
        <w:gridCol w:w="1831"/>
        <w:gridCol w:w="3140"/>
      </w:tblGrid>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79-қосымша</w:t>
            </w:r>
          </w:p>
        </w:tc>
      </w:tr>
    </w:tbl>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үйде оқитын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79-қосымшамен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80-қосымша</w:t>
            </w:r>
          </w:p>
        </w:tc>
      </w:tr>
    </w:tbl>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үйде оқитын білім алушыларға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80-қосымшамен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1964"/>
        <w:gridCol w:w="1754"/>
        <w:gridCol w:w="1754"/>
        <w:gridCol w:w="1754"/>
        <w:gridCol w:w="3007"/>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шекті көлемі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81-қосымша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бастауыш білім берудің үлгілік оқу жоспары</w:t>
      </w:r>
    </w:p>
    <w:p>
      <w:pPr>
        <w:spacing w:after="0"/>
        <w:ind w:left="0"/>
        <w:jc w:val="both"/>
      </w:pPr>
      <w:r>
        <w:rPr>
          <w:rFonts w:ascii="Times New Roman"/>
          <w:b w:val="false"/>
          <w:i w:val="false"/>
          <w:color w:val="ff0000"/>
          <w:sz w:val="28"/>
        </w:rPr>
        <w:t xml:space="preserve">
      Ескерту. Бұйрық 81-қосымшамен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850"/>
        <w:gridCol w:w="1251"/>
        <w:gridCol w:w="1251"/>
        <w:gridCol w:w="1251"/>
        <w:gridCol w:w="1251"/>
        <w:gridCol w:w="1700"/>
        <w:gridCol w:w="2147"/>
      </w:tblGrid>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(оқылым, жазылым)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82-қосымша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бастауыш білім берудің үлгілік оқу жоспары</w:t>
      </w:r>
    </w:p>
    <w:p>
      <w:pPr>
        <w:spacing w:after="0"/>
        <w:ind w:left="0"/>
        <w:jc w:val="both"/>
      </w:pPr>
      <w:r>
        <w:rPr>
          <w:rFonts w:ascii="Times New Roman"/>
          <w:b w:val="false"/>
          <w:i w:val="false"/>
          <w:color w:val="ff0000"/>
          <w:sz w:val="28"/>
        </w:rPr>
        <w:t xml:space="preserve">
      Ескерту. Бұйрық 82-қосымшамен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896"/>
        <w:gridCol w:w="1282"/>
        <w:gridCol w:w="1282"/>
        <w:gridCol w:w="1282"/>
        <w:gridCol w:w="1283"/>
        <w:gridCol w:w="1742"/>
        <w:gridCol w:w="2200"/>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(оқылым, жазылым)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сабақтары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83-қосымша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негізгі орта білім берудің үлгілік оқу жоспары</w:t>
      </w:r>
    </w:p>
    <w:p>
      <w:pPr>
        <w:spacing w:after="0"/>
        <w:ind w:left="0"/>
        <w:jc w:val="both"/>
      </w:pPr>
      <w:r>
        <w:rPr>
          <w:rFonts w:ascii="Times New Roman"/>
          <w:b w:val="false"/>
          <w:i w:val="false"/>
          <w:color w:val="ff0000"/>
          <w:sz w:val="28"/>
        </w:rPr>
        <w:t xml:space="preserve">
      Ескерту. Бұйрық 83-қосымшамен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84-қосымша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негізгі орта білім берудің үлгілік оқу жоспары</w:t>
      </w:r>
    </w:p>
    <w:p>
      <w:pPr>
        <w:spacing w:after="0"/>
        <w:ind w:left="0"/>
        <w:jc w:val="both"/>
      </w:pPr>
      <w:r>
        <w:rPr>
          <w:rFonts w:ascii="Times New Roman"/>
          <w:b w:val="false"/>
          <w:i w:val="false"/>
          <w:color w:val="ff0000"/>
          <w:sz w:val="28"/>
        </w:rPr>
        <w:t xml:space="preserve">
      Ескерту. Бұйрық 84-қосымшамен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85-қосымша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жалпы орта білім берудің (қоғамдық-гуманитарлық бағыт) үлгілік оқу жоспары</w:t>
      </w:r>
    </w:p>
    <w:p>
      <w:pPr>
        <w:spacing w:after="0"/>
        <w:ind w:left="0"/>
        <w:jc w:val="both"/>
      </w:pPr>
      <w:r>
        <w:rPr>
          <w:rFonts w:ascii="Times New Roman"/>
          <w:b w:val="false"/>
          <w:i w:val="false"/>
          <w:color w:val="ff0000"/>
          <w:sz w:val="28"/>
        </w:rPr>
        <w:t xml:space="preserve">
      Ескерту. Бұйрық 85-қосымшамен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86-қосымша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жалпы орта білім берудің (қоғамдық-гуманитарлық бағыт) үлгілік оқу жоспары</w:t>
      </w:r>
    </w:p>
    <w:p>
      <w:pPr>
        <w:spacing w:after="0"/>
        <w:ind w:left="0"/>
        <w:jc w:val="both"/>
      </w:pPr>
      <w:r>
        <w:rPr>
          <w:rFonts w:ascii="Times New Roman"/>
          <w:b w:val="false"/>
          <w:i w:val="false"/>
          <w:color w:val="ff0000"/>
          <w:sz w:val="28"/>
        </w:rPr>
        <w:t xml:space="preserve">
      Ескерту. Бұйрық 86-қосымшамен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87-қосымша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p>
      <w:pPr>
        <w:spacing w:after="0"/>
        <w:ind w:left="0"/>
        <w:jc w:val="both"/>
      </w:pPr>
      <w:r>
        <w:rPr>
          <w:rFonts w:ascii="Times New Roman"/>
          <w:b w:val="false"/>
          <w:i w:val="false"/>
          <w:color w:val="ff0000"/>
          <w:sz w:val="28"/>
        </w:rPr>
        <w:t xml:space="preserve">
      Ескерту. Бұйрық 87-қосымшамен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88-қосымша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p>
      <w:pPr>
        <w:spacing w:after="0"/>
        <w:ind w:left="0"/>
        <w:jc w:val="both"/>
      </w:pPr>
      <w:r>
        <w:rPr>
          <w:rFonts w:ascii="Times New Roman"/>
          <w:b w:val="false"/>
          <w:i w:val="false"/>
          <w:color w:val="ff0000"/>
          <w:sz w:val="28"/>
        </w:rPr>
        <w:t xml:space="preserve">
      Ескерту. Бұйрық 88-қосымшамен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89-қосымша</w:t>
            </w:r>
          </w:p>
        </w:tc>
      </w:tr>
    </w:tbl>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 берудің үлгілік оқу жоспары (оқыту қазақ тілінде жүргізілетін мектептері үшін)</w:t>
      </w:r>
    </w:p>
    <w:p>
      <w:pPr>
        <w:spacing w:after="0"/>
        <w:ind w:left="0"/>
        <w:jc w:val="both"/>
      </w:pPr>
      <w:r>
        <w:rPr>
          <w:rFonts w:ascii="Times New Roman"/>
          <w:b w:val="false"/>
          <w:i w:val="false"/>
          <w:color w:val="ff0000"/>
          <w:sz w:val="28"/>
        </w:rPr>
        <w:t xml:space="preserve">
      Ескерту. Бұйрық 89-қосымшамен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49"/>
        <w:gridCol w:w="1346"/>
        <w:gridCol w:w="1346"/>
        <w:gridCol w:w="1346"/>
        <w:gridCol w:w="1828"/>
        <w:gridCol w:w="2307"/>
        <w:gridCol w:w="1379"/>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90-қосымша</w:t>
            </w:r>
          </w:p>
        </w:tc>
      </w:tr>
    </w:tbl>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 берудің үлгілік оқу жоспары (оқыту орыс тілінде жүргізілетін мектептер үшін)</w:t>
      </w:r>
    </w:p>
    <w:p>
      <w:pPr>
        <w:spacing w:after="0"/>
        <w:ind w:left="0"/>
        <w:jc w:val="both"/>
      </w:pPr>
      <w:r>
        <w:rPr>
          <w:rFonts w:ascii="Times New Roman"/>
          <w:b w:val="false"/>
          <w:i w:val="false"/>
          <w:color w:val="ff0000"/>
          <w:sz w:val="28"/>
        </w:rPr>
        <w:t xml:space="preserve">
      Ескерту. Бұйрық 90-қосымшамен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49"/>
        <w:gridCol w:w="1346"/>
        <w:gridCol w:w="1346"/>
        <w:gridCol w:w="1346"/>
        <w:gridCol w:w="1828"/>
        <w:gridCol w:w="2307"/>
        <w:gridCol w:w="1379"/>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91-қосымша</w:t>
            </w:r>
          </w:p>
        </w:tc>
      </w:tr>
    </w:tbl>
    <w:p>
      <w:pPr>
        <w:spacing w:after="0"/>
        <w:ind w:left="0"/>
        <w:jc w:val="left"/>
      </w:pPr>
      <w:r>
        <w:rPr>
          <w:rFonts w:ascii="Times New Roman"/>
          <w:b/>
          <w:i w:val="false"/>
          <w:color w:val="000000"/>
        </w:rPr>
        <w:t xml:space="preserve"> Үш тілде оқытатын мамандандырылған білім беру ұйымдарына арналған жалпы орта білім берудің үлгілік оқу жоспары (оқыту қазақ тілінде жүргізілетін мектептері үшін)</w:t>
      </w:r>
    </w:p>
    <w:p>
      <w:pPr>
        <w:spacing w:after="0"/>
        <w:ind w:left="0"/>
        <w:jc w:val="both"/>
      </w:pPr>
      <w:r>
        <w:rPr>
          <w:rFonts w:ascii="Times New Roman"/>
          <w:b w:val="false"/>
          <w:i w:val="false"/>
          <w:color w:val="ff0000"/>
          <w:sz w:val="28"/>
        </w:rPr>
        <w:t xml:space="preserve">
      Ескерту. Бұйрық 91-қосымшамен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93"/>
        <w:gridCol w:w="1589"/>
        <w:gridCol w:w="1589"/>
        <w:gridCol w:w="1589"/>
        <w:gridCol w:w="2723"/>
        <w:gridCol w:w="1628"/>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92-қосымша</w:t>
            </w:r>
          </w:p>
        </w:tc>
      </w:tr>
    </w:tbl>
    <w:p>
      <w:pPr>
        <w:spacing w:after="0"/>
        <w:ind w:left="0"/>
        <w:jc w:val="left"/>
      </w:pPr>
      <w:r>
        <w:rPr>
          <w:rFonts w:ascii="Times New Roman"/>
          <w:b/>
          <w:i w:val="false"/>
          <w:color w:val="000000"/>
        </w:rPr>
        <w:t xml:space="preserve"> Үш тілде оқытатын мамандандырылған білім беру ұйымдарына арналған жалпы орта білім берудің үлгілік оқу жоспары (оқыту орыс тілінде жүргізілетін мектептер үшін) </w:t>
      </w:r>
    </w:p>
    <w:p>
      <w:pPr>
        <w:spacing w:after="0"/>
        <w:ind w:left="0"/>
        <w:jc w:val="both"/>
      </w:pPr>
      <w:r>
        <w:rPr>
          <w:rFonts w:ascii="Times New Roman"/>
          <w:b w:val="false"/>
          <w:i w:val="false"/>
          <w:color w:val="ff0000"/>
          <w:sz w:val="28"/>
        </w:rPr>
        <w:t xml:space="preserve">
      Ескерту. Бұйрық 92-қосымшамен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93"/>
        <w:gridCol w:w="1589"/>
        <w:gridCol w:w="1589"/>
        <w:gridCol w:w="1589"/>
        <w:gridCol w:w="2723"/>
        <w:gridCol w:w="1628"/>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w:t>
            </w:r>
            <w:r>
              <w:br/>
            </w: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ағылшын/орыс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93-қосымша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p>
      <w:pPr>
        <w:spacing w:after="0"/>
        <w:ind w:left="0"/>
        <w:jc w:val="both"/>
      </w:pPr>
      <w:r>
        <w:rPr>
          <w:rFonts w:ascii="Times New Roman"/>
          <w:b w:val="false"/>
          <w:i w:val="false"/>
          <w:color w:val="ff0000"/>
          <w:sz w:val="28"/>
        </w:rPr>
        <w:t xml:space="preserve">
      Ескерту. Бұйрық 93-қосымшамен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000"/>
        <w:gridCol w:w="676"/>
        <w:gridCol w:w="676"/>
        <w:gridCol w:w="676"/>
        <w:gridCol w:w="676"/>
        <w:gridCol w:w="676"/>
        <w:gridCol w:w="676"/>
        <w:gridCol w:w="676"/>
        <w:gridCol w:w="676"/>
        <w:gridCol w:w="676"/>
        <w:gridCol w:w="676"/>
        <w:gridCol w:w="676"/>
        <w:gridCol w:w="677"/>
        <w:gridCol w:w="919"/>
        <w:gridCol w:w="1404"/>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Адам.Қоғам.Құқық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Вариантивті компонент</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факультативтер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94-қосымша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мектеп-интернаттарға арналған бастауыш, негізгі орта, жалпы орта білім берудің үлгілік оқу жоспары </w:t>
      </w:r>
    </w:p>
    <w:p>
      <w:pPr>
        <w:spacing w:after="0"/>
        <w:ind w:left="0"/>
        <w:jc w:val="both"/>
      </w:pPr>
      <w:r>
        <w:rPr>
          <w:rFonts w:ascii="Times New Roman"/>
          <w:b w:val="false"/>
          <w:i w:val="false"/>
          <w:color w:val="ff0000"/>
          <w:sz w:val="28"/>
        </w:rPr>
        <w:t xml:space="preserve">
      Ескерту. Бұйрық 94-қосымшамен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000"/>
        <w:gridCol w:w="676"/>
        <w:gridCol w:w="676"/>
        <w:gridCol w:w="676"/>
        <w:gridCol w:w="676"/>
        <w:gridCol w:w="676"/>
        <w:gridCol w:w="676"/>
        <w:gridCol w:w="676"/>
        <w:gridCol w:w="676"/>
        <w:gridCol w:w="676"/>
        <w:gridCol w:w="676"/>
        <w:gridCol w:w="676"/>
        <w:gridCol w:w="677"/>
        <w:gridCol w:w="919"/>
        <w:gridCol w:w="1404"/>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 жазу)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компонент</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факультативтер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95-қосымша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95-қосымшамен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861"/>
        <w:gridCol w:w="1484"/>
        <w:gridCol w:w="1259"/>
        <w:gridCol w:w="1259"/>
        <w:gridCol w:w="1259"/>
        <w:gridCol w:w="1710"/>
        <w:gridCol w:w="2159"/>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компонент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96-қосымша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бастауыш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96-қосымшамен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861"/>
        <w:gridCol w:w="1484"/>
        <w:gridCol w:w="1259"/>
        <w:gridCol w:w="1259"/>
        <w:gridCol w:w="1259"/>
        <w:gridCol w:w="1710"/>
        <w:gridCol w:w="2159"/>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компонент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97-қосымша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97-қосымшамен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98-қосымша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98-қосымшамен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99-қосымша</w:t>
            </w:r>
          </w:p>
        </w:tc>
      </w:tr>
    </w:tbl>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 берудің (жаңартылған мазмұнның) үлгілік оқу жоспары (оқыту қазақ тілінде жүргізілетін мектептер үшін)</w:t>
      </w:r>
    </w:p>
    <w:p>
      <w:pPr>
        <w:spacing w:after="0"/>
        <w:ind w:left="0"/>
        <w:jc w:val="both"/>
      </w:pPr>
      <w:r>
        <w:rPr>
          <w:rFonts w:ascii="Times New Roman"/>
          <w:b w:val="false"/>
          <w:i w:val="false"/>
          <w:color w:val="ff0000"/>
          <w:sz w:val="28"/>
        </w:rPr>
        <w:t xml:space="preserve">
      Ескерту. Бұйрық 99-қосымшамен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404"/>
        <w:gridCol w:w="1401"/>
        <w:gridCol w:w="1401"/>
        <w:gridCol w:w="1401"/>
        <w:gridCol w:w="1903"/>
        <w:gridCol w:w="2401"/>
        <w:gridCol w:w="933"/>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100-қосымша</w:t>
            </w:r>
          </w:p>
        </w:tc>
      </w:tr>
    </w:tbl>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 берудің (жаңартылған мазмұнның) үлгілік оқу жоспары (оқыту орыс тілінде жүргізілетін мектептер үшін)</w:t>
      </w:r>
    </w:p>
    <w:p>
      <w:pPr>
        <w:spacing w:after="0"/>
        <w:ind w:left="0"/>
        <w:jc w:val="both"/>
      </w:pPr>
      <w:r>
        <w:rPr>
          <w:rFonts w:ascii="Times New Roman"/>
          <w:b w:val="false"/>
          <w:i w:val="false"/>
          <w:color w:val="ff0000"/>
          <w:sz w:val="28"/>
        </w:rPr>
        <w:t xml:space="preserve">
      Ескерту. Бұйрық 100-қосымшамен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1433"/>
        <w:gridCol w:w="1430"/>
        <w:gridCol w:w="1430"/>
        <w:gridCol w:w="1430"/>
        <w:gridCol w:w="1942"/>
        <w:gridCol w:w="2451"/>
        <w:gridCol w:w="697"/>
      </w:tblGrid>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r>
              <w:br/>
            </w:r>
            <w:r>
              <w:rPr>
                <w:rFonts w:ascii="Times New Roman"/>
                <w:b w:val="false"/>
                <w:i w:val="false"/>
                <w:color w:val="000000"/>
                <w:sz w:val="20"/>
              </w:rPr>
              <w:t>
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101-қосымша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101-қосымшамен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102-қосымша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102-қосымшамен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 хореография, ритмика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103-қосымша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103-қосымшамен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104-қосымша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104-қосымшамен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88"/>
        <w:gridCol w:w="1783"/>
        <w:gridCol w:w="1784"/>
        <w:gridCol w:w="1784"/>
        <w:gridCol w:w="3058"/>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1 пән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105-қосымша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(соның ішінде "Білім инновация-лицейі")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105-қосымшамен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26"/>
        <w:gridCol w:w="2034"/>
        <w:gridCol w:w="1323"/>
        <w:gridCol w:w="1323"/>
        <w:gridCol w:w="2034"/>
        <w:gridCol w:w="2268"/>
        <w:gridCol w:w="616"/>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106-қосымша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(соның ішінде "Білім инновация-лицейі")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106-қосымшамен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26"/>
        <w:gridCol w:w="2034"/>
        <w:gridCol w:w="1323"/>
        <w:gridCol w:w="1323"/>
        <w:gridCol w:w="2034"/>
        <w:gridCol w:w="2268"/>
        <w:gridCol w:w="616"/>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ағылышын</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107-қосымша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107-қосымшамен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969"/>
        <w:gridCol w:w="1332"/>
        <w:gridCol w:w="1332"/>
        <w:gridCol w:w="1332"/>
        <w:gridCol w:w="1332"/>
        <w:gridCol w:w="1333"/>
        <w:gridCol w:w="2285"/>
      </w:tblGrid>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Информациялық-коммуникациялық технологиялар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bl>
    <w:p>
      <w:pPr>
        <w:spacing w:after="0"/>
        <w:ind w:left="0"/>
        <w:jc w:val="both"/>
      </w:pPr>
      <w:r>
        <w:rPr>
          <w:rFonts w:ascii="Times New Roman"/>
          <w:b w:val="false"/>
          <w:i w:val="false"/>
          <w:color w:val="000000"/>
          <w:sz w:val="28"/>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108-қосымша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108-қосымшамен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969"/>
        <w:gridCol w:w="1332"/>
        <w:gridCol w:w="1332"/>
        <w:gridCol w:w="1332"/>
        <w:gridCol w:w="1332"/>
        <w:gridCol w:w="1333"/>
        <w:gridCol w:w="2285"/>
      </w:tblGrid>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Информациялық-коммуникациялық технологиялар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тану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bl>
    <w:p>
      <w:pPr>
        <w:spacing w:after="0"/>
        <w:ind w:left="0"/>
        <w:jc w:val="both"/>
      </w:pPr>
      <w:r>
        <w:rPr>
          <w:rFonts w:ascii="Times New Roman"/>
          <w:b w:val="false"/>
          <w:i w:val="false"/>
          <w:color w:val="000000"/>
          <w:sz w:val="28"/>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109-қосымша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109-қосымшамен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p>
      <w:pPr>
        <w:spacing w:after="0"/>
        <w:ind w:left="0"/>
        <w:jc w:val="both"/>
      </w:pPr>
      <w:r>
        <w:rPr>
          <w:rFonts w:ascii="Times New Roman"/>
          <w:b w:val="false"/>
          <w:i w:val="false"/>
          <w:color w:val="000000"/>
          <w:sz w:val="28"/>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110-қосымша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110-қосымшамен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p>
      <w:pPr>
        <w:spacing w:after="0"/>
        <w:ind w:left="0"/>
        <w:jc w:val="both"/>
      </w:pPr>
      <w:r>
        <w:rPr>
          <w:rFonts w:ascii="Times New Roman"/>
          <w:b w:val="false"/>
          <w:i w:val="false"/>
          <w:color w:val="000000"/>
          <w:sz w:val="28"/>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111-қосымша</w:t>
            </w:r>
          </w:p>
        </w:tc>
      </w:tr>
    </w:tbl>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111-қосымшамен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562"/>
        <w:gridCol w:w="1557"/>
        <w:gridCol w:w="1558"/>
        <w:gridCol w:w="1558"/>
        <w:gridCol w:w="1558"/>
        <w:gridCol w:w="2671"/>
      </w:tblGrid>
      <w:tr>
        <w:trPr>
          <w:trHeight w:val="3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112-қосымша</w:t>
            </w:r>
          </w:p>
        </w:tc>
      </w:tr>
    </w:tbl>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 мен өнер саласында мамандандырылған музыкалық мектептерге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112-қосымшамен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562"/>
        <w:gridCol w:w="1557"/>
        <w:gridCol w:w="1558"/>
        <w:gridCol w:w="1558"/>
        <w:gridCol w:w="1558"/>
        <w:gridCol w:w="2671"/>
      </w:tblGrid>
      <w:tr>
        <w:trPr>
          <w:trHeight w:val="3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Мамандандырылған музыкалық</w:t>
            </w:r>
            <w:r>
              <w:br/>
            </w:r>
            <w:r>
              <w:rPr>
                <w:rFonts w:ascii="Times New Roman"/>
                <w:b w:val="false"/>
                <w:i w:val="false"/>
                <w:color w:val="000000"/>
                <w:sz w:val="20"/>
              </w:rPr>
              <w:t>мектеп-интернаттар мен өнер</w:t>
            </w:r>
            <w:r>
              <w:br/>
            </w:r>
            <w:r>
              <w:rPr>
                <w:rFonts w:ascii="Times New Roman"/>
                <w:b w:val="false"/>
                <w:i w:val="false"/>
                <w:color w:val="000000"/>
                <w:sz w:val="20"/>
              </w:rPr>
              <w:t>саласында мамандандырылған</w:t>
            </w:r>
            <w:r>
              <w:br/>
            </w:r>
            <w:r>
              <w:rPr>
                <w:rFonts w:ascii="Times New Roman"/>
                <w:b w:val="false"/>
                <w:i w:val="false"/>
                <w:color w:val="000000"/>
                <w:sz w:val="20"/>
              </w:rPr>
              <w:t>музыкалық мектептерге</w:t>
            </w:r>
            <w:r>
              <w:br/>
            </w:r>
            <w:r>
              <w:rPr>
                <w:rFonts w:ascii="Times New Roman"/>
                <w:b w:val="false"/>
                <w:i w:val="false"/>
                <w:color w:val="000000"/>
                <w:sz w:val="20"/>
              </w:rPr>
              <w:t>арналған бастауыш, негізгі және</w:t>
            </w:r>
            <w:r>
              <w:br/>
            </w:r>
            <w:r>
              <w:rPr>
                <w:rFonts w:ascii="Times New Roman"/>
                <w:b w:val="false"/>
                <w:i w:val="false"/>
                <w:color w:val="000000"/>
                <w:sz w:val="20"/>
              </w:rPr>
              <w:t>жалпы орта білім берудің үлгілік</w:t>
            </w:r>
            <w:r>
              <w:br/>
            </w:r>
            <w:r>
              <w:rPr>
                <w:rFonts w:ascii="Times New Roman"/>
                <w:b w:val="false"/>
                <w:i w:val="false"/>
                <w:color w:val="000000"/>
                <w:sz w:val="20"/>
              </w:rPr>
              <w:t>оқу жоспарына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"Клавиштік аспаптар" мамандандыруы бойынша "Аспаптық орындаушылық"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08"/>
        <w:gridCol w:w="327"/>
        <w:gridCol w:w="327"/>
        <w:gridCol w:w="598"/>
        <w:gridCol w:w="595"/>
        <w:gridCol w:w="217"/>
        <w:gridCol w:w="590"/>
        <w:gridCol w:w="279"/>
        <w:gridCol w:w="572"/>
        <w:gridCol w:w="309"/>
        <w:gridCol w:w="551"/>
        <w:gridCol w:w="47"/>
        <w:gridCol w:w="598"/>
        <w:gridCol w:w="598"/>
        <w:gridCol w:w="599"/>
        <w:gridCol w:w="781"/>
        <w:gridCol w:w="781"/>
        <w:gridCol w:w="961"/>
        <w:gridCol w:w="962"/>
        <w:gridCol w:w="599"/>
        <w:gridCol w:w="903"/>
      </w:tblGrid>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Концертмейстерлік шеберлік сыныбы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ансамбль сыныбы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репертуарды талдау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талдау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Пианизімнің тарихы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практика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Концертмейтерлік практика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дирижерлеу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ансамблі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"Сым ішекті аспаптар" (скрипка және альт) мамандандыруы бойынша "Аспаптық орындаушылық"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510"/>
        <w:gridCol w:w="600"/>
        <w:gridCol w:w="328"/>
        <w:gridCol w:w="600"/>
        <w:gridCol w:w="600"/>
        <w:gridCol w:w="600"/>
        <w:gridCol w:w="600"/>
        <w:gridCol w:w="600"/>
        <w:gridCol w:w="783"/>
        <w:gridCol w:w="601"/>
        <w:gridCol w:w="783"/>
        <w:gridCol w:w="783"/>
        <w:gridCol w:w="784"/>
        <w:gridCol w:w="965"/>
        <w:gridCol w:w="874"/>
        <w:gridCol w:w="601"/>
        <w:gridCol w:w="1088"/>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ансамбль сыныбы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Квартет сыныбы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 аспаптандыру және аранжировка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өнер тарихы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талдау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практика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дирижерлеу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Скрипкашылар ансамблі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bl>
    <w:p>
      <w:pPr>
        <w:spacing w:after="0"/>
        <w:ind w:left="0"/>
        <w:jc w:val="left"/>
      </w:pPr>
      <w:r>
        <w:rPr>
          <w:rFonts w:ascii="Times New Roman"/>
          <w:b/>
          <w:i w:val="false"/>
          <w:color w:val="000000"/>
        </w:rPr>
        <w:t xml:space="preserve"> "Сым ішекті аспаптар" (виолончель, контрабас және арфа) мамандандыруы бойынша "Аспаптық орындаушылық"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510"/>
        <w:gridCol w:w="600"/>
        <w:gridCol w:w="328"/>
        <w:gridCol w:w="600"/>
        <w:gridCol w:w="600"/>
        <w:gridCol w:w="600"/>
        <w:gridCol w:w="600"/>
        <w:gridCol w:w="600"/>
        <w:gridCol w:w="783"/>
        <w:gridCol w:w="601"/>
        <w:gridCol w:w="783"/>
        <w:gridCol w:w="783"/>
        <w:gridCol w:w="784"/>
        <w:gridCol w:w="965"/>
        <w:gridCol w:w="874"/>
        <w:gridCol w:w="601"/>
        <w:gridCol w:w="1088"/>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ансамбль сыныбы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Квартет сыныбы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 аспаптандыру және аранжировка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талдау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муз.әдебиеті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 әдебиеті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практика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пәндер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дирижерлеу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Виолончелистер ансамблі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Контрабас</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bl>
    <w:p>
      <w:pPr>
        <w:spacing w:after="0"/>
        <w:ind w:left="0"/>
        <w:jc w:val="left"/>
      </w:pPr>
      <w:r>
        <w:rPr>
          <w:rFonts w:ascii="Times New Roman"/>
          <w:b/>
          <w:i w:val="false"/>
          <w:color w:val="000000"/>
        </w:rPr>
        <w:t xml:space="preserve"> "Халық аспаптары" мамандандыруы бойынша "Аспаптық орындаушылық"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890"/>
        <w:gridCol w:w="510"/>
        <w:gridCol w:w="279"/>
        <w:gridCol w:w="510"/>
        <w:gridCol w:w="510"/>
        <w:gridCol w:w="665"/>
        <w:gridCol w:w="666"/>
        <w:gridCol w:w="666"/>
        <w:gridCol w:w="433"/>
        <w:gridCol w:w="666"/>
        <w:gridCol w:w="666"/>
        <w:gridCol w:w="666"/>
        <w:gridCol w:w="666"/>
        <w:gridCol w:w="820"/>
        <w:gridCol w:w="742"/>
        <w:gridCol w:w="511"/>
        <w:gridCol w:w="924"/>
      </w:tblGrid>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 жүргізілетін сыныптар</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 болатын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қыл-қобыз (қобызшылар үшін)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дирижерлеу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 аспаптандыру, аранжировка және партитураларды оқу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Муз.шығарм.талдау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муз.әдебиеті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муз.әдебиеті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практика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Домбырамен өлең айту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фольклорлық аспаптары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домбыра, қобыз, қыл-қобыз, домра- прима, шертер, баян, аккордеон және қазақтың фольклорлық аспаптары.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bl>
    <w:p>
      <w:pPr>
        <w:spacing w:after="0"/>
        <w:ind w:left="0"/>
        <w:jc w:val="left"/>
      </w:pPr>
      <w:r>
        <w:rPr>
          <w:rFonts w:ascii="Times New Roman"/>
          <w:b/>
          <w:i w:val="false"/>
          <w:color w:val="000000"/>
        </w:rPr>
        <w:t xml:space="preserve"> "Үрлемелі және ұрмалы аспаптар" мамандандыруы бойынша "Аспаптық орындаушылық"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917"/>
        <w:gridCol w:w="589"/>
        <w:gridCol w:w="321"/>
        <w:gridCol w:w="589"/>
        <w:gridCol w:w="589"/>
        <w:gridCol w:w="589"/>
        <w:gridCol w:w="589"/>
        <w:gridCol w:w="589"/>
        <w:gridCol w:w="768"/>
        <w:gridCol w:w="589"/>
        <w:gridCol w:w="768"/>
        <w:gridCol w:w="768"/>
        <w:gridCol w:w="768"/>
        <w:gridCol w:w="946"/>
        <w:gridCol w:w="856"/>
        <w:gridCol w:w="589"/>
        <w:gridCol w:w="888"/>
      </w:tblGrid>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 жүргізілетін сыныптар</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 болатын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ансамбль сыныбы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 аспаптандыру және аранжировка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сыынп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ипровизациясы негіздері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талдау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сыынп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муз.әдебиеті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 тыңдау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сыынп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практика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 аспаптар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дирижерлеу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және үрлемелі аспаптар ансамблі (партитура бойынша)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фольклорлық аспаптары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"Эстрада музыкасын орындау шеберлігі"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877"/>
        <w:gridCol w:w="760"/>
        <w:gridCol w:w="760"/>
        <w:gridCol w:w="991"/>
        <w:gridCol w:w="991"/>
        <w:gridCol w:w="760"/>
        <w:gridCol w:w="760"/>
        <w:gridCol w:w="760"/>
        <w:gridCol w:w="992"/>
        <w:gridCol w:w="876"/>
        <w:gridCol w:w="1106"/>
        <w:gridCol w:w="761"/>
        <w:gridCol w:w="1146"/>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 жүргізілетін сыныптар</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 болатын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Суырып салма өнері мен нотаны парақтан оқу</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 аспаптандыру және аранжировка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 (джаздық)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 талдау</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муз.әдебиеті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практика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ансамблдер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Клавиштік аспаптар (синтезатор)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сынып</w:t>
            </w:r>
          </w:p>
        </w:tc>
      </w:tr>
    </w:tbl>
    <w:p>
      <w:pPr>
        <w:spacing w:after="0"/>
        <w:ind w:left="0"/>
        <w:jc w:val="left"/>
      </w:pPr>
      <w:r>
        <w:rPr>
          <w:rFonts w:ascii="Times New Roman"/>
          <w:b/>
          <w:i w:val="false"/>
          <w:color w:val="000000"/>
        </w:rPr>
        <w:t xml:space="preserve"> "Хорды дирижерлеу"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706"/>
        <w:gridCol w:w="453"/>
        <w:gridCol w:w="453"/>
        <w:gridCol w:w="704"/>
        <w:gridCol w:w="704"/>
        <w:gridCol w:w="1083"/>
        <w:gridCol w:w="830"/>
        <w:gridCol w:w="831"/>
        <w:gridCol w:w="831"/>
        <w:gridCol w:w="1334"/>
        <w:gridCol w:w="1207"/>
        <w:gridCol w:w="831"/>
        <w:gridCol w:w="1503"/>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партитураларын оқу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көркемдеу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әдебиеті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қойылымы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Хортану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сольфеджио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музыка теориясы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 негіздері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 шығар. талдау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 әдебиеті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Хормен практиалық жұмыс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Сольфеджионың практикасы мен әдісі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пәндер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шығармашылық</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класы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"Музыка теориясы және тарихы"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326"/>
        <w:gridCol w:w="1230"/>
        <w:gridCol w:w="1230"/>
        <w:gridCol w:w="1230"/>
        <w:gridCol w:w="800"/>
        <w:gridCol w:w="1231"/>
        <w:gridCol w:w="1372"/>
        <w:gridCol w:w="1087"/>
        <w:gridCol w:w="1851"/>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шығармаларды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теориялық пәндерінің сабақ беру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 бойынша жазба жұмысы (реферат)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Лекторлық практика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практика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 теориялық пәндер бойынша педагогикалық практика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Композиторлық шығарма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"Композиция" мамандығы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000"/>
        <w:gridCol w:w="1301"/>
        <w:gridCol w:w="1301"/>
        <w:gridCol w:w="1301"/>
        <w:gridCol w:w="846"/>
        <w:gridCol w:w="1301"/>
        <w:gridCol w:w="1450"/>
        <w:gridCol w:w="998"/>
        <w:gridCol w:w="1805"/>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сыныпқа көшу емтихандары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 (композиция)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гармония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 шығармаларды талдау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музыка әдебиеті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Муз.теориялық пәндердің сабақ беру әдістемесі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гармониясы және импровизациясы негіздері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Муз.теориялық пәндер бойынша педагогикалық практика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 пәндер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Аспаптану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үрлемелі аспап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вокалы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Орындаушылық мамандықтары үшін музыкалық-теориялық бағыт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295"/>
        <w:gridCol w:w="300"/>
        <w:gridCol w:w="333"/>
        <w:gridCol w:w="662"/>
        <w:gridCol w:w="146"/>
        <w:gridCol w:w="298"/>
        <w:gridCol w:w="216"/>
        <w:gridCol w:w="321"/>
        <w:gridCol w:w="626"/>
        <w:gridCol w:w="222"/>
        <w:gridCol w:w="236"/>
        <w:gridCol w:w="85"/>
        <w:gridCol w:w="85"/>
        <w:gridCol w:w="19"/>
        <w:gridCol w:w="24"/>
        <w:gridCol w:w="24"/>
        <w:gridCol w:w="196"/>
        <w:gridCol w:w="242"/>
        <w:gridCol w:w="343"/>
        <w:gridCol w:w="317"/>
        <w:gridCol w:w="1"/>
        <w:gridCol w:w="4"/>
        <w:gridCol w:w="3"/>
        <w:gridCol w:w="3"/>
        <w:gridCol w:w="172"/>
        <w:gridCol w:w="215"/>
        <w:gridCol w:w="237"/>
        <w:gridCol w:w="266"/>
        <w:gridCol w:w="317"/>
        <w:gridCol w:w="3"/>
        <w:gridCol w:w="202"/>
        <w:gridCol w:w="195"/>
        <w:gridCol w:w="178"/>
        <w:gridCol w:w="158"/>
        <w:gridCol w:w="1"/>
        <w:gridCol w:w="180"/>
        <w:gridCol w:w="184"/>
        <w:gridCol w:w="174"/>
        <w:gridCol w:w="265"/>
        <w:gridCol w:w="1"/>
        <w:gridCol w:w="1"/>
        <w:gridCol w:w="348"/>
        <w:gridCol w:w="322"/>
        <w:gridCol w:w="658"/>
        <w:gridCol w:w="9"/>
        <w:gridCol w:w="252"/>
        <w:gridCol w:w="59"/>
        <w:gridCol w:w="64"/>
        <w:gridCol w:w="64"/>
        <w:gridCol w:w="64"/>
        <w:gridCol w:w="67"/>
        <w:gridCol w:w="110"/>
        <w:gridCol w:w="186"/>
        <w:gridCol w:w="186"/>
        <w:gridCol w:w="198"/>
        <w:gridCol w:w="200"/>
        <w:gridCol w:w="4"/>
        <w:gridCol w:w="1290"/>
      </w:tblGrid>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"Фортепиано" мамандығы</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дуэті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r>
              <w:br/>
            </w: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"Ішекті аспаптар" мамандығы</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r>
              <w:br/>
            </w: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"Үрлемелі және соқпалы аспаптар" мамандығы</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r>
              <w:br/>
            </w:r>
            <w:r>
              <w:rPr>
                <w:rFonts w:ascii="Times New Roman"/>
                <w:b w:val="false"/>
                <w:i w:val="false"/>
                <w:color w:val="000000"/>
                <w:sz w:val="20"/>
              </w:rPr>
              <w:t>
Таңдау бойынша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"Қазақ халық аспаптары" мамандығы</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r>
              <w:br/>
            </w:r>
            <w:r>
              <w:rPr>
                <w:rFonts w:ascii="Times New Roman"/>
                <w:b w:val="false"/>
                <w:i w:val="false"/>
                <w:color w:val="000000"/>
                <w:sz w:val="20"/>
              </w:rPr>
              <w:t>
Таңдау бойынша курстар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аспаптар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 "Орыс халық аспаптары" мамандығы</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r>
              <w:br/>
            </w:r>
            <w:r>
              <w:rPr>
                <w:rFonts w:ascii="Times New Roman"/>
                <w:b w:val="false"/>
                <w:i w:val="false"/>
                <w:color w:val="000000"/>
                <w:sz w:val="20"/>
              </w:rPr>
              <w:t>
Таңдау бойынша курстар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аспаптар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дирижерлеу" мамандығы</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партитурасын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Ансамбльмен орындаушылық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фортепиано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 Факультативтер</w:t>
            </w:r>
            <w:r>
              <w:br/>
            </w:r>
            <w:r>
              <w:rPr>
                <w:rFonts w:ascii="Times New Roman"/>
                <w:b w:val="false"/>
                <w:i w:val="false"/>
                <w:color w:val="000000"/>
                <w:sz w:val="20"/>
              </w:rPr>
              <w:t>
Таңдауы бойынша курстар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Ырғақтық сольфеджио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хор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салу"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r>
              <w:br/>
            </w:r>
            <w:r>
              <w:rPr>
                <w:rFonts w:ascii="Times New Roman"/>
                <w:b w:val="false"/>
                <w:i w:val="false"/>
                <w:color w:val="000000"/>
                <w:sz w:val="20"/>
              </w:rPr>
              <w:t>
(дәстүрлі ән салу)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сүйемелдеу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тілінің мәдениеті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аспаппен сүйемелдеу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музыкалық аспаптар"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 және импровизация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 сынып</w:t>
            </w:r>
            <w:r>
              <w:br/>
            </w:r>
            <w:r>
              <w:rPr>
                <w:rFonts w:ascii="Times New Roman"/>
                <w:b w:val="false"/>
                <w:i w:val="false"/>
                <w:color w:val="000000"/>
                <w:sz w:val="20"/>
              </w:rPr>
              <w:t>
(биг-бэнд)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ән салу"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r>
              <w:br/>
            </w:r>
            <w:r>
              <w:rPr>
                <w:rFonts w:ascii="Times New Roman"/>
                <w:b w:val="false"/>
                <w:i w:val="false"/>
                <w:color w:val="000000"/>
                <w:sz w:val="20"/>
              </w:rPr>
              <w:t>
(эстрадалық ән салу)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Нотаны парақтан оқу және импровизация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тәжірибе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тілінің мәдениеті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қозғалысы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музыка әдебиеті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музыка әдебиеті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фортепиано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мамандығы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цикл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Қондырғылы композиция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композиция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теориялық дайындық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тарихы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цикл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113-қосымша</w:t>
            </w:r>
          </w:p>
        </w:tc>
      </w:tr>
    </w:tbl>
    <w:p>
      <w:pPr>
        <w:spacing w:after="0"/>
        <w:ind w:left="0"/>
        <w:jc w:val="left"/>
      </w:pPr>
      <w:r>
        <w:rPr>
          <w:rFonts w:ascii="Times New Roman"/>
          <w:b/>
          <w:i w:val="false"/>
          <w:color w:val="000000"/>
        </w:rPr>
        <w:t xml:space="preserve"> Оқыту қазақ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113-қосымшамен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549"/>
        <w:gridCol w:w="1611"/>
        <w:gridCol w:w="1235"/>
        <w:gridCol w:w="1235"/>
        <w:gridCol w:w="1236"/>
        <w:gridCol w:w="1984"/>
        <w:gridCol w:w="2361"/>
      </w:tblGrid>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компонент (мектептік компонент)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114-қосымша</w:t>
            </w:r>
          </w:p>
        </w:tc>
      </w:tr>
    </w:tbl>
    <w:p>
      <w:pPr>
        <w:spacing w:after="0"/>
        <w:ind w:left="0"/>
        <w:jc w:val="left"/>
      </w:pPr>
      <w:r>
        <w:rPr>
          <w:rFonts w:ascii="Times New Roman"/>
          <w:b/>
          <w:i w:val="false"/>
          <w:color w:val="000000"/>
        </w:rPr>
        <w:t xml:space="preserve"> Оқыту орыс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114-қосымшамен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597"/>
        <w:gridCol w:w="1661"/>
        <w:gridCol w:w="1274"/>
        <w:gridCol w:w="1274"/>
        <w:gridCol w:w="1274"/>
        <w:gridCol w:w="1662"/>
        <w:gridCol w:w="2435"/>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компонент (мектептік компонент)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115-қосымша</w:t>
            </w:r>
          </w:p>
        </w:tc>
      </w:tr>
    </w:tbl>
    <w:p>
      <w:pPr>
        <w:spacing w:after="0"/>
        <w:ind w:left="0"/>
        <w:jc w:val="left"/>
      </w:pPr>
      <w:r>
        <w:rPr>
          <w:rFonts w:ascii="Times New Roman"/>
          <w:b/>
          <w:i w:val="false"/>
          <w:color w:val="000000"/>
        </w:rPr>
        <w:t xml:space="preserve"> Оқыту қазақ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115-қосымшамен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177"/>
        <w:gridCol w:w="1384"/>
        <w:gridCol w:w="1385"/>
        <w:gridCol w:w="1174"/>
        <w:gridCol w:w="1174"/>
        <w:gridCol w:w="1175"/>
        <w:gridCol w:w="1596"/>
        <w:gridCol w:w="2014"/>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116-қосымша</w:t>
            </w:r>
          </w:p>
        </w:tc>
      </w:tr>
    </w:tbl>
    <w:p>
      <w:pPr>
        <w:spacing w:after="0"/>
        <w:ind w:left="0"/>
        <w:jc w:val="left"/>
      </w:pPr>
      <w:r>
        <w:rPr>
          <w:rFonts w:ascii="Times New Roman"/>
          <w:b/>
          <w:i w:val="false"/>
          <w:color w:val="000000"/>
        </w:rPr>
        <w:t xml:space="preserve"> Оқыту орыс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116-қосымшамен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177"/>
        <w:gridCol w:w="1384"/>
        <w:gridCol w:w="1385"/>
        <w:gridCol w:w="1174"/>
        <w:gridCol w:w="1174"/>
        <w:gridCol w:w="1175"/>
        <w:gridCol w:w="1596"/>
        <w:gridCol w:w="2014"/>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117-қосымша</w:t>
            </w:r>
          </w:p>
        </w:tc>
      </w:tr>
    </w:tbl>
    <w:p>
      <w:pPr>
        <w:spacing w:after="0"/>
        <w:ind w:left="0"/>
        <w:jc w:val="left"/>
      </w:pPr>
      <w:r>
        <w:rPr>
          <w:rFonts w:ascii="Times New Roman"/>
          <w:b/>
          <w:i w:val="false"/>
          <w:color w:val="000000"/>
        </w:rPr>
        <w:t xml:space="preserve"> Оқыту қазақ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117-қосымшамен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мен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118-қосымша</w:t>
            </w:r>
          </w:p>
        </w:tc>
      </w:tr>
    </w:tbl>
    <w:p>
      <w:pPr>
        <w:spacing w:after="0"/>
        <w:ind w:left="0"/>
        <w:jc w:val="left"/>
      </w:pPr>
      <w:r>
        <w:rPr>
          <w:rFonts w:ascii="Times New Roman"/>
          <w:b/>
          <w:i w:val="false"/>
          <w:color w:val="000000"/>
        </w:rPr>
        <w:t xml:space="preserve"> Оқыту орыс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118-қосымшамен толықтырылды – ҚР Білім және ғылым министрінің 04.09.2018 </w:t>
      </w:r>
      <w:r>
        <w:rPr>
          <w:rFonts w:ascii="Times New Roman"/>
          <w:b w:val="false"/>
          <w:i w:val="false"/>
          <w:color w:val="ff0000"/>
          <w:sz w:val="28"/>
        </w:rPr>
        <w:t>№ 441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1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мен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119-қосымша</w:t>
            </w:r>
          </w:p>
        </w:tc>
      </w:tr>
    </w:tbl>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оқу жоспарымен толықтырылды – ҚР Білім және ғылым министрінің 15.05.2019 </w:t>
      </w:r>
      <w:r>
        <w:rPr>
          <w:rFonts w:ascii="Times New Roman"/>
          <w:b w:val="false"/>
          <w:i w:val="false"/>
          <w:color w:val="ff0000"/>
          <w:sz w:val="28"/>
        </w:rPr>
        <w:t>№ 205</w:t>
      </w:r>
      <w:r>
        <w:rPr>
          <w:rFonts w:ascii="Times New Roman"/>
          <w:b w:val="false"/>
          <w:i w:val="false"/>
          <w:color w:val="ff0000"/>
          <w:sz w:val="28"/>
        </w:rPr>
        <w:t xml:space="preserve"> (01.09.2019 бастап 10-сыныптар үшін, 01.09.2020 бастап 11-сыныптар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120-қосымша</w:t>
            </w:r>
          </w:p>
        </w:tc>
      </w:tr>
    </w:tbl>
    <w:p>
      <w:pPr>
        <w:spacing w:after="0"/>
        <w:ind w:left="0"/>
        <w:jc w:val="left"/>
      </w:pPr>
      <w:r>
        <w:rPr>
          <w:rFonts w:ascii="Times New Roman"/>
          <w:b/>
          <w:i w:val="false"/>
          <w:color w:val="000000"/>
        </w:rPr>
        <w:t xml:space="preserve"> Оқыту қазақ тілінде жүргізілетін жаратылыстану-математика бағыты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оқу жоспарымен толықтырылды – ҚР Білім және ғылым министрінің 15.05.2019 </w:t>
      </w:r>
      <w:r>
        <w:rPr>
          <w:rFonts w:ascii="Times New Roman"/>
          <w:b w:val="false"/>
          <w:i w:val="false"/>
          <w:color w:val="ff0000"/>
          <w:sz w:val="28"/>
        </w:rPr>
        <w:t>№ 205</w:t>
      </w:r>
      <w:r>
        <w:rPr>
          <w:rFonts w:ascii="Times New Roman"/>
          <w:b w:val="false"/>
          <w:i w:val="false"/>
          <w:color w:val="ff0000"/>
          <w:sz w:val="28"/>
        </w:rPr>
        <w:t xml:space="preserve"> (01.09.2019 бастап 10-сыныптар үшін, 01.09.2020 бастап 11-сыныптар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121-қосымша</w:t>
            </w:r>
          </w:p>
        </w:tc>
      </w:tr>
    </w:tbl>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оқу жоспарымен толықтырылды – ҚР Білім және ғылым министрінің 15.05.2019 </w:t>
      </w:r>
      <w:r>
        <w:rPr>
          <w:rFonts w:ascii="Times New Roman"/>
          <w:b w:val="false"/>
          <w:i w:val="false"/>
          <w:color w:val="ff0000"/>
          <w:sz w:val="28"/>
        </w:rPr>
        <w:t>№ 205</w:t>
      </w:r>
      <w:r>
        <w:rPr>
          <w:rFonts w:ascii="Times New Roman"/>
          <w:b w:val="false"/>
          <w:i w:val="false"/>
          <w:color w:val="ff0000"/>
          <w:sz w:val="28"/>
        </w:rPr>
        <w:t xml:space="preserve"> (01.09.2019 бастап 10-сыныптар үшін, 01.09.2020 бастап 11-сыныптар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122-қосымша</w:t>
            </w:r>
          </w:p>
        </w:tc>
      </w:tr>
    </w:tbl>
    <w:p>
      <w:pPr>
        <w:spacing w:after="0"/>
        <w:ind w:left="0"/>
        <w:jc w:val="left"/>
      </w:pPr>
      <w:r>
        <w:rPr>
          <w:rFonts w:ascii="Times New Roman"/>
          <w:b/>
          <w:i w:val="false"/>
          <w:color w:val="000000"/>
        </w:rPr>
        <w:t xml:space="preserve"> Оқыту орыс тілінде жүргізілетін жаратылыстану-математика бағыты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оқу жоспарымен толықтырылды – ҚР Білім және ғылым министрінің 15.05.2019 </w:t>
      </w:r>
      <w:r>
        <w:rPr>
          <w:rFonts w:ascii="Times New Roman"/>
          <w:b w:val="false"/>
          <w:i w:val="false"/>
          <w:color w:val="ff0000"/>
          <w:sz w:val="28"/>
        </w:rPr>
        <w:t>№ 205</w:t>
      </w:r>
      <w:r>
        <w:rPr>
          <w:rFonts w:ascii="Times New Roman"/>
          <w:b w:val="false"/>
          <w:i w:val="false"/>
          <w:color w:val="ff0000"/>
          <w:sz w:val="28"/>
        </w:rPr>
        <w:t xml:space="preserve"> (01.09.2019 бастап 10-сыныптар үшін, 01.09.2020 бастап 11-сыныптар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123-қосымша</w:t>
            </w:r>
          </w:p>
        </w:tc>
      </w:tr>
    </w:tbl>
    <w:p>
      <w:pPr>
        <w:spacing w:after="0"/>
        <w:ind w:left="0"/>
        <w:jc w:val="left"/>
      </w:pPr>
      <w:r>
        <w:rPr>
          <w:rFonts w:ascii="Times New Roman"/>
          <w:b/>
          <w:i w:val="false"/>
          <w:color w:val="000000"/>
        </w:rPr>
        <w:t xml:space="preserve"> Оқыту ұйғыр, өзбек, тәжік тілдерінде жүргізілетін қоғамдық-гуманитарлық бағыт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оқу жоспарымен толықтырылды – ҚР Білім және ғылым министрінің 15.05.2019 </w:t>
      </w:r>
      <w:r>
        <w:rPr>
          <w:rFonts w:ascii="Times New Roman"/>
          <w:b w:val="false"/>
          <w:i w:val="false"/>
          <w:color w:val="ff0000"/>
          <w:sz w:val="28"/>
        </w:rPr>
        <w:t>№ 205</w:t>
      </w:r>
      <w:r>
        <w:rPr>
          <w:rFonts w:ascii="Times New Roman"/>
          <w:b w:val="false"/>
          <w:i w:val="false"/>
          <w:color w:val="ff0000"/>
          <w:sz w:val="28"/>
        </w:rPr>
        <w:t xml:space="preserve"> (01.09.2019 бастап 10-сыныптар үшін, 01.09.2020 бастап 11-сыныптар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124-қосымша</w:t>
            </w:r>
          </w:p>
        </w:tc>
      </w:tr>
    </w:tbl>
    <w:p>
      <w:pPr>
        <w:spacing w:after="0"/>
        <w:ind w:left="0"/>
        <w:jc w:val="left"/>
      </w:pPr>
      <w:r>
        <w:rPr>
          <w:rFonts w:ascii="Times New Roman"/>
          <w:b/>
          <w:i w:val="false"/>
          <w:color w:val="000000"/>
        </w:rPr>
        <w:t xml:space="preserve"> Оқыту ұйғыр, өзбек, тәжік тілдерінде жүргізілетін жаратылыстану-математика бағыты бойынша жалпы орта білім берудің (жаңартылған мазмұнның) үлгілік оқу жоспары</w:t>
      </w:r>
    </w:p>
    <w:p>
      <w:pPr>
        <w:spacing w:after="0"/>
        <w:ind w:left="0"/>
        <w:jc w:val="both"/>
      </w:pPr>
      <w:r>
        <w:rPr>
          <w:rFonts w:ascii="Times New Roman"/>
          <w:b w:val="false"/>
          <w:i w:val="false"/>
          <w:color w:val="ff0000"/>
          <w:sz w:val="28"/>
        </w:rPr>
        <w:t xml:space="preserve">
      Ескерту. Бұйрық оқу жоспарымен толықтырылды – ҚР Білім және ғылым министрінің 15.05.2019 </w:t>
      </w:r>
      <w:r>
        <w:rPr>
          <w:rFonts w:ascii="Times New Roman"/>
          <w:b w:val="false"/>
          <w:i w:val="false"/>
          <w:color w:val="ff0000"/>
          <w:sz w:val="28"/>
        </w:rPr>
        <w:t>№ 205</w:t>
      </w:r>
      <w:r>
        <w:rPr>
          <w:rFonts w:ascii="Times New Roman"/>
          <w:b w:val="false"/>
          <w:i w:val="false"/>
          <w:color w:val="ff0000"/>
          <w:sz w:val="28"/>
        </w:rPr>
        <w:t xml:space="preserve"> (01.09.2019 бастап 10-сыныптар үшін, 01.09.2020 бастап 11-сыныптар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