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2675" w14:textId="ee12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565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565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65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65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65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65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(обновленного содержания)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65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(обновленного содержания)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565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(обновленного содержания)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65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565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565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основного среднего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565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основного среднего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2"/>
    <w:bookmarkStart w:name="z565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основного среднего образования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565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565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565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(обновленного содержания)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565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(обновленного содержания)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565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(обновленного содержания)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565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565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565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565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565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565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565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565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565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565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565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565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565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565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565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565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565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565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565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65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65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65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66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66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66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6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66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66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66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66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566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66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6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66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66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66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566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566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566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566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(обновленного содержания)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566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566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566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566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566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566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566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566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566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7"/>
    <w:bookmarkStart w:name="z566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8"/>
    <w:bookmarkStart w:name="z566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566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566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566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566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(обновленного содержания)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566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(обновленного содержания)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566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(обновленного содержания)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566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(обновленного содержания)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566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566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566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566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566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566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</w:p>
    <w:bookmarkEnd w:id="82"/>
    <w:bookmarkStart w:name="z566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3"/>
    <w:bookmarkStart w:name="z566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4"/>
    <w:bookmarkStart w:name="z566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566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566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566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566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566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566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566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566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3"/>
    <w:bookmarkStart w:name="z566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566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566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566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566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566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566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566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566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566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566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566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 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566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566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566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566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566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566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566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566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566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114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14"/>
    <w:bookmarkStart w:name="z566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566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566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типовой учебный план (обновленного содержания)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566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18"/>
    <w:bookmarkStart w:name="z566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566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566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566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566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566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15.05.2019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125"/>
    <w:bookmarkStart w:name="z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26"/>
    <w:bookmarkStart w:name="z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27"/>
    <w:bookmarkStart w:name="z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28"/>
    <w:bookmarkStart w:name="z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642"/>
        <w:gridCol w:w="1264"/>
        <w:gridCol w:w="1264"/>
        <w:gridCol w:w="1264"/>
        <w:gridCol w:w="1264"/>
        <w:gridCol w:w="1717"/>
        <w:gridCol w:w="2168"/>
      </w:tblGrid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 нагрузка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 консультации, занятия  развивающего характера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bookmarkStart w:name="z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с русским языком обучения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684"/>
        <w:gridCol w:w="1295"/>
        <w:gridCol w:w="1296"/>
        <w:gridCol w:w="1296"/>
        <w:gridCol w:w="1296"/>
        <w:gridCol w:w="1760"/>
        <w:gridCol w:w="2222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Занятия по выбору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2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начального образования с уйгурским,</w:t>
      </w:r>
      <w:r>
        <w:br/>
      </w:r>
      <w:r>
        <w:rPr>
          <w:rFonts w:ascii="Times New Roman"/>
          <w:b/>
          <w:i w:val="false"/>
          <w:color w:val="000000"/>
        </w:rPr>
        <w:t>узбекским, таджикским языками обучения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684"/>
        <w:gridCol w:w="1295"/>
        <w:gridCol w:w="1296"/>
        <w:gridCol w:w="1296"/>
        <w:gridCol w:w="1296"/>
        <w:gridCol w:w="1760"/>
        <w:gridCol w:w="2222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"Иностранный язык" выделенная ему учебная нагрузка отводится изучению предмета "Познание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41"/>
        <w:gridCol w:w="1070"/>
        <w:gridCol w:w="2"/>
        <w:gridCol w:w="1070"/>
        <w:gridCol w:w="1071"/>
        <w:gridCol w:w="1071"/>
        <w:gridCol w:w="1071"/>
        <w:gridCol w:w="1455"/>
        <w:gridCol w:w="183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письмо, устная речь, дактильная речь)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 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Разговорно-обиходная речь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500"/>
        <w:gridCol w:w="1155"/>
        <w:gridCol w:w="1155"/>
        <w:gridCol w:w="1155"/>
        <w:gridCol w:w="1155"/>
        <w:gridCol w:w="1155"/>
        <w:gridCol w:w="1569"/>
        <w:gridCol w:w="198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4"/>
        <w:gridCol w:w="1181"/>
        <w:gridCol w:w="1181"/>
        <w:gridCol w:w="1181"/>
        <w:gridCol w:w="1181"/>
        <w:gridCol w:w="2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 **На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500"/>
        <w:gridCol w:w="1154"/>
        <w:gridCol w:w="1155"/>
        <w:gridCol w:w="1155"/>
        <w:gridCol w:w="1155"/>
        <w:gridCol w:w="1155"/>
        <w:gridCol w:w="1568"/>
        <w:gridCol w:w="198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опорно-двигательного аппарата </w:t>
            </w:r>
          </w:p>
        </w:tc>
      </w:tr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и групповые коррекционные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0,08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535"/>
        <w:gridCol w:w="1181"/>
        <w:gridCol w:w="1181"/>
        <w:gridCol w:w="1181"/>
        <w:gridCol w:w="1181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коррекцию недостатков развития речи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39"/>
        <w:gridCol w:w="1096"/>
        <w:gridCol w:w="1096"/>
        <w:gridCol w:w="1096"/>
        <w:gridCol w:w="1096"/>
        <w:gridCol w:w="1096"/>
        <w:gridCol w:w="1489"/>
        <w:gridCol w:w="188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 по восполнению пробелов в знаниях***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 отсталые учащиеся получают образование, отличающееся по содержанию от требований ГОСО РК.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632"/>
        <w:gridCol w:w="1381"/>
        <w:gridCol w:w="1381"/>
        <w:gridCol w:w="1381"/>
        <w:gridCol w:w="1381"/>
        <w:gridCol w:w="1856"/>
        <w:gridCol w:w="22"/>
        <w:gridCol w:w="23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умеренной умственной отсталостью 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 отсталые учащиеся получают образование, отличающееся по содержанию от требований ГОСО РК.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2687"/>
        <w:gridCol w:w="1332"/>
        <w:gridCol w:w="1332"/>
        <w:gridCol w:w="2440"/>
        <w:gridCol w:w="24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начального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учебная нагрузка отводится на изучение предмета "Познание мира". Допускается перераспределение часов и посещение отдельных уроков в школе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2692"/>
        <w:gridCol w:w="1730"/>
        <w:gridCol w:w="1731"/>
        <w:gridCol w:w="1731"/>
        <w:gridCol w:w="1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познавательной деятельности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русским языком обучения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3-2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42"/>
        <w:gridCol w:w="1070"/>
        <w:gridCol w:w="1071"/>
        <w:gridCol w:w="1071"/>
        <w:gridCol w:w="1071"/>
        <w:gridCol w:w="1071"/>
        <w:gridCol w:w="1455"/>
        <w:gridCol w:w="18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письмо, устная речь, дактильная речь)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развитие речи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 *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Разговорно-обиходная речь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индивидуальные занятия по формированию произношения и развития слухового восприятия на одного ученика отводится 2,25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500"/>
        <w:gridCol w:w="1155"/>
        <w:gridCol w:w="1155"/>
        <w:gridCol w:w="1155"/>
        <w:gridCol w:w="1155"/>
        <w:gridCol w:w="1155"/>
        <w:gridCol w:w="1569"/>
        <w:gridCol w:w="198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индивидуальные занятия по формированию произношения и развития слухового восприятия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5"/>
        <w:gridCol w:w="1181"/>
        <w:gridCol w:w="1181"/>
        <w:gridCol w:w="1181"/>
        <w:gridCol w:w="1181"/>
        <w:gridCol w:w="1181"/>
        <w:gridCol w:w="1605"/>
        <w:gridCol w:w="20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*Иностранный язык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занятия по развитию остаточного зрения, коррекции недостатков развития речи на одного ученика отводится 0,2 часа учебного времени в неделю, по пространственной ориентировке на одного ученика 0,3 часа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535"/>
        <w:gridCol w:w="1181"/>
        <w:gridCol w:w="1181"/>
        <w:gridCol w:w="1181"/>
        <w:gridCol w:w="1181"/>
        <w:gridCol w:w="1181"/>
        <w:gridCol w:w="1605"/>
        <w:gridCol w:w="20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опорно-двигательного аппарата </w:t>
            </w:r>
          </w:p>
        </w:tc>
      </w:tr>
      <w:tr>
        <w:trPr>
          <w:trHeight w:val="30" w:hRule="atLeast"/>
        </w:trPr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индивидуальные и групповые коррекционные занятия с инструктором ЛФК, на индивидуальные занятия по коррекции недостатков развития речи на одного ученика отводится по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0,08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535"/>
        <w:gridCol w:w="1181"/>
        <w:gridCol w:w="1181"/>
        <w:gridCol w:w="1181"/>
        <w:gridCol w:w="1181"/>
        <w:gridCol w:w="1181"/>
        <w:gridCol w:w="1605"/>
        <w:gridCol w:w="20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индивидуальные занятия по коррекции недостатков развития речи на одного ученика отводится 1,5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755"/>
        <w:gridCol w:w="1131"/>
        <w:gridCol w:w="1131"/>
        <w:gridCol w:w="1132"/>
        <w:gridCol w:w="1132"/>
        <w:gridCol w:w="1133"/>
        <w:gridCol w:w="1539"/>
        <w:gridCol w:w="19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знаний***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***На обязательные индивидуальные коррекционные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0,3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632"/>
        <w:gridCol w:w="1379"/>
        <w:gridCol w:w="1382"/>
        <w:gridCol w:w="1382"/>
        <w:gridCol w:w="1382"/>
        <w:gridCol w:w="1877"/>
        <w:gridCol w:w="3"/>
        <w:gridCol w:w="23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 1-4 классы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 Обучение детей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по Типовым учебным планам с умственной отсталостью и включением коррекционного компонента, соответствующего второму виду нарушения.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2277"/>
        <w:gridCol w:w="2066"/>
        <w:gridCol w:w="2068"/>
        <w:gridCol w:w="2068"/>
        <w:gridCol w:w="20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начального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язык*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при необходимости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"Иностранный язык" выделенная ему учебная нагрузка отводится изучению предмета "Познание мира".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2692"/>
        <w:gridCol w:w="1730"/>
        <w:gridCol w:w="1731"/>
        <w:gridCol w:w="1731"/>
        <w:gridCol w:w="17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3299"/>
        <w:gridCol w:w="1798"/>
        <w:gridCol w:w="1799"/>
        <w:gridCol w:w="1799"/>
        <w:gridCol w:w="1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учащиеся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 Министра образования и науки Республики Казахстан от 8 ноября 2012 года № 500</w:t>
            </w:r>
          </w:p>
        </w:tc>
      </w:tr>
    </w:tbl>
    <w:bookmarkStart w:name="z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797"/>
        <w:gridCol w:w="806"/>
        <w:gridCol w:w="153"/>
        <w:gridCol w:w="1667"/>
        <w:gridCol w:w="1084"/>
        <w:gridCol w:w="1084"/>
        <w:gridCol w:w="1085"/>
        <w:gridCol w:w="2054"/>
        <w:gridCol w:w="2443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9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60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161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62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63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Министра образования и науки Республики Казахстан от 8 ноября 2012 года № 500</w:t>
            </w:r>
          </w:p>
        </w:tc>
      </w:tr>
    </w:tbl>
    <w:bookmarkStart w:name="z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65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7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8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турд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8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85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87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  <w:bookmarkEnd w:id="188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8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9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 Министра образования и науки Республики Казахстан от 8 ноября 2012 года № 500</w:t>
            </w:r>
          </w:p>
        </w:tc>
      </w:tr>
    </w:tbl>
    <w:bookmarkStart w:name="z8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3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9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0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0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1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4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16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развивающего характера</w:t>
            </w:r>
          </w:p>
          <w:bookmarkEnd w:id="217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8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 Типовые учебные планы начального образования для обучающихся с особыми образовательными потребностями с казахским языком обучения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3-6 в соответствии с приказом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приказа и.о. Министра образования и науки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года для 3 классов, с 01.09.2019 для 4 классов).</w:t>
      </w:r>
    </w:p>
    <w:bookmarkStart w:name="z324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казахским языком обучения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692"/>
        <w:gridCol w:w="1054"/>
        <w:gridCol w:w="1054"/>
        <w:gridCol w:w="1054"/>
        <w:gridCol w:w="1054"/>
        <w:gridCol w:w="1054"/>
        <w:gridCol w:w="1433"/>
        <w:gridCol w:w="1809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2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3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3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3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4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  <w:bookmarkEnd w:id="24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4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4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24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25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  <w:bookmarkEnd w:id="25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25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5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254"/>
        </w:tc>
      </w:tr>
    </w:tbl>
    <w:bookmarkStart w:name="z2144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казахским языком обучения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6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7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7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2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2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2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2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  <w:bookmarkEnd w:id="286"/>
        </w:tc>
      </w:tr>
    </w:tbl>
    <w:bookmarkStart w:name="z2172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казахским языком обучения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8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9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1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  <w:bookmarkEnd w:id="3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  <w:bookmarkEnd w:id="3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  <w:bookmarkEnd w:id="31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3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3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3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3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323"/>
        </w:tc>
      </w:tr>
    </w:tbl>
    <w:bookmarkStart w:name="z2204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6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5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3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  <w:bookmarkEnd w:id="3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3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  <w:bookmarkEnd w:id="3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лечебной физической культуры (далее - ЛФК)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357"/>
        </w:tc>
      </w:tr>
    </w:tbl>
    <w:bookmarkStart w:name="z2234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тяжелыми нарушениями речи с казахским языком обучения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38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3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38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3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3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3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389"/>
        </w:tc>
      </w:tr>
    </w:tbl>
    <w:bookmarkStart w:name="z2262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казахским языком обучения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928"/>
        <w:gridCol w:w="830"/>
        <w:gridCol w:w="666"/>
        <w:gridCol w:w="823"/>
        <w:gridCol w:w="729"/>
        <w:gridCol w:w="821"/>
        <w:gridCol w:w="745"/>
        <w:gridCol w:w="816"/>
        <w:gridCol w:w="760"/>
        <w:gridCol w:w="78"/>
        <w:gridCol w:w="839"/>
        <w:gridCol w:w="1141"/>
        <w:gridCol w:w="1440"/>
      </w:tblGrid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2"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423"/>
        </w:tc>
      </w:tr>
    </w:tbl>
    <w:bookmarkStart w:name="z2291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казахским языком обучения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44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44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4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5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452"/>
        </w:tc>
      </w:tr>
    </w:tbl>
    <w:bookmarkStart w:name="z2318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4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5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5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5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6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6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6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6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6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6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6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6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4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4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4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4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4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478"/>
        </w:tc>
      </w:tr>
    </w:tbl>
    <w:bookmarkStart w:name="z2339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2016"/>
        <w:gridCol w:w="2016"/>
        <w:gridCol w:w="2016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80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81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8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8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9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9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9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93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9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  <w:bookmarkEnd w:id="49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497"/>
        </w:tc>
      </w:tr>
    </w:tbl>
    <w:bookmarkStart w:name="z2350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9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00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0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0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0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1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1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12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13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515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516"/>
        </w:tc>
      </w:tr>
    </w:tbl>
    <w:bookmarkStart w:name="z2361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4"/>
        <w:gridCol w:w="2087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18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19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2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2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2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2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29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30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532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5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3-7)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5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3-7 в соответствии с приказом Министра образования и науки РК от 30.03.2016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приказа и.о. Министра образования и науки РК от 24.11.2017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 года для 3 классов, с 01.09.2019 для 4 классов).</w:t>
      </w:r>
    </w:p>
    <w:bookmarkStart w:name="z324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русским языком обучения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2225"/>
        <w:gridCol w:w="871"/>
        <w:gridCol w:w="871"/>
        <w:gridCol w:w="871"/>
        <w:gridCol w:w="433"/>
        <w:gridCol w:w="862"/>
        <w:gridCol w:w="692"/>
        <w:gridCol w:w="855"/>
        <w:gridCol w:w="1035"/>
        <w:gridCol w:w="1161"/>
        <w:gridCol w:w="23"/>
        <w:gridCol w:w="1495"/>
      </w:tblGrid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6"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37"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3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4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4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4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4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4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46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547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4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5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5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5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5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55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56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5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Предметно-практическое обучение</w:t>
            </w:r>
          </w:p>
          <w:bookmarkEnd w:id="559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60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562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563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564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Обиходно-разговорная речь</w:t>
            </w:r>
          </w:p>
          <w:bookmarkEnd w:id="565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566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67"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568"/>
        </w:tc>
      </w:tr>
    </w:tbl>
    <w:bookmarkStart w:name="z24014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русским языком обучения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70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571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5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5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5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5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5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5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59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5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59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59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5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59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</w:t>
            </w:r>
          </w:p>
          <w:bookmarkEnd w:id="59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59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59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600"/>
        </w:tc>
      </w:tr>
    </w:tbl>
    <w:bookmarkStart w:name="z24292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русским языком обучения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2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03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окружающим миром </w:t>
            </w:r>
          </w:p>
          <w:bookmarkEnd w:id="6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развитие остаточного зрения* </w:t>
            </w:r>
          </w:p>
          <w:bookmarkEnd w:id="63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</w:t>
            </w:r>
          </w:p>
          <w:bookmarkEnd w:id="6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63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63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6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6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637"/>
        </w:tc>
      </w:tr>
    </w:tbl>
    <w:bookmarkStart w:name="z24615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55"/>
        <w:gridCol w:w="6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4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6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6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6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66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 (индивидуальные занятия)*</w:t>
            </w:r>
          </w:p>
          <w:bookmarkEnd w:id="66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</w:t>
            </w:r>
          </w:p>
          <w:bookmarkEnd w:id="66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коррекционные занятия по восполнению пробелов в знаниях</w:t>
            </w:r>
          </w:p>
          <w:bookmarkEnd w:id="6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6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индивидуальные и групповые коррекционные занятия с инструктором ЛФК*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671"/>
        </w:tc>
      </w:tr>
    </w:tbl>
    <w:bookmarkStart w:name="z24912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тяжелыми нарушениями речи с русским языком обучения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6"/>
        <w:gridCol w:w="1012"/>
        <w:gridCol w:w="1012"/>
        <w:gridCol w:w="1012"/>
        <w:gridCol w:w="1012"/>
        <w:gridCol w:w="503"/>
        <w:gridCol w:w="1001"/>
        <w:gridCol w:w="1090"/>
        <w:gridCol w:w="1356"/>
        <w:gridCol w:w="18"/>
        <w:gridCol w:w="1736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3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674"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7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8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8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8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8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68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8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68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8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8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68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9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9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69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9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69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6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69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69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6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69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70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0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0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703"/>
        </w:tc>
      </w:tr>
    </w:tbl>
    <w:bookmarkStart w:name="z2519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русским языком обучения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0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06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7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72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2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7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 и развитие речи</w:t>
            </w:r>
          </w:p>
          <w:bookmarkEnd w:id="73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(индивидуальные занятия)*</w:t>
            </w:r>
          </w:p>
          <w:bookmarkEnd w:id="73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коррекционные занятия по восполнению пробелов в знаниях</w:t>
            </w:r>
          </w:p>
          <w:bookmarkEnd w:id="7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737"/>
        </w:tc>
      </w:tr>
    </w:tbl>
    <w:bookmarkStart w:name="z25487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русским языком обучения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4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и пение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76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76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6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6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6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767"/>
        </w:tc>
      </w:tr>
    </w:tbl>
    <w:bookmarkStart w:name="z25754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русским языком обучения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9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70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7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77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77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7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77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7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78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8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8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8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78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8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78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78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7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78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79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79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79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793"/>
        </w:tc>
      </w:tr>
    </w:tbl>
    <w:bookmarkStart w:name="z25960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4"/>
        <w:gridCol w:w="2002"/>
        <w:gridCol w:w="9"/>
        <w:gridCol w:w="2016"/>
        <w:gridCol w:w="2017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5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796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79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0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0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0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0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0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0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09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занятия (при необходимости)</w:t>
            </w:r>
          </w:p>
          <w:bookmarkEnd w:id="8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</w:t>
            </w:r>
          </w:p>
          <w:bookmarkEnd w:id="812"/>
        </w:tc>
      </w:tr>
    </w:tbl>
    <w:bookmarkStart w:name="z26073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14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15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1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1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1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2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2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2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2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2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2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2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27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28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830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831"/>
        </w:tc>
      </w:tr>
    </w:tbl>
    <w:bookmarkStart w:name="z2618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2091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33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34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3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3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3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3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4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4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4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4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44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845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847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8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 с казахским языком обучения</w:t>
      </w:r>
    </w:p>
    <w:bookmarkEnd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1206"/>
        <w:gridCol w:w="1207"/>
        <w:gridCol w:w="1639"/>
        <w:gridCol w:w="2070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3"/>
        <w:gridCol w:w="1206"/>
        <w:gridCol w:w="1206"/>
        <w:gridCol w:w="1638"/>
        <w:gridCol w:w="2069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3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с уйгурским, узбекским, таджикским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209"/>
        <w:gridCol w:w="1206"/>
        <w:gridCol w:w="1206"/>
        <w:gridCol w:w="1206"/>
        <w:gridCol w:w="1206"/>
        <w:gridCol w:w="1207"/>
        <w:gridCol w:w="1639"/>
        <w:gridCol w:w="2070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6-1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970"/>
        <w:gridCol w:w="968"/>
        <w:gridCol w:w="2"/>
        <w:gridCol w:w="968"/>
        <w:gridCol w:w="970"/>
        <w:gridCol w:w="970"/>
        <w:gridCol w:w="970"/>
        <w:gridCol w:w="484"/>
        <w:gridCol w:w="958"/>
        <w:gridCol w:w="1046"/>
        <w:gridCol w:w="1305"/>
        <w:gridCol w:w="14"/>
        <w:gridCol w:w="16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формированию произношения и развития слухового восприятия на индивидуальные и групповые занятия на одного ученика 5-6 класс - 1,6 часа, 7-9 класс – 0,4 часа, 10 классы – 0,2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пространственной ориентировки на индивидуальные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 коррекции недостатков развития речи на индивидуальные занятия для одного ученика отводится 0,2 часа учебного времени в неделю. 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Факультативы, курсы по выбору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ЛФК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**Индивидуальные коррекционные занятия для одного ученика отводится 0,25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258"/>
        <w:gridCol w:w="1066"/>
        <w:gridCol w:w="1066"/>
        <w:gridCol w:w="1066"/>
        <w:gridCol w:w="1067"/>
        <w:gridCol w:w="1067"/>
        <w:gridCol w:w="1067"/>
        <w:gridCol w:w="1449"/>
        <w:gridCol w:w="18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 коррекцию недостатков развития речи на одного ученика отводится 0,2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На коррекционные занятия на одного ученика отводится 0,25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17"/>
        <w:gridCol w:w="1199"/>
        <w:gridCol w:w="1199"/>
        <w:gridCol w:w="1199"/>
        <w:gridCol w:w="1200"/>
        <w:gridCol w:w="1200"/>
        <w:gridCol w:w="1630"/>
        <w:gridCol w:w="205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учебная нагрузки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 классе на одного ученика отводится 0,5 часа; в 6 и 7 классах - 0,25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Допускается перераспределение часов и посещение отдельных уроков в школе.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кабинетах психолого-педагогической коррекции в установленном порядке.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882"/>
        <w:gridCol w:w="1593"/>
        <w:gridCol w:w="1878"/>
        <w:gridCol w:w="1878"/>
        <w:gridCol w:w="1879"/>
        <w:gridCol w:w="4"/>
        <w:gridCol w:w="15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2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6-2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098"/>
        <w:gridCol w:w="5"/>
        <w:gridCol w:w="1106"/>
        <w:gridCol w:w="1106"/>
        <w:gridCol w:w="1107"/>
        <w:gridCol w:w="1107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- 0,25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8"/>
        <w:gridCol w:w="1106"/>
        <w:gridCol w:w="1106"/>
        <w:gridCol w:w="1106"/>
        <w:gridCol w:w="1106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на одного ученика 5-6 класс - 1,6 часа, 7-8 класс – 0,4 часа, 9-10 классы – 0,2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и зрительного восприятия*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на одного ученика отводится - 0,1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 пространственной ориентировки на индивидуальные занятия на одного ученика отводится 0,3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***По коррекции недостатков развития речи на индивидуальные занятия на одного ученика - 0,2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*ЛФК на одного ученика отводится 0,25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**Индивидуальные коррекционные занятия на одного ученика отводится 0,25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260"/>
        <w:gridCol w:w="1064"/>
        <w:gridCol w:w="1067"/>
        <w:gridCol w:w="1067"/>
        <w:gridCol w:w="1067"/>
        <w:gridCol w:w="1067"/>
        <w:gridCol w:w="1067"/>
        <w:gridCol w:w="1448"/>
        <w:gridCol w:w="183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отводится в 5-6 классы на одного ученика - 0,6 часа, 7-8 классы -0,5 часа, 9-10 классы - 0,3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коррекционного компонента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- 0,2 часа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языка с учетом уровня речевого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Культуроведческий цикл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реабилитация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на одного ученика отводится 0,25 часа учебного времени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 При наличии условий открывается 10 класс углубленной профессиональной подготовки.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361"/>
        <w:gridCol w:w="1152"/>
        <w:gridCol w:w="1145"/>
        <w:gridCol w:w="492"/>
        <w:gridCol w:w="1137"/>
        <w:gridCol w:w="15"/>
        <w:gridCol w:w="1152"/>
        <w:gridCol w:w="1152"/>
        <w:gridCol w:w="1566"/>
        <w:gridCol w:w="197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физкультура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нагрузки коррекционного компонента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(дни)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по Типовым учебным планам для детей с умственной отсталостью с включением в них коррекционного компонента, соответствующего второму виду нарушения развития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в установленном порядке.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27"/>
        <w:gridCol w:w="1622"/>
        <w:gridCol w:w="1913"/>
        <w:gridCol w:w="1913"/>
        <w:gridCol w:w="1914"/>
        <w:gridCol w:w="16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цикл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Естественно-математический цикл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речи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 отсталые школьники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024"/>
        <w:gridCol w:w="1712"/>
        <w:gridCol w:w="1713"/>
        <w:gridCol w:w="1713"/>
        <w:gridCol w:w="1713"/>
        <w:gridCol w:w="17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Общеобразовательный цикл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трудовая подготовка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с умственной отсталостью получают образование, отличающееся по содержанию от требований ГОСО РК. 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 Министра образования и науки Республики Казахстан от 8 ноября 2012 года № 500</w:t>
            </w:r>
          </w:p>
        </w:tc>
      </w:tr>
    </w:tbl>
    <w:bookmarkStart w:name="z28446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55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56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8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8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8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88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8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88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88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88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88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Министра образования и науки Республики Казахстан от 8 ноября 2012 года № 500</w:t>
            </w:r>
          </w:p>
        </w:tc>
      </w:tr>
    </w:tbl>
    <w:bookmarkStart w:name="z13480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90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891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8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8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9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9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0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9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1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2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92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92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2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 Министра образования и науки Республики Казахстан от 8 ноября 2012 года № 500</w:t>
            </w:r>
          </w:p>
        </w:tc>
      </w:tr>
    </w:tbl>
    <w:bookmarkStart w:name="z13805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bookmarkEnd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25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92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9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9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9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54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56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и групповая работа</w:t>
            </w:r>
          </w:p>
          <w:bookmarkEnd w:id="957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95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59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140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6-6 в соответствии с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классов); с изменением, внесенным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(неслышашие)</w:t>
            </w:r>
          </w:p>
          <w:bookmarkEnd w:id="961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62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96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9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9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9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9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9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9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9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9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9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9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98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98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98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99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99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9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99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99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9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99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99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99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99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00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1001"/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02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0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0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0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0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1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1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1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1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1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1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1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1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1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2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2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02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2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2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2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02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03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0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03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03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0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03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03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03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0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1039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041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0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0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0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06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0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07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07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7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0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07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107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зрения*</w:t>
            </w:r>
          </w:p>
          <w:bookmarkEnd w:id="107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07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107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107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10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  <w:bookmarkEnd w:id="108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95"/>
        <w:gridCol w:w="397"/>
        <w:gridCol w:w="790"/>
        <w:gridCol w:w="2"/>
        <w:gridCol w:w="791"/>
        <w:gridCol w:w="791"/>
        <w:gridCol w:w="393"/>
        <w:gridCol w:w="782"/>
        <w:gridCol w:w="628"/>
        <w:gridCol w:w="776"/>
        <w:gridCol w:w="687"/>
        <w:gridCol w:w="774"/>
        <w:gridCol w:w="702"/>
        <w:gridCol w:w="1043"/>
        <w:gridCol w:w="1003"/>
        <w:gridCol w:w="71"/>
        <w:gridCol w:w="13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108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8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0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1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11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1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1121"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1122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124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7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</w:t>
            </w:r>
          </w:p>
          <w:bookmarkEnd w:id="1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5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4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5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5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5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5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5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15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1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60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1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1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1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1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1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1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18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8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1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1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19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19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1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19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19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119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19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19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198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9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00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2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2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2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2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2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2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2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22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23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23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123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23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23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12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23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1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37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3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4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4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4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4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4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4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4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24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4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5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5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5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25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5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2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нагрузки</w:t>
            </w:r>
          </w:p>
          <w:bookmarkEnd w:id="12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2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2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2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2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126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  <w:bookmarkEnd w:id="1265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66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67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6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7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7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7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7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7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7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7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7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7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8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8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8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28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8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8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28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28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  <w:bookmarkEnd w:id="128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7"/>
        <w:gridCol w:w="1593"/>
        <w:gridCol w:w="1879"/>
        <w:gridCol w:w="1879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7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289"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9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291"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29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9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9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9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29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9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29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9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0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0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130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0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130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0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0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Коррекционная учебная нагрузки </w:t>
            </w:r>
          </w:p>
          <w:bookmarkEnd w:id="130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130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1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3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012"/>
        <w:gridCol w:w="1703"/>
        <w:gridCol w:w="1703"/>
        <w:gridCol w:w="1703"/>
        <w:gridCol w:w="1704"/>
        <w:gridCol w:w="1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312"/>
        </w:tc>
      </w:tr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13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314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1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1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1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131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2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2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2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2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2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2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2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27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329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330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31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3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6-7)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643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 </w:t>
      </w:r>
    </w:p>
    <w:bookmarkEnd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6-7 в соответствии с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01.09.2017 для 5, 7 классов, с 01.09.2018 для 6, 8 классов, с 01.09.2019 для 9 (10) классов).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9"/>
        <w:gridCol w:w="1106"/>
        <w:gridCol w:w="1106"/>
        <w:gridCol w:w="1106"/>
        <w:gridCol w:w="1106"/>
        <w:gridCol w:w="1106"/>
        <w:gridCol w:w="1107"/>
        <w:gridCol w:w="1503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(неслышащие)</w:t>
            </w:r>
          </w:p>
          <w:bookmarkEnd w:id="1334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3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336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4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3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3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3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9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3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3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3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3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36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3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36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  <w:bookmarkEnd w:id="137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</w:t>
            </w:r>
          </w:p>
          <w:bookmarkEnd w:id="137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Разговорно-обиходная речь</w:t>
            </w:r>
          </w:p>
          <w:bookmarkEnd w:id="137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37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слуха (слабослышащие, позднооглохшие)</w:t>
            </w:r>
          </w:p>
          <w:bookmarkEnd w:id="1374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75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8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Инвариативный компонент</w:t>
            </w:r>
          </w:p>
          <w:bookmarkEnd w:id="137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3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3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9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0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38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8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8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3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9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9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9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6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39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9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9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9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9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39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39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0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0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0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0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7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9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0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0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0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  <w:bookmarkEnd w:id="141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41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4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зрения (незрячие и слабовидящие)</w:t>
            </w:r>
          </w:p>
          <w:bookmarkEnd w:id="1413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1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15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6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4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4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4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</w:t>
            </w:r>
          </w:p>
          <w:bookmarkEnd w:id="144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развитие остаточного зрения *</w:t>
            </w:r>
          </w:p>
          <w:bookmarkEnd w:id="145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45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Пространственная ориентировка**</w:t>
            </w:r>
          </w:p>
          <w:bookmarkEnd w:id="145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мимики и пантомимики</w:t>
            </w:r>
          </w:p>
          <w:bookmarkEnd w:id="145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речи***</w:t>
            </w:r>
          </w:p>
          <w:bookmarkEnd w:id="145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6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на одного ученика - 0,2 часа учебного времени в неделю.</w:t>
            </w:r>
          </w:p>
          <w:bookmarkEnd w:id="14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1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опорно-двигательного аппарата</w:t>
            </w:r>
          </w:p>
          <w:bookmarkEnd w:id="1456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57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9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58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4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7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4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5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6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4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9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4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5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4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7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4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4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4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48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4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49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49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физическая культура*</w:t>
            </w:r>
          </w:p>
          <w:bookmarkEnd w:id="149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49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149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7"/>
        <w:gridCol w:w="1104"/>
        <w:gridCol w:w="1107"/>
        <w:gridCol w:w="1107"/>
        <w:gridCol w:w="1107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 нарушениями речи</w:t>
            </w:r>
          </w:p>
          <w:bookmarkEnd w:id="1496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97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498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49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7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0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0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0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0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0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0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0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0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0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1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1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1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1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1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1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1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1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1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1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2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2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2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2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2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52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2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5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2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2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5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7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53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53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5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задержкой психического развития</w:t>
            </w:r>
          </w:p>
          <w:bookmarkEnd w:id="1534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3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53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7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9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5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5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5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5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56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5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56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bookmarkEnd w:id="157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речи*</w:t>
            </w:r>
          </w:p>
          <w:bookmarkEnd w:id="157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  <w:bookmarkEnd w:id="157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57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574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7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57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5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8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9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5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5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8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5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1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5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5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5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5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0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6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60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0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0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60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ритмика</w:t>
            </w:r>
          </w:p>
          <w:bookmarkEnd w:id="160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</w:t>
            </w:r>
          </w:p>
          <w:bookmarkEnd w:id="160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60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61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16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61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13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1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1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1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1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1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6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2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2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2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2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2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2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2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2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2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2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6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63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3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4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*</w:t>
            </w:r>
          </w:p>
          <w:bookmarkEnd w:id="16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психомоторики и сенсорных процессов </w:t>
            </w:r>
          </w:p>
          <w:bookmarkEnd w:id="16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  <w:bookmarkEnd w:id="16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практика (в днях)</w:t>
            </w:r>
          </w:p>
          <w:bookmarkEnd w:id="16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*На коррекцию недостатков развития речи в 5 классе на одного ученика 0,5 часа; в 6 и 7 классах 0,25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164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83"/>
        <w:gridCol w:w="7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  <w:bookmarkEnd w:id="1641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42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43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4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4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4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4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7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4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5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5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5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5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5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5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5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5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5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5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6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6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  <w:bookmarkEnd w:id="166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46"/>
        <w:gridCol w:w="1283"/>
        <w:gridCol w:w="815"/>
        <w:gridCol w:w="1078"/>
        <w:gridCol w:w="1067"/>
        <w:gridCol w:w="1070"/>
        <w:gridCol w:w="853"/>
        <w:gridCol w:w="464"/>
        <w:gridCol w:w="1053"/>
        <w:gridCol w:w="52"/>
        <w:gridCol w:w="29"/>
        <w:gridCol w:w="1208"/>
        <w:gridCol w:w="550"/>
        <w:gridCol w:w="10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легкой умственной отсталостью</w:t>
            </w:r>
          </w:p>
          <w:bookmarkEnd w:id="1665"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67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1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6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68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6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познавательной деятельности и недостатков речи</w:t>
            </w:r>
          </w:p>
          <w:bookmarkEnd w:id="16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6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687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умеренной умственной отсталостью</w:t>
            </w:r>
          </w:p>
          <w:bookmarkEnd w:id="168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6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6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6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6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6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6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Коррекционный компонент</w:t>
            </w:r>
          </w:p>
          <w:bookmarkEnd w:id="17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учебная нагрузка</w:t>
            </w:r>
          </w:p>
          <w:bookmarkEnd w:id="17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психомоторики и сенсорных процессов</w:t>
            </w:r>
          </w:p>
          <w:bookmarkEnd w:id="17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7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170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</w:t>
      </w:r>
      <w:r>
        <w:br/>
      </w:r>
      <w:r>
        <w:rPr>
          <w:rFonts w:ascii="Times New Roman"/>
          <w:b/>
          <w:i w:val="false"/>
          <w:color w:val="000000"/>
        </w:rPr>
        <w:t>казахским языком обучения</w:t>
      </w:r>
    </w:p>
    <w:bookmarkEnd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7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образования и науки РК от 25.07.2013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9)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9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10)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</w:p>
    <w:bookmarkEnd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4"/>
        <w:gridCol w:w="1836"/>
        <w:gridCol w:w="1831"/>
        <w:gridCol w:w="1831"/>
        <w:gridCol w:w="1832"/>
        <w:gridCol w:w="3140"/>
      </w:tblGrid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11)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</w:t>
      </w:r>
      <w:r>
        <w:br/>
      </w:r>
      <w:r>
        <w:rPr>
          <w:rFonts w:ascii="Times New Roman"/>
          <w:b/>
          <w:i w:val="false"/>
          <w:color w:val="000000"/>
        </w:rPr>
        <w:t>направления с уйгурским, узбекским,</w:t>
      </w:r>
      <w:r>
        <w:br/>
      </w:r>
      <w:r>
        <w:rPr>
          <w:rFonts w:ascii="Times New Roman"/>
          <w:b/>
          <w:i w:val="false"/>
          <w:color w:val="000000"/>
        </w:rPr>
        <w:t>таджикским языками обучения</w:t>
      </w:r>
    </w:p>
    <w:bookmarkEnd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Уйгурская/узбекская/таджикская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12)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5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естественно-математического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с уйгурским, узбекским, таджикскими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образования и науки РК от 27.11.2013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13)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4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выбору, 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общественно-гуманитарного направления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14)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6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Коррекционный компонент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естественно-математического направления 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15)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8" w:id="1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технологии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общественно-гуманитарного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и посещение отдельных уроков в школе.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 Министра образования и науки Республики Казахстан от 8 ноября 2012 года №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16)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1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приказа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25.02.2014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нарушением зрения (незрячие, слабовидящие)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Инвариантная учебная нагрузка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снижение часовой нагрузки уроков физической культуры с учетом особенностей психофизического состояния учащихся.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2828"/>
        <w:gridCol w:w="3326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общего среднего индивидуального бесплатного обучения на дому естественно-математического направления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Непрофильные предметы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433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20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21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2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2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2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6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2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2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3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3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3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3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3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3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3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3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3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3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3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2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4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4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74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9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74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74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5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74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665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48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0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49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5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1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5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5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5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5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5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6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6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6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6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6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6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6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6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6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6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77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77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77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77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897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649"/>
        <w:gridCol w:w="1715"/>
        <w:gridCol w:w="1315"/>
        <w:gridCol w:w="1116"/>
        <w:gridCol w:w="1116"/>
        <w:gridCol w:w="1716"/>
        <w:gridCol w:w="2513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76"/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77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4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77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7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8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1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8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8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8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8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78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8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8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78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3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8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79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9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9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79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9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95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79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9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798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2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7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4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800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801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02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 учебная нагрузка</w:t>
            </w:r>
          </w:p>
          <w:bookmarkEnd w:id="1803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138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0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06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0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4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0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2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1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1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1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1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1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1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1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1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4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1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1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2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2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2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9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2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82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2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26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828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bookmarkEnd w:id="182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3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Гимназический компонент</w:t>
            </w:r>
          </w:p>
          <w:bookmarkEnd w:id="183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3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3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379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3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4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35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3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3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3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4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4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4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4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4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4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46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4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4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3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4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5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5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5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185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54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1855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7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1857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858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Гимназический компонент</w:t>
            </w:r>
          </w:p>
          <w:bookmarkEnd w:id="185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6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186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619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63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864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8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8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7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7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7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8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7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8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8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8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7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88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7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8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искусство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7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8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18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7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89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8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8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89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89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89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89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89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095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898"/>
    <w:bookmarkStart w:name="z3095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899"/>
    <w:bookmarkStart w:name="z3095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900"/>
    <w:bookmarkStart w:name="z3095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901"/>
    <w:bookmarkStart w:name="z30957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902"/>
    <w:bookmarkStart w:name="z3095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903"/>
    <w:bookmarkStart w:name="z3095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904"/>
    <w:bookmarkStart w:name="z3096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905"/>
    <w:bookmarkStart w:name="z3096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906"/>
    <w:bookmarkStart w:name="z3096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907"/>
    <w:bookmarkStart w:name="z3096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19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966" w:id="1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10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11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1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4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4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1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4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4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4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1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4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4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1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4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9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9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4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9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9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19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9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9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9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94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94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  <w:bookmarkEnd w:id="194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94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94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3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945"/>
    <w:bookmarkStart w:name="z313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46"/>
    <w:bookmarkStart w:name="z313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947"/>
    <w:bookmarkStart w:name="z313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948"/>
    <w:bookmarkStart w:name="z313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1949"/>
    <w:bookmarkStart w:name="z313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950"/>
    <w:bookmarkStart w:name="z313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951"/>
    <w:bookmarkStart w:name="z313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952"/>
    <w:bookmarkStart w:name="z313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1953"/>
    <w:bookmarkStart w:name="z313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1954"/>
    <w:bookmarkStart w:name="z313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1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314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 (с сокращением учебной нагрузки)</w:t>
      </w:r>
    </w:p>
    <w:bookmarkEnd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57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0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19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2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19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19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2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2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2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19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2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9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9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9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19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2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9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98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198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2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98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9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19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9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2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1986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19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3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предмета по выбору из инвариантного компонента*</w:t>
            </w:r>
          </w:p>
          <w:bookmarkEnd w:id="198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2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1989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1990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1991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1992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65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1993"/>
    <w:bookmarkStart w:name="z3165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94"/>
    <w:bookmarkStart w:name="z3166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1995"/>
    <w:bookmarkStart w:name="z3166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1996"/>
    <w:bookmarkStart w:name="z3166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1997"/>
    <w:bookmarkStart w:name="z3166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1998"/>
    <w:bookmarkStart w:name="z3166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1999"/>
    <w:bookmarkStart w:name="z3166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2000"/>
    <w:bookmarkStart w:name="z3166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2001"/>
    <w:bookmarkStart w:name="z3166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2002"/>
    <w:bookmarkStart w:name="z3166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20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671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05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06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9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0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9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9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0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9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9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0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9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9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0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9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9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9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0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9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0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0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0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0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0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9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3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03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3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77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79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81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83" w:id="2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81"/>
        <w:gridCol w:w="1594"/>
        <w:gridCol w:w="2734"/>
        <w:gridCol w:w="1590"/>
        <w:gridCol w:w="2727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197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bookmarkEnd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38"/>
        <w:gridCol w:w="1339"/>
        <w:gridCol w:w="1339"/>
        <w:gridCol w:w="1339"/>
        <w:gridCol w:w="1135"/>
        <w:gridCol w:w="1135"/>
        <w:gridCol w:w="1746"/>
        <w:gridCol w:w="1948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42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43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04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4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4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5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0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5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5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5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5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05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5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5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5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5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5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5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05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5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6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5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6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6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5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6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5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64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6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6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067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4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06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454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русским языком обучения (очная форма обучения)</w:t>
      </w:r>
    </w:p>
    <w:bookmarkEnd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38"/>
        <w:gridCol w:w="1339"/>
        <w:gridCol w:w="1339"/>
        <w:gridCol w:w="1339"/>
        <w:gridCol w:w="1135"/>
        <w:gridCol w:w="1135"/>
        <w:gridCol w:w="1746"/>
        <w:gridCol w:w="1948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5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70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0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071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2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07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2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7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7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7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7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2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07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7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7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2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8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8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08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2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8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08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08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8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2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08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08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2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08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2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09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09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2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09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0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3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094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095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096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712" w:id="2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(заочная форма обучения)</w:t>
      </w:r>
    </w:p>
    <w:bookmarkEnd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396"/>
        <w:gridCol w:w="1642"/>
        <w:gridCol w:w="1642"/>
        <w:gridCol w:w="1642"/>
        <w:gridCol w:w="2142"/>
        <w:gridCol w:w="2388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98"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09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4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0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2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0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0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0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10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4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0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0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0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8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0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0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1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2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1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1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1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6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11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4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1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2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1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1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1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5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120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4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Зачетные занятия</w:t>
            </w:r>
          </w:p>
          <w:bookmarkEnd w:id="2121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1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22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8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23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2916" w:id="2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25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2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2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2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4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2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3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3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8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32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33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4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34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2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3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0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3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8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3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3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043" w:id="2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русским языком обучения (заочная форма обучения)</w:t>
      </w:r>
    </w:p>
    <w:bookmarkEnd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396"/>
        <w:gridCol w:w="1642"/>
        <w:gridCol w:w="1642"/>
        <w:gridCol w:w="1642"/>
        <w:gridCol w:w="2142"/>
        <w:gridCol w:w="2388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4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41"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14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4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3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4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4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4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7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14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4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4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1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5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5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5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5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3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5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1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5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5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15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5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15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16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161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6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1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163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Зачетные занятия</w:t>
            </w:r>
          </w:p>
          <w:bookmarkEnd w:id="2164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16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9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166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(обновленного содержания)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3247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227"/>
        <w:gridCol w:w="1757"/>
        <w:gridCol w:w="1757"/>
        <w:gridCol w:w="1757"/>
        <w:gridCol w:w="1757"/>
        <w:gridCol w:w="2555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68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1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7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7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72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73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1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74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9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7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7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77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78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79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180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7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81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5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374" w:id="2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416"/>
        <w:gridCol w:w="1472"/>
        <w:gridCol w:w="957"/>
        <w:gridCol w:w="957"/>
        <w:gridCol w:w="957"/>
        <w:gridCol w:w="958"/>
        <w:gridCol w:w="958"/>
        <w:gridCol w:w="1473"/>
        <w:gridCol w:w="2157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84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185"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8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1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19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9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3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9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4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9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19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9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20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8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0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9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0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0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0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0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205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2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07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20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09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646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416"/>
        <w:gridCol w:w="1472"/>
        <w:gridCol w:w="957"/>
        <w:gridCol w:w="957"/>
        <w:gridCol w:w="957"/>
        <w:gridCol w:w="958"/>
        <w:gridCol w:w="958"/>
        <w:gridCol w:w="1473"/>
        <w:gridCol w:w="2157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11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12"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2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1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7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1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8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1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1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1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1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2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2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5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6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2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7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2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8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22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22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0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22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1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2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2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3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3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2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4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232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2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6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234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235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6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236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918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</w:t>
      </w:r>
    </w:p>
    <w:bookmarkEnd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25"/>
        <w:gridCol w:w="1586"/>
        <w:gridCol w:w="1586"/>
        <w:gridCol w:w="1586"/>
        <w:gridCol w:w="1587"/>
        <w:gridCol w:w="1032"/>
        <w:gridCol w:w="2325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9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38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39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4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4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4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3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4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2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4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4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0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4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9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4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8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4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7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4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6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4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5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5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4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5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3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5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2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1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работы</w:t>
            </w:r>
          </w:p>
          <w:bookmarkEnd w:id="22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9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8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5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088" w:id="2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временно обучающихся вне организации образования с русским языком обучения</w:t>
      </w:r>
    </w:p>
    <w:bookmarkEnd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25"/>
        <w:gridCol w:w="1586"/>
        <w:gridCol w:w="1586"/>
        <w:gridCol w:w="1586"/>
        <w:gridCol w:w="1587"/>
        <w:gridCol w:w="1032"/>
        <w:gridCol w:w="2325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9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58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3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59"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5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6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4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6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6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2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63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1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64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0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65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66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67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7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68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69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70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4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71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3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72"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2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работы</w:t>
            </w:r>
          </w:p>
          <w:bookmarkEnd w:id="22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9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258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795"/>
        <w:gridCol w:w="1432"/>
        <w:gridCol w:w="1432"/>
        <w:gridCol w:w="1432"/>
        <w:gridCol w:w="1432"/>
        <w:gridCol w:w="1214"/>
        <w:gridCol w:w="2300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9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78"/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3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79"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5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8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8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2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8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8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(Т2)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28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28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8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8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7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8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28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9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4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29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3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9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2293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294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410" w:id="2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795"/>
        <w:gridCol w:w="1432"/>
        <w:gridCol w:w="1432"/>
        <w:gridCol w:w="1432"/>
        <w:gridCol w:w="1432"/>
        <w:gridCol w:w="1214"/>
        <w:gridCol w:w="2300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1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96"/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297"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9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0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0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3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0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2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0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0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0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0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8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0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0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6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0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5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1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4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 учебная нагрузка</w:t>
            </w:r>
          </w:p>
          <w:bookmarkEnd w:id="2311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2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2312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561" w:id="2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временно обучающихся вне организации образования с казахским языком обучения</w:t>
      </w:r>
    </w:p>
    <w:bookmarkEnd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24"/>
        <w:gridCol w:w="1418"/>
        <w:gridCol w:w="1418"/>
        <w:gridCol w:w="1418"/>
        <w:gridCol w:w="1418"/>
        <w:gridCol w:w="1418"/>
        <w:gridCol w:w="1746"/>
        <w:gridCol w:w="1581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2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14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7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15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1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9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1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9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2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9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2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2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2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2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9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2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2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9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2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9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2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3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3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3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9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3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3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9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3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36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8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337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7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 учебная нагрузка</w:t>
            </w:r>
          </w:p>
          <w:bookmarkEnd w:id="2338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39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817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</w:t>
      </w:r>
    </w:p>
    <w:bookmarkEnd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24"/>
        <w:gridCol w:w="1418"/>
        <w:gridCol w:w="1418"/>
        <w:gridCol w:w="1418"/>
        <w:gridCol w:w="1418"/>
        <w:gridCol w:w="1418"/>
        <w:gridCol w:w="1746"/>
        <w:gridCol w:w="1581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41"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42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5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5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5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4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4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5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5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5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5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5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5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5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5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5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5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5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5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5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5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5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6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6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5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6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63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364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3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365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2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66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073" w:id="2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991"/>
        <w:gridCol w:w="1165"/>
        <w:gridCol w:w="1165"/>
        <w:gridCol w:w="1166"/>
        <w:gridCol w:w="1166"/>
        <w:gridCol w:w="1520"/>
        <w:gridCol w:w="1872"/>
        <w:gridCol w:w="2227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8"/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9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69"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1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7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7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7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7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7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37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1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7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1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7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7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7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1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38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1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8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1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8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8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38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1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38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1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38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38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1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8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1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38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1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39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39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311" w:id="2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991"/>
        <w:gridCol w:w="1165"/>
        <w:gridCol w:w="1165"/>
        <w:gridCol w:w="1166"/>
        <w:gridCol w:w="1166"/>
        <w:gridCol w:w="1520"/>
        <w:gridCol w:w="1872"/>
        <w:gridCol w:w="2227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2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93"/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7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394"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9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39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9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9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9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9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9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9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9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40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0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0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9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0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9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0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9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40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9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0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0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0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9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0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9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41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41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9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41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41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1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9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1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8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1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549" w:id="2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0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18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2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1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4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20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3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0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5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2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4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3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5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31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7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3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2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9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3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37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1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38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3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8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44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445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44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4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47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722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3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49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5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51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9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6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3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7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1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8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4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5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7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6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8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62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46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5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2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6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68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69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7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1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7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7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5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7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9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475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5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47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477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478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895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1362"/>
        <w:gridCol w:w="2543"/>
        <w:gridCol w:w="2543"/>
        <w:gridCol w:w="1654"/>
        <w:gridCol w:w="2248"/>
      </w:tblGrid>
      <w:tr>
        <w:trPr>
          <w:trHeight w:val="30" w:hRule="atLeast"/>
        </w:trPr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80"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48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482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2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83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9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484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6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485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3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86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0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8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8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4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89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90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4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492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9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3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49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8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95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5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96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2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9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9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9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499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500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9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50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02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03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8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04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05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06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8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07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056" w:id="2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242"/>
        <w:gridCol w:w="2319"/>
        <w:gridCol w:w="3401"/>
        <w:gridCol w:w="1509"/>
        <w:gridCol w:w="2050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09"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9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1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11"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3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1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0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1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7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1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4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1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1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1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1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5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1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1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9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1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21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2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22"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8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2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5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2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2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2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2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27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7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528"/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3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0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7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4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33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34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215" w:id="2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36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8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38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2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3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9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4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6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4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3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4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0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4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4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4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4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8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0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1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3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50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8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5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5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5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2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5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9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5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57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4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5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1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5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6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5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6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2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8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4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5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388" w:id="2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81"/>
        <w:gridCol w:w="1594"/>
        <w:gridCol w:w="2734"/>
        <w:gridCol w:w="1590"/>
        <w:gridCol w:w="2727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9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67"/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1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6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3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69"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5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7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57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9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57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57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3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57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0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57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7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57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57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5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3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579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580"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0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58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7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58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4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8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1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58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8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585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9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586"/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58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2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58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9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58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59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591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9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2592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593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1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594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558" w:id="2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782"/>
        <w:gridCol w:w="2445"/>
        <w:gridCol w:w="2446"/>
        <w:gridCol w:w="1590"/>
        <w:gridCol w:w="2162"/>
      </w:tblGrid>
      <w:tr>
        <w:trPr>
          <w:trHeight w:val="30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9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96"/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59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3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598"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59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0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60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60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3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60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60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7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60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60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1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6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60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4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09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6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1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1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61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8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61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5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61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1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9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615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0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16"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2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1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7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61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61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62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8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62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5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22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23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719" w:id="2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631"/>
        <w:gridCol w:w="2238"/>
        <w:gridCol w:w="3281"/>
        <w:gridCol w:w="1456"/>
        <w:gridCol w:w="1978"/>
      </w:tblGrid>
      <w:tr>
        <w:trPr>
          <w:trHeight w:val="30" w:hRule="atLeast"/>
        </w:trPr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0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25"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2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2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4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627"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2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3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2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63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63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63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63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8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63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63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2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6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4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63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5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638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1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639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8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64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5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64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2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4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9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64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0,5 часа</w:t>
            </w:r>
          </w:p>
          <w:bookmarkEnd w:id="2644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6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64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3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64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0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647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7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64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4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5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878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обучения на дому с казахским языком обучения</w:t>
      </w:r>
    </w:p>
    <w:bookmarkEnd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52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3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53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5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6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3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5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2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5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1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5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0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5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9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66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8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6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7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6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6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5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6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4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6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3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6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6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0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6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030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обучения на дому с русским языком обучения</w:t>
      </w:r>
    </w:p>
    <w:bookmarkEnd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77"/>
        <w:gridCol w:w="1743"/>
        <w:gridCol w:w="1134"/>
        <w:gridCol w:w="1134"/>
        <w:gridCol w:w="1134"/>
        <w:gridCol w:w="1744"/>
        <w:gridCol w:w="255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70"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5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71"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7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67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7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5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7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4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7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3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7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2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6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0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7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80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68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8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6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68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8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4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68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2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68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182" w:id="2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обучения на дому с казахским языком обучения</w:t>
      </w:r>
    </w:p>
    <w:bookmarkEnd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057"/>
        <w:gridCol w:w="1284"/>
        <w:gridCol w:w="1284"/>
        <w:gridCol w:w="1284"/>
        <w:gridCol w:w="1284"/>
        <w:gridCol w:w="1284"/>
        <w:gridCol w:w="1285"/>
        <w:gridCol w:w="2203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88"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689"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0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69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0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9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9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0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9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9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0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69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0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9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0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9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9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0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9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70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0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0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0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0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0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0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0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0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70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0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0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0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0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0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10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1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420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обучения на дому с русским языком обучения</w:t>
      </w:r>
    </w:p>
    <w:bookmarkEnd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057"/>
        <w:gridCol w:w="1284"/>
        <w:gridCol w:w="1284"/>
        <w:gridCol w:w="1284"/>
        <w:gridCol w:w="1284"/>
        <w:gridCol w:w="1284"/>
        <w:gridCol w:w="1285"/>
        <w:gridCol w:w="2203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13"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6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14"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271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8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1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8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1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8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71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8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272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8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72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2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8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2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8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2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272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8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2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8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2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2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2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8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3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8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273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8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3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8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3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3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8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35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36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658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</w:t>
      </w:r>
    </w:p>
    <w:bookmarkEnd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361"/>
        <w:gridCol w:w="1658"/>
        <w:gridCol w:w="2843"/>
        <w:gridCol w:w="1654"/>
        <w:gridCol w:w="2835"/>
      </w:tblGrid>
      <w:tr>
        <w:trPr>
          <w:trHeight w:val="30" w:hRule="atLeast"/>
        </w:trPr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38"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1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39"/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40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4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4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43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4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4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5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4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74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9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1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74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2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50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8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75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5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752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753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9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75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75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7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56"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9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5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75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1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759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760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5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761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6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6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816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обучения на дому с русским языком обучения</w:t>
      </w:r>
    </w:p>
    <w:bookmarkEnd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7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65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9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6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1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67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3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6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7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7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7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1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7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7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5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77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9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1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777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2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78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77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78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7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7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7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7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784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8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85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0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78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5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7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2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7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9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7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7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3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79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79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977" w:id="2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общественно-гуманитарное направления для обучения на дому с казахским языком обучения</w:t>
      </w:r>
    </w:p>
    <w:bookmarkEnd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94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0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79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2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796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4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9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1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9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9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80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80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9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80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80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3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804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8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8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08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0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81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4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81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1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81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8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8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9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15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6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81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3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81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0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81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7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81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4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138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общественно-гуманитарное направления для обучения на дому с русским языком обучения</w:t>
      </w:r>
    </w:p>
    <w:bookmarkEnd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963"/>
        <w:gridCol w:w="1757"/>
        <w:gridCol w:w="1757"/>
        <w:gridCol w:w="1752"/>
        <w:gridCol w:w="3005"/>
      </w:tblGrid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9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23"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1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2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3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2825"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5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2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2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82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9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82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6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82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83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83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832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833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1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8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28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4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6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2837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1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3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Иностраный язык (второй)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8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839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5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840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841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9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28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0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2844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7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845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846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1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847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8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848"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5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1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299" w:id="2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656"/>
        <w:gridCol w:w="1274"/>
        <w:gridCol w:w="1274"/>
        <w:gridCol w:w="1274"/>
        <w:gridCol w:w="1275"/>
        <w:gridCol w:w="1732"/>
        <w:gridCol w:w="2186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0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52"/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4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53"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6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854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5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5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4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56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3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57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2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58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1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59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0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860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9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61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62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7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63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6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864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5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65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66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3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67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2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68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1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869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70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9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2871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72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7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8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87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7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8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9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8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7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8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9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8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7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87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5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8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535" w:id="2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98"/>
        <w:gridCol w:w="1306"/>
        <w:gridCol w:w="1307"/>
        <w:gridCol w:w="1307"/>
        <w:gridCol w:w="1307"/>
        <w:gridCol w:w="1775"/>
        <w:gridCol w:w="2241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6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82"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0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883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2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88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8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0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8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9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8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8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8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8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89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9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9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3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9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2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89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1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9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9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9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9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9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89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0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5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90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4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0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3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03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0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9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290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3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5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0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0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1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1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771" w:id="2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12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7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13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9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9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9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9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9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9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9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9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9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9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9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9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9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9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9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9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9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9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9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9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3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9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93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9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4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9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94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9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94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9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4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9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4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8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45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0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9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294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1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3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4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2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5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1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5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142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3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53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8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54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0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0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0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0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0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0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9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0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0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0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0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9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0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0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0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0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0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0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9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0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0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9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0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9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0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9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0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9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0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0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29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0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0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9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0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29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0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9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0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298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9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298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1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29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3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298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29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4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299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3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299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2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299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51" w:id="2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казахским языком обучения (общественно-гуманитарное направление)</w:t>
      </w:r>
    </w:p>
    <w:bookmarkEnd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94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6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299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2996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0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299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7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9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4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9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1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0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8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0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5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0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2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00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9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0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6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0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3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0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0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0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7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08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9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0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6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1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1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0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1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7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1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4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1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1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1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8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1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5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1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2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1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9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1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6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2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3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2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0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2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7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2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3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2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5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0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7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02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3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0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5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02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1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02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7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03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745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русским языком обучения (общественно-гуманитарное направление)</w:t>
      </w:r>
    </w:p>
    <w:bookmarkEnd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6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32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8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3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0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034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2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03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9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3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6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3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3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3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0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3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7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4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4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04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1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4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8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4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5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4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2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4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9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46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1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4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4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5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4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2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5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9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5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6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5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3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5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0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5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7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5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4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5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1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5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8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5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5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5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2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6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9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6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5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06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7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0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9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06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5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0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0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3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0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9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06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977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казахским языком обучения (естественно-математическое направление)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8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070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0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07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2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072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4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07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1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8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7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5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7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2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07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9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7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6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7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3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8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0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8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7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082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9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08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6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8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3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8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0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8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7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8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4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8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1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08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09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5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09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2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9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9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9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6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09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3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9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0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09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7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09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4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09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1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09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7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10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9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1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1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10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7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9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10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5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10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1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0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209" w:id="3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</w:t>
      </w:r>
    </w:p>
    <w:bookmarkEnd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36"/>
        <w:gridCol w:w="1831"/>
        <w:gridCol w:w="1831"/>
        <w:gridCol w:w="1831"/>
        <w:gridCol w:w="3140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0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08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2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10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4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110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11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3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1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0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1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7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1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4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11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1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8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1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5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1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2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1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120"/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1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12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2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5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2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2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2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9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2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6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2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3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12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0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2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7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2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4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3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1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3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8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13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5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3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2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13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9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3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6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3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3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1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9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13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1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1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3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14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9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1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1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14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7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14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3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4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441" w:id="3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349"/>
        <w:gridCol w:w="1346"/>
        <w:gridCol w:w="1346"/>
        <w:gridCol w:w="1346"/>
        <w:gridCol w:w="1829"/>
        <w:gridCol w:w="2308"/>
        <w:gridCol w:w="1376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2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46"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6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14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5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4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4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4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3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5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2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5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1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5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0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15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9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5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8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5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7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5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6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5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5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5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4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5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3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6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2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6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1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6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0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6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9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16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8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16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7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6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6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16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5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6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4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16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3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17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2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17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1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17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0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17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9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17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8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317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7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17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6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17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317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2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17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0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18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8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18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768" w:id="3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349"/>
        <w:gridCol w:w="1346"/>
        <w:gridCol w:w="1346"/>
        <w:gridCol w:w="1346"/>
        <w:gridCol w:w="1829"/>
        <w:gridCol w:w="2308"/>
        <w:gridCol w:w="1376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9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83"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3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18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2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8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1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8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0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8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9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8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8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8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7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19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6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9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5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9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4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9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3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19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2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9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1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19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0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19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9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19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8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19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7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0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*английский/ 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6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20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5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0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4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0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3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0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2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0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1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0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0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0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9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20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8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0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7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21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6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21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5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  <w:bookmarkEnd w:id="321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4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21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3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1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1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  <w:bookmarkEnd w:id="321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9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1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7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17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5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1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094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5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20"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8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2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0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222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2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22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0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2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8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2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6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2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4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22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2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2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0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2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8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3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6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3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4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232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6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23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4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3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2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3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0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3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8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3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6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3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4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23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2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4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0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4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4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6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4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4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4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2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4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0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4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8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4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6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4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4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49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1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5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3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2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5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252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2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2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4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54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1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55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8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56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357" w:id="3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с обучением на трех языках (для школ с русским языком обучения)</w:t>
      </w:r>
    </w:p>
    <w:bookmarkEnd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12"/>
        <w:gridCol w:w="1707"/>
        <w:gridCol w:w="1707"/>
        <w:gridCol w:w="1708"/>
        <w:gridCol w:w="2927"/>
        <w:gridCol w:w="832"/>
      </w:tblGrid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8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58"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1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5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3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  <w:bookmarkEnd w:id="3260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5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  <w:bookmarkEnd w:id="326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3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1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6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9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6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7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bookmarkEnd w:id="326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5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6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3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6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1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6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9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6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7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  <w:bookmarkEnd w:id="3270"/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9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bookmarkEnd w:id="327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7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7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5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7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3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7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1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7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9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7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7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  <w:bookmarkEnd w:id="3277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5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78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3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279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1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280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9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281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7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282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5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83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3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284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1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85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9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86"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7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287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4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28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6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2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8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290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5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2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7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3292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4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293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1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294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620" w:id="3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 для специализированных музыкальных школ-интернатов с казахским языком обучения</w:t>
      </w:r>
    </w:p>
    <w:bookmarkEnd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87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928"/>
        <w:gridCol w:w="1417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1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96"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3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297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5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29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2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9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9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0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6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0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3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0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0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0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7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0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4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0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1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0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8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0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5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0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2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0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9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1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6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1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3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1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0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1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7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1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4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1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1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1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8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1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5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1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2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1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9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2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6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2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3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32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0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2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7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3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4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3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1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2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8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5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3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2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33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9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3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6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3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3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3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9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Вариантный компонент</w:t>
            </w:r>
          </w:p>
          <w:bookmarkEnd w:id="3333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1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3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3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33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9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  <w:bookmarkEnd w:id="333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5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3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7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 по предметам</w:t>
            </w:r>
          </w:p>
          <w:bookmarkEnd w:id="333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3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33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9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34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327" w:id="3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начального, основного среднего, общего среднего образования для специализированных музыкальных школ-интернатов с русским языком обучения</w:t>
      </w:r>
    </w:p>
    <w:bookmarkEnd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87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928"/>
        <w:gridCol w:w="1417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8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42"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0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43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2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34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9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4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 (чтение, письмо)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6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4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3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4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0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4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7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4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4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5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1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5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8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5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5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5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2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5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9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5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6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5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3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5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0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5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7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5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4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6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1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6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8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36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5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36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2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36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9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36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6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6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3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6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0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36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7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36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4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37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1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37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8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37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5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7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2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37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9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337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6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37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3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37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0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3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6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379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8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  <w:bookmarkEnd w:id="33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0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  <w:bookmarkEnd w:id="33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6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  <w:bookmarkEnd w:id="33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2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  <w:bookmarkEnd w:id="33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4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 по предметам</w:t>
            </w:r>
          </w:p>
          <w:bookmarkEnd w:id="338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0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3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6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338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034" w:id="3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bookmarkEnd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61"/>
        <w:gridCol w:w="1484"/>
        <w:gridCol w:w="1259"/>
        <w:gridCol w:w="1259"/>
        <w:gridCol w:w="1259"/>
        <w:gridCol w:w="1710"/>
        <w:gridCol w:w="2159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5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88"/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9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389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1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39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0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9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9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9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8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9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7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9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6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9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5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9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4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9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3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9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2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39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1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0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0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40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9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0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8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0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7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0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6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0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5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0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4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40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3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0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2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0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0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10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8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0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12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8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1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6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</w:t>
            </w:r>
          </w:p>
          <w:bookmarkEnd w:id="341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4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15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2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1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282" w:id="3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bookmarkEnd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61"/>
        <w:gridCol w:w="1484"/>
        <w:gridCol w:w="1259"/>
        <w:gridCol w:w="1259"/>
        <w:gridCol w:w="1259"/>
        <w:gridCol w:w="1710"/>
        <w:gridCol w:w="2159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3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18"/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7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19"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9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42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8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2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7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2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6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2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5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2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4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2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3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42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2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2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1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2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0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429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9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30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8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431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7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32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6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33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5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3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4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35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3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36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2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437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1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38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0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39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8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40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6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8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42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6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43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4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</w:t>
            </w:r>
          </w:p>
          <w:bookmarkEnd w:id="3444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2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45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0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446"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530" w:id="3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bookmarkEnd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1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48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6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49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8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4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8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8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8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8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8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4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8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8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8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8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8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4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8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8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8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8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8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8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4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8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4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8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4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8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8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8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4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8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8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8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4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8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8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47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7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47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6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4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8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47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7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48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6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48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5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48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4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48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875" w:id="3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bookmarkEnd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6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485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1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486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3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4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3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3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3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3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3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4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3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3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3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3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3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4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3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9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3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9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3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0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3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0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3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0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3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50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3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0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3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0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3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0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3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0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3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0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3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0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3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1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3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5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3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3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1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2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1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1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3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1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2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1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1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1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0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1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9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2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220" w:id="3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04"/>
        <w:gridCol w:w="1401"/>
        <w:gridCol w:w="1401"/>
        <w:gridCol w:w="1401"/>
        <w:gridCol w:w="1903"/>
        <w:gridCol w:w="2401"/>
        <w:gridCol w:w="933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1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22"/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6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9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52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8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2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7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2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6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2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5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2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4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52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3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3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2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3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1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3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0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3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9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53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8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3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7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3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6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3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5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3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4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3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3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54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2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4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1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4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0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4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9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4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8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4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7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4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6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4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5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54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4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4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3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1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9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2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0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8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6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4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534" w:id="3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04"/>
        <w:gridCol w:w="1401"/>
        <w:gridCol w:w="1401"/>
        <w:gridCol w:w="1401"/>
        <w:gridCol w:w="1903"/>
        <w:gridCol w:w="2401"/>
        <w:gridCol w:w="933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5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59"/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0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3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56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2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6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1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6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0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6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9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6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8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56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7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6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6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6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5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6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4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7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3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57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2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7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1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7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0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7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9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57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8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57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7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57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6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7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5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7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4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8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3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8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2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8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1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8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0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8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9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58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8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8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7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5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5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5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3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5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6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5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4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5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2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5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0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5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8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5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47" w:id="3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507"/>
        <w:gridCol w:w="1834"/>
        <w:gridCol w:w="1835"/>
        <w:gridCol w:w="1830"/>
        <w:gridCol w:w="3137"/>
      </w:tblGrid>
      <w:tr>
        <w:trPr>
          <w:trHeight w:val="30" w:hRule="atLeast"/>
        </w:trPr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8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96"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0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59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2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598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4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5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1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8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6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5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2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9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6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6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3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0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7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4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5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подготовка</w:t>
            </w:r>
          </w:p>
          <w:bookmarkEnd w:id="361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2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4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1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5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13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7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14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2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9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6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6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3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6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0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19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1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20"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3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21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8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6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5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2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6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9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6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26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2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627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8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28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4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29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0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630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6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631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2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632"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060" w:id="3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1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34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3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3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5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636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7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3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4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3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1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63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8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4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5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4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2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4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9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64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6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4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3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4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0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4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7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4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4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6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4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7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50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3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65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0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65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7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65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4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65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1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5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2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56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4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57"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9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65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6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65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3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66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0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66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7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6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3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66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9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6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5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66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1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66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7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66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3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66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271" w:id="3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787"/>
        <w:gridCol w:w="1787"/>
        <w:gridCol w:w="1787"/>
        <w:gridCol w:w="1782"/>
        <w:gridCol w:w="3056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2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70"/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4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67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6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672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8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7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5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7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2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67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9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7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6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67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3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67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0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67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7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68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4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68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1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68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8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68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5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6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7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68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8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8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0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68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5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68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2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68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9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69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6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69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3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69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4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9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6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69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1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69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8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696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5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697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2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698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9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699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5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00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1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01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7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02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3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703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9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704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5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05"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483" w:id="3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4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07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6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0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8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709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0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71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7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71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4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71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1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71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8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71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5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71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2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7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9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71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6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71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3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71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0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72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7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9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372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0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  <w:bookmarkEnd w:id="3723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6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72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3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72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0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72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7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72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4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372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5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  <w:bookmarkEnd w:id="372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1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73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8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73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5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73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2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73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9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73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5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3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1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3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7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3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3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73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9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73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5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4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693" w:id="3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 в том числе "Білім инновация- лицеи")</w:t>
      </w:r>
    </w:p>
    <w:bookmarkEnd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26"/>
        <w:gridCol w:w="2034"/>
        <w:gridCol w:w="1323"/>
        <w:gridCol w:w="1323"/>
        <w:gridCol w:w="2034"/>
        <w:gridCol w:w="2268"/>
        <w:gridCol w:w="616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4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42"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9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2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74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1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4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0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9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4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8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7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74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6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5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5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5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4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5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3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2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75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1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5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0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5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9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8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5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7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5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6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76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5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76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4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6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3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76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2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76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1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76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0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76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9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76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8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76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76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6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77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4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77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2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7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5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77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3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77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1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77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9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77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7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77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007" w:id="3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26"/>
        <w:gridCol w:w="2034"/>
        <w:gridCol w:w="1323"/>
        <w:gridCol w:w="1323"/>
        <w:gridCol w:w="2034"/>
        <w:gridCol w:w="2268"/>
        <w:gridCol w:w="616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8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79"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2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7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5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7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4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3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2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1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0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7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9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8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7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6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7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5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7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4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7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3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2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7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1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0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7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9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7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8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79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7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79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6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0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5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80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4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0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3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80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2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80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1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80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0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80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9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из инвариантной части</w:t>
            </w:r>
          </w:p>
          <w:bookmarkEnd w:id="380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7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0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5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8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81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6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81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4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1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2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1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0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81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320" w:id="3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08"/>
        <w:gridCol w:w="1404"/>
        <w:gridCol w:w="1404"/>
        <w:gridCol w:w="1405"/>
        <w:gridCol w:w="1405"/>
        <w:gridCol w:w="1405"/>
        <w:gridCol w:w="2409"/>
      </w:tblGrid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1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16"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5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17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7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6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5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4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3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Я2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2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1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8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0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9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8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7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6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5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4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3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2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1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38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0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9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3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7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9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383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7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3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5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  <w:bookmarkEnd w:id="384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4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4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bookmarkStart w:name="z46542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8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545" w:id="3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969"/>
        <w:gridCol w:w="1332"/>
        <w:gridCol w:w="1332"/>
        <w:gridCol w:w="1332"/>
        <w:gridCol w:w="1332"/>
        <w:gridCol w:w="1333"/>
        <w:gridCol w:w="2285"/>
      </w:tblGrid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6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44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0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4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2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4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1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4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0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48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9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4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8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50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7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51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6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</w:p>
          <w:bookmarkEnd w:id="3852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5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5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4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54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3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55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2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5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1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5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0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58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9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5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8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60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7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61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6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</w:t>
            </w:r>
          </w:p>
          <w:bookmarkEnd w:id="3862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5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6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4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64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2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4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выбру</w:t>
            </w:r>
          </w:p>
          <w:bookmarkEnd w:id="3866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2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867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0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868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8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3869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767" w:id="3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8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71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3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872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5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8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5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7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5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7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5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7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5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7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5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87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5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7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5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8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5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8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5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8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5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88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5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88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5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8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5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8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5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8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5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8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5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88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5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89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5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89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5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89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5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89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5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89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5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89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5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  <w:bookmarkEnd w:id="389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5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89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5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89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4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8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6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  <w:bookmarkEnd w:id="390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5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  <w:bookmarkEnd w:id="390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4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инвариантного компонента</w:t>
            </w:r>
          </w:p>
          <w:bookmarkEnd w:id="390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4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0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3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0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2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90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1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0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4711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9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113" w:id="3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4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09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9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10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1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  <w:bookmarkEnd w:id="391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1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1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1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1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1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1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bookmarkEnd w:id="39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1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1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9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1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9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1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1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bookmarkEnd w:id="39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1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1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9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1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9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1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9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1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9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1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  <w:bookmarkEnd w:id="39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1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9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1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9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1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9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1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9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1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9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1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9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1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</w:t>
            </w:r>
          </w:p>
          <w:bookmarkEnd w:id="39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1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9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1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3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0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39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2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  <w:bookmarkEnd w:id="393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1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  <w:bookmarkEnd w:id="393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0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инвариантного компонента</w:t>
            </w:r>
          </w:p>
          <w:bookmarkEnd w:id="3940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0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4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9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4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8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394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7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4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47456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bookmarkEnd w:id="39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459" w:id="3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0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47"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3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48"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5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4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3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5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1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5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9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5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7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5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5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95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3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5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1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5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9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5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7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95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5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95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3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1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6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9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6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7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96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5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6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3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96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1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9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9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6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 из инвариатного компонента</w:t>
            </w:r>
          </w:p>
          <w:bookmarkEnd w:id="39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3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0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7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9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4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39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663" w:id="3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62"/>
        <w:gridCol w:w="1557"/>
        <w:gridCol w:w="1558"/>
        <w:gridCol w:w="1558"/>
        <w:gridCol w:w="1558"/>
        <w:gridCol w:w="2671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4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74"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7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397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9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3976"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1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7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9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7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7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7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5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3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1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9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9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8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7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8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5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8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3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98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1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9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9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7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5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9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3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99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1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9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9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99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7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9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5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39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2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 из инвариатного компонента</w:t>
            </w:r>
          </w:p>
          <w:bookmarkEnd w:id="39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9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39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6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39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3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нагрузка</w:t>
            </w:r>
          </w:p>
          <w:bookmarkEnd w:id="39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0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0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учебным планам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 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в сфере искусств</w:t>
            </w:r>
          </w:p>
        </w:tc>
      </w:tr>
    </w:tbl>
    <w:bookmarkStart w:name="z47868" w:id="4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"Клавишные инструменты"</w:t>
      </w:r>
    </w:p>
    <w:bookmarkEnd w:id="4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37"/>
        <w:gridCol w:w="408"/>
        <w:gridCol w:w="408"/>
        <w:gridCol w:w="631"/>
        <w:gridCol w:w="631"/>
        <w:gridCol w:w="631"/>
        <w:gridCol w:w="632"/>
        <w:gridCol w:w="632"/>
        <w:gridCol w:w="632"/>
        <w:gridCol w:w="632"/>
        <w:gridCol w:w="632"/>
        <w:gridCol w:w="824"/>
        <w:gridCol w:w="824"/>
        <w:gridCol w:w="1014"/>
        <w:gridCol w:w="1016"/>
        <w:gridCol w:w="632"/>
        <w:gridCol w:w="953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9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02"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6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5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4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3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2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1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8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7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6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5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4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3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2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1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муз.литература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0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муз.литература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9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8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5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4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3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9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8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7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6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5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4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  <w:bookmarkEnd w:id="40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43" w:id="4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"Струнные инструменты" (скрипка и альт)</w:t>
      </w:r>
    </w:p>
    <w:bookmarkEnd w:id="4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07"/>
        <w:gridCol w:w="596"/>
        <w:gridCol w:w="385"/>
        <w:gridCol w:w="597"/>
        <w:gridCol w:w="597"/>
        <w:gridCol w:w="597"/>
        <w:gridCol w:w="291"/>
        <w:gridCol w:w="323"/>
        <w:gridCol w:w="4"/>
        <w:gridCol w:w="593"/>
        <w:gridCol w:w="778"/>
        <w:gridCol w:w="597"/>
        <w:gridCol w:w="778"/>
        <w:gridCol w:w="778"/>
        <w:gridCol w:w="778"/>
        <w:gridCol w:w="959"/>
        <w:gridCol w:w="868"/>
        <w:gridCol w:w="597"/>
        <w:gridCol w:w="1081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4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30"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9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8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7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6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класс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5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4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3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2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9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8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7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6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5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4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3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музыкального произведения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2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1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0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9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6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5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1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0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9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8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7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6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0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5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40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49264" w:id="4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"Струнные инструменты" (виолончель, контрабас и арфа)</w:t>
      </w:r>
    </w:p>
    <w:bookmarkEnd w:id="40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4"/>
        <w:gridCol w:w="605"/>
        <w:gridCol w:w="391"/>
        <w:gridCol w:w="605"/>
        <w:gridCol w:w="605"/>
        <w:gridCol w:w="605"/>
        <w:gridCol w:w="605"/>
        <w:gridCol w:w="605"/>
        <w:gridCol w:w="789"/>
        <w:gridCol w:w="605"/>
        <w:gridCol w:w="789"/>
        <w:gridCol w:w="789"/>
        <w:gridCol w:w="789"/>
        <w:gridCol w:w="971"/>
        <w:gridCol w:w="880"/>
        <w:gridCol w:w="605"/>
        <w:gridCol w:w="913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5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60"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0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6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9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6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 класс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8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6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7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6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6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6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5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6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4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6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1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6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0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6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9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7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8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7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7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7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6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7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5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7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4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7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3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07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муз. лит-ра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2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07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1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07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8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79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7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08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3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81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2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82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1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8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0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84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9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85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8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86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7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087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49966" w:id="4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"Народные инструменты"</w:t>
      </w:r>
    </w:p>
    <w:bookmarkEnd w:id="4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095"/>
        <w:gridCol w:w="543"/>
        <w:gridCol w:w="351"/>
        <w:gridCol w:w="543"/>
        <w:gridCol w:w="543"/>
        <w:gridCol w:w="543"/>
        <w:gridCol w:w="544"/>
        <w:gridCol w:w="544"/>
        <w:gridCol w:w="351"/>
        <w:gridCol w:w="544"/>
        <w:gridCol w:w="709"/>
        <w:gridCol w:w="709"/>
        <w:gridCol w:w="709"/>
        <w:gridCol w:w="709"/>
        <w:gridCol w:w="791"/>
        <w:gridCol w:w="544"/>
        <w:gridCol w:w="985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7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89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2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9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1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09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0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09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9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09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8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9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7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9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6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9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3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9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2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9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1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9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0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0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9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0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0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гармонии и импровизации</w:t>
            </w:r>
          </w:p>
          <w:bookmarkEnd w:id="4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9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0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8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0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7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0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6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0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Казахск. музык. лит-ра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5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0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4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0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1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0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0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1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7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1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6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1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5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1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4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1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3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11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домбыра, кобыз,кыл-кобыз, домра- прима, шертер, баян, аккордеон и др. казахские фольклорные инструменты.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2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11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1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11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50650" w:id="4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"Инструментальное исполнительство" по специализации "Духовые и ударные инструменты"</w:t>
      </w:r>
    </w:p>
    <w:bookmarkEnd w:id="4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"/>
        <w:gridCol w:w="505"/>
        <w:gridCol w:w="190"/>
        <w:gridCol w:w="149"/>
        <w:gridCol w:w="296"/>
        <w:gridCol w:w="2"/>
        <w:gridCol w:w="289"/>
        <w:gridCol w:w="222"/>
        <w:gridCol w:w="443"/>
        <w:gridCol w:w="356"/>
        <w:gridCol w:w="441"/>
        <w:gridCol w:w="322"/>
        <w:gridCol w:w="56"/>
        <w:gridCol w:w="379"/>
        <w:gridCol w:w="187"/>
        <w:gridCol w:w="443"/>
        <w:gridCol w:w="464"/>
        <w:gridCol w:w="440"/>
        <w:gridCol w:w="389"/>
        <w:gridCol w:w="437"/>
        <w:gridCol w:w="528"/>
        <w:gridCol w:w="438"/>
        <w:gridCol w:w="522"/>
        <w:gridCol w:w="439"/>
        <w:gridCol w:w="522"/>
        <w:gridCol w:w="439"/>
        <w:gridCol w:w="9"/>
        <w:gridCol w:w="448"/>
        <w:gridCol w:w="321"/>
        <w:gridCol w:w="648"/>
        <w:gridCol w:w="335"/>
        <w:gridCol w:w="444"/>
        <w:gridCol w:w="4"/>
        <w:gridCol w:w="74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1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19"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6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5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4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3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2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1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8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7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Элем.теория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6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5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4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3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2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1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0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9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8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5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4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0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9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8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7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духовых и ударных инструментов (по партитуре)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6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5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4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Каз.фольклорный нструмент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33" w:id="4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"Музыкальное исполнительство эстрады"</w:t>
      </w:r>
    </w:p>
    <w:bookmarkEnd w:id="4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40"/>
        <w:gridCol w:w="762"/>
        <w:gridCol w:w="762"/>
        <w:gridCol w:w="994"/>
        <w:gridCol w:w="995"/>
        <w:gridCol w:w="763"/>
        <w:gridCol w:w="763"/>
        <w:gridCol w:w="763"/>
        <w:gridCol w:w="995"/>
        <w:gridCol w:w="879"/>
        <w:gridCol w:w="1109"/>
        <w:gridCol w:w="763"/>
        <w:gridCol w:w="1150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4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47"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0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4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5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4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0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5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5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51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0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5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5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5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0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5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5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5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0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5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5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5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индив.(джазовая 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0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5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5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5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0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6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лит-ра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5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61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лит-ра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0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62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5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6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0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64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0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65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5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66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0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67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ансамбли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5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68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0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69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5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70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класс</w:t>
            </w:r>
          </w:p>
        </w:tc>
      </w:tr>
    </w:tbl>
    <w:bookmarkStart w:name="z51830" w:id="4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"Хоровое дирижирование"</w:t>
      </w:r>
    </w:p>
    <w:bookmarkEnd w:id="4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96"/>
        <w:gridCol w:w="529"/>
        <w:gridCol w:w="529"/>
        <w:gridCol w:w="695"/>
        <w:gridCol w:w="695"/>
        <w:gridCol w:w="1068"/>
        <w:gridCol w:w="819"/>
        <w:gridCol w:w="819"/>
        <w:gridCol w:w="820"/>
        <w:gridCol w:w="1316"/>
        <w:gridCol w:w="1192"/>
        <w:gridCol w:w="820"/>
        <w:gridCol w:w="1483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1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72"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7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7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2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7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7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7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2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7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7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17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2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17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Общетеор. подгот.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7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17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2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18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индивидуальное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7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18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2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18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7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18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2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18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7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18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2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18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7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18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лит-ра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2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8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лит-ра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7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8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2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19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7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19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Метод. и прак.сольфеджио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7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19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Вокальные ансамбли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2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19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7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19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2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19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7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19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42" w:id="4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"Теория и история музыки"</w:t>
      </w:r>
    </w:p>
    <w:bookmarkEnd w:id="4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358"/>
        <w:gridCol w:w="1259"/>
        <w:gridCol w:w="1259"/>
        <w:gridCol w:w="1260"/>
        <w:gridCol w:w="819"/>
        <w:gridCol w:w="1260"/>
        <w:gridCol w:w="1405"/>
        <w:gridCol w:w="966"/>
        <w:gridCol w:w="1748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3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98"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0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9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1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0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2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01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3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0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4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0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5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0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6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20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7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0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муз.теор. дисциплин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8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0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9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08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2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20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муз.литературе (реферат)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3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21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4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211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5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21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Пед.практика по муз.теорет.дисципл.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9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21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0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21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1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21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Дополн. духовой инструмент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2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21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33" w:id="4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Специальность "Композиция"</w:t>
      </w:r>
    </w:p>
    <w:bookmarkEnd w:id="4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531"/>
        <w:gridCol w:w="1240"/>
        <w:gridCol w:w="1240"/>
        <w:gridCol w:w="1240"/>
        <w:gridCol w:w="806"/>
        <w:gridCol w:w="1240"/>
        <w:gridCol w:w="1382"/>
        <w:gridCol w:w="951"/>
        <w:gridCol w:w="172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4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18"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экзамены проводятся в классах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и текущие экзамены проводятся  в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1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1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2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2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3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2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4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2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5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2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муз.произведений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6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2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7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22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8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2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9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2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муз.теор. дисциплин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0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2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1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22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4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23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 – теоретическим дисципл.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8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23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9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23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0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23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91" w:id="4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Музыкально-теоретический цикл для исполнительских специальностей</w:t>
      </w:r>
    </w:p>
    <w:bookmarkEnd w:id="4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31"/>
        <w:gridCol w:w="299"/>
        <w:gridCol w:w="597"/>
        <w:gridCol w:w="479"/>
        <w:gridCol w:w="594"/>
        <w:gridCol w:w="513"/>
        <w:gridCol w:w="591"/>
        <w:gridCol w:w="534"/>
        <w:gridCol w:w="589"/>
        <w:gridCol w:w="712"/>
        <w:gridCol w:w="766"/>
        <w:gridCol w:w="728"/>
        <w:gridCol w:w="765"/>
        <w:gridCol w:w="562"/>
        <w:gridCol w:w="492"/>
        <w:gridCol w:w="19"/>
        <w:gridCol w:w="253"/>
        <w:gridCol w:w="506"/>
        <w:gridCol w:w="5"/>
        <w:gridCol w:w="597"/>
        <w:gridCol w:w="695"/>
        <w:gridCol w:w="115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2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 "Фортепиано"</w:t>
            </w:r>
          </w:p>
          <w:bookmarkEnd w:id="4235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4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36"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7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3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1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38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5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39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9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40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дуэт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3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41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аккомпанемента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1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42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3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43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7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44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1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45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5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46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8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2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4248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6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"Струнные инструменты"</w:t>
            </w:r>
          </w:p>
          <w:bookmarkEnd w:id="4249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9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2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6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0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4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8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6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56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8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2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6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0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4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7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1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5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ансамбль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9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"Духовые и ударные инструменты"</w:t>
            </w:r>
          </w:p>
          <w:bookmarkEnd w:id="4265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2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5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9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3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7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1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9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72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1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5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9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3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7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0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4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8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"Казахские народные инструменты"</w:t>
            </w:r>
          </w:p>
          <w:bookmarkEnd w:id="4280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1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4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8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2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6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0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8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287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0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4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8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2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6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9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3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7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1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"Инструментальное исполнительство"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"Русские народные инструменты"</w:t>
            </w:r>
          </w:p>
          <w:bookmarkEnd w:id="4296"/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4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7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1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5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9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3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1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303"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3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7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1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5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9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2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6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0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1"/>
        <w:gridCol w:w="923"/>
        <w:gridCol w:w="923"/>
        <w:gridCol w:w="923"/>
        <w:gridCol w:w="923"/>
        <w:gridCol w:w="1203"/>
        <w:gridCol w:w="1204"/>
        <w:gridCol w:w="783"/>
        <w:gridCol w:w="783"/>
        <w:gridCol w:w="783"/>
        <w:gridCol w:w="783"/>
        <w:gridCol w:w="176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4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"Хоровое дирижирование"</w:t>
            </w:r>
          </w:p>
          <w:bookmarkEnd w:id="4312"/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6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13"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9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14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3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15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7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16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1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1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Ансамблевое исполнительство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5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18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дирижирования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3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319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5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20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9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21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3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22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7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23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0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/ Факультативы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</w:t>
            </w:r>
          </w:p>
          <w:bookmarkEnd w:id="43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4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25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Ритмическое сольфеджио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8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26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хор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2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"Традционное пение"</w:t>
            </w:r>
          </w:p>
          <w:bookmarkEnd w:id="43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167"/>
        <w:gridCol w:w="1601"/>
        <w:gridCol w:w="1601"/>
        <w:gridCol w:w="1602"/>
        <w:gridCol w:w="1042"/>
        <w:gridCol w:w="1042"/>
        <w:gridCol w:w="1602"/>
        <w:gridCol w:w="1786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4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28"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2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29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(традиционное пение)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2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30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2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31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2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32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сопровождение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2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33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сценической речи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2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334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 дополнительным инструментом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5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35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5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36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5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37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5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38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5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39"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346"/>
        <w:gridCol w:w="1752"/>
        <w:gridCol w:w="1752"/>
        <w:gridCol w:w="1139"/>
        <w:gridCol w:w="1139"/>
        <w:gridCol w:w="1140"/>
        <w:gridCol w:w="1140"/>
        <w:gridCol w:w="195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5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"Эстрадные музыкальные инструменты"</w:t>
            </w:r>
          </w:p>
          <w:bookmarkEnd w:id="4340"/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7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41"/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5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4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5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43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5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44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5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45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ансамбля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5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46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6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(биг-бэнд)</w:t>
            </w:r>
          </w:p>
          <w:bookmarkEnd w:id="4347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9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48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9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49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9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50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9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51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9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52"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24"/>
        <w:gridCol w:w="1593"/>
        <w:gridCol w:w="1593"/>
        <w:gridCol w:w="1593"/>
        <w:gridCol w:w="1036"/>
        <w:gridCol w:w="1036"/>
        <w:gridCol w:w="1594"/>
        <w:gridCol w:w="177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9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"Эстрадное пение"</w:t>
            </w:r>
          </w:p>
          <w:bookmarkEnd w:id="4353"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1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54"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9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(эстрадное пение)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9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 и импровизация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9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9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9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сценической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9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3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Сценическое движение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2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2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2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2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2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152"/>
        <w:gridCol w:w="1305"/>
        <w:gridCol w:w="1305"/>
        <w:gridCol w:w="1306"/>
        <w:gridCol w:w="1306"/>
        <w:gridCol w:w="1306"/>
        <w:gridCol w:w="1306"/>
        <w:gridCol w:w="22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2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"Изобразительное искусство"</w:t>
            </w:r>
          </w:p>
          <w:bookmarkEnd w:id="4366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4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67"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2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6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2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6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2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7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композиция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2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7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-прикладная композиция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2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7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2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Общетеоретическая подготовка</w:t>
            </w:r>
          </w:p>
          <w:bookmarkEnd w:id="4373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4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7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двум циклам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945" w:id="4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</w:t>
      </w:r>
    </w:p>
    <w:bookmarkEnd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549"/>
        <w:gridCol w:w="1611"/>
        <w:gridCol w:w="1235"/>
        <w:gridCol w:w="1235"/>
        <w:gridCol w:w="1236"/>
        <w:gridCol w:w="1984"/>
        <w:gridCol w:w="2361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6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76"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0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377"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2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378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1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79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0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80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9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81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8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82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7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83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6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384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5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85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4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86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3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387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2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88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1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389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0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90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9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91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8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392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7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93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6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94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5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395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4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96"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3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39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1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3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3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39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1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0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9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(школьный компонент)</w:t>
            </w:r>
          </w:p>
          <w:bookmarkEnd w:id="440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7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0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5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0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185" w:id="4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597"/>
        <w:gridCol w:w="1661"/>
        <w:gridCol w:w="1274"/>
        <w:gridCol w:w="1274"/>
        <w:gridCol w:w="1274"/>
        <w:gridCol w:w="1662"/>
        <w:gridCol w:w="2435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6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0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0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06"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2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0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1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0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0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9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1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8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1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7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1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6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1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5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1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4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1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3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1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2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1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1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1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0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1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9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2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8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2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7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2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6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2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5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2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4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2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3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26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1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3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  <w:bookmarkEnd w:id="4428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1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29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9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компонент (школьный компонент)</w:t>
            </w:r>
          </w:p>
          <w:bookmarkEnd w:id="4430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7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31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5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учебная нагрузка</w:t>
            </w:r>
          </w:p>
          <w:bookmarkEnd w:id="4432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425" w:id="4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с казахским языком обучения (в том числе "Республиканская физико-математическая школа")</w:t>
      </w:r>
    </w:p>
    <w:bookmarkEnd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77"/>
        <w:gridCol w:w="1384"/>
        <w:gridCol w:w="1385"/>
        <w:gridCol w:w="1174"/>
        <w:gridCol w:w="1174"/>
        <w:gridCol w:w="1175"/>
        <w:gridCol w:w="1596"/>
        <w:gridCol w:w="2014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6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34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1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35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3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3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3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3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3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3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3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3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4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3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4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3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4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3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4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3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4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3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4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3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4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3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4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3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4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3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4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3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5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3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5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3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5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3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5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3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5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3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45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3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45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3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5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3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45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3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45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3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6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3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46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3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2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4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46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3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446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2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46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1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46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0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46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761" w:id="4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177"/>
        <w:gridCol w:w="1384"/>
        <w:gridCol w:w="1385"/>
        <w:gridCol w:w="1174"/>
        <w:gridCol w:w="1174"/>
        <w:gridCol w:w="1175"/>
        <w:gridCol w:w="1596"/>
        <w:gridCol w:w="2014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2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470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7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471"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9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47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9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7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9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7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9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7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9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47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9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47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9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47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9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7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9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8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9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8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9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48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9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8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9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8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9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8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9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8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9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8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9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48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9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8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9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9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9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49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9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49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9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49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9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49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9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49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9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9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9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49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9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8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0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9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  <w:bookmarkEnd w:id="45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8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5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7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5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6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5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097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с казахским языком обучения (в том числе, "Республиканская физико-математическая школа")</w:t>
      </w:r>
    </w:p>
    <w:bookmarkEnd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117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8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06"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0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0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2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508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4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0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1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1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8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1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5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1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2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1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9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1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6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1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3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1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0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1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7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1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4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51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1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2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8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2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5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22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4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2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1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2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8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2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5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2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2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2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1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2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3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29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8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3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5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3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2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3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9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53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6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3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2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5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4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36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0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 и занятия</w:t>
            </w:r>
          </w:p>
          <w:bookmarkEnd w:id="4537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6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53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2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539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8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54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326" w:id="4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с русским языком обучения (в том числе "Республиканская физико-математическая школа")</w:t>
      </w:r>
    </w:p>
    <w:bookmarkEnd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118 в соответствии с приказом Министра образования и науки РК от 04.09.2018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7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42"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9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4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1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544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3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4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0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4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7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4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4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54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1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54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8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55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5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55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2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5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9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55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6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54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3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555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0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5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7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5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4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58"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3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5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0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56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7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6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4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6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1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63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0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6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2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часу</w:t>
            </w:r>
          </w:p>
          <w:bookmarkEnd w:id="4565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7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66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4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67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1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6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8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56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5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570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1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5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3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72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9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 и занятия</w:t>
            </w:r>
          </w:p>
          <w:bookmarkEnd w:id="4573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5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культура: спортивные игры</w:t>
            </w:r>
          </w:p>
          <w:bookmarkEnd w:id="4574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1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  <w:bookmarkEnd w:id="4575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7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576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685" w:id="4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казахским языком обучения</w:t>
      </w:r>
    </w:p>
    <w:bookmarkEnd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119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6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578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8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57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0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580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2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58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9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58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6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58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3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58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0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58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7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58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4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58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1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58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8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58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5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59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2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59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9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59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5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5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7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594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3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59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0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59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7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59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4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59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1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59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7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600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3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60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0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60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7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60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4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60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1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0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7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06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3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60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9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60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688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888" w:id="4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казахским языком обучения</w:t>
      </w:r>
    </w:p>
    <w:bookmarkEnd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120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9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11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1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6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3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613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5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61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2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61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9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61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6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61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3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61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0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61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7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62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4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62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1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62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8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62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5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62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2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2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8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6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0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62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6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62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3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62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0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63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7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63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4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3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0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63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6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63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43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63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0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63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7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63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4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3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0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3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6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640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2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64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08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091" w:id="4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русским языком обучения</w:t>
      </w:r>
    </w:p>
    <w:bookmarkEnd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121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2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44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4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6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6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646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8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64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5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64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2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64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9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65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6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65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3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65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0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65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7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65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4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65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1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65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8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65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5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5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1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6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3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660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9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66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6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66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3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66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0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66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7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6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3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666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9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66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6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66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3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66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0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67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7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7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3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67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9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67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5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674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29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294" w:id="4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русским языком обучения</w:t>
      </w:r>
    </w:p>
    <w:bookmarkEnd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122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95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677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7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67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9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679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1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68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8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68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5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68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2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68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9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68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46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68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3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68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0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68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7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68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4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68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1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69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8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9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4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6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6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69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2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69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9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69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6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69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3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69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0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69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6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69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2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70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9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70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6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70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3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70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0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04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6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70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2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706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8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70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49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497" w:id="4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rFonts w:ascii="Times New Roman"/>
          <w:b/>
          <w:i w:val="false"/>
          <w:color w:val="000000"/>
        </w:rPr>
        <w:t>гуманитарного направления с уйгурским, узбекским, таджикским языками обучения</w:t>
      </w:r>
    </w:p>
    <w:bookmarkEnd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123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8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10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0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7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2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712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4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71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1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71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8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71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5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71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2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71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9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71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6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71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3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72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0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72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7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72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4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72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1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72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8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2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4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7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6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72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2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72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9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72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6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73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3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73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0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3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6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73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2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73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9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73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6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73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3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73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0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38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6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73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2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740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8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74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704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7707" w:id="4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rFonts w:ascii="Times New Roman"/>
          <w:b/>
          <w:i w:val="false"/>
          <w:color w:val="000000"/>
        </w:rPr>
        <w:t>математического направления с уйгурским, узбекским, таджикским</w:t>
      </w:r>
      <w:r>
        <w:br/>
      </w:r>
      <w:r>
        <w:rPr>
          <w:rFonts w:ascii="Times New Roman"/>
          <w:b/>
          <w:i w:val="false"/>
          <w:color w:val="000000"/>
        </w:rPr>
        <w:t>языками обучения</w:t>
      </w:r>
    </w:p>
    <w:bookmarkEnd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124 в соответствии с приказом Министра образования и науки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 для 10 классов, с 01.09.2020 для 11 классов).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479"/>
        <w:gridCol w:w="2537"/>
        <w:gridCol w:w="2537"/>
        <w:gridCol w:w="1476"/>
        <w:gridCol w:w="2531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8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744"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0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7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2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предметы</w:t>
            </w:r>
          </w:p>
          <w:bookmarkEnd w:id="4746"/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4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74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1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74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8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74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5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75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2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75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9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75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6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75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3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75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0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75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7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756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4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757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1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75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8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59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4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47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6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уровень</w:t>
            </w:r>
          </w:p>
          <w:bookmarkEnd w:id="4761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2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762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9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763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6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764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3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765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0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66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6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уровень</w:t>
            </w:r>
          </w:p>
          <w:bookmarkEnd w:id="4767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2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76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9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769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6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770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3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771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0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нагрузка</w:t>
            </w:r>
          </w:p>
          <w:bookmarkEnd w:id="4772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6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773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2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занятия</w:t>
            </w:r>
          </w:p>
          <w:bookmarkEnd w:id="4774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8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  <w:bookmarkEnd w:id="4775"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57914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4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